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FF76" w14:textId="19220321" w:rsidR="00285B6D" w:rsidRDefault="00BF3260" w:rsidP="00BF3260">
      <w:r w:rsidRPr="00BF3260">
        <w:rPr>
          <w:rFonts w:hint="eastAsia"/>
        </w:rPr>
        <w:t>Попов</w:t>
      </w:r>
      <w:r w:rsidRPr="00BF3260">
        <w:t xml:space="preserve"> </w:t>
      </w:r>
      <w:r w:rsidRPr="00BF3260">
        <w:rPr>
          <w:rFonts w:hint="eastAsia"/>
        </w:rPr>
        <w:t>Дмитрий</w:t>
      </w:r>
      <w:r w:rsidRPr="00BF3260">
        <w:t xml:space="preserve"> </w:t>
      </w:r>
      <w:r w:rsidRPr="00BF3260">
        <w:rPr>
          <w:rFonts w:hint="eastAsia"/>
        </w:rPr>
        <w:t>Александрович</w:t>
      </w:r>
      <w:r>
        <w:t xml:space="preserve"> </w:t>
      </w:r>
      <w:r w:rsidRPr="00BF3260">
        <w:rPr>
          <w:rFonts w:hint="eastAsia"/>
        </w:rPr>
        <w:t>Повышение</w:t>
      </w:r>
      <w:r w:rsidRPr="00BF3260">
        <w:t xml:space="preserve"> </w:t>
      </w:r>
      <w:r w:rsidRPr="00BF3260">
        <w:rPr>
          <w:rFonts w:hint="eastAsia"/>
        </w:rPr>
        <w:t>уровня</w:t>
      </w:r>
      <w:r w:rsidRPr="00BF3260">
        <w:t xml:space="preserve"> </w:t>
      </w:r>
      <w:r w:rsidRPr="00BF3260">
        <w:rPr>
          <w:rFonts w:hint="eastAsia"/>
        </w:rPr>
        <w:t>рациональности</w:t>
      </w:r>
      <w:r w:rsidRPr="00BF3260">
        <w:t xml:space="preserve"> </w:t>
      </w:r>
      <w:r w:rsidRPr="00BF3260">
        <w:rPr>
          <w:rFonts w:hint="eastAsia"/>
        </w:rPr>
        <w:t>использования</w:t>
      </w:r>
      <w:r w:rsidRPr="00BF3260">
        <w:t xml:space="preserve"> </w:t>
      </w:r>
      <w:r w:rsidRPr="00BF3260">
        <w:rPr>
          <w:rFonts w:hint="eastAsia"/>
        </w:rPr>
        <w:t>региональных</w:t>
      </w:r>
      <w:r w:rsidRPr="00BF3260">
        <w:t xml:space="preserve"> </w:t>
      </w:r>
      <w:r w:rsidRPr="00BF3260">
        <w:rPr>
          <w:rFonts w:hint="eastAsia"/>
        </w:rPr>
        <w:t>активов</w:t>
      </w:r>
      <w:r w:rsidRPr="00BF3260">
        <w:t xml:space="preserve"> </w:t>
      </w:r>
      <w:r w:rsidRPr="00BF3260">
        <w:rPr>
          <w:rFonts w:hint="eastAsia"/>
        </w:rPr>
        <w:t>на</w:t>
      </w:r>
      <w:r w:rsidRPr="00BF3260">
        <w:t xml:space="preserve"> </w:t>
      </w:r>
      <w:r w:rsidRPr="00BF3260">
        <w:rPr>
          <w:rFonts w:hint="eastAsia"/>
        </w:rPr>
        <w:t>основе</w:t>
      </w:r>
      <w:r w:rsidRPr="00BF3260">
        <w:t xml:space="preserve"> </w:t>
      </w:r>
      <w:r w:rsidRPr="00BF3260">
        <w:rPr>
          <w:rFonts w:hint="eastAsia"/>
        </w:rPr>
        <w:t>концепции</w:t>
      </w:r>
      <w:r w:rsidRPr="00BF3260">
        <w:t xml:space="preserve"> </w:t>
      </w:r>
      <w:r w:rsidRPr="00BF3260">
        <w:rPr>
          <w:rFonts w:hint="eastAsia"/>
        </w:rPr>
        <w:t>бережливого</w:t>
      </w:r>
      <w:r w:rsidRPr="00BF3260">
        <w:t xml:space="preserve"> </w:t>
      </w:r>
      <w:r w:rsidRPr="00BF3260">
        <w:rPr>
          <w:rFonts w:hint="eastAsia"/>
        </w:rPr>
        <w:t>производства</w:t>
      </w:r>
    </w:p>
    <w:p w14:paraId="3ABCB810" w14:textId="77777777" w:rsidR="00BF3260" w:rsidRDefault="00BF3260" w:rsidP="00BF3260">
      <w:r>
        <w:rPr>
          <w:rFonts w:hint="eastAsia"/>
        </w:rPr>
        <w:t>ОГЛАВЛЕНИЕ</w:t>
      </w:r>
      <w:r>
        <w:t xml:space="preserve"> </w:t>
      </w:r>
      <w:r>
        <w:rPr>
          <w:rFonts w:hint="eastAsia"/>
        </w:rPr>
        <w:t>ДИССЕРТАЦИИ</w:t>
      </w:r>
    </w:p>
    <w:p w14:paraId="74EE2270" w14:textId="77777777" w:rsidR="00BF3260" w:rsidRDefault="00BF3260" w:rsidP="00BF3260">
      <w:r>
        <w:rPr>
          <w:rFonts w:hint="eastAsia"/>
        </w:rPr>
        <w:t>кандидат</w:t>
      </w:r>
      <w:r>
        <w:t xml:space="preserve"> </w:t>
      </w:r>
      <w:r>
        <w:rPr>
          <w:rFonts w:hint="eastAsia"/>
        </w:rPr>
        <w:t>наук</w:t>
      </w:r>
      <w:r>
        <w:t xml:space="preserve"> </w:t>
      </w:r>
      <w:r>
        <w:rPr>
          <w:rFonts w:hint="eastAsia"/>
        </w:rPr>
        <w:t>Попов</w:t>
      </w:r>
      <w:r>
        <w:t xml:space="preserve"> </w:t>
      </w:r>
      <w:r>
        <w:rPr>
          <w:rFonts w:hint="eastAsia"/>
        </w:rPr>
        <w:t>Дмитрий</w:t>
      </w:r>
      <w:r>
        <w:t xml:space="preserve"> </w:t>
      </w:r>
      <w:r>
        <w:rPr>
          <w:rFonts w:hint="eastAsia"/>
        </w:rPr>
        <w:t>Александрович</w:t>
      </w:r>
    </w:p>
    <w:p w14:paraId="6EAC20B7" w14:textId="77777777" w:rsidR="00BF3260" w:rsidRDefault="00BF3260" w:rsidP="00BF3260">
      <w:r>
        <w:rPr>
          <w:rFonts w:hint="eastAsia"/>
        </w:rPr>
        <w:t>Введение</w:t>
      </w:r>
    </w:p>
    <w:p w14:paraId="5C6FFA66" w14:textId="77777777" w:rsidR="00BF3260" w:rsidRDefault="00BF3260" w:rsidP="00BF3260"/>
    <w:p w14:paraId="4EE606E0" w14:textId="77777777" w:rsidR="00BF3260" w:rsidRDefault="00BF3260" w:rsidP="00BF326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рационального</w:t>
      </w:r>
      <w:r>
        <w:t xml:space="preserve"> </w:t>
      </w:r>
      <w:r>
        <w:rPr>
          <w:rFonts w:hint="eastAsia"/>
        </w:rPr>
        <w:t>использования</w:t>
      </w:r>
      <w:r>
        <w:t xml:space="preserve"> </w:t>
      </w:r>
      <w:r>
        <w:rPr>
          <w:rFonts w:hint="eastAsia"/>
        </w:rPr>
        <w:t>региональных</w:t>
      </w:r>
      <w:r>
        <w:t xml:space="preserve"> </w:t>
      </w:r>
      <w:r>
        <w:rPr>
          <w:rFonts w:hint="eastAsia"/>
        </w:rPr>
        <w:t>активов</w:t>
      </w:r>
    </w:p>
    <w:p w14:paraId="69A2A7D3" w14:textId="77777777" w:rsidR="00BF3260" w:rsidRDefault="00BF3260" w:rsidP="00BF3260"/>
    <w:p w14:paraId="200D2B70" w14:textId="77777777" w:rsidR="00BF3260" w:rsidRDefault="00BF3260" w:rsidP="00BF3260">
      <w:r>
        <w:t xml:space="preserve">1.1. </w:t>
      </w:r>
      <w:r>
        <w:rPr>
          <w:rFonts w:hint="eastAsia"/>
        </w:rPr>
        <w:t>Региональные</w:t>
      </w:r>
      <w:r>
        <w:t xml:space="preserve"> </w:t>
      </w:r>
      <w:r>
        <w:rPr>
          <w:rFonts w:hint="eastAsia"/>
        </w:rPr>
        <w:t>активы</w:t>
      </w:r>
      <w:r>
        <w:t xml:space="preserve"> </w:t>
      </w:r>
      <w:r>
        <w:rPr>
          <w:rFonts w:hint="eastAsia"/>
        </w:rPr>
        <w:t>как</w:t>
      </w:r>
      <w:r>
        <w:t xml:space="preserve"> </w:t>
      </w:r>
      <w:r>
        <w:rPr>
          <w:rFonts w:hint="eastAsia"/>
        </w:rPr>
        <w:t>объект</w:t>
      </w:r>
      <w:r>
        <w:t xml:space="preserve"> </w:t>
      </w:r>
      <w:r>
        <w:rPr>
          <w:rFonts w:hint="eastAsia"/>
        </w:rPr>
        <w:t>управления</w:t>
      </w:r>
    </w:p>
    <w:p w14:paraId="34481CBD" w14:textId="77777777" w:rsidR="00BF3260" w:rsidRDefault="00BF3260" w:rsidP="00BF3260"/>
    <w:p w14:paraId="4D834937" w14:textId="77777777" w:rsidR="00BF3260" w:rsidRDefault="00BF3260" w:rsidP="00BF3260">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уровня</w:t>
      </w:r>
      <w:r>
        <w:t xml:space="preserve"> </w:t>
      </w:r>
      <w:r>
        <w:rPr>
          <w:rFonts w:hint="eastAsia"/>
        </w:rPr>
        <w:t>рациональности</w:t>
      </w:r>
      <w:r>
        <w:t xml:space="preserve"> </w:t>
      </w:r>
      <w:r>
        <w:rPr>
          <w:rFonts w:hint="eastAsia"/>
        </w:rPr>
        <w:t>использования</w:t>
      </w:r>
      <w:r>
        <w:t xml:space="preserve"> </w:t>
      </w:r>
      <w:r>
        <w:rPr>
          <w:rFonts w:hint="eastAsia"/>
        </w:rPr>
        <w:t>региональных</w:t>
      </w:r>
      <w:r>
        <w:t xml:space="preserve"> </w:t>
      </w:r>
      <w:r>
        <w:rPr>
          <w:rFonts w:hint="eastAsia"/>
        </w:rPr>
        <w:t>активов</w:t>
      </w:r>
    </w:p>
    <w:p w14:paraId="409C928E" w14:textId="77777777" w:rsidR="00BF3260" w:rsidRDefault="00BF3260" w:rsidP="00BF3260"/>
    <w:p w14:paraId="51AF27AE" w14:textId="77777777" w:rsidR="00BF3260" w:rsidRDefault="00BF3260" w:rsidP="00BF3260">
      <w:r>
        <w:t xml:space="preserve">1.3 </w:t>
      </w:r>
      <w:r>
        <w:rPr>
          <w:rFonts w:hint="eastAsia"/>
        </w:rPr>
        <w:t>Предпосылки</w:t>
      </w:r>
      <w:r>
        <w:t xml:space="preserve"> </w:t>
      </w:r>
      <w:r>
        <w:rPr>
          <w:rFonts w:hint="eastAsia"/>
        </w:rPr>
        <w:t>повышения</w:t>
      </w:r>
      <w:r>
        <w:t xml:space="preserve"> </w:t>
      </w:r>
      <w:r>
        <w:rPr>
          <w:rFonts w:hint="eastAsia"/>
        </w:rPr>
        <w:t>уровня</w:t>
      </w:r>
      <w:r>
        <w:t xml:space="preserve"> </w:t>
      </w:r>
      <w:r>
        <w:rPr>
          <w:rFonts w:hint="eastAsia"/>
        </w:rPr>
        <w:t>рациональности</w:t>
      </w:r>
      <w:r>
        <w:t xml:space="preserve"> </w:t>
      </w:r>
      <w:r>
        <w:rPr>
          <w:rFonts w:hint="eastAsia"/>
        </w:rPr>
        <w:t>использования</w:t>
      </w:r>
    </w:p>
    <w:p w14:paraId="47920CBC" w14:textId="77777777" w:rsidR="00BF3260" w:rsidRDefault="00BF3260" w:rsidP="00BF3260"/>
    <w:p w14:paraId="48FF6FEC" w14:textId="77777777" w:rsidR="00BF3260" w:rsidRDefault="00BF3260" w:rsidP="00BF3260">
      <w:r>
        <w:rPr>
          <w:rFonts w:hint="eastAsia"/>
        </w:rPr>
        <w:t>региональных</w:t>
      </w:r>
      <w:r>
        <w:t xml:space="preserve"> </w:t>
      </w:r>
      <w:r>
        <w:rPr>
          <w:rFonts w:hint="eastAsia"/>
        </w:rPr>
        <w:t>активов</w:t>
      </w:r>
      <w:r>
        <w:t xml:space="preserve"> </w:t>
      </w:r>
      <w:r>
        <w:rPr>
          <w:rFonts w:hint="eastAsia"/>
        </w:rPr>
        <w:t>на</w:t>
      </w:r>
      <w:r>
        <w:t xml:space="preserve"> </w:t>
      </w:r>
      <w:r>
        <w:rPr>
          <w:rFonts w:hint="eastAsia"/>
        </w:rPr>
        <w:t>базе</w:t>
      </w:r>
      <w:r>
        <w:t xml:space="preserve"> </w:t>
      </w:r>
      <w:r>
        <w:rPr>
          <w:rFonts w:hint="eastAsia"/>
        </w:rPr>
        <w:t>концепции</w:t>
      </w:r>
      <w:r>
        <w:t xml:space="preserve"> </w:t>
      </w:r>
      <w:r>
        <w:rPr>
          <w:rFonts w:hint="eastAsia"/>
        </w:rPr>
        <w:t>бережливого</w:t>
      </w:r>
      <w:r>
        <w:t xml:space="preserve"> </w:t>
      </w:r>
      <w:r>
        <w:rPr>
          <w:rFonts w:hint="eastAsia"/>
        </w:rPr>
        <w:t>производства</w:t>
      </w:r>
    </w:p>
    <w:p w14:paraId="0A759298" w14:textId="77777777" w:rsidR="00BF3260" w:rsidRDefault="00BF3260" w:rsidP="00BF3260"/>
    <w:p w14:paraId="5B858D3C" w14:textId="77777777" w:rsidR="00BF3260" w:rsidRDefault="00BF3260" w:rsidP="00BF3260">
      <w:r>
        <w:rPr>
          <w:rFonts w:hint="eastAsia"/>
        </w:rPr>
        <w:t>Выводы</w:t>
      </w:r>
      <w:r>
        <w:t xml:space="preserve"> </w:t>
      </w:r>
      <w:r>
        <w:rPr>
          <w:rFonts w:hint="eastAsia"/>
        </w:rPr>
        <w:t>по</w:t>
      </w:r>
      <w:r>
        <w:t xml:space="preserve"> </w:t>
      </w:r>
      <w:r>
        <w:rPr>
          <w:rFonts w:hint="eastAsia"/>
        </w:rPr>
        <w:t>Главе</w:t>
      </w:r>
    </w:p>
    <w:p w14:paraId="2D882398" w14:textId="77777777" w:rsidR="00BF3260" w:rsidRDefault="00BF3260" w:rsidP="00BF3260"/>
    <w:p w14:paraId="5ACA4E2A" w14:textId="77777777" w:rsidR="00BF3260" w:rsidRDefault="00BF3260" w:rsidP="00BF3260">
      <w:r>
        <w:rPr>
          <w:rFonts w:hint="eastAsia"/>
        </w:rPr>
        <w:t>Глава</w:t>
      </w:r>
      <w:r>
        <w:t xml:space="preserve"> 2. </w:t>
      </w:r>
      <w:r>
        <w:rPr>
          <w:rFonts w:hint="eastAsia"/>
        </w:rPr>
        <w:t>Оценка</w:t>
      </w:r>
      <w:r>
        <w:t xml:space="preserve"> </w:t>
      </w:r>
      <w:r>
        <w:rPr>
          <w:rFonts w:hint="eastAsia"/>
        </w:rPr>
        <w:t>и</w:t>
      </w:r>
      <w:r>
        <w:t xml:space="preserve"> </w:t>
      </w:r>
      <w:r>
        <w:rPr>
          <w:rFonts w:hint="eastAsia"/>
        </w:rPr>
        <w:t>проблемы</w:t>
      </w:r>
      <w:r>
        <w:t xml:space="preserve"> </w:t>
      </w:r>
      <w:r>
        <w:rPr>
          <w:rFonts w:hint="eastAsia"/>
        </w:rPr>
        <w:t>рациональности</w:t>
      </w:r>
      <w:r>
        <w:t xml:space="preserve"> </w:t>
      </w:r>
      <w:r>
        <w:rPr>
          <w:rFonts w:hint="eastAsia"/>
        </w:rPr>
        <w:t>использования</w:t>
      </w:r>
      <w:r>
        <w:t xml:space="preserve"> </w:t>
      </w:r>
      <w:r>
        <w:rPr>
          <w:rFonts w:hint="eastAsia"/>
        </w:rPr>
        <w:t>региональных</w:t>
      </w:r>
      <w:r>
        <w:t xml:space="preserve"> </w:t>
      </w:r>
      <w:r>
        <w:rPr>
          <w:rFonts w:hint="eastAsia"/>
        </w:rPr>
        <w:t>активов</w:t>
      </w:r>
      <w:r>
        <w:t xml:space="preserve"> </w:t>
      </w:r>
      <w:r>
        <w:rPr>
          <w:rFonts w:hint="eastAsia"/>
        </w:rPr>
        <w:t>в</w:t>
      </w:r>
      <w:r>
        <w:t xml:space="preserve"> </w:t>
      </w:r>
      <w:r>
        <w:rPr>
          <w:rFonts w:hint="eastAsia"/>
        </w:rPr>
        <w:t>Белгородской</w:t>
      </w:r>
      <w:r>
        <w:t xml:space="preserve"> </w:t>
      </w:r>
      <w:r>
        <w:rPr>
          <w:rFonts w:hint="eastAsia"/>
        </w:rPr>
        <w:t>области</w:t>
      </w:r>
    </w:p>
    <w:p w14:paraId="1E259A32" w14:textId="77777777" w:rsidR="00BF3260" w:rsidRDefault="00BF3260" w:rsidP="00BF3260"/>
    <w:p w14:paraId="23992A16" w14:textId="77777777" w:rsidR="00BF3260" w:rsidRDefault="00BF3260" w:rsidP="00BF3260">
      <w:r>
        <w:t xml:space="preserve">2.1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Белгородской</w:t>
      </w:r>
      <w:r>
        <w:t xml:space="preserve"> </w:t>
      </w:r>
      <w:r>
        <w:rPr>
          <w:rFonts w:hint="eastAsia"/>
        </w:rPr>
        <w:t>области</w:t>
      </w:r>
      <w:r>
        <w:t xml:space="preserve"> </w:t>
      </w:r>
      <w:r>
        <w:rPr>
          <w:rFonts w:hint="eastAsia"/>
        </w:rPr>
        <w:t>в</w:t>
      </w:r>
      <w:r>
        <w:t xml:space="preserve"> </w:t>
      </w:r>
      <w:r>
        <w:rPr>
          <w:rFonts w:hint="eastAsia"/>
        </w:rPr>
        <w:t>составе</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p>
    <w:p w14:paraId="45F05121" w14:textId="77777777" w:rsidR="00BF3260" w:rsidRDefault="00BF3260" w:rsidP="00BF3260"/>
    <w:p w14:paraId="2F652F3D" w14:textId="77777777" w:rsidR="00BF3260" w:rsidRDefault="00BF3260" w:rsidP="00BF3260">
      <w:r>
        <w:t xml:space="preserve">2.2 </w:t>
      </w:r>
      <w:r>
        <w:rPr>
          <w:rFonts w:hint="eastAsia"/>
        </w:rPr>
        <w:t>Оценка</w:t>
      </w:r>
      <w:r>
        <w:t xml:space="preserve"> </w:t>
      </w:r>
      <w:r>
        <w:rPr>
          <w:rFonts w:hint="eastAsia"/>
        </w:rPr>
        <w:t>текущего</w:t>
      </w:r>
      <w:r>
        <w:t xml:space="preserve"> </w:t>
      </w:r>
      <w:r>
        <w:rPr>
          <w:rFonts w:hint="eastAsia"/>
        </w:rPr>
        <w:t>уровня</w:t>
      </w:r>
      <w:r>
        <w:t xml:space="preserve"> </w:t>
      </w:r>
      <w:r>
        <w:rPr>
          <w:rFonts w:hint="eastAsia"/>
        </w:rPr>
        <w:t>рациональности</w:t>
      </w:r>
      <w:r>
        <w:t xml:space="preserve"> </w:t>
      </w:r>
      <w:r>
        <w:rPr>
          <w:rFonts w:hint="eastAsia"/>
        </w:rPr>
        <w:t>использования</w:t>
      </w:r>
      <w:r>
        <w:t xml:space="preserve"> </w:t>
      </w:r>
      <w:r>
        <w:rPr>
          <w:rFonts w:hint="eastAsia"/>
        </w:rPr>
        <w:t>региональных</w:t>
      </w:r>
      <w:r>
        <w:t xml:space="preserve"> </w:t>
      </w:r>
      <w:r>
        <w:rPr>
          <w:rFonts w:hint="eastAsia"/>
        </w:rPr>
        <w:t>активов</w:t>
      </w:r>
      <w:r>
        <w:t xml:space="preserve"> </w:t>
      </w:r>
      <w:r>
        <w:rPr>
          <w:rFonts w:hint="eastAsia"/>
        </w:rPr>
        <w:t>в</w:t>
      </w:r>
      <w:r>
        <w:t xml:space="preserve"> </w:t>
      </w:r>
      <w:r>
        <w:rPr>
          <w:rFonts w:hint="eastAsia"/>
        </w:rPr>
        <w:t>Белгородской</w:t>
      </w:r>
      <w:r>
        <w:t xml:space="preserve"> </w:t>
      </w:r>
      <w:r>
        <w:rPr>
          <w:rFonts w:hint="eastAsia"/>
        </w:rPr>
        <w:t>области</w:t>
      </w:r>
      <w:r>
        <w:t xml:space="preserve"> </w:t>
      </w:r>
      <w:r>
        <w:rPr>
          <w:rFonts w:hint="eastAsia"/>
        </w:rPr>
        <w:t>и</w:t>
      </w:r>
      <w:r>
        <w:t xml:space="preserve"> </w:t>
      </w:r>
      <w:r>
        <w:rPr>
          <w:rFonts w:hint="eastAsia"/>
        </w:rPr>
        <w:t>определение</w:t>
      </w:r>
      <w:r>
        <w:t xml:space="preserve"> </w:t>
      </w:r>
      <w:r>
        <w:rPr>
          <w:rFonts w:hint="eastAsia"/>
        </w:rPr>
        <w:t>перспектив</w:t>
      </w:r>
      <w:r>
        <w:t xml:space="preserve"> </w:t>
      </w:r>
      <w:r>
        <w:rPr>
          <w:rFonts w:hint="eastAsia"/>
        </w:rPr>
        <w:t>его</w:t>
      </w:r>
      <w:r>
        <w:t xml:space="preserve"> </w:t>
      </w:r>
      <w:r>
        <w:rPr>
          <w:rFonts w:hint="eastAsia"/>
        </w:rPr>
        <w:t>повышения</w:t>
      </w:r>
    </w:p>
    <w:p w14:paraId="57D1FF3D" w14:textId="77777777" w:rsidR="00BF3260" w:rsidRDefault="00BF3260" w:rsidP="00BF3260"/>
    <w:p w14:paraId="2E39BD53" w14:textId="77777777" w:rsidR="00BF3260" w:rsidRDefault="00BF3260" w:rsidP="00BF3260">
      <w:r>
        <w:lastRenderedPageBreak/>
        <w:t xml:space="preserve">2.3 </w:t>
      </w:r>
      <w:r>
        <w:rPr>
          <w:rFonts w:hint="eastAsia"/>
        </w:rPr>
        <w:t>Исследование</w:t>
      </w:r>
      <w:r>
        <w:t xml:space="preserve"> </w:t>
      </w:r>
      <w:r>
        <w:rPr>
          <w:rFonts w:hint="eastAsia"/>
        </w:rPr>
        <w:t>проблем</w:t>
      </w:r>
      <w:r>
        <w:t xml:space="preserve">, </w:t>
      </w:r>
      <w:r>
        <w:rPr>
          <w:rFonts w:hint="eastAsia"/>
        </w:rPr>
        <w:t>препятствующих</w:t>
      </w:r>
      <w:r>
        <w:t xml:space="preserve"> </w:t>
      </w:r>
      <w:r>
        <w:rPr>
          <w:rFonts w:hint="eastAsia"/>
        </w:rPr>
        <w:t>повышению</w:t>
      </w:r>
      <w:r>
        <w:t xml:space="preserve"> </w:t>
      </w:r>
      <w:r>
        <w:rPr>
          <w:rFonts w:hint="eastAsia"/>
        </w:rPr>
        <w:t>уровня</w:t>
      </w:r>
    </w:p>
    <w:p w14:paraId="7820DDC9" w14:textId="77777777" w:rsidR="00BF3260" w:rsidRDefault="00BF3260" w:rsidP="00BF3260"/>
    <w:p w14:paraId="1FE9508C" w14:textId="77777777" w:rsidR="00BF3260" w:rsidRDefault="00BF3260" w:rsidP="00BF3260">
      <w:r>
        <w:rPr>
          <w:rFonts w:hint="eastAsia"/>
        </w:rPr>
        <w:t>рациональности</w:t>
      </w:r>
      <w:r>
        <w:t xml:space="preserve"> </w:t>
      </w:r>
      <w:r>
        <w:rPr>
          <w:rFonts w:hint="eastAsia"/>
        </w:rPr>
        <w:t>использования</w:t>
      </w:r>
      <w:r>
        <w:t xml:space="preserve"> </w:t>
      </w:r>
      <w:r>
        <w:rPr>
          <w:rFonts w:hint="eastAsia"/>
        </w:rPr>
        <w:t>региональных</w:t>
      </w:r>
      <w:r>
        <w:t xml:space="preserve"> </w:t>
      </w:r>
      <w:r>
        <w:rPr>
          <w:rFonts w:hint="eastAsia"/>
        </w:rPr>
        <w:t>активов</w:t>
      </w:r>
    </w:p>
    <w:p w14:paraId="54C3CD52" w14:textId="77777777" w:rsidR="00BF3260" w:rsidRDefault="00BF3260" w:rsidP="00BF3260"/>
    <w:p w14:paraId="76A8A10C" w14:textId="77777777" w:rsidR="00BF3260" w:rsidRDefault="00BF3260" w:rsidP="00BF3260">
      <w:r>
        <w:rPr>
          <w:rFonts w:hint="eastAsia"/>
        </w:rPr>
        <w:t>Выводы</w:t>
      </w:r>
      <w:r>
        <w:t xml:space="preserve"> </w:t>
      </w:r>
      <w:r>
        <w:rPr>
          <w:rFonts w:hint="eastAsia"/>
        </w:rPr>
        <w:t>по</w:t>
      </w:r>
      <w:r>
        <w:t xml:space="preserve"> </w:t>
      </w:r>
      <w:r>
        <w:rPr>
          <w:rFonts w:hint="eastAsia"/>
        </w:rPr>
        <w:t>Главе</w:t>
      </w:r>
    </w:p>
    <w:p w14:paraId="3E373688" w14:textId="77777777" w:rsidR="00BF3260" w:rsidRDefault="00BF3260" w:rsidP="00BF3260"/>
    <w:p w14:paraId="6733CBE8" w14:textId="77777777" w:rsidR="00BF3260" w:rsidRDefault="00BF3260" w:rsidP="00BF3260">
      <w:r>
        <w:rPr>
          <w:rFonts w:hint="eastAsia"/>
        </w:rPr>
        <w:t>Глава</w:t>
      </w:r>
      <w:r>
        <w:t xml:space="preserve"> 3. </w:t>
      </w:r>
      <w:r>
        <w:rPr>
          <w:rFonts w:hint="eastAsia"/>
        </w:rPr>
        <w:t>Прикладные</w:t>
      </w:r>
      <w:r>
        <w:t xml:space="preserve"> </w:t>
      </w:r>
      <w:r>
        <w:rPr>
          <w:rFonts w:hint="eastAsia"/>
        </w:rPr>
        <w:t>аспекты</w:t>
      </w:r>
      <w:r>
        <w:t xml:space="preserve"> </w:t>
      </w:r>
      <w:r>
        <w:rPr>
          <w:rFonts w:hint="eastAsia"/>
        </w:rPr>
        <w:t>повышения</w:t>
      </w:r>
      <w:r>
        <w:t xml:space="preserve"> </w:t>
      </w:r>
      <w:r>
        <w:rPr>
          <w:rFonts w:hint="eastAsia"/>
        </w:rPr>
        <w:t>уровня</w:t>
      </w:r>
      <w:r>
        <w:t xml:space="preserve"> </w:t>
      </w:r>
      <w:r>
        <w:rPr>
          <w:rFonts w:hint="eastAsia"/>
        </w:rPr>
        <w:t>рациональности</w:t>
      </w:r>
      <w:r>
        <w:t xml:space="preserve"> </w:t>
      </w:r>
      <w:r>
        <w:rPr>
          <w:rFonts w:hint="eastAsia"/>
        </w:rPr>
        <w:t>использования</w:t>
      </w:r>
      <w:r>
        <w:t xml:space="preserve"> </w:t>
      </w:r>
      <w:r>
        <w:rPr>
          <w:rFonts w:hint="eastAsia"/>
        </w:rPr>
        <w:t>активов</w:t>
      </w:r>
      <w:r>
        <w:t xml:space="preserve"> </w:t>
      </w:r>
      <w:r>
        <w:rPr>
          <w:rFonts w:hint="eastAsia"/>
        </w:rPr>
        <w:t>территории</w:t>
      </w:r>
      <w:r>
        <w:t xml:space="preserve"> </w:t>
      </w:r>
      <w:r>
        <w:rPr>
          <w:rFonts w:hint="eastAsia"/>
        </w:rPr>
        <w:t>на</w:t>
      </w:r>
      <w:r>
        <w:t xml:space="preserve"> </w:t>
      </w:r>
      <w:r>
        <w:rPr>
          <w:rFonts w:hint="eastAsia"/>
        </w:rPr>
        <w:t>основе</w:t>
      </w:r>
      <w:r>
        <w:t xml:space="preserve"> </w:t>
      </w:r>
      <w:r>
        <w:rPr>
          <w:rFonts w:hint="eastAsia"/>
        </w:rPr>
        <w:t>«</w:t>
      </w:r>
      <w:r>
        <w:rPr>
          <w:rFonts w:hint="eastAsia"/>
        </w:rPr>
        <w:t>бережливого</w:t>
      </w:r>
      <w:r>
        <w:t xml:space="preserve"> </w:t>
      </w:r>
      <w:r>
        <w:rPr>
          <w:rFonts w:hint="eastAsia"/>
        </w:rPr>
        <w:t>развития</w:t>
      </w:r>
      <w:r>
        <w:rPr>
          <w:rFonts w:hint="eastAsia"/>
        </w:rPr>
        <w:t>»</w:t>
      </w:r>
      <w:r>
        <w:t xml:space="preserve"> </w:t>
      </w:r>
      <w:r>
        <w:rPr>
          <w:rFonts w:hint="eastAsia"/>
        </w:rPr>
        <w:t>региона</w:t>
      </w:r>
    </w:p>
    <w:p w14:paraId="49226E94" w14:textId="77777777" w:rsidR="00BF3260" w:rsidRDefault="00BF3260" w:rsidP="00BF3260"/>
    <w:p w14:paraId="48F901CD" w14:textId="77777777" w:rsidR="00BF3260" w:rsidRDefault="00BF3260" w:rsidP="00BF3260">
      <w:r>
        <w:t xml:space="preserve">3.1 </w:t>
      </w:r>
      <w:r>
        <w:rPr>
          <w:rFonts w:hint="eastAsia"/>
        </w:rPr>
        <w:t>Модель</w:t>
      </w:r>
      <w:r>
        <w:t xml:space="preserve"> </w:t>
      </w:r>
      <w:r>
        <w:rPr>
          <w:rFonts w:hint="eastAsia"/>
        </w:rPr>
        <w:t>«</w:t>
      </w:r>
      <w:r>
        <w:rPr>
          <w:rFonts w:hint="eastAsia"/>
        </w:rPr>
        <w:t>бережливого</w:t>
      </w:r>
      <w:r>
        <w:t xml:space="preserve"> </w:t>
      </w:r>
      <w:r>
        <w:rPr>
          <w:rFonts w:hint="eastAsia"/>
        </w:rPr>
        <w:t>развития</w:t>
      </w:r>
      <w:r>
        <w:rPr>
          <w:rFonts w:hint="eastAsia"/>
        </w:rPr>
        <w:t>»</w:t>
      </w:r>
      <w:r>
        <w:t xml:space="preserve"> </w:t>
      </w:r>
      <w:r>
        <w:rPr>
          <w:rFonts w:hint="eastAsia"/>
        </w:rPr>
        <w:t>региона</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рациональность</w:t>
      </w:r>
      <w:r>
        <w:t xml:space="preserve"> </w:t>
      </w:r>
      <w:r>
        <w:rPr>
          <w:rFonts w:hint="eastAsia"/>
        </w:rPr>
        <w:t>использования</w:t>
      </w:r>
      <w:r>
        <w:t xml:space="preserve"> </w:t>
      </w:r>
      <w:r>
        <w:rPr>
          <w:rFonts w:hint="eastAsia"/>
        </w:rPr>
        <w:t>региональных</w:t>
      </w:r>
      <w:r>
        <w:t xml:space="preserve"> </w:t>
      </w:r>
      <w:r>
        <w:rPr>
          <w:rFonts w:hint="eastAsia"/>
        </w:rPr>
        <w:t>активов</w:t>
      </w:r>
    </w:p>
    <w:p w14:paraId="13C6EDBE" w14:textId="77777777" w:rsidR="00BF3260" w:rsidRDefault="00BF3260" w:rsidP="00BF3260"/>
    <w:p w14:paraId="519B4473" w14:textId="77777777" w:rsidR="00BF3260" w:rsidRDefault="00BF3260" w:rsidP="00BF3260">
      <w:r>
        <w:t xml:space="preserve">3.2 </w:t>
      </w:r>
      <w:r>
        <w:rPr>
          <w:rFonts w:hint="eastAsia"/>
        </w:rPr>
        <w:t>Авторская</w:t>
      </w:r>
      <w:r>
        <w:t xml:space="preserve">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w:t>
      </w:r>
      <w:r>
        <w:rPr>
          <w:rFonts w:hint="eastAsia"/>
        </w:rPr>
        <w:t>бережливого</w:t>
      </w:r>
      <w:r>
        <w:t xml:space="preserve"> </w:t>
      </w:r>
      <w:r>
        <w:rPr>
          <w:rFonts w:hint="eastAsia"/>
        </w:rPr>
        <w:t>развития</w:t>
      </w:r>
      <w:r>
        <w:rPr>
          <w:rFonts w:hint="eastAsia"/>
        </w:rPr>
        <w:t>»</w:t>
      </w:r>
      <w:r>
        <w:t xml:space="preserve"> </w:t>
      </w:r>
      <w:r>
        <w:rPr>
          <w:rFonts w:hint="eastAsia"/>
        </w:rPr>
        <w:t>региона</w:t>
      </w:r>
    </w:p>
    <w:p w14:paraId="4C9DD2FB" w14:textId="77777777" w:rsidR="00BF3260" w:rsidRDefault="00BF3260" w:rsidP="00BF3260"/>
    <w:p w14:paraId="5DB3D3E7" w14:textId="77777777" w:rsidR="00BF3260" w:rsidRDefault="00BF3260" w:rsidP="00BF3260">
      <w:r>
        <w:t xml:space="preserve">3.3 </w:t>
      </w:r>
      <w:r>
        <w:rPr>
          <w:rFonts w:hint="eastAsia"/>
        </w:rPr>
        <w:t>Особенности</w:t>
      </w:r>
      <w:r>
        <w:t xml:space="preserve"> </w:t>
      </w:r>
      <w:r>
        <w:rPr>
          <w:rFonts w:hint="eastAsia"/>
        </w:rPr>
        <w:t>внедрения</w:t>
      </w:r>
      <w:r>
        <w:t xml:space="preserve"> </w:t>
      </w:r>
      <w:r>
        <w:rPr>
          <w:rFonts w:hint="eastAsia"/>
        </w:rPr>
        <w:t>модели</w:t>
      </w:r>
      <w:r>
        <w:t xml:space="preserve"> </w:t>
      </w:r>
      <w:r>
        <w:rPr>
          <w:rFonts w:hint="eastAsia"/>
        </w:rPr>
        <w:t>«</w:t>
      </w:r>
      <w:r>
        <w:rPr>
          <w:rFonts w:hint="eastAsia"/>
        </w:rPr>
        <w:t>бережливого</w:t>
      </w:r>
      <w:r>
        <w:t xml:space="preserve"> </w:t>
      </w:r>
      <w:r>
        <w:rPr>
          <w:rFonts w:hint="eastAsia"/>
        </w:rPr>
        <w:t>развития</w:t>
      </w:r>
      <w:r>
        <w:rPr>
          <w:rFonts w:hint="eastAsia"/>
        </w:rPr>
        <w:t>»</w:t>
      </w:r>
      <w:r>
        <w:t xml:space="preserve"> </w:t>
      </w:r>
      <w:r>
        <w:rPr>
          <w:rFonts w:hint="eastAsia"/>
        </w:rPr>
        <w:t>Белгородской</w:t>
      </w:r>
      <w:r>
        <w:t xml:space="preserve"> </w:t>
      </w:r>
      <w:r>
        <w:rPr>
          <w:rFonts w:hint="eastAsia"/>
        </w:rPr>
        <w:t>области</w:t>
      </w:r>
    </w:p>
    <w:p w14:paraId="56D53443" w14:textId="77777777" w:rsidR="00BF3260" w:rsidRDefault="00BF3260" w:rsidP="00BF3260"/>
    <w:p w14:paraId="4C42C508" w14:textId="77777777" w:rsidR="00BF3260" w:rsidRDefault="00BF3260" w:rsidP="00BF3260">
      <w:r>
        <w:rPr>
          <w:rFonts w:hint="eastAsia"/>
        </w:rPr>
        <w:t>Выводы</w:t>
      </w:r>
      <w:r>
        <w:t xml:space="preserve"> </w:t>
      </w:r>
      <w:r>
        <w:rPr>
          <w:rFonts w:hint="eastAsia"/>
        </w:rPr>
        <w:t>по</w:t>
      </w:r>
      <w:r>
        <w:t xml:space="preserve"> </w:t>
      </w:r>
      <w:r>
        <w:rPr>
          <w:rFonts w:hint="eastAsia"/>
        </w:rPr>
        <w:t>Главе</w:t>
      </w:r>
    </w:p>
    <w:p w14:paraId="388DA3D1" w14:textId="77777777" w:rsidR="00BF3260" w:rsidRDefault="00BF3260" w:rsidP="00BF3260"/>
    <w:p w14:paraId="2CD24F96" w14:textId="77777777" w:rsidR="00BF3260" w:rsidRDefault="00BF3260" w:rsidP="00BF3260">
      <w:r>
        <w:rPr>
          <w:rFonts w:hint="eastAsia"/>
        </w:rPr>
        <w:t>Заключение</w:t>
      </w:r>
    </w:p>
    <w:p w14:paraId="1B43EBFC" w14:textId="77777777" w:rsidR="00BF3260" w:rsidRDefault="00BF3260" w:rsidP="00BF3260"/>
    <w:p w14:paraId="17C0E8C2" w14:textId="77777777" w:rsidR="00BF3260" w:rsidRDefault="00BF3260" w:rsidP="00BF3260">
      <w:r>
        <w:rPr>
          <w:rFonts w:hint="eastAsia"/>
        </w:rPr>
        <w:t>Список</w:t>
      </w:r>
      <w:r>
        <w:t xml:space="preserve"> </w:t>
      </w:r>
      <w:r>
        <w:rPr>
          <w:rFonts w:hint="eastAsia"/>
        </w:rPr>
        <w:t>использованной</w:t>
      </w:r>
      <w:r>
        <w:t xml:space="preserve"> </w:t>
      </w:r>
      <w:r>
        <w:rPr>
          <w:rFonts w:hint="eastAsia"/>
        </w:rPr>
        <w:t>литературы</w:t>
      </w:r>
    </w:p>
    <w:p w14:paraId="5EAE1585" w14:textId="77777777" w:rsidR="00BF3260" w:rsidRDefault="00BF3260" w:rsidP="00BF3260"/>
    <w:p w14:paraId="26A8939B" w14:textId="577C6E40" w:rsidR="00BF3260" w:rsidRPr="00BF3260" w:rsidRDefault="00BF3260" w:rsidP="00BF3260">
      <w:r>
        <w:rPr>
          <w:rFonts w:hint="eastAsia"/>
        </w:rPr>
        <w:t>Приложения</w:t>
      </w:r>
    </w:p>
    <w:sectPr w:rsidR="00BF3260" w:rsidRPr="00BF3260" w:rsidSect="00C35E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5BD4" w14:textId="77777777" w:rsidR="00C35EFC" w:rsidRDefault="00C35EFC">
      <w:pPr>
        <w:spacing w:after="0" w:line="240" w:lineRule="auto"/>
      </w:pPr>
      <w:r>
        <w:separator/>
      </w:r>
    </w:p>
  </w:endnote>
  <w:endnote w:type="continuationSeparator" w:id="0">
    <w:p w14:paraId="4506AE14" w14:textId="77777777" w:rsidR="00C35EFC" w:rsidRDefault="00C3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8C9A" w14:textId="77777777" w:rsidR="00C35EFC" w:rsidRDefault="00C35EFC"/>
    <w:p w14:paraId="2856D0E7" w14:textId="77777777" w:rsidR="00C35EFC" w:rsidRDefault="00C35EFC"/>
    <w:p w14:paraId="25990968" w14:textId="77777777" w:rsidR="00C35EFC" w:rsidRDefault="00C35EFC"/>
    <w:p w14:paraId="7B0AAC4D" w14:textId="77777777" w:rsidR="00C35EFC" w:rsidRDefault="00C35EFC"/>
    <w:p w14:paraId="6380F7C9" w14:textId="77777777" w:rsidR="00C35EFC" w:rsidRDefault="00C35EFC"/>
    <w:p w14:paraId="65AED6EC" w14:textId="77777777" w:rsidR="00C35EFC" w:rsidRDefault="00C35EFC"/>
    <w:p w14:paraId="7F781411" w14:textId="77777777" w:rsidR="00C35EFC" w:rsidRDefault="00C35E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9155BF" wp14:editId="699347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C65D" w14:textId="77777777" w:rsidR="00C35EFC" w:rsidRDefault="00C35E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9155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8AC65D" w14:textId="77777777" w:rsidR="00C35EFC" w:rsidRDefault="00C35E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A6C570" w14:textId="77777777" w:rsidR="00C35EFC" w:rsidRDefault="00C35EFC"/>
    <w:p w14:paraId="64F13DDD" w14:textId="77777777" w:rsidR="00C35EFC" w:rsidRDefault="00C35EFC"/>
    <w:p w14:paraId="15DF41DF" w14:textId="77777777" w:rsidR="00C35EFC" w:rsidRDefault="00C35E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38F46D" wp14:editId="6E05DF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23747" w14:textId="77777777" w:rsidR="00C35EFC" w:rsidRDefault="00C35EFC"/>
                          <w:p w14:paraId="037F7C62" w14:textId="77777777" w:rsidR="00C35EFC" w:rsidRDefault="00C35E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8F4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323747" w14:textId="77777777" w:rsidR="00C35EFC" w:rsidRDefault="00C35EFC"/>
                    <w:p w14:paraId="037F7C62" w14:textId="77777777" w:rsidR="00C35EFC" w:rsidRDefault="00C35E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EEC1C8" w14:textId="77777777" w:rsidR="00C35EFC" w:rsidRDefault="00C35EFC"/>
    <w:p w14:paraId="528CF138" w14:textId="77777777" w:rsidR="00C35EFC" w:rsidRDefault="00C35EFC">
      <w:pPr>
        <w:rPr>
          <w:sz w:val="2"/>
          <w:szCs w:val="2"/>
        </w:rPr>
      </w:pPr>
    </w:p>
    <w:p w14:paraId="040EC9D7" w14:textId="77777777" w:rsidR="00C35EFC" w:rsidRDefault="00C35EFC"/>
    <w:p w14:paraId="4661DE13" w14:textId="77777777" w:rsidR="00C35EFC" w:rsidRDefault="00C35EFC">
      <w:pPr>
        <w:spacing w:after="0" w:line="240" w:lineRule="auto"/>
      </w:pPr>
    </w:p>
  </w:footnote>
  <w:footnote w:type="continuationSeparator" w:id="0">
    <w:p w14:paraId="174030B9" w14:textId="77777777" w:rsidR="00C35EFC" w:rsidRDefault="00C3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C"/>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7426</TotalTime>
  <Pages>2</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889</cp:revision>
  <cp:lastPrinted>2009-02-06T05:36:00Z</cp:lastPrinted>
  <dcterms:created xsi:type="dcterms:W3CDTF">2024-04-09T10:20:00Z</dcterms:created>
  <dcterms:modified xsi:type="dcterms:W3CDTF">2024-04-19T19:09:00Z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