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9F34" w14:textId="075199A0" w:rsidR="00012114" w:rsidRDefault="001B2A27" w:rsidP="001B2A27">
      <w:r w:rsidRPr="001B2A27">
        <w:rPr>
          <w:rFonts w:hint="eastAsia"/>
        </w:rPr>
        <w:t>Васильева</w:t>
      </w:r>
      <w:r w:rsidRPr="001B2A27">
        <w:t xml:space="preserve"> </w:t>
      </w:r>
      <w:r w:rsidRPr="001B2A27">
        <w:rPr>
          <w:rFonts w:hint="eastAsia"/>
        </w:rPr>
        <w:t>Анна</w:t>
      </w:r>
      <w:r w:rsidRPr="001B2A27">
        <w:t xml:space="preserve"> </w:t>
      </w:r>
      <w:r w:rsidRPr="001B2A27">
        <w:rPr>
          <w:rFonts w:hint="eastAsia"/>
        </w:rPr>
        <w:t>Владимировна</w:t>
      </w:r>
      <w:r>
        <w:rPr>
          <w:rFonts w:hint="cs"/>
        </w:rPr>
        <w:t xml:space="preserve"> </w:t>
      </w:r>
      <w:r w:rsidRPr="001B2A27">
        <w:rPr>
          <w:rFonts w:hint="eastAsia"/>
        </w:rPr>
        <w:t>Исследование</w:t>
      </w:r>
      <w:r w:rsidRPr="001B2A27">
        <w:t xml:space="preserve"> </w:t>
      </w:r>
      <w:r w:rsidRPr="001B2A27">
        <w:rPr>
          <w:rFonts w:hint="eastAsia"/>
        </w:rPr>
        <w:t>кодирующей</w:t>
      </w:r>
      <w:r w:rsidRPr="001B2A27">
        <w:t xml:space="preserve"> </w:t>
      </w:r>
      <w:r w:rsidRPr="001B2A27">
        <w:rPr>
          <w:rFonts w:hint="eastAsia"/>
        </w:rPr>
        <w:t>апертуры</w:t>
      </w:r>
      <w:r w:rsidRPr="001B2A27">
        <w:t xml:space="preserve"> </w:t>
      </w:r>
      <w:r w:rsidRPr="001B2A27">
        <w:rPr>
          <w:rFonts w:hint="eastAsia"/>
        </w:rPr>
        <w:t>и</w:t>
      </w:r>
      <w:r w:rsidRPr="001B2A27">
        <w:t xml:space="preserve"> </w:t>
      </w:r>
      <w:r w:rsidRPr="001B2A27">
        <w:rPr>
          <w:rFonts w:hint="eastAsia"/>
        </w:rPr>
        <w:t>оптико</w:t>
      </w:r>
      <w:r w:rsidRPr="001B2A27">
        <w:t>-</w:t>
      </w:r>
      <w:r w:rsidRPr="001B2A27">
        <w:rPr>
          <w:rFonts w:hint="eastAsia"/>
        </w:rPr>
        <w:t>электронной</w:t>
      </w:r>
      <w:r w:rsidRPr="001B2A27">
        <w:t xml:space="preserve"> </w:t>
      </w:r>
      <w:r w:rsidRPr="001B2A27">
        <w:rPr>
          <w:rFonts w:hint="eastAsia"/>
        </w:rPr>
        <w:t>системы</w:t>
      </w:r>
      <w:r w:rsidRPr="001B2A27">
        <w:t xml:space="preserve"> </w:t>
      </w:r>
      <w:r w:rsidRPr="001B2A27">
        <w:rPr>
          <w:rFonts w:hint="eastAsia"/>
        </w:rPr>
        <w:t>для</w:t>
      </w:r>
      <w:r w:rsidRPr="001B2A27">
        <w:t xml:space="preserve"> </w:t>
      </w:r>
      <w:r w:rsidRPr="001B2A27">
        <w:rPr>
          <w:rFonts w:hint="eastAsia"/>
        </w:rPr>
        <w:t>визуализации</w:t>
      </w:r>
      <w:r w:rsidRPr="001B2A27">
        <w:t xml:space="preserve"> </w:t>
      </w:r>
      <w:r w:rsidRPr="001B2A27">
        <w:rPr>
          <w:rFonts w:hint="eastAsia"/>
        </w:rPr>
        <w:t>источников</w:t>
      </w:r>
      <w:r w:rsidRPr="001B2A27">
        <w:t xml:space="preserve"> </w:t>
      </w:r>
      <w:r w:rsidRPr="001B2A27">
        <w:rPr>
          <w:rFonts w:hint="eastAsia"/>
        </w:rPr>
        <w:t>оптического</w:t>
      </w:r>
      <w:r w:rsidRPr="001B2A27">
        <w:t xml:space="preserve"> </w:t>
      </w:r>
      <w:r w:rsidRPr="001B2A27">
        <w:rPr>
          <w:rFonts w:hint="eastAsia"/>
        </w:rPr>
        <w:t>и</w:t>
      </w:r>
      <w:r w:rsidRPr="001B2A27">
        <w:t xml:space="preserve"> </w:t>
      </w:r>
      <w:r w:rsidRPr="001B2A27">
        <w:rPr>
          <w:rFonts w:hint="eastAsia"/>
        </w:rPr>
        <w:t>ионизирующего</w:t>
      </w:r>
      <w:r w:rsidRPr="001B2A27">
        <w:t xml:space="preserve"> </w:t>
      </w:r>
      <w:r w:rsidRPr="001B2A27">
        <w:rPr>
          <w:rFonts w:hint="eastAsia"/>
        </w:rPr>
        <w:t>излучения</w:t>
      </w:r>
    </w:p>
    <w:p w14:paraId="7E42A21F" w14:textId="77777777" w:rsidR="001B2A27" w:rsidRDefault="001B2A27" w:rsidP="001B2A27">
      <w:r>
        <w:rPr>
          <w:rFonts w:hint="eastAsia"/>
        </w:rPr>
        <w:t>ОГЛАВЛЕНИЕ</w:t>
      </w:r>
      <w:r>
        <w:t xml:space="preserve"> </w:t>
      </w:r>
      <w:r>
        <w:rPr>
          <w:rFonts w:hint="eastAsia"/>
        </w:rPr>
        <w:t>ДИССЕРТАЦИИ</w:t>
      </w:r>
    </w:p>
    <w:p w14:paraId="5D528C93" w14:textId="77777777" w:rsidR="001B2A27" w:rsidRDefault="001B2A27" w:rsidP="001B2A27">
      <w:r>
        <w:rPr>
          <w:rFonts w:hint="eastAsia"/>
        </w:rPr>
        <w:t>кандидат</w:t>
      </w:r>
      <w:r>
        <w:t xml:space="preserve"> </w:t>
      </w:r>
      <w:r>
        <w:rPr>
          <w:rFonts w:hint="eastAsia"/>
        </w:rPr>
        <w:t>наук</w:t>
      </w:r>
      <w:r>
        <w:t xml:space="preserve"> </w:t>
      </w:r>
      <w:r>
        <w:rPr>
          <w:rFonts w:hint="eastAsia"/>
        </w:rPr>
        <w:t>Васильева</w:t>
      </w:r>
      <w:r>
        <w:t xml:space="preserve"> </w:t>
      </w:r>
      <w:r>
        <w:rPr>
          <w:rFonts w:hint="eastAsia"/>
        </w:rPr>
        <w:t>Анна</w:t>
      </w:r>
      <w:r>
        <w:t xml:space="preserve"> </w:t>
      </w:r>
      <w:r>
        <w:rPr>
          <w:rFonts w:hint="eastAsia"/>
        </w:rPr>
        <w:t>Владимировна</w:t>
      </w:r>
    </w:p>
    <w:p w14:paraId="42E7D36C" w14:textId="77777777" w:rsidR="001B2A27" w:rsidRDefault="001B2A27" w:rsidP="001B2A27">
      <w:r>
        <w:rPr>
          <w:rFonts w:hint="eastAsia"/>
        </w:rPr>
        <w:t>Реферат</w:t>
      </w:r>
    </w:p>
    <w:p w14:paraId="52A69EEA" w14:textId="77777777" w:rsidR="001B2A27" w:rsidRDefault="001B2A27" w:rsidP="001B2A27"/>
    <w:p w14:paraId="5D2B5830" w14:textId="77777777" w:rsidR="001B2A27" w:rsidRDefault="001B2A27" w:rsidP="001B2A27">
      <w:r>
        <w:t>Synopsis</w:t>
      </w:r>
    </w:p>
    <w:p w14:paraId="62E319D4" w14:textId="77777777" w:rsidR="001B2A27" w:rsidRDefault="001B2A27" w:rsidP="001B2A27"/>
    <w:p w14:paraId="3D62C58A" w14:textId="77777777" w:rsidR="001B2A27" w:rsidRDefault="001B2A27" w:rsidP="001B2A27">
      <w:r>
        <w:rPr>
          <w:rFonts w:hint="eastAsia"/>
        </w:rPr>
        <w:t>Введение</w:t>
      </w:r>
    </w:p>
    <w:p w14:paraId="11410BB6" w14:textId="77777777" w:rsidR="001B2A27" w:rsidRDefault="001B2A27" w:rsidP="001B2A27"/>
    <w:p w14:paraId="076B1106" w14:textId="77777777" w:rsidR="001B2A27" w:rsidRDefault="001B2A27" w:rsidP="001B2A27">
      <w:r>
        <w:t xml:space="preserve">1. </w:t>
      </w:r>
      <w:r>
        <w:rPr>
          <w:rFonts w:hint="eastAsia"/>
        </w:rPr>
        <w:t>Анализ</w:t>
      </w:r>
      <w:r>
        <w:t xml:space="preserve"> </w:t>
      </w:r>
      <w:r>
        <w:rPr>
          <w:rFonts w:hint="eastAsia"/>
        </w:rPr>
        <w:t>оптико</w:t>
      </w:r>
      <w:r>
        <w:t>-</w:t>
      </w:r>
      <w:r>
        <w:rPr>
          <w:rFonts w:hint="eastAsia"/>
        </w:rPr>
        <w:t>электронных</w:t>
      </w:r>
      <w:r>
        <w:t xml:space="preserve"> </w:t>
      </w:r>
      <w:r>
        <w:rPr>
          <w:rFonts w:hint="eastAsia"/>
        </w:rPr>
        <w:t>приборов</w:t>
      </w:r>
      <w:r>
        <w:t xml:space="preserve"> </w:t>
      </w:r>
      <w:r>
        <w:rPr>
          <w:rFonts w:hint="eastAsia"/>
        </w:rPr>
        <w:t>и</w:t>
      </w:r>
      <w:r>
        <w:t xml:space="preserve"> </w:t>
      </w:r>
      <w:r>
        <w:rPr>
          <w:rFonts w:hint="eastAsia"/>
        </w:rPr>
        <w:t>систем</w:t>
      </w:r>
    </w:p>
    <w:p w14:paraId="3178C6BB" w14:textId="77777777" w:rsidR="001B2A27" w:rsidRDefault="001B2A27" w:rsidP="001B2A27"/>
    <w:p w14:paraId="016CCC94" w14:textId="77777777" w:rsidR="001B2A27" w:rsidRDefault="001B2A27" w:rsidP="001B2A27">
      <w:r>
        <w:rPr>
          <w:rFonts w:hint="eastAsia"/>
        </w:rPr>
        <w:t>визуализации</w:t>
      </w:r>
      <w:r>
        <w:t xml:space="preserve"> </w:t>
      </w:r>
      <w:r>
        <w:rPr>
          <w:rFonts w:hint="eastAsia"/>
        </w:rPr>
        <w:t>источников</w:t>
      </w:r>
      <w:r>
        <w:t xml:space="preserve"> </w:t>
      </w:r>
      <w:r>
        <w:rPr>
          <w:rFonts w:hint="eastAsia"/>
        </w:rPr>
        <w:t>ионизирующего</w:t>
      </w:r>
      <w:r>
        <w:t xml:space="preserve"> </w:t>
      </w:r>
      <w:r>
        <w:rPr>
          <w:rFonts w:hint="eastAsia"/>
        </w:rPr>
        <w:t>излучения</w:t>
      </w:r>
    </w:p>
    <w:p w14:paraId="45F0F8AC" w14:textId="77777777" w:rsidR="001B2A27" w:rsidRDefault="001B2A27" w:rsidP="001B2A27"/>
    <w:p w14:paraId="4880AD16" w14:textId="77777777" w:rsidR="001B2A27" w:rsidRDefault="001B2A27" w:rsidP="001B2A27">
      <w:r>
        <w:t xml:space="preserve">1.1 </w:t>
      </w:r>
      <w:r>
        <w:rPr>
          <w:rFonts w:hint="eastAsia"/>
        </w:rPr>
        <w:t>Виды</w:t>
      </w:r>
      <w:r>
        <w:t xml:space="preserve"> </w:t>
      </w:r>
      <w:r>
        <w:rPr>
          <w:rFonts w:hint="eastAsia"/>
        </w:rPr>
        <w:t>и</w:t>
      </w:r>
      <w:r>
        <w:t xml:space="preserve"> </w:t>
      </w:r>
      <w:r>
        <w:rPr>
          <w:rFonts w:hint="eastAsia"/>
        </w:rPr>
        <w:t>источники</w:t>
      </w:r>
      <w:r>
        <w:t xml:space="preserve"> </w:t>
      </w:r>
      <w:r>
        <w:rPr>
          <w:rFonts w:hint="eastAsia"/>
        </w:rPr>
        <w:t>ионизирующего</w:t>
      </w:r>
      <w:r>
        <w:t xml:space="preserve"> </w:t>
      </w:r>
      <w:r>
        <w:rPr>
          <w:rFonts w:hint="eastAsia"/>
        </w:rPr>
        <w:t>излучения</w:t>
      </w:r>
    </w:p>
    <w:p w14:paraId="0B7CF8B1" w14:textId="77777777" w:rsidR="001B2A27" w:rsidRDefault="001B2A27" w:rsidP="001B2A27"/>
    <w:p w14:paraId="545D4DA8" w14:textId="77777777" w:rsidR="001B2A27" w:rsidRDefault="001B2A27" w:rsidP="001B2A27">
      <w:r>
        <w:t xml:space="preserve">1.1.1 </w:t>
      </w:r>
      <w:r>
        <w:rPr>
          <w:rFonts w:hint="eastAsia"/>
        </w:rPr>
        <w:t>Естественные</w:t>
      </w:r>
      <w:r>
        <w:t xml:space="preserve"> </w:t>
      </w:r>
      <w:r>
        <w:rPr>
          <w:rFonts w:hint="eastAsia"/>
        </w:rPr>
        <w:t>источники</w:t>
      </w:r>
      <w:r>
        <w:t xml:space="preserve"> </w:t>
      </w:r>
      <w:r>
        <w:rPr>
          <w:rFonts w:hint="eastAsia"/>
        </w:rPr>
        <w:t>ионизирующего</w:t>
      </w:r>
      <w:r>
        <w:t xml:space="preserve"> </w:t>
      </w:r>
      <w:r>
        <w:rPr>
          <w:rFonts w:hint="eastAsia"/>
        </w:rPr>
        <w:t>излучения</w:t>
      </w:r>
    </w:p>
    <w:p w14:paraId="1A78F815" w14:textId="77777777" w:rsidR="001B2A27" w:rsidRDefault="001B2A27" w:rsidP="001B2A27"/>
    <w:p w14:paraId="2DD1ED23" w14:textId="77777777" w:rsidR="001B2A27" w:rsidRDefault="001B2A27" w:rsidP="001B2A27">
      <w:r>
        <w:t xml:space="preserve">1.1.2 </w:t>
      </w:r>
      <w:r>
        <w:rPr>
          <w:rFonts w:hint="eastAsia"/>
        </w:rPr>
        <w:t>Искусственные</w:t>
      </w:r>
      <w:r>
        <w:t xml:space="preserve"> </w:t>
      </w:r>
      <w:r>
        <w:rPr>
          <w:rFonts w:hint="eastAsia"/>
        </w:rPr>
        <w:t>источники</w:t>
      </w:r>
      <w:r>
        <w:t xml:space="preserve"> </w:t>
      </w:r>
      <w:r>
        <w:rPr>
          <w:rFonts w:hint="eastAsia"/>
        </w:rPr>
        <w:t>излучения</w:t>
      </w:r>
    </w:p>
    <w:p w14:paraId="69831155" w14:textId="77777777" w:rsidR="001B2A27" w:rsidRDefault="001B2A27" w:rsidP="001B2A27"/>
    <w:p w14:paraId="643CDDDE" w14:textId="77777777" w:rsidR="001B2A27" w:rsidRDefault="001B2A27" w:rsidP="001B2A27">
      <w:r>
        <w:t xml:space="preserve">1.1.3 </w:t>
      </w:r>
      <w:r>
        <w:rPr>
          <w:rFonts w:hint="eastAsia"/>
        </w:rPr>
        <w:t>Необходимость</w:t>
      </w:r>
      <w:r>
        <w:t xml:space="preserve"> </w:t>
      </w:r>
      <w:r>
        <w:rPr>
          <w:rFonts w:hint="eastAsia"/>
        </w:rPr>
        <w:t>радиационного</w:t>
      </w:r>
      <w:r>
        <w:t xml:space="preserve"> </w:t>
      </w:r>
      <w:r>
        <w:rPr>
          <w:rFonts w:hint="eastAsia"/>
        </w:rPr>
        <w:t>мониторинга</w:t>
      </w:r>
    </w:p>
    <w:p w14:paraId="0E186E62" w14:textId="77777777" w:rsidR="001B2A27" w:rsidRDefault="001B2A27" w:rsidP="001B2A27"/>
    <w:p w14:paraId="5A4F6C2F" w14:textId="77777777" w:rsidR="001B2A27" w:rsidRDefault="001B2A27" w:rsidP="001B2A27">
      <w:r>
        <w:t xml:space="preserve">1.2 </w:t>
      </w:r>
      <w:r>
        <w:rPr>
          <w:rFonts w:hint="eastAsia"/>
        </w:rPr>
        <w:t>Классификация</w:t>
      </w:r>
      <w:r>
        <w:t xml:space="preserve"> </w:t>
      </w:r>
      <w:r>
        <w:rPr>
          <w:rFonts w:hint="eastAsia"/>
        </w:rPr>
        <w:t>и</w:t>
      </w:r>
      <w:r>
        <w:t xml:space="preserve"> </w:t>
      </w:r>
      <w:r>
        <w:rPr>
          <w:rFonts w:hint="eastAsia"/>
        </w:rPr>
        <w:t>анализ</w:t>
      </w:r>
      <w:r>
        <w:t xml:space="preserve"> </w:t>
      </w:r>
      <w:r>
        <w:rPr>
          <w:rFonts w:hint="eastAsia"/>
        </w:rPr>
        <w:t>детекторов</w:t>
      </w:r>
      <w:r>
        <w:t xml:space="preserve"> </w:t>
      </w:r>
      <w:r>
        <w:rPr>
          <w:rFonts w:hint="eastAsia"/>
        </w:rPr>
        <w:t>ионизирующего</w:t>
      </w:r>
      <w:r>
        <w:t xml:space="preserve"> </w:t>
      </w:r>
      <w:r>
        <w:rPr>
          <w:rFonts w:hint="eastAsia"/>
        </w:rPr>
        <w:t>излучения</w:t>
      </w:r>
    </w:p>
    <w:p w14:paraId="33F624F6" w14:textId="77777777" w:rsidR="001B2A27" w:rsidRDefault="001B2A27" w:rsidP="001B2A27"/>
    <w:p w14:paraId="04F4BBB3" w14:textId="77777777" w:rsidR="001B2A27" w:rsidRDefault="001B2A27" w:rsidP="001B2A27">
      <w:r>
        <w:t xml:space="preserve">1.2.1 </w:t>
      </w:r>
      <w:r>
        <w:rPr>
          <w:rFonts w:hint="eastAsia"/>
        </w:rPr>
        <w:t>Импульсные</w:t>
      </w:r>
      <w:r>
        <w:t xml:space="preserve"> </w:t>
      </w:r>
      <w:r>
        <w:rPr>
          <w:rFonts w:hint="eastAsia"/>
        </w:rPr>
        <w:t>детекторы</w:t>
      </w:r>
    </w:p>
    <w:p w14:paraId="3BD17CB2" w14:textId="77777777" w:rsidR="001B2A27" w:rsidRDefault="001B2A27" w:rsidP="001B2A27"/>
    <w:p w14:paraId="6EA99B1E" w14:textId="77777777" w:rsidR="001B2A27" w:rsidRDefault="001B2A27" w:rsidP="001B2A27">
      <w:r>
        <w:t xml:space="preserve">1.2.2 </w:t>
      </w:r>
      <w:r>
        <w:rPr>
          <w:rFonts w:hint="eastAsia"/>
        </w:rPr>
        <w:t>Интегральные</w:t>
      </w:r>
      <w:r>
        <w:t xml:space="preserve"> </w:t>
      </w:r>
      <w:r>
        <w:rPr>
          <w:rFonts w:hint="eastAsia"/>
        </w:rPr>
        <w:t>детекторы</w:t>
      </w:r>
    </w:p>
    <w:p w14:paraId="7BB0C1A9" w14:textId="77777777" w:rsidR="001B2A27" w:rsidRDefault="001B2A27" w:rsidP="001B2A27"/>
    <w:p w14:paraId="470262A9" w14:textId="77777777" w:rsidR="001B2A27" w:rsidRDefault="001B2A27" w:rsidP="001B2A27">
      <w:r>
        <w:lastRenderedPageBreak/>
        <w:t xml:space="preserve">1.2.3 </w:t>
      </w:r>
      <w:r>
        <w:rPr>
          <w:rFonts w:hint="eastAsia"/>
        </w:rPr>
        <w:t>Применение</w:t>
      </w:r>
      <w:r>
        <w:t xml:space="preserve"> </w:t>
      </w:r>
      <w:r>
        <w:rPr>
          <w:rFonts w:hint="eastAsia"/>
        </w:rPr>
        <w:t>детекторов</w:t>
      </w:r>
      <w:r>
        <w:t xml:space="preserve"> </w:t>
      </w:r>
      <w:r>
        <w:rPr>
          <w:rFonts w:hint="eastAsia"/>
        </w:rPr>
        <w:t>ионизирующего</w:t>
      </w:r>
      <w:r>
        <w:t xml:space="preserve"> </w:t>
      </w:r>
      <w:r>
        <w:rPr>
          <w:rFonts w:hint="eastAsia"/>
        </w:rPr>
        <w:t>излучения</w:t>
      </w:r>
    </w:p>
    <w:p w14:paraId="418FC762" w14:textId="77777777" w:rsidR="001B2A27" w:rsidRDefault="001B2A27" w:rsidP="001B2A27"/>
    <w:p w14:paraId="43E0DA36" w14:textId="77777777" w:rsidR="001B2A27" w:rsidRDefault="001B2A27" w:rsidP="001B2A27">
      <w:r>
        <w:rPr>
          <w:rFonts w:hint="eastAsia"/>
        </w:rPr>
        <w:t>для</w:t>
      </w:r>
      <w:r>
        <w:t xml:space="preserve"> </w:t>
      </w:r>
      <w:r>
        <w:rPr>
          <w:rFonts w:hint="eastAsia"/>
        </w:rPr>
        <w:t>задач</w:t>
      </w:r>
      <w:r>
        <w:t xml:space="preserve"> </w:t>
      </w:r>
      <w:r>
        <w:rPr>
          <w:rFonts w:hint="eastAsia"/>
        </w:rPr>
        <w:t>визуализации</w:t>
      </w:r>
    </w:p>
    <w:p w14:paraId="24201AC4" w14:textId="77777777" w:rsidR="001B2A27" w:rsidRDefault="001B2A27" w:rsidP="001B2A27"/>
    <w:p w14:paraId="7EAFA02D" w14:textId="77777777" w:rsidR="001B2A27" w:rsidRDefault="001B2A27" w:rsidP="001B2A27">
      <w:r>
        <w:t xml:space="preserve">1.3 </w:t>
      </w:r>
      <w:r>
        <w:rPr>
          <w:rFonts w:hint="eastAsia"/>
        </w:rPr>
        <w:t>Обзор</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приборов</w:t>
      </w:r>
      <w:r>
        <w:t xml:space="preserve"> </w:t>
      </w:r>
      <w:r>
        <w:rPr>
          <w:rFonts w:hint="eastAsia"/>
        </w:rPr>
        <w:t>и</w:t>
      </w:r>
      <w:r>
        <w:t xml:space="preserve"> </w:t>
      </w:r>
      <w:r>
        <w:rPr>
          <w:rFonts w:hint="eastAsia"/>
        </w:rPr>
        <w:t>систем</w:t>
      </w:r>
      <w:r>
        <w:t xml:space="preserve"> </w:t>
      </w:r>
      <w:r>
        <w:rPr>
          <w:rFonts w:hint="eastAsia"/>
        </w:rPr>
        <w:t>визуализации</w:t>
      </w:r>
      <w:r>
        <w:t xml:space="preserve"> </w:t>
      </w:r>
      <w:r>
        <w:rPr>
          <w:rFonts w:hint="eastAsia"/>
        </w:rPr>
        <w:t>источников</w:t>
      </w:r>
      <w:r>
        <w:t xml:space="preserve"> </w:t>
      </w:r>
      <w:r>
        <w:rPr>
          <w:rFonts w:hint="eastAsia"/>
        </w:rPr>
        <w:t>ионизирующего</w:t>
      </w:r>
      <w:r>
        <w:t xml:space="preserve"> </w:t>
      </w:r>
      <w:r>
        <w:rPr>
          <w:rFonts w:hint="eastAsia"/>
        </w:rPr>
        <w:t>излучения</w:t>
      </w:r>
    </w:p>
    <w:p w14:paraId="32A0C96C" w14:textId="77777777" w:rsidR="001B2A27" w:rsidRDefault="001B2A27" w:rsidP="001B2A27"/>
    <w:p w14:paraId="5D5BFD70" w14:textId="77777777" w:rsidR="001B2A27" w:rsidRDefault="001B2A27" w:rsidP="001B2A27">
      <w:r>
        <w:t xml:space="preserve">1.3.1 </w:t>
      </w:r>
      <w:r>
        <w:rPr>
          <w:rFonts w:hint="eastAsia"/>
        </w:rPr>
        <w:t>Системы</w:t>
      </w:r>
      <w:r>
        <w:t xml:space="preserve"> </w:t>
      </w:r>
      <w:r>
        <w:rPr>
          <w:rFonts w:hint="eastAsia"/>
        </w:rPr>
        <w:t>визуализации</w:t>
      </w:r>
      <w:r>
        <w:t xml:space="preserve"> </w:t>
      </w:r>
      <w:r>
        <w:rPr>
          <w:rFonts w:hint="eastAsia"/>
        </w:rPr>
        <w:t>ионизирующего</w:t>
      </w:r>
      <w:r>
        <w:t xml:space="preserve"> </w:t>
      </w:r>
      <w:r>
        <w:rPr>
          <w:rFonts w:hint="eastAsia"/>
        </w:rPr>
        <w:t>излучения</w:t>
      </w:r>
      <w:r>
        <w:t xml:space="preserve"> </w:t>
      </w:r>
      <w:r>
        <w:rPr>
          <w:rFonts w:hint="eastAsia"/>
        </w:rPr>
        <w:t>медицинского</w:t>
      </w:r>
      <w:r>
        <w:t xml:space="preserve"> </w:t>
      </w:r>
      <w:r>
        <w:rPr>
          <w:rFonts w:hint="eastAsia"/>
        </w:rPr>
        <w:t>назначения</w:t>
      </w:r>
    </w:p>
    <w:p w14:paraId="2D169D49" w14:textId="77777777" w:rsidR="001B2A27" w:rsidRDefault="001B2A27" w:rsidP="001B2A27"/>
    <w:p w14:paraId="579CCD10" w14:textId="77777777" w:rsidR="001B2A27" w:rsidRDefault="001B2A27" w:rsidP="001B2A27">
      <w:r>
        <w:t xml:space="preserve">1.3.2 </w:t>
      </w:r>
      <w:r>
        <w:rPr>
          <w:rFonts w:hint="eastAsia"/>
        </w:rPr>
        <w:t>Системы</w:t>
      </w:r>
      <w:r>
        <w:t xml:space="preserve"> </w:t>
      </w:r>
      <w:r>
        <w:rPr>
          <w:rFonts w:hint="eastAsia"/>
        </w:rPr>
        <w:t>визуализации</w:t>
      </w:r>
      <w:r>
        <w:t xml:space="preserve"> </w:t>
      </w:r>
      <w:r>
        <w:rPr>
          <w:rFonts w:hint="eastAsia"/>
        </w:rPr>
        <w:t>ионизирующего</w:t>
      </w:r>
      <w:r>
        <w:t xml:space="preserve"> </w:t>
      </w:r>
      <w:r>
        <w:rPr>
          <w:rFonts w:hint="eastAsia"/>
        </w:rPr>
        <w:t>излучения</w:t>
      </w:r>
    </w:p>
    <w:p w14:paraId="3573CCF5" w14:textId="77777777" w:rsidR="001B2A27" w:rsidRDefault="001B2A27" w:rsidP="001B2A27"/>
    <w:p w14:paraId="368AAD4B" w14:textId="77777777" w:rsidR="001B2A27" w:rsidRDefault="001B2A27" w:rsidP="001B2A27">
      <w:r>
        <w:rPr>
          <w:rFonts w:hint="eastAsia"/>
        </w:rPr>
        <w:t>на</w:t>
      </w:r>
      <w:r>
        <w:t xml:space="preserve"> </w:t>
      </w:r>
      <w:r>
        <w:rPr>
          <w:rFonts w:hint="eastAsia"/>
        </w:rPr>
        <w:t>основе</w:t>
      </w:r>
      <w:r>
        <w:t xml:space="preserve"> </w:t>
      </w:r>
      <w:r>
        <w:rPr>
          <w:rFonts w:hint="eastAsia"/>
        </w:rPr>
        <w:t>комплексирования</w:t>
      </w:r>
      <w:r>
        <w:t xml:space="preserve"> </w:t>
      </w:r>
      <w:r>
        <w:rPr>
          <w:rFonts w:hint="eastAsia"/>
        </w:rPr>
        <w:t>изображений</w:t>
      </w:r>
    </w:p>
    <w:p w14:paraId="0126EB5E" w14:textId="77777777" w:rsidR="001B2A27" w:rsidRDefault="001B2A27" w:rsidP="001B2A27"/>
    <w:p w14:paraId="4D2035D0" w14:textId="77777777" w:rsidR="001B2A27" w:rsidRDefault="001B2A27" w:rsidP="001B2A27">
      <w:r>
        <w:t xml:space="preserve">1.4 </w:t>
      </w:r>
      <w:r>
        <w:rPr>
          <w:rFonts w:hint="eastAsia"/>
        </w:rPr>
        <w:t>Выводы</w:t>
      </w:r>
      <w:r>
        <w:t xml:space="preserve"> </w:t>
      </w:r>
      <w:r>
        <w:rPr>
          <w:rFonts w:hint="eastAsia"/>
        </w:rPr>
        <w:t>по</w:t>
      </w:r>
      <w:r>
        <w:t xml:space="preserve"> </w:t>
      </w:r>
      <w:r>
        <w:rPr>
          <w:rFonts w:hint="eastAsia"/>
        </w:rPr>
        <w:t>главе</w:t>
      </w:r>
    </w:p>
    <w:p w14:paraId="67BD3D09" w14:textId="77777777" w:rsidR="001B2A27" w:rsidRDefault="001B2A27" w:rsidP="001B2A27"/>
    <w:p w14:paraId="61DB6AB8" w14:textId="77777777" w:rsidR="001B2A27" w:rsidRDefault="001B2A27" w:rsidP="001B2A27">
      <w:r>
        <w:t xml:space="preserve">2. </w:t>
      </w:r>
      <w:r>
        <w:rPr>
          <w:rFonts w:hint="eastAsia"/>
        </w:rPr>
        <w:t>Теория</w:t>
      </w:r>
      <w:r>
        <w:t xml:space="preserve"> </w:t>
      </w:r>
      <w:r>
        <w:rPr>
          <w:rFonts w:hint="eastAsia"/>
        </w:rPr>
        <w:t>формирования</w:t>
      </w:r>
      <w:r>
        <w:t xml:space="preserve"> </w:t>
      </w:r>
      <w:r>
        <w:rPr>
          <w:rFonts w:hint="eastAsia"/>
        </w:rPr>
        <w:t>изображений</w:t>
      </w:r>
      <w:r>
        <w:t xml:space="preserve"> </w:t>
      </w:r>
      <w:r>
        <w:rPr>
          <w:rFonts w:hint="eastAsia"/>
        </w:rPr>
        <w:t>источников</w:t>
      </w:r>
      <w:r>
        <w:t xml:space="preserve"> </w:t>
      </w:r>
      <w:r>
        <w:rPr>
          <w:rFonts w:hint="eastAsia"/>
        </w:rPr>
        <w:t>ионизирующего</w:t>
      </w:r>
      <w:r>
        <w:t xml:space="preserve"> </w:t>
      </w:r>
      <w:r>
        <w:rPr>
          <w:rFonts w:hint="eastAsia"/>
        </w:rPr>
        <w:t>излучения</w:t>
      </w:r>
      <w:r>
        <w:t xml:space="preserve"> </w:t>
      </w:r>
      <w:r>
        <w:rPr>
          <w:rFonts w:hint="eastAsia"/>
        </w:rPr>
        <w:t>сцинтилляционным</w:t>
      </w:r>
      <w:r>
        <w:t xml:space="preserve"> </w:t>
      </w:r>
      <w:r>
        <w:rPr>
          <w:rFonts w:hint="eastAsia"/>
        </w:rPr>
        <w:t>методом</w:t>
      </w:r>
    </w:p>
    <w:p w14:paraId="3999F6A0" w14:textId="77777777" w:rsidR="001B2A27" w:rsidRDefault="001B2A27" w:rsidP="001B2A27"/>
    <w:p w14:paraId="62973389" w14:textId="77777777" w:rsidR="001B2A27" w:rsidRDefault="001B2A27" w:rsidP="001B2A27">
      <w:r>
        <w:t xml:space="preserve">2.1 </w:t>
      </w:r>
      <w:r>
        <w:rPr>
          <w:rFonts w:hint="eastAsia"/>
        </w:rPr>
        <w:t>Преобразование</w:t>
      </w:r>
      <w:r>
        <w:t xml:space="preserve"> </w:t>
      </w:r>
      <w:r>
        <w:rPr>
          <w:rFonts w:hint="eastAsia"/>
        </w:rPr>
        <w:t>информации</w:t>
      </w:r>
      <w:r>
        <w:t xml:space="preserve"> </w:t>
      </w:r>
      <w:r>
        <w:rPr>
          <w:rFonts w:hint="eastAsia"/>
        </w:rPr>
        <w:t>в</w:t>
      </w:r>
      <w:r>
        <w:t xml:space="preserve"> </w:t>
      </w:r>
      <w:r>
        <w:rPr>
          <w:rFonts w:hint="eastAsia"/>
        </w:rPr>
        <w:t>оптико</w:t>
      </w:r>
      <w:r>
        <w:t>-</w:t>
      </w:r>
      <w:r>
        <w:rPr>
          <w:rFonts w:hint="eastAsia"/>
        </w:rPr>
        <w:t>электронной</w:t>
      </w:r>
      <w:r>
        <w:t xml:space="preserve"> </w:t>
      </w:r>
      <w:r>
        <w:rPr>
          <w:rFonts w:hint="eastAsia"/>
        </w:rPr>
        <w:t>системе</w:t>
      </w:r>
      <w:r>
        <w:t xml:space="preserve"> </w:t>
      </w:r>
      <w:r>
        <w:rPr>
          <w:rFonts w:hint="eastAsia"/>
        </w:rPr>
        <w:t>визуализации</w:t>
      </w:r>
      <w:r>
        <w:t xml:space="preserve"> </w:t>
      </w:r>
      <w:r>
        <w:rPr>
          <w:rFonts w:hint="eastAsia"/>
        </w:rPr>
        <w:t>источников</w:t>
      </w:r>
      <w:r>
        <w:t xml:space="preserve"> </w:t>
      </w:r>
      <w:r>
        <w:rPr>
          <w:rFonts w:hint="eastAsia"/>
        </w:rPr>
        <w:t>ионизирующего</w:t>
      </w:r>
      <w:r>
        <w:t xml:space="preserve"> </w:t>
      </w:r>
      <w:r>
        <w:rPr>
          <w:rFonts w:hint="eastAsia"/>
        </w:rPr>
        <w:t>излучения</w:t>
      </w:r>
    </w:p>
    <w:p w14:paraId="5DA0FFAF" w14:textId="77777777" w:rsidR="001B2A27" w:rsidRDefault="001B2A27" w:rsidP="001B2A27"/>
    <w:p w14:paraId="047DD284" w14:textId="77777777" w:rsidR="001B2A27" w:rsidRDefault="001B2A27" w:rsidP="001B2A27">
      <w:r>
        <w:t xml:space="preserve">2.2 </w:t>
      </w:r>
      <w:r>
        <w:rPr>
          <w:rFonts w:hint="eastAsia"/>
        </w:rPr>
        <w:t>Процесс</w:t>
      </w:r>
      <w:r>
        <w:t xml:space="preserve"> </w:t>
      </w:r>
      <w:r>
        <w:rPr>
          <w:rFonts w:hint="eastAsia"/>
        </w:rPr>
        <w:t>преобразования</w:t>
      </w:r>
      <w:r>
        <w:t xml:space="preserve"> </w:t>
      </w:r>
      <w:r>
        <w:rPr>
          <w:rFonts w:hint="eastAsia"/>
        </w:rPr>
        <w:t>ионизирующего</w:t>
      </w:r>
      <w:r>
        <w:t xml:space="preserve"> </w:t>
      </w:r>
      <w:r>
        <w:rPr>
          <w:rFonts w:hint="eastAsia"/>
        </w:rPr>
        <w:t>излучения</w:t>
      </w:r>
      <w:r>
        <w:t xml:space="preserve"> </w:t>
      </w:r>
      <w:r>
        <w:rPr>
          <w:rFonts w:hint="eastAsia"/>
        </w:rPr>
        <w:t>в</w:t>
      </w:r>
      <w:r>
        <w:t xml:space="preserve"> </w:t>
      </w:r>
      <w:r>
        <w:rPr>
          <w:rFonts w:hint="eastAsia"/>
        </w:rPr>
        <w:t>оптическое</w:t>
      </w:r>
      <w:r>
        <w:t xml:space="preserve"> </w:t>
      </w:r>
      <w:r>
        <w:rPr>
          <w:rFonts w:hint="eastAsia"/>
        </w:rPr>
        <w:t>сцинтилляционными</w:t>
      </w:r>
      <w:r>
        <w:t xml:space="preserve"> </w:t>
      </w:r>
      <w:r>
        <w:rPr>
          <w:rFonts w:hint="eastAsia"/>
        </w:rPr>
        <w:t>материалами</w:t>
      </w:r>
    </w:p>
    <w:p w14:paraId="6A01C1AE" w14:textId="77777777" w:rsidR="001B2A27" w:rsidRDefault="001B2A27" w:rsidP="001B2A27"/>
    <w:p w14:paraId="60702519" w14:textId="77777777" w:rsidR="001B2A27" w:rsidRDefault="001B2A27" w:rsidP="001B2A27">
      <w:r>
        <w:t xml:space="preserve">2.3 </w:t>
      </w:r>
      <w:r>
        <w:rPr>
          <w:rFonts w:hint="eastAsia"/>
        </w:rPr>
        <w:t>Теория</w:t>
      </w:r>
      <w:r>
        <w:t xml:space="preserve"> </w:t>
      </w:r>
      <w:r>
        <w:rPr>
          <w:rFonts w:hint="eastAsia"/>
        </w:rPr>
        <w:t>функционирования</w:t>
      </w:r>
      <w:r>
        <w:t xml:space="preserve"> </w:t>
      </w:r>
      <w:r>
        <w:rPr>
          <w:rFonts w:hint="eastAsia"/>
        </w:rPr>
        <w:t>кодирующей</w:t>
      </w:r>
      <w:r>
        <w:t xml:space="preserve"> </w:t>
      </w:r>
      <w:r>
        <w:rPr>
          <w:rFonts w:hint="eastAsia"/>
        </w:rPr>
        <w:t>апертуры</w:t>
      </w:r>
    </w:p>
    <w:p w14:paraId="494C17B5" w14:textId="77777777" w:rsidR="001B2A27" w:rsidRDefault="001B2A27" w:rsidP="001B2A27"/>
    <w:p w14:paraId="07365C9D" w14:textId="77777777" w:rsidR="001B2A27" w:rsidRDefault="001B2A27" w:rsidP="001B2A27">
      <w:r>
        <w:t xml:space="preserve">2.4 </w:t>
      </w:r>
      <w:r>
        <w:rPr>
          <w:rFonts w:hint="eastAsia"/>
        </w:rPr>
        <w:t>Выводы</w:t>
      </w:r>
      <w:r>
        <w:t xml:space="preserve"> </w:t>
      </w:r>
      <w:r>
        <w:rPr>
          <w:rFonts w:hint="eastAsia"/>
        </w:rPr>
        <w:t>по</w:t>
      </w:r>
      <w:r>
        <w:t xml:space="preserve"> </w:t>
      </w:r>
      <w:r>
        <w:rPr>
          <w:rFonts w:hint="eastAsia"/>
        </w:rPr>
        <w:t>главе</w:t>
      </w:r>
    </w:p>
    <w:p w14:paraId="4B8BAF0D" w14:textId="77777777" w:rsidR="001B2A27" w:rsidRDefault="001B2A27" w:rsidP="001B2A27"/>
    <w:p w14:paraId="48C77285" w14:textId="77777777" w:rsidR="001B2A27" w:rsidRDefault="001B2A27" w:rsidP="001B2A27">
      <w:r>
        <w:t xml:space="preserve">3. </w:t>
      </w:r>
      <w:r>
        <w:rPr>
          <w:rFonts w:hint="eastAsia"/>
        </w:rPr>
        <w:t>Моделирование</w:t>
      </w:r>
      <w:r>
        <w:t xml:space="preserve"> </w:t>
      </w:r>
      <w:r>
        <w:rPr>
          <w:rFonts w:hint="eastAsia"/>
        </w:rPr>
        <w:t>функционирования</w:t>
      </w:r>
      <w:r>
        <w:t xml:space="preserve"> </w:t>
      </w:r>
      <w:r>
        <w:rPr>
          <w:rFonts w:hint="eastAsia"/>
        </w:rPr>
        <w:t>кодирующей</w:t>
      </w:r>
      <w:r>
        <w:t xml:space="preserve"> </w:t>
      </w:r>
      <w:r>
        <w:rPr>
          <w:rFonts w:hint="eastAsia"/>
        </w:rPr>
        <w:t>апертуры</w:t>
      </w:r>
    </w:p>
    <w:p w14:paraId="26812844" w14:textId="77777777" w:rsidR="001B2A27" w:rsidRDefault="001B2A27" w:rsidP="001B2A27"/>
    <w:p w14:paraId="43F28B46" w14:textId="77777777" w:rsidR="001B2A27" w:rsidRDefault="001B2A27" w:rsidP="001B2A27">
      <w:r>
        <w:t xml:space="preserve">3.1 </w:t>
      </w:r>
      <w:r>
        <w:rPr>
          <w:rFonts w:hint="eastAsia"/>
        </w:rPr>
        <w:t>Математическое</w:t>
      </w:r>
      <w:r>
        <w:t xml:space="preserve"> </w:t>
      </w:r>
      <w:r>
        <w:rPr>
          <w:rFonts w:hint="eastAsia"/>
        </w:rPr>
        <w:t>описание</w:t>
      </w:r>
      <w:r>
        <w:t xml:space="preserve"> </w:t>
      </w:r>
      <w:r>
        <w:rPr>
          <w:rFonts w:hint="eastAsia"/>
        </w:rPr>
        <w:t>принципа</w:t>
      </w:r>
      <w:r>
        <w:t xml:space="preserve"> </w:t>
      </w:r>
      <w:r>
        <w:rPr>
          <w:rFonts w:hint="eastAsia"/>
        </w:rPr>
        <w:t>работы</w:t>
      </w:r>
      <w:r>
        <w:t xml:space="preserve"> </w:t>
      </w:r>
      <w:r>
        <w:rPr>
          <w:rFonts w:hint="eastAsia"/>
        </w:rPr>
        <w:t>кодирующей</w:t>
      </w:r>
      <w:r>
        <w:t xml:space="preserve"> </w:t>
      </w:r>
      <w:r>
        <w:rPr>
          <w:rFonts w:hint="eastAsia"/>
        </w:rPr>
        <w:t>апертуры</w:t>
      </w:r>
    </w:p>
    <w:p w14:paraId="4AD5DCB6" w14:textId="77777777" w:rsidR="001B2A27" w:rsidRDefault="001B2A27" w:rsidP="001B2A27"/>
    <w:p w14:paraId="09811B9F" w14:textId="77777777" w:rsidR="001B2A27" w:rsidRDefault="001B2A27" w:rsidP="001B2A27">
      <w:r>
        <w:t xml:space="preserve">3.2 </w:t>
      </w:r>
      <w:r>
        <w:rPr>
          <w:rFonts w:hint="eastAsia"/>
        </w:rPr>
        <w:t>Формирование</w:t>
      </w:r>
      <w:r>
        <w:t xml:space="preserve"> </w:t>
      </w:r>
      <w:r>
        <w:rPr>
          <w:rFonts w:hint="eastAsia"/>
        </w:rPr>
        <w:t>структуры</w:t>
      </w:r>
      <w:r>
        <w:t xml:space="preserve"> </w:t>
      </w:r>
      <w:r>
        <w:rPr>
          <w:rFonts w:hint="eastAsia"/>
        </w:rPr>
        <w:t>кодирующей</w:t>
      </w:r>
      <w:r>
        <w:t xml:space="preserve"> </w:t>
      </w:r>
      <w:r>
        <w:rPr>
          <w:rFonts w:hint="eastAsia"/>
        </w:rPr>
        <w:t>апертуры</w:t>
      </w:r>
    </w:p>
    <w:p w14:paraId="390D4CA6" w14:textId="77777777" w:rsidR="001B2A27" w:rsidRDefault="001B2A27" w:rsidP="001B2A27"/>
    <w:p w14:paraId="4E424463" w14:textId="77777777" w:rsidR="001B2A27" w:rsidRDefault="001B2A27" w:rsidP="001B2A27">
      <w:r>
        <w:t xml:space="preserve">3.3 </w:t>
      </w:r>
      <w:r>
        <w:rPr>
          <w:rFonts w:hint="eastAsia"/>
        </w:rPr>
        <w:t>Исследование</w:t>
      </w:r>
      <w:r>
        <w:t xml:space="preserve"> </w:t>
      </w:r>
      <w:r>
        <w:rPr>
          <w:rFonts w:hint="eastAsia"/>
        </w:rPr>
        <w:t>компьютерной</w:t>
      </w:r>
      <w:r>
        <w:t xml:space="preserve"> </w:t>
      </w:r>
      <w:r>
        <w:rPr>
          <w:rFonts w:hint="eastAsia"/>
        </w:rPr>
        <w:t>модели</w:t>
      </w:r>
      <w:r>
        <w:t xml:space="preserve"> </w:t>
      </w:r>
      <w:r>
        <w:rPr>
          <w:rFonts w:hint="eastAsia"/>
        </w:rPr>
        <w:t>декодирования</w:t>
      </w:r>
      <w:r>
        <w:t xml:space="preserve"> </w:t>
      </w:r>
      <w:r>
        <w:rPr>
          <w:rFonts w:hint="eastAsia"/>
        </w:rPr>
        <w:t>изображений</w:t>
      </w:r>
      <w:r>
        <w:t xml:space="preserve">, </w:t>
      </w:r>
      <w:r>
        <w:rPr>
          <w:rFonts w:hint="eastAsia"/>
        </w:rPr>
        <w:t>сформированных</w:t>
      </w:r>
      <w:r>
        <w:t xml:space="preserve"> </w:t>
      </w:r>
      <w:r>
        <w:rPr>
          <w:rFonts w:hint="eastAsia"/>
        </w:rPr>
        <w:t>кодирующей</w:t>
      </w:r>
      <w:r>
        <w:t xml:space="preserve"> </w:t>
      </w:r>
      <w:r>
        <w:rPr>
          <w:rFonts w:hint="eastAsia"/>
        </w:rPr>
        <w:t>апертурой</w:t>
      </w:r>
    </w:p>
    <w:p w14:paraId="5F4659C3" w14:textId="77777777" w:rsidR="001B2A27" w:rsidRDefault="001B2A27" w:rsidP="001B2A27"/>
    <w:p w14:paraId="28EE78D7" w14:textId="77777777" w:rsidR="001B2A27" w:rsidRDefault="001B2A27" w:rsidP="001B2A27">
      <w:r>
        <w:t xml:space="preserve">3.3.1 </w:t>
      </w:r>
      <w:r>
        <w:rPr>
          <w:rFonts w:hint="eastAsia"/>
        </w:rPr>
        <w:t>Критерии</w:t>
      </w:r>
      <w:r>
        <w:t xml:space="preserve"> </w:t>
      </w:r>
      <w:r>
        <w:rPr>
          <w:rFonts w:hint="eastAsia"/>
        </w:rPr>
        <w:t>оценки</w:t>
      </w:r>
      <w:r>
        <w:t xml:space="preserve"> </w:t>
      </w:r>
      <w:r>
        <w:rPr>
          <w:rFonts w:hint="eastAsia"/>
        </w:rPr>
        <w:t>качества</w:t>
      </w:r>
      <w:r>
        <w:t xml:space="preserve"> </w:t>
      </w:r>
      <w:r>
        <w:rPr>
          <w:rFonts w:hint="eastAsia"/>
        </w:rPr>
        <w:t>декодированного</w:t>
      </w:r>
      <w:r>
        <w:t xml:space="preserve"> </w:t>
      </w:r>
      <w:r>
        <w:rPr>
          <w:rFonts w:hint="eastAsia"/>
        </w:rPr>
        <w:t>изображения</w:t>
      </w:r>
    </w:p>
    <w:p w14:paraId="5F9E9244" w14:textId="77777777" w:rsidR="001B2A27" w:rsidRDefault="001B2A27" w:rsidP="001B2A27"/>
    <w:p w14:paraId="615E2373" w14:textId="77777777" w:rsidR="001B2A27" w:rsidRDefault="001B2A27" w:rsidP="001B2A27">
      <w:r>
        <w:t xml:space="preserve">3.3.2 </w:t>
      </w:r>
      <w:r>
        <w:rPr>
          <w:rFonts w:hint="eastAsia"/>
        </w:rPr>
        <w:t>Результаты</w:t>
      </w:r>
      <w:r>
        <w:t xml:space="preserve"> </w:t>
      </w:r>
      <w:r>
        <w:rPr>
          <w:rFonts w:hint="eastAsia"/>
        </w:rPr>
        <w:t>сравнения</w:t>
      </w:r>
      <w:r>
        <w:t xml:space="preserve"> </w:t>
      </w:r>
      <w:r>
        <w:rPr>
          <w:rFonts w:hint="eastAsia"/>
        </w:rPr>
        <w:t>методов</w:t>
      </w:r>
    </w:p>
    <w:p w14:paraId="7382F06E" w14:textId="77777777" w:rsidR="001B2A27" w:rsidRDefault="001B2A27" w:rsidP="001B2A27"/>
    <w:p w14:paraId="014E9D42" w14:textId="77777777" w:rsidR="001B2A27" w:rsidRDefault="001B2A27" w:rsidP="001B2A27">
      <w:r>
        <w:t xml:space="preserve">3.4 </w:t>
      </w:r>
      <w:r>
        <w:rPr>
          <w:rFonts w:hint="eastAsia"/>
        </w:rPr>
        <w:t>Алгоритм</w:t>
      </w:r>
      <w:r>
        <w:t xml:space="preserve"> </w:t>
      </w:r>
      <w:r>
        <w:rPr>
          <w:rFonts w:hint="eastAsia"/>
        </w:rPr>
        <w:t>декодирования</w:t>
      </w:r>
      <w:r>
        <w:t xml:space="preserve"> </w:t>
      </w:r>
      <w:r>
        <w:rPr>
          <w:rFonts w:hint="eastAsia"/>
        </w:rPr>
        <w:t>изображений</w:t>
      </w:r>
      <w:r>
        <w:t xml:space="preserve"> </w:t>
      </w:r>
      <w:r>
        <w:rPr>
          <w:rFonts w:hint="eastAsia"/>
        </w:rPr>
        <w:t>на</w:t>
      </w:r>
      <w:r>
        <w:t xml:space="preserve"> </w:t>
      </w:r>
      <w:r>
        <w:rPr>
          <w:rFonts w:hint="eastAsia"/>
        </w:rPr>
        <w:t>основе</w:t>
      </w:r>
      <w:r>
        <w:t xml:space="preserve"> </w:t>
      </w:r>
      <w:r>
        <w:rPr>
          <w:rFonts w:hint="eastAsia"/>
        </w:rPr>
        <w:t>винеровской</w:t>
      </w:r>
      <w:r>
        <w:t xml:space="preserve"> </w:t>
      </w:r>
      <w:r>
        <w:rPr>
          <w:rFonts w:hint="eastAsia"/>
        </w:rPr>
        <w:t>фильтрации</w:t>
      </w:r>
    </w:p>
    <w:p w14:paraId="3FF392AA" w14:textId="77777777" w:rsidR="001B2A27" w:rsidRDefault="001B2A27" w:rsidP="001B2A27"/>
    <w:p w14:paraId="7E4E6B9B" w14:textId="77777777" w:rsidR="001B2A27" w:rsidRDefault="001B2A27" w:rsidP="001B2A27">
      <w:r>
        <w:t xml:space="preserve">3.5 </w:t>
      </w:r>
      <w:r>
        <w:rPr>
          <w:rFonts w:hint="eastAsia"/>
        </w:rPr>
        <w:t>Выводы</w:t>
      </w:r>
      <w:r>
        <w:t xml:space="preserve"> </w:t>
      </w:r>
      <w:r>
        <w:rPr>
          <w:rFonts w:hint="eastAsia"/>
        </w:rPr>
        <w:t>по</w:t>
      </w:r>
      <w:r>
        <w:t xml:space="preserve"> </w:t>
      </w:r>
      <w:r>
        <w:rPr>
          <w:rFonts w:hint="eastAsia"/>
        </w:rPr>
        <w:t>главе</w:t>
      </w:r>
    </w:p>
    <w:p w14:paraId="21831B89" w14:textId="77777777" w:rsidR="001B2A27" w:rsidRDefault="001B2A27" w:rsidP="001B2A27"/>
    <w:p w14:paraId="3DC424EC" w14:textId="77777777" w:rsidR="001B2A27" w:rsidRDefault="001B2A27" w:rsidP="001B2A27">
      <w:r>
        <w:t xml:space="preserve">4. </w:t>
      </w:r>
      <w:r>
        <w:rPr>
          <w:rFonts w:hint="eastAsia"/>
        </w:rPr>
        <w:t>Физическое</w:t>
      </w:r>
      <w:r>
        <w:t xml:space="preserve"> </w:t>
      </w:r>
      <w:r>
        <w:rPr>
          <w:rFonts w:hint="eastAsia"/>
        </w:rPr>
        <w:t>моделирование</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r>
        <w:t xml:space="preserve"> </w:t>
      </w:r>
      <w:r>
        <w:rPr>
          <w:rFonts w:hint="eastAsia"/>
        </w:rPr>
        <w:t>кодирующей</w:t>
      </w:r>
      <w:r>
        <w:t xml:space="preserve"> </w:t>
      </w:r>
      <w:r>
        <w:rPr>
          <w:rFonts w:hint="eastAsia"/>
        </w:rPr>
        <w:t>апертуры</w:t>
      </w:r>
    </w:p>
    <w:p w14:paraId="28C93685" w14:textId="77777777" w:rsidR="001B2A27" w:rsidRDefault="001B2A27" w:rsidP="001B2A27"/>
    <w:p w14:paraId="4A3D5C6A" w14:textId="77777777" w:rsidR="001B2A27" w:rsidRDefault="001B2A27" w:rsidP="001B2A27">
      <w:r>
        <w:t xml:space="preserve">4.1 </w:t>
      </w:r>
      <w:r>
        <w:rPr>
          <w:rFonts w:hint="eastAsia"/>
        </w:rPr>
        <w:t>Реализация</w:t>
      </w:r>
      <w:r>
        <w:t xml:space="preserve"> </w:t>
      </w:r>
      <w:r>
        <w:rPr>
          <w:rFonts w:hint="eastAsia"/>
        </w:rPr>
        <w:t>кодирующей</w:t>
      </w:r>
      <w:r>
        <w:t xml:space="preserve"> </w:t>
      </w:r>
      <w:r>
        <w:rPr>
          <w:rFonts w:hint="eastAsia"/>
        </w:rPr>
        <w:t>апертуры</w:t>
      </w:r>
      <w:r>
        <w:t xml:space="preserve"> </w:t>
      </w:r>
      <w:r>
        <w:rPr>
          <w:rFonts w:hint="eastAsia"/>
        </w:rPr>
        <w:t>для</w:t>
      </w:r>
      <w:r>
        <w:t xml:space="preserve"> </w:t>
      </w:r>
      <w:r>
        <w:rPr>
          <w:rFonts w:hint="eastAsia"/>
        </w:rPr>
        <w:t>видимого</w:t>
      </w:r>
      <w:r>
        <w:t xml:space="preserve"> </w:t>
      </w:r>
      <w:r>
        <w:rPr>
          <w:rFonts w:hint="eastAsia"/>
        </w:rPr>
        <w:t>диапазона</w:t>
      </w:r>
    </w:p>
    <w:p w14:paraId="2F0F2F04" w14:textId="77777777" w:rsidR="001B2A27" w:rsidRDefault="001B2A27" w:rsidP="001B2A27"/>
    <w:p w14:paraId="748B847E" w14:textId="77777777" w:rsidR="001B2A27" w:rsidRDefault="001B2A27" w:rsidP="001B2A27">
      <w:r>
        <w:t xml:space="preserve">4.2 </w:t>
      </w:r>
      <w:r>
        <w:rPr>
          <w:rFonts w:hint="eastAsia"/>
        </w:rPr>
        <w:t>Экспериментальное</w:t>
      </w:r>
      <w:r>
        <w:t xml:space="preserve"> </w:t>
      </w:r>
      <w:r>
        <w:rPr>
          <w:rFonts w:hint="eastAsia"/>
        </w:rPr>
        <w:t>исследование</w:t>
      </w:r>
      <w:r>
        <w:t xml:space="preserve"> </w:t>
      </w:r>
      <w:r>
        <w:rPr>
          <w:rFonts w:hint="eastAsia"/>
        </w:rPr>
        <w:t>кодирующей</w:t>
      </w:r>
      <w:r>
        <w:t xml:space="preserve"> </w:t>
      </w:r>
      <w:r>
        <w:rPr>
          <w:rFonts w:hint="eastAsia"/>
        </w:rPr>
        <w:t>апертуры</w:t>
      </w:r>
      <w:r>
        <w:t xml:space="preserve"> </w:t>
      </w:r>
      <w:r>
        <w:rPr>
          <w:rFonts w:hint="eastAsia"/>
        </w:rPr>
        <w:t>в</w:t>
      </w:r>
      <w:r>
        <w:t xml:space="preserve"> </w:t>
      </w:r>
      <w:r>
        <w:rPr>
          <w:rFonts w:hint="eastAsia"/>
        </w:rPr>
        <w:t>видимом</w:t>
      </w:r>
      <w:r>
        <w:t xml:space="preserve"> </w:t>
      </w:r>
      <w:r>
        <w:rPr>
          <w:rFonts w:hint="eastAsia"/>
        </w:rPr>
        <w:t>спектральном</w:t>
      </w:r>
      <w:r>
        <w:t xml:space="preserve"> </w:t>
      </w:r>
      <w:r>
        <w:rPr>
          <w:rFonts w:hint="eastAsia"/>
        </w:rPr>
        <w:t>диапазоне</w:t>
      </w:r>
    </w:p>
    <w:p w14:paraId="2766C006" w14:textId="77777777" w:rsidR="001B2A27" w:rsidRDefault="001B2A27" w:rsidP="001B2A27"/>
    <w:p w14:paraId="2BE16F89" w14:textId="77777777" w:rsidR="001B2A27" w:rsidRDefault="001B2A27" w:rsidP="001B2A27">
      <w:r>
        <w:t xml:space="preserve">4.3 </w:t>
      </w:r>
      <w:r>
        <w:rPr>
          <w:rFonts w:hint="eastAsia"/>
        </w:rPr>
        <w:t>Энергетический</w:t>
      </w:r>
      <w:r>
        <w:t xml:space="preserve"> </w:t>
      </w:r>
      <w:r>
        <w:rPr>
          <w:rFonts w:hint="eastAsia"/>
        </w:rPr>
        <w:t>расчет</w:t>
      </w:r>
      <w:r>
        <w:t xml:space="preserve"> </w:t>
      </w:r>
      <w:r>
        <w:rPr>
          <w:rFonts w:hint="eastAsia"/>
        </w:rPr>
        <w:t>для</w:t>
      </w:r>
      <w:r>
        <w:t xml:space="preserve"> </w:t>
      </w:r>
      <w:r>
        <w:rPr>
          <w:rFonts w:hint="eastAsia"/>
        </w:rPr>
        <w:t>проведения</w:t>
      </w:r>
      <w:r>
        <w:t xml:space="preserve"> </w:t>
      </w:r>
      <w:r>
        <w:rPr>
          <w:rFonts w:hint="eastAsia"/>
        </w:rPr>
        <w:t>экспериментального</w:t>
      </w:r>
      <w:r>
        <w:t xml:space="preserve"> </w:t>
      </w:r>
      <w:r>
        <w:rPr>
          <w:rFonts w:hint="eastAsia"/>
        </w:rPr>
        <w:t>исследования</w:t>
      </w:r>
      <w:r>
        <w:t xml:space="preserve"> </w:t>
      </w:r>
      <w:r>
        <w:rPr>
          <w:rFonts w:hint="eastAsia"/>
        </w:rPr>
        <w:t>с</w:t>
      </w:r>
      <w:r>
        <w:t xml:space="preserve"> </w:t>
      </w:r>
      <w:r>
        <w:rPr>
          <w:rFonts w:hint="eastAsia"/>
        </w:rPr>
        <w:t>источником</w:t>
      </w:r>
      <w:r>
        <w:t xml:space="preserve"> </w:t>
      </w:r>
      <w:r>
        <w:rPr>
          <w:rFonts w:hint="eastAsia"/>
        </w:rPr>
        <w:t>ионизирующего</w:t>
      </w:r>
      <w:r>
        <w:t xml:space="preserve"> </w:t>
      </w:r>
      <w:r>
        <w:rPr>
          <w:rFonts w:hint="eastAsia"/>
        </w:rPr>
        <w:t>излучения</w:t>
      </w:r>
    </w:p>
    <w:p w14:paraId="0280ADF2" w14:textId="77777777" w:rsidR="001B2A27" w:rsidRDefault="001B2A27" w:rsidP="001B2A27"/>
    <w:p w14:paraId="1D9DC1DB" w14:textId="77777777" w:rsidR="001B2A27" w:rsidRDefault="001B2A27" w:rsidP="001B2A27">
      <w:r>
        <w:t xml:space="preserve">4.4 </w:t>
      </w:r>
      <w:r>
        <w:rPr>
          <w:rFonts w:hint="eastAsia"/>
        </w:rPr>
        <w:t>Экспериментальное</w:t>
      </w:r>
      <w:r>
        <w:t xml:space="preserve"> </w:t>
      </w:r>
      <w:r>
        <w:rPr>
          <w:rFonts w:hint="eastAsia"/>
        </w:rPr>
        <w:t>исследование</w:t>
      </w:r>
      <w:r>
        <w:t xml:space="preserve"> </w:t>
      </w:r>
      <w:r>
        <w:rPr>
          <w:rFonts w:hint="eastAsia"/>
        </w:rPr>
        <w:t>кодирующей</w:t>
      </w:r>
      <w:r>
        <w:t xml:space="preserve"> </w:t>
      </w:r>
      <w:r>
        <w:rPr>
          <w:rFonts w:hint="eastAsia"/>
        </w:rPr>
        <w:t>апертуры</w:t>
      </w:r>
      <w:r>
        <w:t xml:space="preserve"> </w:t>
      </w:r>
      <w:r>
        <w:rPr>
          <w:rFonts w:hint="eastAsia"/>
        </w:rPr>
        <w:t>с</w:t>
      </w:r>
      <w:r>
        <w:t xml:space="preserve"> </w:t>
      </w:r>
      <w:r>
        <w:rPr>
          <w:rFonts w:hint="eastAsia"/>
        </w:rPr>
        <w:t>источником</w:t>
      </w:r>
      <w:r>
        <w:t xml:space="preserve"> </w:t>
      </w:r>
      <w:r>
        <w:rPr>
          <w:rFonts w:hint="eastAsia"/>
        </w:rPr>
        <w:t>ионизирующего</w:t>
      </w:r>
      <w:r>
        <w:t xml:space="preserve"> </w:t>
      </w:r>
      <w:r>
        <w:rPr>
          <w:rFonts w:hint="eastAsia"/>
        </w:rPr>
        <w:t>излучения</w:t>
      </w:r>
    </w:p>
    <w:p w14:paraId="4822B717" w14:textId="77777777" w:rsidR="001B2A27" w:rsidRDefault="001B2A27" w:rsidP="001B2A27"/>
    <w:p w14:paraId="76D6D79A" w14:textId="77777777" w:rsidR="001B2A27" w:rsidRDefault="001B2A27" w:rsidP="001B2A27">
      <w:r>
        <w:t xml:space="preserve">4.5 </w:t>
      </w:r>
      <w:r>
        <w:rPr>
          <w:rFonts w:hint="eastAsia"/>
        </w:rPr>
        <w:t>Выводы</w:t>
      </w:r>
      <w:r>
        <w:t xml:space="preserve"> </w:t>
      </w:r>
      <w:r>
        <w:rPr>
          <w:rFonts w:hint="eastAsia"/>
        </w:rPr>
        <w:t>по</w:t>
      </w:r>
      <w:r>
        <w:t xml:space="preserve"> </w:t>
      </w:r>
      <w:r>
        <w:rPr>
          <w:rFonts w:hint="eastAsia"/>
        </w:rPr>
        <w:t>главе</w:t>
      </w:r>
    </w:p>
    <w:p w14:paraId="2B1A1E84" w14:textId="77777777" w:rsidR="001B2A27" w:rsidRDefault="001B2A27" w:rsidP="001B2A27"/>
    <w:p w14:paraId="24117344" w14:textId="77777777" w:rsidR="001B2A27" w:rsidRDefault="001B2A27" w:rsidP="001B2A27">
      <w:r>
        <w:t xml:space="preserve">5. </w:t>
      </w:r>
      <w:r>
        <w:rPr>
          <w:rFonts w:hint="eastAsia"/>
        </w:rPr>
        <w:t>Оптико</w:t>
      </w:r>
      <w:r>
        <w:t>-</w:t>
      </w:r>
      <w:r>
        <w:rPr>
          <w:rFonts w:hint="eastAsia"/>
        </w:rPr>
        <w:t>электронная</w:t>
      </w:r>
      <w:r>
        <w:t xml:space="preserve"> </w:t>
      </w:r>
      <w:r>
        <w:rPr>
          <w:rFonts w:hint="eastAsia"/>
        </w:rPr>
        <w:t>система</w:t>
      </w:r>
      <w:r>
        <w:t xml:space="preserve"> </w:t>
      </w:r>
      <w:r>
        <w:rPr>
          <w:rFonts w:hint="eastAsia"/>
        </w:rPr>
        <w:t>визуализации</w:t>
      </w:r>
      <w:r>
        <w:t xml:space="preserve"> </w:t>
      </w:r>
      <w:r>
        <w:rPr>
          <w:rFonts w:hint="eastAsia"/>
        </w:rPr>
        <w:t>источников</w:t>
      </w:r>
    </w:p>
    <w:p w14:paraId="4C7FABDA" w14:textId="77777777" w:rsidR="001B2A27" w:rsidRDefault="001B2A27" w:rsidP="001B2A27"/>
    <w:p w14:paraId="58F0B438" w14:textId="77777777" w:rsidR="001B2A27" w:rsidRDefault="001B2A27" w:rsidP="001B2A27">
      <w:r>
        <w:rPr>
          <w:rFonts w:hint="eastAsia"/>
        </w:rPr>
        <w:t>ионизирующего</w:t>
      </w:r>
      <w:r>
        <w:t xml:space="preserve"> </w:t>
      </w:r>
      <w:r>
        <w:rPr>
          <w:rFonts w:hint="eastAsia"/>
        </w:rPr>
        <w:t>излучения</w:t>
      </w:r>
    </w:p>
    <w:p w14:paraId="253EA302" w14:textId="77777777" w:rsidR="001B2A27" w:rsidRDefault="001B2A27" w:rsidP="001B2A27"/>
    <w:p w14:paraId="6F005552" w14:textId="77777777" w:rsidR="001B2A27" w:rsidRDefault="001B2A27" w:rsidP="001B2A27">
      <w:r>
        <w:t xml:space="preserve">5.1 </w:t>
      </w:r>
      <w:r>
        <w:rPr>
          <w:rFonts w:hint="eastAsia"/>
        </w:rPr>
        <w:t>Структурная</w:t>
      </w:r>
      <w:r>
        <w:t xml:space="preserve"> </w:t>
      </w:r>
      <w:r>
        <w:rPr>
          <w:rFonts w:hint="eastAsia"/>
        </w:rPr>
        <w:t>схема</w:t>
      </w:r>
      <w:r>
        <w:t xml:space="preserve"> </w:t>
      </w:r>
      <w:r>
        <w:rPr>
          <w:rFonts w:hint="eastAsia"/>
        </w:rPr>
        <w:t>системы</w:t>
      </w:r>
      <w:r>
        <w:t xml:space="preserve"> </w:t>
      </w:r>
      <w:r>
        <w:rPr>
          <w:rFonts w:hint="eastAsia"/>
        </w:rPr>
        <w:t>визуализации</w:t>
      </w:r>
      <w:r>
        <w:t xml:space="preserve"> </w:t>
      </w:r>
      <w:r>
        <w:rPr>
          <w:rFonts w:hint="eastAsia"/>
        </w:rPr>
        <w:t>ионизирующего</w:t>
      </w:r>
      <w:r>
        <w:t xml:space="preserve"> </w:t>
      </w:r>
      <w:r>
        <w:rPr>
          <w:rFonts w:hint="eastAsia"/>
        </w:rPr>
        <w:t>излучения</w:t>
      </w:r>
    </w:p>
    <w:p w14:paraId="7AD62392" w14:textId="77777777" w:rsidR="001B2A27" w:rsidRDefault="001B2A27" w:rsidP="001B2A27"/>
    <w:p w14:paraId="041F90C1" w14:textId="77777777" w:rsidR="001B2A27" w:rsidRDefault="001B2A27" w:rsidP="001B2A27">
      <w:r>
        <w:t xml:space="preserve">5.2 </w:t>
      </w:r>
      <w:r>
        <w:rPr>
          <w:rFonts w:hint="eastAsia"/>
        </w:rPr>
        <w:t>Формирование</w:t>
      </w:r>
      <w:r>
        <w:t xml:space="preserve"> </w:t>
      </w:r>
      <w:r>
        <w:rPr>
          <w:rFonts w:hint="eastAsia"/>
        </w:rPr>
        <w:t>сигнала</w:t>
      </w:r>
      <w:r>
        <w:t xml:space="preserve"> </w:t>
      </w:r>
      <w:r>
        <w:rPr>
          <w:rFonts w:hint="eastAsia"/>
        </w:rPr>
        <w:t>в</w:t>
      </w:r>
      <w:r>
        <w:t xml:space="preserve"> </w:t>
      </w:r>
      <w:r>
        <w:rPr>
          <w:rFonts w:hint="eastAsia"/>
        </w:rPr>
        <w:t>канале</w:t>
      </w:r>
      <w:r>
        <w:t xml:space="preserve"> </w:t>
      </w:r>
      <w:r>
        <w:rPr>
          <w:rFonts w:hint="eastAsia"/>
        </w:rPr>
        <w:t>визуализации</w:t>
      </w:r>
      <w:r>
        <w:t xml:space="preserve"> </w:t>
      </w:r>
      <w:r>
        <w:rPr>
          <w:rFonts w:hint="eastAsia"/>
        </w:rPr>
        <w:t>ионизирующего</w:t>
      </w:r>
      <w:r>
        <w:t xml:space="preserve"> </w:t>
      </w:r>
      <w:r>
        <w:rPr>
          <w:rFonts w:hint="eastAsia"/>
        </w:rPr>
        <w:t>излучения</w:t>
      </w:r>
    </w:p>
    <w:p w14:paraId="4A00E134" w14:textId="77777777" w:rsidR="001B2A27" w:rsidRDefault="001B2A27" w:rsidP="001B2A27"/>
    <w:p w14:paraId="1ECC5E5C" w14:textId="77777777" w:rsidR="001B2A27" w:rsidRDefault="001B2A27" w:rsidP="001B2A27">
      <w:r>
        <w:t xml:space="preserve">5.3 </w:t>
      </w:r>
      <w:r>
        <w:rPr>
          <w:rFonts w:hint="eastAsia"/>
        </w:rPr>
        <w:t>Расчет</w:t>
      </w:r>
      <w:r>
        <w:t xml:space="preserve"> </w:t>
      </w:r>
      <w:r>
        <w:rPr>
          <w:rFonts w:hint="eastAsia"/>
        </w:rPr>
        <w:t>чувствительности</w:t>
      </w:r>
      <w:r>
        <w:t xml:space="preserve"> </w:t>
      </w:r>
      <w:r>
        <w:rPr>
          <w:rFonts w:hint="eastAsia"/>
        </w:rPr>
        <w:t>БьФЭУ</w:t>
      </w:r>
    </w:p>
    <w:p w14:paraId="214CBA6D" w14:textId="77777777" w:rsidR="001B2A27" w:rsidRDefault="001B2A27" w:rsidP="001B2A27"/>
    <w:p w14:paraId="1798BA9F" w14:textId="77777777" w:rsidR="001B2A27" w:rsidRDefault="001B2A27" w:rsidP="001B2A27">
      <w:r>
        <w:t xml:space="preserve">5.4 </w:t>
      </w:r>
      <w:r>
        <w:rPr>
          <w:rFonts w:hint="eastAsia"/>
        </w:rPr>
        <w:t>Реализация</w:t>
      </w:r>
      <w:r>
        <w:t xml:space="preserve"> </w:t>
      </w:r>
      <w:r>
        <w:rPr>
          <w:rFonts w:hint="eastAsia"/>
        </w:rPr>
        <w:t>кодирующей</w:t>
      </w:r>
      <w:r>
        <w:t xml:space="preserve"> </w:t>
      </w:r>
      <w:r>
        <w:rPr>
          <w:rFonts w:hint="eastAsia"/>
        </w:rPr>
        <w:t>апертуры</w:t>
      </w:r>
      <w:r>
        <w:t xml:space="preserve"> </w:t>
      </w:r>
      <w:r>
        <w:rPr>
          <w:rFonts w:hint="eastAsia"/>
        </w:rPr>
        <w:t>для</w:t>
      </w:r>
      <w:r>
        <w:t xml:space="preserve"> </w:t>
      </w:r>
      <w:r>
        <w:rPr>
          <w:rFonts w:hint="eastAsia"/>
        </w:rPr>
        <w:t>ионизирующего</w:t>
      </w:r>
      <w:r>
        <w:t xml:space="preserve"> </w:t>
      </w:r>
      <w:r>
        <w:rPr>
          <w:rFonts w:hint="eastAsia"/>
        </w:rPr>
        <w:t>излучения</w:t>
      </w:r>
    </w:p>
    <w:p w14:paraId="593C2320" w14:textId="77777777" w:rsidR="001B2A27" w:rsidRDefault="001B2A27" w:rsidP="001B2A27"/>
    <w:p w14:paraId="731C79C2" w14:textId="77777777" w:rsidR="001B2A27" w:rsidRDefault="001B2A27" w:rsidP="001B2A27">
      <w:r>
        <w:t xml:space="preserve">5.5 </w:t>
      </w:r>
      <w:r>
        <w:rPr>
          <w:rFonts w:hint="eastAsia"/>
        </w:rPr>
        <w:t>Физическая</w:t>
      </w:r>
      <w:r>
        <w:t xml:space="preserve"> </w:t>
      </w:r>
      <w:r>
        <w:rPr>
          <w:rFonts w:hint="eastAsia"/>
        </w:rPr>
        <w:t>реализация</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визуализации</w:t>
      </w:r>
      <w:r>
        <w:t xml:space="preserve"> </w:t>
      </w:r>
      <w:r>
        <w:rPr>
          <w:rFonts w:hint="eastAsia"/>
        </w:rPr>
        <w:t>источников</w:t>
      </w:r>
      <w:r>
        <w:t xml:space="preserve"> </w:t>
      </w:r>
      <w:r>
        <w:rPr>
          <w:rFonts w:hint="eastAsia"/>
        </w:rPr>
        <w:t>ионизирующего</w:t>
      </w:r>
      <w:r>
        <w:t xml:space="preserve"> </w:t>
      </w:r>
      <w:r>
        <w:rPr>
          <w:rFonts w:hint="eastAsia"/>
        </w:rPr>
        <w:t>излучения</w:t>
      </w:r>
    </w:p>
    <w:p w14:paraId="26780056" w14:textId="77777777" w:rsidR="001B2A27" w:rsidRDefault="001B2A27" w:rsidP="001B2A27"/>
    <w:p w14:paraId="64B1BCA1" w14:textId="77777777" w:rsidR="001B2A27" w:rsidRDefault="001B2A27" w:rsidP="001B2A27">
      <w:r>
        <w:t xml:space="preserve">5.6 </w:t>
      </w:r>
      <w:r>
        <w:rPr>
          <w:rFonts w:hint="eastAsia"/>
        </w:rPr>
        <w:t>Выводы</w:t>
      </w:r>
      <w:r>
        <w:t xml:space="preserve"> </w:t>
      </w:r>
      <w:r>
        <w:rPr>
          <w:rFonts w:hint="eastAsia"/>
        </w:rPr>
        <w:t>по</w:t>
      </w:r>
      <w:r>
        <w:t xml:space="preserve"> </w:t>
      </w:r>
      <w:r>
        <w:rPr>
          <w:rFonts w:hint="eastAsia"/>
        </w:rPr>
        <w:t>главе</w:t>
      </w:r>
    </w:p>
    <w:p w14:paraId="119E6114" w14:textId="77777777" w:rsidR="001B2A27" w:rsidRDefault="001B2A27" w:rsidP="001B2A27"/>
    <w:p w14:paraId="03FF0806" w14:textId="77777777" w:rsidR="001B2A27" w:rsidRDefault="001B2A27" w:rsidP="001B2A27">
      <w:r>
        <w:rPr>
          <w:rFonts w:hint="eastAsia"/>
        </w:rPr>
        <w:t>Заключение</w:t>
      </w:r>
    </w:p>
    <w:p w14:paraId="69E373CB" w14:textId="77777777" w:rsidR="001B2A27" w:rsidRDefault="001B2A27" w:rsidP="001B2A27"/>
    <w:p w14:paraId="55DE13A1" w14:textId="77777777" w:rsidR="001B2A27" w:rsidRDefault="001B2A27" w:rsidP="001B2A27">
      <w:r>
        <w:rPr>
          <w:rFonts w:hint="eastAsia"/>
        </w:rPr>
        <w:t>Краткие</w:t>
      </w:r>
      <w:r>
        <w:t xml:space="preserve"> </w:t>
      </w:r>
      <w:r>
        <w:rPr>
          <w:rFonts w:hint="eastAsia"/>
        </w:rPr>
        <w:t>обозначения</w:t>
      </w:r>
    </w:p>
    <w:p w14:paraId="43A3DC02" w14:textId="77777777" w:rsidR="001B2A27" w:rsidRDefault="001B2A27" w:rsidP="001B2A27"/>
    <w:p w14:paraId="003C0E60" w14:textId="77777777" w:rsidR="001B2A27" w:rsidRDefault="001B2A27" w:rsidP="001B2A27">
      <w:r>
        <w:rPr>
          <w:rFonts w:hint="eastAsia"/>
        </w:rPr>
        <w:t>Термины</w:t>
      </w:r>
    </w:p>
    <w:p w14:paraId="1B001D98" w14:textId="77777777" w:rsidR="001B2A27" w:rsidRDefault="001B2A27" w:rsidP="001B2A27"/>
    <w:p w14:paraId="6E7C03D8" w14:textId="77777777" w:rsidR="001B2A27" w:rsidRDefault="001B2A27" w:rsidP="001B2A27">
      <w:r>
        <w:rPr>
          <w:rFonts w:hint="eastAsia"/>
        </w:rPr>
        <w:t>Список</w:t>
      </w:r>
      <w:r>
        <w:t xml:space="preserve"> </w:t>
      </w:r>
      <w:r>
        <w:rPr>
          <w:rFonts w:hint="eastAsia"/>
        </w:rPr>
        <w:t>литературы</w:t>
      </w:r>
    </w:p>
    <w:p w14:paraId="26AC6377" w14:textId="77777777" w:rsidR="001B2A27" w:rsidRDefault="001B2A27" w:rsidP="001B2A27"/>
    <w:p w14:paraId="3E709895" w14:textId="77777777" w:rsidR="001B2A27" w:rsidRDefault="001B2A27" w:rsidP="001B2A27">
      <w:r>
        <w:rPr>
          <w:rFonts w:hint="eastAsia"/>
        </w:rPr>
        <w:lastRenderedPageBreak/>
        <w:t>Приложение</w:t>
      </w:r>
      <w:r>
        <w:t xml:space="preserve"> 1.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p>
    <w:p w14:paraId="009A697E" w14:textId="77777777" w:rsidR="001B2A27" w:rsidRDefault="001B2A27" w:rsidP="001B2A27"/>
    <w:p w14:paraId="3ECDC6B0" w14:textId="77777777" w:rsidR="001B2A27" w:rsidRDefault="001B2A27" w:rsidP="001B2A27">
      <w:r>
        <w:rPr>
          <w:rFonts w:hint="eastAsia"/>
        </w:rPr>
        <w:t>диссертационной</w:t>
      </w:r>
      <w:r>
        <w:t xml:space="preserve"> </w:t>
      </w:r>
      <w:r>
        <w:rPr>
          <w:rFonts w:hint="eastAsia"/>
        </w:rPr>
        <w:t>работы</w:t>
      </w:r>
    </w:p>
    <w:p w14:paraId="774C2574" w14:textId="77777777" w:rsidR="001B2A27" w:rsidRDefault="001B2A27" w:rsidP="001B2A27"/>
    <w:p w14:paraId="3F45BE70" w14:textId="77777777" w:rsidR="001B2A27" w:rsidRDefault="001B2A27" w:rsidP="001B2A27">
      <w:r>
        <w:rPr>
          <w:rFonts w:hint="eastAsia"/>
        </w:rPr>
        <w:t>Приложение</w:t>
      </w:r>
      <w:r>
        <w:t xml:space="preserve"> 2. </w:t>
      </w:r>
      <w:r>
        <w:rPr>
          <w:rFonts w:hint="eastAsia"/>
        </w:rPr>
        <w:t>Тексты</w:t>
      </w:r>
      <w:r>
        <w:t xml:space="preserve"> </w:t>
      </w:r>
      <w:r>
        <w:rPr>
          <w:rFonts w:hint="eastAsia"/>
        </w:rPr>
        <w:t>публикаций</w:t>
      </w:r>
    </w:p>
    <w:p w14:paraId="71A7ACB8" w14:textId="77777777" w:rsidR="001B2A27" w:rsidRDefault="001B2A27" w:rsidP="001B2A27"/>
    <w:p w14:paraId="0B8452A2" w14:textId="489A0D79" w:rsidR="001B2A27" w:rsidRPr="001B2A27" w:rsidRDefault="001B2A27" w:rsidP="001B2A27">
      <w:r>
        <w:rPr>
          <w:rFonts w:hint="eastAsia"/>
        </w:rPr>
        <w:t>Реферат</w:t>
      </w:r>
    </w:p>
    <w:sectPr w:rsidR="001B2A27" w:rsidRPr="001B2A27" w:rsidSect="00E641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67D7" w14:textId="77777777" w:rsidR="00E641E1" w:rsidRDefault="00E641E1">
      <w:pPr>
        <w:spacing w:after="0" w:line="240" w:lineRule="auto"/>
      </w:pPr>
      <w:r>
        <w:separator/>
      </w:r>
    </w:p>
  </w:endnote>
  <w:endnote w:type="continuationSeparator" w:id="0">
    <w:p w14:paraId="68B9A746" w14:textId="77777777" w:rsidR="00E641E1" w:rsidRDefault="00E6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20AE" w14:textId="77777777" w:rsidR="00E641E1" w:rsidRDefault="00E641E1"/>
    <w:p w14:paraId="42B18868" w14:textId="77777777" w:rsidR="00E641E1" w:rsidRDefault="00E641E1"/>
    <w:p w14:paraId="2FCAC56A" w14:textId="77777777" w:rsidR="00E641E1" w:rsidRDefault="00E641E1"/>
    <w:p w14:paraId="11043FDD" w14:textId="77777777" w:rsidR="00E641E1" w:rsidRDefault="00E641E1"/>
    <w:p w14:paraId="6B12B848" w14:textId="77777777" w:rsidR="00E641E1" w:rsidRDefault="00E641E1"/>
    <w:p w14:paraId="4834886F" w14:textId="77777777" w:rsidR="00E641E1" w:rsidRDefault="00E641E1"/>
    <w:p w14:paraId="2262E1EB" w14:textId="77777777" w:rsidR="00E641E1" w:rsidRDefault="00E641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B873A5" wp14:editId="54393C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12B7C" w14:textId="77777777" w:rsidR="00E641E1" w:rsidRDefault="00E641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B873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B12B7C" w14:textId="77777777" w:rsidR="00E641E1" w:rsidRDefault="00E641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81B4CF" w14:textId="77777777" w:rsidR="00E641E1" w:rsidRDefault="00E641E1"/>
    <w:p w14:paraId="79024B21" w14:textId="77777777" w:rsidR="00E641E1" w:rsidRDefault="00E641E1"/>
    <w:p w14:paraId="68091A56" w14:textId="77777777" w:rsidR="00E641E1" w:rsidRDefault="00E641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DBD030" wp14:editId="35CE9D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BF072" w14:textId="77777777" w:rsidR="00E641E1" w:rsidRDefault="00E641E1"/>
                          <w:p w14:paraId="2AE42852" w14:textId="77777777" w:rsidR="00E641E1" w:rsidRDefault="00E641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DBD0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1BF072" w14:textId="77777777" w:rsidR="00E641E1" w:rsidRDefault="00E641E1"/>
                    <w:p w14:paraId="2AE42852" w14:textId="77777777" w:rsidR="00E641E1" w:rsidRDefault="00E641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443E11" w14:textId="77777777" w:rsidR="00E641E1" w:rsidRDefault="00E641E1"/>
    <w:p w14:paraId="150DF070" w14:textId="77777777" w:rsidR="00E641E1" w:rsidRDefault="00E641E1">
      <w:pPr>
        <w:rPr>
          <w:sz w:val="2"/>
          <w:szCs w:val="2"/>
        </w:rPr>
      </w:pPr>
    </w:p>
    <w:p w14:paraId="52CDBF7E" w14:textId="77777777" w:rsidR="00E641E1" w:rsidRDefault="00E641E1"/>
    <w:p w14:paraId="3A383790" w14:textId="77777777" w:rsidR="00E641E1" w:rsidRDefault="00E641E1">
      <w:pPr>
        <w:spacing w:after="0" w:line="240" w:lineRule="auto"/>
      </w:pPr>
    </w:p>
  </w:footnote>
  <w:footnote w:type="continuationSeparator" w:id="0">
    <w:p w14:paraId="11BC8904" w14:textId="77777777" w:rsidR="00E641E1" w:rsidRDefault="00E6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E1"/>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31054</TotalTime>
  <Pages>5</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4050</cp:revision>
  <cp:lastPrinted>2009-02-06T05:36:00Z</cp:lastPrinted>
  <dcterms:created xsi:type="dcterms:W3CDTF">2024-01-07T13:43:00Z</dcterms:created>
  <dcterms:modified xsi:type="dcterms:W3CDTF">2024-02-28T16:40:00Z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