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1F0F" w14:textId="77777777" w:rsidR="00E159A0" w:rsidRDefault="00E159A0" w:rsidP="00E159A0">
      <w:r>
        <w:rPr>
          <w:rFonts w:hint="eastAsia"/>
        </w:rPr>
        <w:t>РОСТОВСКИЙ</w:t>
      </w:r>
      <w:r>
        <w:t xml:space="preserve"> </w:t>
      </w:r>
      <w:r>
        <w:rPr>
          <w:rFonts w:hint="eastAsia"/>
        </w:rPr>
        <w:t>ЮРИДИЧЕСКИЙ</w:t>
      </w:r>
      <w:r>
        <w:t xml:space="preserve"> </w:t>
      </w:r>
      <w:r>
        <w:rPr>
          <w:rFonts w:hint="eastAsia"/>
        </w:rPr>
        <w:t>ИНСТИТУТ</w:t>
      </w:r>
    </w:p>
    <w:p w14:paraId="7F023685" w14:textId="77777777" w:rsidR="00E159A0" w:rsidRDefault="00E159A0" w:rsidP="00E159A0">
      <w:r>
        <w:rPr>
          <w:rFonts w:hint="eastAsia"/>
        </w:rPr>
        <w:t>МИНИСТЕРСТВА</w:t>
      </w:r>
      <w:r>
        <w:t xml:space="preserve"> </w:t>
      </w:r>
      <w:r>
        <w:rPr>
          <w:rFonts w:hint="eastAsia"/>
        </w:rPr>
        <w:t>ВНУТРЕННИХ</w:t>
      </w:r>
      <w:r>
        <w:t xml:space="preserve"> </w:t>
      </w:r>
      <w:r>
        <w:rPr>
          <w:rFonts w:hint="eastAsia"/>
        </w:rPr>
        <w:t>ДЕЛ</w:t>
      </w:r>
      <w:r>
        <w:t xml:space="preserve"> </w:t>
      </w:r>
      <w:r>
        <w:rPr>
          <w:rFonts w:hint="eastAsia"/>
        </w:rPr>
        <w:t>РОССИЙСКОЙ</w:t>
      </w:r>
      <w:r>
        <w:t xml:space="preserve"> </w:t>
      </w:r>
      <w:r>
        <w:rPr>
          <w:rFonts w:hint="eastAsia"/>
        </w:rPr>
        <w:t>ФЕДЕРАЦИИ</w:t>
      </w:r>
    </w:p>
    <w:p w14:paraId="12F295BD" w14:textId="77777777" w:rsidR="00E159A0" w:rsidRDefault="00E159A0" w:rsidP="00E159A0">
      <w:r>
        <w:rPr>
          <w:rFonts w:hint="eastAsia"/>
        </w:rPr>
        <w:t>На</w:t>
      </w:r>
      <w:r>
        <w:t xml:space="preserve"> </w:t>
      </w:r>
      <w:r>
        <w:rPr>
          <w:rFonts w:hint="eastAsia"/>
        </w:rPr>
        <w:t>правах</w:t>
      </w:r>
      <w:r>
        <w:t xml:space="preserve"> </w:t>
      </w:r>
      <w:r>
        <w:rPr>
          <w:rFonts w:hint="eastAsia"/>
        </w:rPr>
        <w:t>рукописи</w:t>
      </w:r>
    </w:p>
    <w:p w14:paraId="7F672C3A" w14:textId="77777777" w:rsidR="00E159A0" w:rsidRDefault="00E159A0" w:rsidP="00E159A0">
      <w:r>
        <w:rPr>
          <w:rFonts w:hint="eastAsia"/>
        </w:rPr>
        <w:t>Казанков</w:t>
      </w:r>
      <w:r>
        <w:t xml:space="preserve"> </w:t>
      </w:r>
      <w:r>
        <w:rPr>
          <w:rFonts w:hint="eastAsia"/>
        </w:rPr>
        <w:t>Владимир</w:t>
      </w:r>
      <w:r>
        <w:t xml:space="preserve"> </w:t>
      </w:r>
      <w:r>
        <w:rPr>
          <w:rFonts w:hint="eastAsia"/>
        </w:rPr>
        <w:t>Юрьевич</w:t>
      </w:r>
    </w:p>
    <w:p w14:paraId="3418B298" w14:textId="77777777" w:rsidR="00E159A0" w:rsidRDefault="00E159A0" w:rsidP="00E159A0">
      <w:r>
        <w:rPr>
          <w:rFonts w:hint="eastAsia"/>
        </w:rPr>
        <w:t>РАЗБОЙ</w:t>
      </w:r>
      <w:r>
        <w:t xml:space="preserve"> </w:t>
      </w:r>
      <w:r>
        <w:rPr>
          <w:rFonts w:hint="eastAsia"/>
        </w:rPr>
        <w:t>КАК</w:t>
      </w:r>
      <w:r>
        <w:t xml:space="preserve"> </w:t>
      </w:r>
      <w:r>
        <w:rPr>
          <w:rFonts w:hint="eastAsia"/>
        </w:rPr>
        <w:t>ФОРМА</w:t>
      </w:r>
      <w:r>
        <w:t xml:space="preserve"> </w:t>
      </w:r>
      <w:r>
        <w:rPr>
          <w:rFonts w:hint="eastAsia"/>
        </w:rPr>
        <w:t>ХИЩЕНИЯ</w:t>
      </w:r>
    </w:p>
    <w:p w14:paraId="32883F12" w14:textId="77777777" w:rsidR="00E159A0" w:rsidRDefault="00E159A0" w:rsidP="00E159A0">
      <w:r>
        <w:rPr>
          <w:rFonts w:hint="eastAsia"/>
        </w:rPr>
        <w:t>ЧУЖОГО</w:t>
      </w:r>
      <w:r>
        <w:t xml:space="preserve"> </w:t>
      </w:r>
      <w:r>
        <w:rPr>
          <w:rFonts w:hint="eastAsia"/>
        </w:rPr>
        <w:t>ИМУЩЕСТВА</w:t>
      </w:r>
    </w:p>
    <w:p w14:paraId="2FE864D1" w14:textId="77777777" w:rsidR="00E159A0" w:rsidRDefault="00E159A0" w:rsidP="00E159A0">
      <w:r>
        <w:t>(</w:t>
      </w:r>
      <w:r>
        <w:rPr>
          <w:rFonts w:hint="eastAsia"/>
        </w:rPr>
        <w:t>УГОЛОВНО</w:t>
      </w:r>
      <w:r>
        <w:t>-</w:t>
      </w:r>
      <w:r>
        <w:rPr>
          <w:rFonts w:hint="eastAsia"/>
        </w:rPr>
        <w:t>ПРАВОВОЙ</w:t>
      </w:r>
      <w:r>
        <w:t xml:space="preserve"> </w:t>
      </w:r>
      <w:r>
        <w:rPr>
          <w:rFonts w:hint="eastAsia"/>
        </w:rPr>
        <w:t>АСПЕКТ</w:t>
      </w:r>
      <w:r>
        <w:t>)</w:t>
      </w:r>
    </w:p>
    <w:p w14:paraId="01706026" w14:textId="77777777" w:rsidR="00E159A0" w:rsidRDefault="00E159A0" w:rsidP="00E159A0">
      <w:r>
        <w:t xml:space="preserve">12.00.08 - </w:t>
      </w:r>
      <w:r>
        <w:rPr>
          <w:rFonts w:hint="eastAsia"/>
        </w:rPr>
        <w:t>уголовное</w:t>
      </w:r>
      <w:r>
        <w:t xml:space="preserve"> </w:t>
      </w:r>
      <w:r>
        <w:rPr>
          <w:rFonts w:hint="eastAsia"/>
        </w:rPr>
        <w:t>право</w:t>
      </w:r>
      <w:r>
        <w:t xml:space="preserve"> </w:t>
      </w:r>
      <w:r>
        <w:rPr>
          <w:rFonts w:hint="eastAsia"/>
        </w:rPr>
        <w:t>и</w:t>
      </w:r>
      <w:r>
        <w:t xml:space="preserve"> </w:t>
      </w:r>
      <w:r>
        <w:rPr>
          <w:rFonts w:hint="eastAsia"/>
        </w:rPr>
        <w:t>криминология</w:t>
      </w:r>
      <w:r>
        <w:t>;</w:t>
      </w:r>
    </w:p>
    <w:p w14:paraId="4F254A73" w14:textId="77777777" w:rsidR="00E159A0" w:rsidRDefault="00E159A0" w:rsidP="00E159A0">
      <w:r>
        <w:rPr>
          <w:rFonts w:hint="eastAsia"/>
        </w:rPr>
        <w:t>уголовно</w:t>
      </w:r>
      <w:r>
        <w:t>-</w:t>
      </w:r>
      <w:r>
        <w:rPr>
          <w:rFonts w:hint="eastAsia"/>
        </w:rPr>
        <w:t>исполнительное</w:t>
      </w:r>
      <w:r>
        <w:t xml:space="preserve"> </w:t>
      </w:r>
      <w:r>
        <w:rPr>
          <w:rFonts w:hint="eastAsia"/>
        </w:rPr>
        <w:t>право</w:t>
      </w:r>
    </w:p>
    <w:p w14:paraId="64A603E7" w14:textId="77777777" w:rsidR="00E159A0" w:rsidRDefault="00E159A0" w:rsidP="00E159A0">
      <w:r>
        <w:rPr>
          <w:rFonts w:hint="eastAsia"/>
        </w:rPr>
        <w:t>ДИССЕРТАЦИЯ</w:t>
      </w:r>
    </w:p>
    <w:p w14:paraId="4FF0B053" w14:textId="77777777" w:rsidR="00E159A0" w:rsidRDefault="00E159A0" w:rsidP="00E159A0">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5FA94035" w14:textId="77777777" w:rsidR="00E159A0" w:rsidRDefault="00E159A0" w:rsidP="00E159A0">
      <w:r>
        <w:rPr>
          <w:rFonts w:hint="eastAsia"/>
        </w:rPr>
        <w:t>кандидата</w:t>
      </w:r>
      <w:r>
        <w:t xml:space="preserve"> </w:t>
      </w:r>
      <w:r>
        <w:rPr>
          <w:rFonts w:hint="eastAsia"/>
        </w:rPr>
        <w:t>юридических</w:t>
      </w:r>
      <w:r>
        <w:t xml:space="preserve"> </w:t>
      </w:r>
      <w:r>
        <w:rPr>
          <w:rFonts w:hint="eastAsia"/>
        </w:rPr>
        <w:t>наук</w:t>
      </w:r>
    </w:p>
    <w:p w14:paraId="7B112C35" w14:textId="77777777" w:rsidR="00E159A0" w:rsidRDefault="00E159A0" w:rsidP="00E159A0">
      <w:r>
        <w:rPr>
          <w:rFonts w:hint="eastAsia"/>
        </w:rPr>
        <w:t>Научный</w:t>
      </w:r>
      <w:r>
        <w:t xml:space="preserve"> </w:t>
      </w:r>
      <w:r>
        <w:rPr>
          <w:rFonts w:hint="eastAsia"/>
        </w:rPr>
        <w:t>руководитель</w:t>
      </w:r>
      <w:r>
        <w:t xml:space="preserve"> - </w:t>
      </w:r>
      <w:r>
        <w:rPr>
          <w:rFonts w:hint="eastAsia"/>
        </w:rPr>
        <w:t>кандидат</w:t>
      </w:r>
      <w:r>
        <w:t xml:space="preserve"> </w:t>
      </w:r>
      <w:r>
        <w:rPr>
          <w:rFonts w:hint="eastAsia"/>
        </w:rPr>
        <w:t>юридических</w:t>
      </w:r>
      <w:r>
        <w:t xml:space="preserve"> </w:t>
      </w:r>
      <w:r>
        <w:rPr>
          <w:rFonts w:hint="eastAsia"/>
        </w:rPr>
        <w:t>наук</w:t>
      </w:r>
      <w:r>
        <w:t xml:space="preserve">, </w:t>
      </w:r>
      <w:r>
        <w:rPr>
          <w:rFonts w:hint="eastAsia"/>
        </w:rPr>
        <w:t>доцент</w:t>
      </w:r>
    </w:p>
    <w:p w14:paraId="5CD9F03A" w14:textId="77777777" w:rsidR="00E159A0" w:rsidRDefault="00E159A0" w:rsidP="00E159A0">
      <w:r>
        <w:rPr>
          <w:rFonts w:hint="eastAsia"/>
        </w:rPr>
        <w:t>А</w:t>
      </w:r>
      <w:r>
        <w:t xml:space="preserve">. </w:t>
      </w:r>
      <w:r>
        <w:rPr>
          <w:rFonts w:hint="eastAsia"/>
        </w:rPr>
        <w:t>Б</w:t>
      </w:r>
      <w:r>
        <w:t xml:space="preserve">. </w:t>
      </w:r>
      <w:r>
        <w:rPr>
          <w:rFonts w:hint="eastAsia"/>
        </w:rPr>
        <w:t>Мельниченко</w:t>
      </w:r>
    </w:p>
    <w:p w14:paraId="2FE1CE64" w14:textId="77777777" w:rsidR="00E159A0" w:rsidRDefault="00E159A0" w:rsidP="00E159A0">
      <w:r>
        <w:rPr>
          <w:rFonts w:hint="eastAsia"/>
        </w:rPr>
        <w:t>Ростов</w:t>
      </w:r>
      <w:r>
        <w:t>-</w:t>
      </w:r>
      <w:r>
        <w:rPr>
          <w:rFonts w:hint="eastAsia"/>
        </w:rPr>
        <w:t>на</w:t>
      </w:r>
      <w:r>
        <w:t>-</w:t>
      </w:r>
      <w:r>
        <w:rPr>
          <w:rFonts w:hint="eastAsia"/>
        </w:rPr>
        <w:t>Дону</w:t>
      </w:r>
      <w:r>
        <w:t xml:space="preserve"> - 2006 </w:t>
      </w:r>
    </w:p>
    <w:p w14:paraId="04B7ACB2" w14:textId="77777777" w:rsidR="00E159A0" w:rsidRDefault="00E159A0" w:rsidP="00E159A0">
      <w:r>
        <w:rPr>
          <w:rFonts w:hint="eastAsia"/>
        </w:rPr>
        <w:t>ОГЛАВЛЕНИЕ</w:t>
      </w:r>
    </w:p>
    <w:p w14:paraId="1568DE64" w14:textId="77777777" w:rsidR="00E159A0" w:rsidRDefault="00E159A0" w:rsidP="00E159A0">
      <w:r>
        <w:rPr>
          <w:rFonts w:hint="eastAsia"/>
        </w:rPr>
        <w:t>ВВЕДЕНИЕ</w:t>
      </w:r>
      <w:r>
        <w:t>.......</w:t>
      </w:r>
      <w:r>
        <w:tab/>
        <w:t xml:space="preserve">      3</w:t>
      </w:r>
    </w:p>
    <w:p w14:paraId="73285EDE" w14:textId="77777777" w:rsidR="00E159A0" w:rsidRDefault="00E159A0" w:rsidP="00E159A0">
      <w:r>
        <w:rPr>
          <w:rFonts w:hint="eastAsia"/>
        </w:rPr>
        <w:t>Глава</w:t>
      </w:r>
      <w:r>
        <w:t xml:space="preserve"> 1. </w:t>
      </w:r>
      <w:r>
        <w:rPr>
          <w:rFonts w:hint="eastAsia"/>
        </w:rPr>
        <w:t>РАЗБОЙ</w:t>
      </w:r>
      <w:r>
        <w:t xml:space="preserve"> </w:t>
      </w:r>
      <w:r>
        <w:rPr>
          <w:rFonts w:hint="eastAsia"/>
        </w:rPr>
        <w:t>КАК</w:t>
      </w:r>
      <w:r>
        <w:t xml:space="preserve"> </w:t>
      </w:r>
      <w:r>
        <w:rPr>
          <w:rFonts w:hint="eastAsia"/>
        </w:rPr>
        <w:t>ВИД</w:t>
      </w:r>
      <w:r>
        <w:t xml:space="preserve"> </w:t>
      </w:r>
      <w:r>
        <w:rPr>
          <w:rFonts w:hint="eastAsia"/>
        </w:rPr>
        <w:t>ПРЕСТУПНОГО</w:t>
      </w:r>
      <w:r>
        <w:t xml:space="preserve"> </w:t>
      </w:r>
      <w:r>
        <w:rPr>
          <w:rFonts w:hint="eastAsia"/>
        </w:rPr>
        <w:t>ПОСЯГАТЕЛЬСТВА</w:t>
      </w:r>
      <w:r>
        <w:t xml:space="preserve"> </w:t>
      </w:r>
      <w:r>
        <w:rPr>
          <w:rFonts w:hint="eastAsia"/>
        </w:rPr>
        <w:t>ПРОТИВ</w:t>
      </w:r>
      <w:r>
        <w:t xml:space="preserve"> </w:t>
      </w:r>
      <w:r>
        <w:rPr>
          <w:rFonts w:hint="eastAsia"/>
        </w:rPr>
        <w:t>СОБСТВЕННОСТИ</w:t>
      </w:r>
      <w:r>
        <w:t xml:space="preserve"> </w:t>
      </w:r>
      <w:r>
        <w:rPr>
          <w:rFonts w:hint="eastAsia"/>
        </w:rPr>
        <w:t>И</w:t>
      </w:r>
      <w:r>
        <w:t xml:space="preserve"> </w:t>
      </w:r>
      <w:r>
        <w:rPr>
          <w:rFonts w:hint="eastAsia"/>
        </w:rPr>
        <w:t>ЕГО</w:t>
      </w:r>
      <w:r>
        <w:t xml:space="preserve"> </w:t>
      </w:r>
      <w:r>
        <w:rPr>
          <w:rFonts w:hint="eastAsia"/>
        </w:rPr>
        <w:t>ЗАКОНОДАТЕЛЬ</w:t>
      </w:r>
      <w:r>
        <w:rPr>
          <w:rFonts w:hint="eastAsia"/>
        </w:rPr>
        <w:t>¬</w:t>
      </w:r>
      <w:r>
        <w:rPr>
          <w:rFonts w:hint="eastAsia"/>
        </w:rPr>
        <w:t>НОЕ</w:t>
      </w:r>
      <w:r>
        <w:t xml:space="preserve"> </w:t>
      </w:r>
      <w:r>
        <w:rPr>
          <w:rFonts w:hint="eastAsia"/>
        </w:rPr>
        <w:t>РЕГУЛИРОВАНИЕ</w:t>
      </w:r>
      <w:r>
        <w:t xml:space="preserve"> </w:t>
      </w:r>
      <w:r>
        <w:rPr>
          <w:rFonts w:hint="eastAsia"/>
        </w:rPr>
        <w:t>В</w:t>
      </w:r>
      <w:r>
        <w:t xml:space="preserve"> </w:t>
      </w:r>
      <w:r>
        <w:rPr>
          <w:rFonts w:hint="eastAsia"/>
        </w:rPr>
        <w:t>ИСТОРИИ</w:t>
      </w:r>
      <w:r>
        <w:t xml:space="preserve"> </w:t>
      </w:r>
      <w:r>
        <w:rPr>
          <w:rFonts w:hint="eastAsia"/>
        </w:rPr>
        <w:t>УГОЛОВНОГО</w:t>
      </w:r>
      <w:r>
        <w:t xml:space="preserve"> </w:t>
      </w:r>
      <w:r>
        <w:rPr>
          <w:rFonts w:hint="eastAsia"/>
        </w:rPr>
        <w:t>ПРАВА</w:t>
      </w:r>
      <w:r>
        <w:t xml:space="preserve"> </w:t>
      </w:r>
      <w:r>
        <w:rPr>
          <w:rFonts w:hint="eastAsia"/>
        </w:rPr>
        <w:t>РОССИИ</w:t>
      </w:r>
      <w:r>
        <w:t>.</w:t>
      </w:r>
      <w:r>
        <w:tab/>
        <w:t xml:space="preserve">      13</w:t>
      </w:r>
    </w:p>
    <w:p w14:paraId="6ECC61DB" w14:textId="77777777" w:rsidR="00E159A0" w:rsidRDefault="00E159A0" w:rsidP="00E159A0">
      <w:r>
        <w:rPr>
          <w:rFonts w:hint="eastAsia"/>
        </w:rPr>
        <w:t>§</w:t>
      </w:r>
      <w:r>
        <w:t xml:space="preserve"> 1</w:t>
      </w:r>
      <w:r>
        <w:tab/>
      </w:r>
      <w:r>
        <w:rPr>
          <w:rFonts w:hint="eastAsia"/>
        </w:rPr>
        <w:t>Общая</w:t>
      </w:r>
      <w:r>
        <w:t xml:space="preserve"> </w:t>
      </w:r>
      <w:r>
        <w:rPr>
          <w:rFonts w:hint="eastAsia"/>
        </w:rPr>
        <w:t>характеристика</w:t>
      </w:r>
      <w:r>
        <w:t xml:space="preserve"> </w:t>
      </w:r>
      <w:r>
        <w:rPr>
          <w:rFonts w:hint="eastAsia"/>
        </w:rPr>
        <w:t>разбоя</w:t>
      </w:r>
      <w:r>
        <w:t xml:space="preserve"> </w:t>
      </w:r>
      <w:r>
        <w:rPr>
          <w:rFonts w:hint="eastAsia"/>
        </w:rPr>
        <w:t>как</w:t>
      </w:r>
      <w:r>
        <w:t xml:space="preserve"> </w:t>
      </w:r>
      <w:r>
        <w:rPr>
          <w:rFonts w:hint="eastAsia"/>
        </w:rPr>
        <w:t>разновидности</w:t>
      </w:r>
      <w:r>
        <w:t xml:space="preserve"> </w:t>
      </w:r>
      <w:r>
        <w:rPr>
          <w:rFonts w:hint="eastAsia"/>
        </w:rPr>
        <w:t>хищения</w:t>
      </w:r>
      <w:r>
        <w:t xml:space="preserve"> </w:t>
      </w:r>
      <w:r>
        <w:rPr>
          <w:rFonts w:hint="eastAsia"/>
        </w:rPr>
        <w:t>чужой</w:t>
      </w:r>
      <w:r>
        <w:t xml:space="preserve"> </w:t>
      </w:r>
      <w:r>
        <w:rPr>
          <w:rFonts w:hint="eastAsia"/>
        </w:rPr>
        <w:t>собственности</w:t>
      </w:r>
      <w:r>
        <w:tab/>
      </w:r>
      <w:r>
        <w:tab/>
      </w:r>
      <w:r>
        <w:tab/>
        <w:t xml:space="preserve">    13</w:t>
      </w:r>
    </w:p>
    <w:p w14:paraId="31D30E76" w14:textId="77777777" w:rsidR="00E159A0" w:rsidRDefault="00E159A0" w:rsidP="00E159A0">
      <w:r>
        <w:rPr>
          <w:rFonts w:hint="eastAsia"/>
        </w:rPr>
        <w:t>§</w:t>
      </w:r>
      <w:r>
        <w:t xml:space="preserve"> 2</w:t>
      </w:r>
      <w:r>
        <w:tab/>
      </w:r>
      <w:r>
        <w:rPr>
          <w:rFonts w:hint="eastAsia"/>
        </w:rPr>
        <w:t>Историко</w:t>
      </w:r>
      <w:r>
        <w:t>-</w:t>
      </w:r>
      <w:r>
        <w:rPr>
          <w:rFonts w:hint="eastAsia"/>
        </w:rPr>
        <w:t>правовой</w:t>
      </w:r>
      <w:r>
        <w:t xml:space="preserve"> </w:t>
      </w:r>
      <w:r>
        <w:rPr>
          <w:rFonts w:hint="eastAsia"/>
        </w:rPr>
        <w:t>анализ</w:t>
      </w:r>
      <w:r>
        <w:t xml:space="preserve"> </w:t>
      </w:r>
      <w:r>
        <w:rPr>
          <w:rFonts w:hint="eastAsia"/>
        </w:rPr>
        <w:t>разбоя</w:t>
      </w:r>
      <w:r>
        <w:t xml:space="preserve"> </w:t>
      </w:r>
      <w:r>
        <w:rPr>
          <w:rFonts w:hint="eastAsia"/>
        </w:rPr>
        <w:t>в</w:t>
      </w:r>
      <w:r>
        <w:t xml:space="preserve"> </w:t>
      </w:r>
      <w:r>
        <w:rPr>
          <w:rFonts w:hint="eastAsia"/>
        </w:rPr>
        <w:t>российском</w:t>
      </w:r>
      <w:r>
        <w:t xml:space="preserve"> </w:t>
      </w:r>
      <w:r>
        <w:rPr>
          <w:rFonts w:hint="eastAsia"/>
        </w:rPr>
        <w:t>законода</w:t>
      </w:r>
      <w:r>
        <w:rPr>
          <w:rFonts w:hint="eastAsia"/>
        </w:rPr>
        <w:t>¬</w:t>
      </w:r>
      <w:r>
        <w:rPr>
          <w:rFonts w:hint="eastAsia"/>
        </w:rPr>
        <w:t>тельстве</w:t>
      </w:r>
      <w:r>
        <w:tab/>
        <w:t xml:space="preserve"> 20</w:t>
      </w:r>
    </w:p>
    <w:p w14:paraId="08DEA11C" w14:textId="77777777" w:rsidR="00E159A0" w:rsidRDefault="00E159A0" w:rsidP="00E159A0">
      <w:r>
        <w:rPr>
          <w:rFonts w:hint="eastAsia"/>
        </w:rPr>
        <w:t>Глава</w:t>
      </w:r>
      <w:r>
        <w:t xml:space="preserve"> 2. </w:t>
      </w:r>
      <w:r>
        <w:rPr>
          <w:rFonts w:hint="eastAsia"/>
        </w:rPr>
        <w:t>УГОЛОВНО</w:t>
      </w:r>
      <w:r>
        <w:t>-</w:t>
      </w:r>
      <w:r>
        <w:rPr>
          <w:rFonts w:hint="eastAsia"/>
        </w:rPr>
        <w:t>ПРАВОВАЯ</w:t>
      </w:r>
      <w:r>
        <w:t xml:space="preserve"> </w:t>
      </w:r>
      <w:r>
        <w:rPr>
          <w:rFonts w:hint="eastAsia"/>
        </w:rPr>
        <w:t>ХАРАКТЕРИСТИКА</w:t>
      </w:r>
      <w:r>
        <w:t xml:space="preserve"> </w:t>
      </w:r>
      <w:r>
        <w:rPr>
          <w:rFonts w:hint="eastAsia"/>
        </w:rPr>
        <w:t>РАЗБОЯ</w:t>
      </w:r>
      <w:r>
        <w:t>... 38</w:t>
      </w:r>
    </w:p>
    <w:p w14:paraId="5FD75349" w14:textId="77777777" w:rsidR="00E159A0" w:rsidRDefault="00E159A0" w:rsidP="00E159A0">
      <w:r>
        <w:rPr>
          <w:rFonts w:hint="eastAsia"/>
        </w:rPr>
        <w:t>§</w:t>
      </w:r>
      <w:r>
        <w:t xml:space="preserve"> 3</w:t>
      </w:r>
      <w:r>
        <w:tab/>
      </w:r>
      <w:r>
        <w:rPr>
          <w:rFonts w:hint="eastAsia"/>
        </w:rPr>
        <w:t>Объективные</w:t>
      </w:r>
      <w:r>
        <w:t xml:space="preserve"> </w:t>
      </w:r>
      <w:r>
        <w:rPr>
          <w:rFonts w:hint="eastAsia"/>
        </w:rPr>
        <w:t>признаки</w:t>
      </w:r>
      <w:r>
        <w:t xml:space="preserve"> </w:t>
      </w:r>
      <w:r>
        <w:rPr>
          <w:rFonts w:hint="eastAsia"/>
        </w:rPr>
        <w:t>разбоя</w:t>
      </w:r>
      <w:r>
        <w:tab/>
        <w:t xml:space="preserve"> .</w:t>
      </w:r>
      <w:r>
        <w:tab/>
        <w:t>38</w:t>
      </w:r>
    </w:p>
    <w:p w14:paraId="62A3067D" w14:textId="77777777" w:rsidR="00E159A0" w:rsidRDefault="00E159A0" w:rsidP="00E159A0">
      <w:r>
        <w:rPr>
          <w:rFonts w:hint="eastAsia"/>
        </w:rPr>
        <w:t>§</w:t>
      </w:r>
      <w:r>
        <w:t xml:space="preserve"> 4</w:t>
      </w:r>
      <w:r>
        <w:tab/>
      </w:r>
      <w:r>
        <w:rPr>
          <w:rFonts w:hint="eastAsia"/>
        </w:rPr>
        <w:t>Субъективные</w:t>
      </w:r>
      <w:r>
        <w:t xml:space="preserve"> </w:t>
      </w:r>
      <w:r>
        <w:rPr>
          <w:rFonts w:hint="eastAsia"/>
        </w:rPr>
        <w:t>признаки</w:t>
      </w:r>
      <w:r>
        <w:t xml:space="preserve"> </w:t>
      </w:r>
      <w:r>
        <w:rPr>
          <w:rFonts w:hint="eastAsia"/>
        </w:rPr>
        <w:t>разбоя</w:t>
      </w:r>
      <w:r>
        <w:t>.</w:t>
      </w:r>
      <w:r>
        <w:tab/>
      </w:r>
      <w:r>
        <w:tab/>
      </w:r>
      <w:r>
        <w:tab/>
        <w:t xml:space="preserve">     63</w:t>
      </w:r>
    </w:p>
    <w:p w14:paraId="233CC3A0" w14:textId="77777777" w:rsidR="00E159A0" w:rsidRDefault="00E159A0" w:rsidP="00E159A0">
      <w:r>
        <w:rPr>
          <w:rFonts w:hint="eastAsia"/>
        </w:rPr>
        <w:t>§</w:t>
      </w:r>
      <w:r>
        <w:t xml:space="preserve"> 5</w:t>
      </w:r>
      <w:r>
        <w:tab/>
      </w:r>
      <w:r>
        <w:rPr>
          <w:rFonts w:hint="eastAsia"/>
        </w:rPr>
        <w:t>Виды</w:t>
      </w:r>
      <w:r>
        <w:t xml:space="preserve"> </w:t>
      </w:r>
      <w:r>
        <w:rPr>
          <w:rFonts w:hint="eastAsia"/>
        </w:rPr>
        <w:t>наказания</w:t>
      </w:r>
      <w:r>
        <w:t xml:space="preserve"> </w:t>
      </w:r>
      <w:r>
        <w:rPr>
          <w:rFonts w:hint="eastAsia"/>
        </w:rPr>
        <w:t>за</w:t>
      </w:r>
      <w:r>
        <w:t xml:space="preserve"> </w:t>
      </w:r>
      <w:r>
        <w:rPr>
          <w:rFonts w:hint="eastAsia"/>
        </w:rPr>
        <w:t>совершение</w:t>
      </w:r>
      <w:r>
        <w:t xml:space="preserve"> </w:t>
      </w:r>
      <w:r>
        <w:rPr>
          <w:rFonts w:hint="eastAsia"/>
        </w:rPr>
        <w:t>разбоя</w:t>
      </w:r>
      <w:r>
        <w:t xml:space="preserve">, </w:t>
      </w:r>
      <w:r>
        <w:rPr>
          <w:rFonts w:hint="eastAsia"/>
        </w:rPr>
        <w:t>их</w:t>
      </w:r>
      <w:r>
        <w:t xml:space="preserve"> </w:t>
      </w:r>
      <w:r>
        <w:rPr>
          <w:rFonts w:hint="eastAsia"/>
        </w:rPr>
        <w:t>эффективность</w:t>
      </w:r>
      <w:r>
        <w:t xml:space="preserve"> </w:t>
      </w:r>
      <w:r>
        <w:rPr>
          <w:rFonts w:hint="eastAsia"/>
        </w:rPr>
        <w:t>и</w:t>
      </w:r>
      <w:r>
        <w:t xml:space="preserve"> </w:t>
      </w:r>
      <w:r>
        <w:rPr>
          <w:rFonts w:hint="eastAsia"/>
        </w:rPr>
        <w:t>соотношение</w:t>
      </w:r>
      <w:r>
        <w:t xml:space="preserve"> </w:t>
      </w:r>
      <w:r>
        <w:rPr>
          <w:rFonts w:hint="eastAsia"/>
        </w:rPr>
        <w:t>с</w:t>
      </w:r>
      <w:r>
        <w:t xml:space="preserve"> </w:t>
      </w:r>
      <w:r>
        <w:rPr>
          <w:rFonts w:hint="eastAsia"/>
        </w:rPr>
        <w:t>санкциями</w:t>
      </w:r>
      <w:r>
        <w:t xml:space="preserve"> </w:t>
      </w:r>
      <w:r>
        <w:rPr>
          <w:rFonts w:hint="eastAsia"/>
        </w:rPr>
        <w:t>за</w:t>
      </w:r>
      <w:r>
        <w:t xml:space="preserve"> </w:t>
      </w:r>
      <w:r>
        <w:rPr>
          <w:rFonts w:hint="eastAsia"/>
        </w:rPr>
        <w:t>совершение</w:t>
      </w:r>
      <w:r>
        <w:t xml:space="preserve"> </w:t>
      </w:r>
      <w:r>
        <w:rPr>
          <w:rFonts w:hint="eastAsia"/>
        </w:rPr>
        <w:t>других</w:t>
      </w:r>
      <w:r>
        <w:t xml:space="preserve"> </w:t>
      </w:r>
      <w:r>
        <w:rPr>
          <w:rFonts w:hint="eastAsia"/>
        </w:rPr>
        <w:t>преступле</w:t>
      </w:r>
      <w:r>
        <w:rPr>
          <w:rFonts w:hint="eastAsia"/>
        </w:rPr>
        <w:t>¬</w:t>
      </w:r>
      <w:r>
        <w:rPr>
          <w:rFonts w:hint="eastAsia"/>
        </w:rPr>
        <w:t>ний</w:t>
      </w:r>
      <w:r>
        <w:tab/>
      </w:r>
      <w:r>
        <w:tab/>
      </w:r>
      <w:r>
        <w:tab/>
        <w:t xml:space="preserve">       80</w:t>
      </w:r>
    </w:p>
    <w:p w14:paraId="6D299F46" w14:textId="77777777" w:rsidR="00E159A0" w:rsidRDefault="00E159A0" w:rsidP="00E159A0">
      <w:r>
        <w:rPr>
          <w:rFonts w:hint="eastAsia"/>
        </w:rPr>
        <w:t>Глава</w:t>
      </w:r>
      <w:r>
        <w:t xml:space="preserve"> 3. </w:t>
      </w:r>
      <w:r>
        <w:rPr>
          <w:rFonts w:hint="eastAsia"/>
        </w:rPr>
        <w:t>КВАЛИФИКАЦИЯ</w:t>
      </w:r>
      <w:r>
        <w:t xml:space="preserve"> </w:t>
      </w:r>
      <w:r>
        <w:rPr>
          <w:rFonts w:hint="eastAsia"/>
        </w:rPr>
        <w:t>РАЗБОЯ</w:t>
      </w:r>
      <w:r>
        <w:t xml:space="preserve"> </w:t>
      </w:r>
      <w:r>
        <w:rPr>
          <w:rFonts w:hint="eastAsia"/>
        </w:rPr>
        <w:t>В</w:t>
      </w:r>
      <w:r>
        <w:t xml:space="preserve"> </w:t>
      </w:r>
      <w:r>
        <w:rPr>
          <w:rFonts w:hint="eastAsia"/>
        </w:rPr>
        <w:t>ТЕОРИИ</w:t>
      </w:r>
      <w:r>
        <w:t xml:space="preserve"> </w:t>
      </w:r>
      <w:r>
        <w:rPr>
          <w:rFonts w:hint="eastAsia"/>
        </w:rPr>
        <w:t>УГОЛОВНОГО</w:t>
      </w:r>
      <w:r>
        <w:t xml:space="preserve"> </w:t>
      </w:r>
      <w:r>
        <w:rPr>
          <w:rFonts w:hint="eastAsia"/>
        </w:rPr>
        <w:lastRenderedPageBreak/>
        <w:t>ПРАВА</w:t>
      </w:r>
      <w:r>
        <w:t xml:space="preserve">, </w:t>
      </w:r>
      <w:r>
        <w:rPr>
          <w:rFonts w:hint="eastAsia"/>
        </w:rPr>
        <w:t>СЛЕДСТВЕННОЙ</w:t>
      </w:r>
      <w:r>
        <w:t xml:space="preserve"> </w:t>
      </w:r>
      <w:r>
        <w:rPr>
          <w:rFonts w:hint="eastAsia"/>
        </w:rPr>
        <w:t>И</w:t>
      </w:r>
      <w:r>
        <w:t xml:space="preserve"> </w:t>
      </w:r>
      <w:r>
        <w:rPr>
          <w:rFonts w:hint="eastAsia"/>
        </w:rPr>
        <w:t>СУДЕБНОЙ</w:t>
      </w:r>
      <w:r>
        <w:t xml:space="preserve"> </w:t>
      </w:r>
      <w:r>
        <w:rPr>
          <w:rFonts w:hint="eastAsia"/>
        </w:rPr>
        <w:t>ПРАКТИКЕ</w:t>
      </w:r>
      <w:r>
        <w:t>..... 98</w:t>
      </w:r>
    </w:p>
    <w:p w14:paraId="70D02B93" w14:textId="77777777" w:rsidR="00E159A0" w:rsidRDefault="00E159A0" w:rsidP="00E159A0">
      <w:r>
        <w:rPr>
          <w:rFonts w:hint="eastAsia"/>
        </w:rPr>
        <w:t>§</w:t>
      </w:r>
      <w:r>
        <w:t xml:space="preserve"> 6</w:t>
      </w:r>
      <w:r>
        <w:tab/>
      </w:r>
      <w:r>
        <w:rPr>
          <w:rFonts w:hint="eastAsia"/>
        </w:rPr>
        <w:t>Отграничение</w:t>
      </w:r>
      <w:r>
        <w:t xml:space="preserve"> </w:t>
      </w:r>
      <w:r>
        <w:rPr>
          <w:rFonts w:hint="eastAsia"/>
        </w:rPr>
        <w:t>разбоя</w:t>
      </w:r>
      <w:r>
        <w:t xml:space="preserve"> </w:t>
      </w:r>
      <w:r>
        <w:rPr>
          <w:rFonts w:hint="eastAsia"/>
        </w:rPr>
        <w:t>от</w:t>
      </w:r>
      <w:r>
        <w:t xml:space="preserve"> </w:t>
      </w:r>
      <w:r>
        <w:rPr>
          <w:rFonts w:hint="eastAsia"/>
        </w:rPr>
        <w:t>смежных</w:t>
      </w:r>
      <w:r>
        <w:t xml:space="preserve"> </w:t>
      </w:r>
      <w:r>
        <w:rPr>
          <w:rFonts w:hint="eastAsia"/>
        </w:rPr>
        <w:t>составов</w:t>
      </w:r>
      <w:r>
        <w:t xml:space="preserve"> </w:t>
      </w:r>
      <w:r>
        <w:rPr>
          <w:rFonts w:hint="eastAsia"/>
        </w:rPr>
        <w:t>преступлений</w:t>
      </w:r>
      <w:r>
        <w:t xml:space="preserve"> (</w:t>
      </w:r>
      <w:r>
        <w:rPr>
          <w:rFonts w:hint="eastAsia"/>
        </w:rPr>
        <w:t>ч</w:t>
      </w:r>
      <w:r>
        <w:t xml:space="preserve">. 1 </w:t>
      </w:r>
      <w:r>
        <w:rPr>
          <w:rFonts w:hint="eastAsia"/>
        </w:rPr>
        <w:t>ст</w:t>
      </w:r>
      <w:r>
        <w:t xml:space="preserve">. 162 </w:t>
      </w:r>
      <w:r>
        <w:rPr>
          <w:rFonts w:hint="eastAsia"/>
        </w:rPr>
        <w:t>УК</w:t>
      </w:r>
      <w:r>
        <w:t xml:space="preserve"> </w:t>
      </w:r>
      <w:r>
        <w:rPr>
          <w:rFonts w:hint="eastAsia"/>
        </w:rPr>
        <w:t>РФ</w:t>
      </w:r>
      <w:r>
        <w:t>)</w:t>
      </w:r>
      <w:r>
        <w:tab/>
        <w:t xml:space="preserve">   98</w:t>
      </w:r>
    </w:p>
    <w:p w14:paraId="7D249D03" w14:textId="77777777" w:rsidR="00E159A0" w:rsidRDefault="00E159A0" w:rsidP="00E159A0">
      <w:r>
        <w:rPr>
          <w:rFonts w:hint="eastAsia"/>
        </w:rPr>
        <w:t>§</w:t>
      </w:r>
      <w:r>
        <w:t xml:space="preserve"> 7</w:t>
      </w:r>
      <w:r>
        <w:tab/>
      </w:r>
      <w:r>
        <w:rPr>
          <w:rFonts w:hint="eastAsia"/>
        </w:rPr>
        <w:t>Квалифицирующие</w:t>
      </w:r>
      <w:r>
        <w:t xml:space="preserve"> </w:t>
      </w:r>
      <w:r>
        <w:rPr>
          <w:rFonts w:hint="eastAsia"/>
        </w:rPr>
        <w:t>признаки</w:t>
      </w:r>
      <w:r>
        <w:t xml:space="preserve"> </w:t>
      </w:r>
      <w:r>
        <w:rPr>
          <w:rFonts w:hint="eastAsia"/>
        </w:rPr>
        <w:t>разбоя</w:t>
      </w:r>
      <w:r>
        <w:t xml:space="preserve"> (</w:t>
      </w:r>
      <w:r>
        <w:rPr>
          <w:rFonts w:hint="eastAsia"/>
        </w:rPr>
        <w:t>ч</w:t>
      </w:r>
      <w:r>
        <w:t xml:space="preserve">. 2 </w:t>
      </w:r>
      <w:r>
        <w:rPr>
          <w:rFonts w:hint="eastAsia"/>
        </w:rPr>
        <w:t>ст</w:t>
      </w:r>
      <w:r>
        <w:t xml:space="preserve">. 162 </w:t>
      </w:r>
      <w:r>
        <w:rPr>
          <w:rFonts w:hint="eastAsia"/>
        </w:rPr>
        <w:t>УК</w:t>
      </w:r>
      <w:r>
        <w:t xml:space="preserve"> </w:t>
      </w:r>
      <w:r>
        <w:rPr>
          <w:rFonts w:hint="eastAsia"/>
        </w:rPr>
        <w:t>РФ</w:t>
      </w:r>
      <w:r>
        <w:t>)</w:t>
      </w:r>
      <w:r>
        <w:tab/>
        <w:t xml:space="preserve"> ] 22</w:t>
      </w:r>
    </w:p>
    <w:p w14:paraId="00A86A9D" w14:textId="77777777" w:rsidR="00E159A0" w:rsidRDefault="00E159A0" w:rsidP="00E159A0">
      <w:r>
        <w:rPr>
          <w:rFonts w:hint="eastAsia"/>
        </w:rPr>
        <w:t>§</w:t>
      </w:r>
      <w:r>
        <w:t xml:space="preserve"> 8</w:t>
      </w:r>
      <w:r>
        <w:tab/>
      </w:r>
      <w:r>
        <w:rPr>
          <w:rFonts w:hint="eastAsia"/>
        </w:rPr>
        <w:t>Особо</w:t>
      </w:r>
      <w:r>
        <w:t xml:space="preserve"> </w:t>
      </w:r>
      <w:r>
        <w:rPr>
          <w:rFonts w:hint="eastAsia"/>
        </w:rPr>
        <w:t>квалифицирующие</w:t>
      </w:r>
      <w:r>
        <w:t xml:space="preserve"> </w:t>
      </w:r>
      <w:r>
        <w:rPr>
          <w:rFonts w:hint="eastAsia"/>
        </w:rPr>
        <w:t>признаки</w:t>
      </w:r>
      <w:r>
        <w:t xml:space="preserve"> </w:t>
      </w:r>
      <w:r>
        <w:rPr>
          <w:rFonts w:hint="eastAsia"/>
        </w:rPr>
        <w:t>разбоя</w:t>
      </w:r>
      <w:r>
        <w:tab/>
        <w:t>143</w:t>
      </w:r>
    </w:p>
    <w:p w14:paraId="580EB983" w14:textId="77777777" w:rsidR="00E159A0" w:rsidRDefault="00E159A0" w:rsidP="00E159A0">
      <w:r>
        <w:t>(</w:t>
      </w:r>
      <w:r>
        <w:rPr>
          <w:rFonts w:hint="eastAsia"/>
        </w:rPr>
        <w:t>ч</w:t>
      </w:r>
      <w:r>
        <w:t xml:space="preserve">. 3 </w:t>
      </w:r>
      <w:r>
        <w:rPr>
          <w:rFonts w:hint="eastAsia"/>
        </w:rPr>
        <w:t>и</w:t>
      </w:r>
      <w:r>
        <w:t xml:space="preserve"> </w:t>
      </w:r>
      <w:r>
        <w:rPr>
          <w:rFonts w:hint="eastAsia"/>
        </w:rPr>
        <w:t>ч</w:t>
      </w:r>
      <w:r>
        <w:t xml:space="preserve">. 4 </w:t>
      </w:r>
      <w:r>
        <w:rPr>
          <w:rFonts w:hint="eastAsia"/>
        </w:rPr>
        <w:t>ст</w:t>
      </w:r>
      <w:r>
        <w:t xml:space="preserve">. 162 </w:t>
      </w:r>
      <w:r>
        <w:rPr>
          <w:rFonts w:hint="eastAsia"/>
        </w:rPr>
        <w:t>УК</w:t>
      </w:r>
      <w:r>
        <w:t xml:space="preserve"> </w:t>
      </w:r>
      <w:r>
        <w:rPr>
          <w:rFonts w:hint="eastAsia"/>
        </w:rPr>
        <w:t>РФ</w:t>
      </w:r>
      <w:r>
        <w:t>)</w:t>
      </w:r>
      <w:r>
        <w:tab/>
      </w:r>
      <w:r>
        <w:tab/>
      </w:r>
      <w:r>
        <w:tab/>
      </w:r>
    </w:p>
    <w:p w14:paraId="47EFC470" w14:textId="77777777" w:rsidR="00E159A0" w:rsidRDefault="00E159A0" w:rsidP="00E159A0">
      <w:r>
        <w:rPr>
          <w:rFonts w:hint="eastAsia"/>
        </w:rPr>
        <w:t>ЗАКЛЮЧЕНИЕ</w:t>
      </w:r>
      <w:r>
        <w:tab/>
      </w:r>
      <w:r>
        <w:tab/>
      </w:r>
      <w:r>
        <w:tab/>
        <w:t xml:space="preserve">   176</w:t>
      </w:r>
    </w:p>
    <w:p w14:paraId="1AA780A4" w14:textId="544FC691" w:rsidR="00DB5512" w:rsidRDefault="00E159A0" w:rsidP="00E159A0">
      <w:r>
        <w:rPr>
          <w:rFonts w:hint="eastAsia"/>
        </w:rPr>
        <w:t>ЛИТЕРАТУРА</w:t>
      </w:r>
      <w:r>
        <w:t>..</w:t>
      </w:r>
      <w:r>
        <w:tab/>
        <w:t xml:space="preserve">   182</w:t>
      </w:r>
    </w:p>
    <w:p w14:paraId="2638FB99" w14:textId="77777777" w:rsidR="00E159A0" w:rsidRDefault="00E159A0" w:rsidP="00E159A0"/>
    <w:p w14:paraId="1D6DB908" w14:textId="77777777" w:rsidR="00E159A0" w:rsidRDefault="00E159A0" w:rsidP="00E159A0"/>
    <w:p w14:paraId="49C61E76" w14:textId="77777777" w:rsidR="00E159A0" w:rsidRDefault="00E159A0" w:rsidP="00E159A0">
      <w:r>
        <w:rPr>
          <w:rFonts w:hint="eastAsia"/>
        </w:rPr>
        <w:t>ЗАКЛЮЧЕНИЕ</w:t>
      </w:r>
    </w:p>
    <w:p w14:paraId="508B7EBD" w14:textId="77777777" w:rsidR="00E159A0" w:rsidRDefault="00E159A0" w:rsidP="00E159A0">
      <w:r>
        <w:rPr>
          <w:rFonts w:hint="eastAsia"/>
        </w:rPr>
        <w:t>Проведенное</w:t>
      </w:r>
      <w:r>
        <w:t xml:space="preserve"> </w:t>
      </w:r>
      <w:r>
        <w:rPr>
          <w:rFonts w:hint="eastAsia"/>
        </w:rPr>
        <w:t>исследование</w:t>
      </w:r>
      <w:r>
        <w:t xml:space="preserve"> </w:t>
      </w:r>
      <w:r>
        <w:rPr>
          <w:rFonts w:hint="eastAsia"/>
        </w:rPr>
        <w:t>позволяет</w:t>
      </w:r>
      <w:r>
        <w:t xml:space="preserve"> </w:t>
      </w:r>
      <w:r>
        <w:rPr>
          <w:rFonts w:hint="eastAsia"/>
        </w:rPr>
        <w:t>сделать</w:t>
      </w:r>
      <w:r>
        <w:t xml:space="preserve"> </w:t>
      </w:r>
      <w:r>
        <w:rPr>
          <w:rFonts w:hint="eastAsia"/>
        </w:rPr>
        <w:t>следующие</w:t>
      </w:r>
      <w:r>
        <w:t xml:space="preserve"> </w:t>
      </w:r>
      <w:r>
        <w:rPr>
          <w:rFonts w:hint="eastAsia"/>
        </w:rPr>
        <w:t>основные</w:t>
      </w:r>
      <w:r>
        <w:t xml:space="preserve"> </w:t>
      </w:r>
      <w:r>
        <w:rPr>
          <w:rFonts w:hint="eastAsia"/>
        </w:rPr>
        <w:t>вы</w:t>
      </w:r>
      <w:r>
        <w:rPr>
          <w:rFonts w:hint="eastAsia"/>
        </w:rPr>
        <w:t>¬</w:t>
      </w:r>
      <w:r>
        <w:rPr>
          <w:rFonts w:hint="eastAsia"/>
        </w:rPr>
        <w:t>воды</w:t>
      </w:r>
      <w:r>
        <w:t>.</w:t>
      </w:r>
    </w:p>
    <w:p w14:paraId="128A0BC1" w14:textId="77777777" w:rsidR="00E159A0" w:rsidRDefault="00E159A0" w:rsidP="00E159A0">
      <w:r>
        <w:rPr>
          <w:rFonts w:hint="eastAsia"/>
        </w:rPr>
        <w:t>Разбой</w:t>
      </w:r>
      <w:r>
        <w:t xml:space="preserve"> </w:t>
      </w:r>
      <w:r>
        <w:rPr>
          <w:rFonts w:hint="eastAsia"/>
        </w:rPr>
        <w:t>есть</w:t>
      </w:r>
      <w:r>
        <w:t xml:space="preserve"> </w:t>
      </w:r>
      <w:r>
        <w:rPr>
          <w:rFonts w:hint="eastAsia"/>
        </w:rPr>
        <w:t>составное</w:t>
      </w:r>
      <w:r>
        <w:t xml:space="preserve"> </w:t>
      </w:r>
      <w:r>
        <w:rPr>
          <w:rFonts w:hint="eastAsia"/>
        </w:rPr>
        <w:t>преступление</w:t>
      </w:r>
      <w:r>
        <w:t xml:space="preserve">, </w:t>
      </w:r>
      <w:r>
        <w:rPr>
          <w:rFonts w:hint="eastAsia"/>
        </w:rPr>
        <w:t>посягающее</w:t>
      </w:r>
      <w:r>
        <w:t xml:space="preserve"> </w:t>
      </w:r>
      <w:r>
        <w:rPr>
          <w:rFonts w:hint="eastAsia"/>
        </w:rPr>
        <w:t>на</w:t>
      </w:r>
      <w:r>
        <w:t xml:space="preserve"> </w:t>
      </w:r>
      <w:r>
        <w:rPr>
          <w:rFonts w:hint="eastAsia"/>
        </w:rPr>
        <w:t>два</w:t>
      </w:r>
      <w:r>
        <w:t xml:space="preserve"> </w:t>
      </w:r>
      <w:r>
        <w:rPr>
          <w:rFonts w:hint="eastAsia"/>
        </w:rPr>
        <w:t>объекта</w:t>
      </w:r>
      <w:r>
        <w:t xml:space="preserve"> - </w:t>
      </w:r>
      <w:r>
        <w:rPr>
          <w:rFonts w:hint="eastAsia"/>
        </w:rPr>
        <w:t>иму</w:t>
      </w:r>
      <w:r>
        <w:t>-</w:t>
      </w:r>
      <w:r>
        <w:rPr>
          <w:rFonts w:hint="eastAsia"/>
        </w:rPr>
        <w:t>щественные</w:t>
      </w:r>
      <w:r>
        <w:t xml:space="preserve"> </w:t>
      </w:r>
      <w:r>
        <w:rPr>
          <w:rFonts w:hint="eastAsia"/>
        </w:rPr>
        <w:t>отношения</w:t>
      </w:r>
      <w:r>
        <w:t xml:space="preserve"> </w:t>
      </w:r>
      <w:r>
        <w:rPr>
          <w:rFonts w:hint="eastAsia"/>
        </w:rPr>
        <w:t>и</w:t>
      </w:r>
      <w:r>
        <w:t xml:space="preserve"> </w:t>
      </w:r>
      <w:r>
        <w:rPr>
          <w:rFonts w:hint="eastAsia"/>
        </w:rPr>
        <w:t>жизнь</w:t>
      </w:r>
      <w:r>
        <w:t xml:space="preserve"> </w:t>
      </w:r>
      <w:r>
        <w:rPr>
          <w:rFonts w:hint="eastAsia"/>
        </w:rPr>
        <w:t>и</w:t>
      </w:r>
      <w:r>
        <w:t xml:space="preserve"> </w:t>
      </w:r>
      <w:r>
        <w:rPr>
          <w:rFonts w:hint="eastAsia"/>
        </w:rPr>
        <w:t>здоровье</w:t>
      </w:r>
      <w:r>
        <w:t xml:space="preserve"> </w:t>
      </w:r>
      <w:r>
        <w:rPr>
          <w:rFonts w:hint="eastAsia"/>
        </w:rPr>
        <w:t>личности</w:t>
      </w:r>
      <w:r>
        <w:t xml:space="preserve">, </w:t>
      </w:r>
      <w:r>
        <w:rPr>
          <w:rFonts w:hint="eastAsia"/>
        </w:rPr>
        <w:t>причем</w:t>
      </w:r>
      <w:r>
        <w:t xml:space="preserve"> </w:t>
      </w:r>
      <w:r>
        <w:rPr>
          <w:rFonts w:hint="eastAsia"/>
        </w:rPr>
        <w:t>первый</w:t>
      </w:r>
      <w:r>
        <w:t xml:space="preserve"> </w:t>
      </w:r>
      <w:r>
        <w:rPr>
          <w:rFonts w:hint="eastAsia"/>
        </w:rPr>
        <w:t>из</w:t>
      </w:r>
      <w:r>
        <w:t xml:space="preserve"> </w:t>
      </w:r>
      <w:r>
        <w:rPr>
          <w:rFonts w:hint="eastAsia"/>
        </w:rPr>
        <w:t>них</w:t>
      </w:r>
      <w:r>
        <w:t xml:space="preserve"> .</w:t>
      </w:r>
      <w:r>
        <w:rPr>
          <w:rFonts w:hint="eastAsia"/>
        </w:rPr>
        <w:t>является</w:t>
      </w:r>
      <w:r>
        <w:t xml:space="preserve"> </w:t>
      </w:r>
      <w:r>
        <w:rPr>
          <w:rFonts w:hint="eastAsia"/>
        </w:rPr>
        <w:t>основным</w:t>
      </w:r>
      <w:r>
        <w:t xml:space="preserve">, </w:t>
      </w:r>
      <w:r>
        <w:rPr>
          <w:rFonts w:hint="eastAsia"/>
        </w:rPr>
        <w:t>а</w:t>
      </w:r>
      <w:r>
        <w:t xml:space="preserve"> </w:t>
      </w:r>
      <w:r>
        <w:rPr>
          <w:rFonts w:hint="eastAsia"/>
        </w:rPr>
        <w:t>второй</w:t>
      </w:r>
      <w:r>
        <w:t xml:space="preserve"> - </w:t>
      </w:r>
      <w:r>
        <w:rPr>
          <w:rFonts w:hint="eastAsia"/>
        </w:rPr>
        <w:t>дополнительным</w:t>
      </w:r>
      <w:r>
        <w:t xml:space="preserve">. </w:t>
      </w:r>
      <w:r>
        <w:rPr>
          <w:rFonts w:hint="eastAsia"/>
        </w:rPr>
        <w:t>Корыстно</w:t>
      </w:r>
      <w:r>
        <w:t>-</w:t>
      </w:r>
      <w:r>
        <w:rPr>
          <w:rFonts w:hint="eastAsia"/>
        </w:rPr>
        <w:t>насильственным</w:t>
      </w:r>
      <w:r>
        <w:t xml:space="preserve"> </w:t>
      </w:r>
      <w:r>
        <w:rPr>
          <w:rFonts w:hint="eastAsia"/>
        </w:rPr>
        <w:t>посягательством</w:t>
      </w:r>
      <w:r>
        <w:t xml:space="preserve"> </w:t>
      </w:r>
      <w:r>
        <w:rPr>
          <w:rFonts w:hint="eastAsia"/>
        </w:rPr>
        <w:t>разбой</w:t>
      </w:r>
      <w:r>
        <w:t xml:space="preserve"> </w:t>
      </w:r>
      <w:r>
        <w:rPr>
          <w:rFonts w:hint="eastAsia"/>
        </w:rPr>
        <w:t>является</w:t>
      </w:r>
      <w:r>
        <w:t xml:space="preserve"> </w:t>
      </w:r>
      <w:r>
        <w:rPr>
          <w:rFonts w:hint="eastAsia"/>
        </w:rPr>
        <w:t>постольку</w:t>
      </w:r>
      <w:r>
        <w:t xml:space="preserve">, </w:t>
      </w:r>
      <w:r>
        <w:rPr>
          <w:rFonts w:hint="eastAsia"/>
        </w:rPr>
        <w:t>поскольку</w:t>
      </w:r>
      <w:r>
        <w:t xml:space="preserve"> </w:t>
      </w:r>
      <w:r>
        <w:rPr>
          <w:rFonts w:hint="eastAsia"/>
        </w:rPr>
        <w:t>совершающее</w:t>
      </w:r>
      <w:r>
        <w:t xml:space="preserve"> </w:t>
      </w:r>
      <w:r>
        <w:rPr>
          <w:rFonts w:hint="eastAsia"/>
        </w:rPr>
        <w:t>его</w:t>
      </w:r>
      <w:r>
        <w:t xml:space="preserve"> </w:t>
      </w:r>
      <w:r>
        <w:rPr>
          <w:rFonts w:hint="eastAsia"/>
        </w:rPr>
        <w:t>лицо</w:t>
      </w:r>
      <w:r>
        <w:t xml:space="preserve"> </w:t>
      </w:r>
      <w:r>
        <w:rPr>
          <w:rFonts w:hint="eastAsia"/>
        </w:rPr>
        <w:t>цель</w:t>
      </w:r>
      <w:r>
        <w:t xml:space="preserve"> </w:t>
      </w:r>
      <w:r>
        <w:rPr>
          <w:rFonts w:hint="eastAsia"/>
        </w:rPr>
        <w:t>своего</w:t>
      </w:r>
      <w:r>
        <w:t xml:space="preserve"> </w:t>
      </w:r>
      <w:r>
        <w:rPr>
          <w:rFonts w:hint="eastAsia"/>
        </w:rPr>
        <w:t>деяния</w:t>
      </w:r>
      <w:r>
        <w:t xml:space="preserve"> </w:t>
      </w:r>
      <w:r>
        <w:rPr>
          <w:rFonts w:hint="eastAsia"/>
        </w:rPr>
        <w:t>видит</w:t>
      </w:r>
      <w:r>
        <w:t xml:space="preserve"> </w:t>
      </w:r>
      <w:r>
        <w:rPr>
          <w:rFonts w:hint="eastAsia"/>
        </w:rPr>
        <w:t>в</w:t>
      </w:r>
      <w:r>
        <w:t xml:space="preserve"> </w:t>
      </w:r>
      <w:r>
        <w:rPr>
          <w:rFonts w:hint="eastAsia"/>
        </w:rPr>
        <w:t>завладении</w:t>
      </w:r>
      <w:r>
        <w:t xml:space="preserve"> </w:t>
      </w:r>
      <w:r>
        <w:rPr>
          <w:rFonts w:hint="eastAsia"/>
        </w:rPr>
        <w:t>чужим</w:t>
      </w:r>
      <w:r>
        <w:t xml:space="preserve"> </w:t>
      </w:r>
      <w:r>
        <w:rPr>
          <w:rFonts w:hint="eastAsia"/>
        </w:rPr>
        <w:t>имуществом</w:t>
      </w:r>
      <w:r>
        <w:t xml:space="preserve"> </w:t>
      </w:r>
      <w:r>
        <w:rPr>
          <w:rFonts w:hint="eastAsia"/>
        </w:rPr>
        <w:t>и</w:t>
      </w:r>
      <w:r>
        <w:t xml:space="preserve"> </w:t>
      </w:r>
      <w:r>
        <w:rPr>
          <w:rFonts w:hint="eastAsia"/>
        </w:rPr>
        <w:t>в</w:t>
      </w:r>
      <w:r>
        <w:t xml:space="preserve"> </w:t>
      </w:r>
      <w:r>
        <w:rPr>
          <w:rFonts w:hint="eastAsia"/>
        </w:rPr>
        <w:t>качестве</w:t>
      </w:r>
      <w:r>
        <w:t xml:space="preserve"> </w:t>
      </w:r>
      <w:r>
        <w:rPr>
          <w:rFonts w:hint="eastAsia"/>
        </w:rPr>
        <w:t>сред</w:t>
      </w:r>
      <w:r>
        <w:rPr>
          <w:rFonts w:hint="eastAsia"/>
        </w:rPr>
        <w:t>¬</w:t>
      </w:r>
      <w:r>
        <w:rPr>
          <w:rFonts w:hint="eastAsia"/>
        </w:rPr>
        <w:t>ства</w:t>
      </w:r>
      <w:r>
        <w:t xml:space="preserve"> </w:t>
      </w:r>
      <w:r>
        <w:rPr>
          <w:rFonts w:hint="eastAsia"/>
        </w:rPr>
        <w:t>достижения</w:t>
      </w:r>
      <w:r>
        <w:t xml:space="preserve"> </w:t>
      </w:r>
      <w:r>
        <w:rPr>
          <w:rFonts w:hint="eastAsia"/>
        </w:rPr>
        <w:t>этой</w:t>
      </w:r>
      <w:r>
        <w:t xml:space="preserve"> </w:t>
      </w:r>
      <w:r>
        <w:rPr>
          <w:rFonts w:hint="eastAsia"/>
        </w:rPr>
        <w:t>цели</w:t>
      </w:r>
      <w:r>
        <w:t xml:space="preserve"> </w:t>
      </w:r>
      <w:r>
        <w:rPr>
          <w:rFonts w:hint="eastAsia"/>
        </w:rPr>
        <w:t>применяет</w:t>
      </w:r>
      <w:r>
        <w:t xml:space="preserve"> </w:t>
      </w:r>
      <w:r>
        <w:rPr>
          <w:rFonts w:hint="eastAsia"/>
        </w:rPr>
        <w:t>насилие</w:t>
      </w:r>
      <w:r>
        <w:t xml:space="preserve">, </w:t>
      </w:r>
      <w:r>
        <w:rPr>
          <w:rFonts w:hint="eastAsia"/>
        </w:rPr>
        <w:t>опасное</w:t>
      </w:r>
      <w:r>
        <w:t xml:space="preserve"> </w:t>
      </w:r>
      <w:r>
        <w:rPr>
          <w:rFonts w:hint="eastAsia"/>
        </w:rPr>
        <w:t>для</w:t>
      </w:r>
      <w:r>
        <w:t xml:space="preserve"> </w:t>
      </w:r>
      <w:r>
        <w:rPr>
          <w:rFonts w:hint="eastAsia"/>
        </w:rPr>
        <w:t>жизни</w:t>
      </w:r>
      <w:r>
        <w:t xml:space="preserve"> </w:t>
      </w:r>
      <w:r>
        <w:rPr>
          <w:rFonts w:hint="eastAsia"/>
        </w:rPr>
        <w:t>и</w:t>
      </w:r>
      <w:r>
        <w:t xml:space="preserve"> </w:t>
      </w:r>
      <w:r>
        <w:rPr>
          <w:rFonts w:hint="eastAsia"/>
        </w:rPr>
        <w:t>здоровья</w:t>
      </w:r>
      <w:r>
        <w:t xml:space="preserve">, </w:t>
      </w:r>
      <w:r>
        <w:rPr>
          <w:rFonts w:hint="eastAsia"/>
        </w:rPr>
        <w:t>или</w:t>
      </w:r>
      <w:r>
        <w:t xml:space="preserve"> </w:t>
      </w:r>
      <w:r>
        <w:rPr>
          <w:rFonts w:hint="eastAsia"/>
        </w:rPr>
        <w:t>угрожает</w:t>
      </w:r>
      <w:r>
        <w:t xml:space="preserve"> </w:t>
      </w:r>
      <w:r>
        <w:rPr>
          <w:rFonts w:hint="eastAsia"/>
        </w:rPr>
        <w:t>таким</w:t>
      </w:r>
      <w:r>
        <w:t xml:space="preserve"> </w:t>
      </w:r>
      <w:r>
        <w:rPr>
          <w:rFonts w:hint="eastAsia"/>
        </w:rPr>
        <w:t>насилием</w:t>
      </w:r>
      <w:r>
        <w:t xml:space="preserve">. </w:t>
      </w:r>
      <w:r>
        <w:rPr>
          <w:rFonts w:hint="eastAsia"/>
        </w:rPr>
        <w:t>В</w:t>
      </w:r>
      <w:r>
        <w:t xml:space="preserve"> </w:t>
      </w:r>
      <w:r>
        <w:rPr>
          <w:rFonts w:hint="eastAsia"/>
        </w:rPr>
        <w:t>психологической</w:t>
      </w:r>
      <w:r>
        <w:t xml:space="preserve"> </w:t>
      </w:r>
      <w:r>
        <w:rPr>
          <w:rFonts w:hint="eastAsia"/>
        </w:rPr>
        <w:t>модели</w:t>
      </w:r>
      <w:r>
        <w:t xml:space="preserve"> </w:t>
      </w:r>
      <w:r>
        <w:rPr>
          <w:rFonts w:hint="eastAsia"/>
        </w:rPr>
        <w:t>поведения</w:t>
      </w:r>
      <w:r>
        <w:t xml:space="preserve"> </w:t>
      </w:r>
      <w:r>
        <w:rPr>
          <w:rFonts w:hint="eastAsia"/>
        </w:rPr>
        <w:t>преступ</w:t>
      </w:r>
      <w:r>
        <w:rPr>
          <w:rFonts w:hint="eastAsia"/>
        </w:rPr>
        <w:t>¬</w:t>
      </w:r>
      <w:r>
        <w:rPr>
          <w:rFonts w:hint="eastAsia"/>
        </w:rPr>
        <w:t>ника</w:t>
      </w:r>
      <w:r>
        <w:t xml:space="preserve"> </w:t>
      </w:r>
      <w:r>
        <w:rPr>
          <w:rFonts w:hint="eastAsia"/>
        </w:rPr>
        <w:t>доминирует</w:t>
      </w:r>
      <w:r>
        <w:t xml:space="preserve"> </w:t>
      </w:r>
      <w:r>
        <w:rPr>
          <w:rFonts w:hint="eastAsia"/>
        </w:rPr>
        <w:t>желание</w:t>
      </w:r>
      <w:r>
        <w:t xml:space="preserve"> </w:t>
      </w:r>
      <w:r>
        <w:rPr>
          <w:rFonts w:hint="eastAsia"/>
        </w:rPr>
        <w:t>завладеть</w:t>
      </w:r>
      <w:r>
        <w:t xml:space="preserve"> </w:t>
      </w:r>
      <w:r>
        <w:rPr>
          <w:rFonts w:hint="eastAsia"/>
        </w:rPr>
        <w:t>чужим</w:t>
      </w:r>
      <w:r>
        <w:t xml:space="preserve"> </w:t>
      </w:r>
      <w:r>
        <w:rPr>
          <w:rFonts w:hint="eastAsia"/>
        </w:rPr>
        <w:t>имуществом</w:t>
      </w:r>
      <w:r>
        <w:t xml:space="preserve">, </w:t>
      </w:r>
      <w:r>
        <w:rPr>
          <w:rFonts w:hint="eastAsia"/>
        </w:rPr>
        <w:t>и</w:t>
      </w:r>
      <w:r>
        <w:t xml:space="preserve"> </w:t>
      </w:r>
      <w:r>
        <w:rPr>
          <w:rFonts w:hint="eastAsia"/>
        </w:rPr>
        <w:t>этот</w:t>
      </w:r>
      <w:r>
        <w:t xml:space="preserve"> </w:t>
      </w:r>
      <w:r>
        <w:rPr>
          <w:rFonts w:hint="eastAsia"/>
        </w:rPr>
        <w:t>корыстный</w:t>
      </w:r>
      <w:r>
        <w:t xml:space="preserve"> </w:t>
      </w:r>
      <w:r>
        <w:rPr>
          <w:rFonts w:hint="eastAsia"/>
        </w:rPr>
        <w:t>мотив</w:t>
      </w:r>
      <w:r>
        <w:t xml:space="preserve"> </w:t>
      </w:r>
      <w:r>
        <w:rPr>
          <w:rFonts w:hint="eastAsia"/>
        </w:rPr>
        <w:t>определяет</w:t>
      </w:r>
      <w:r>
        <w:t xml:space="preserve"> </w:t>
      </w:r>
      <w:r>
        <w:rPr>
          <w:rFonts w:hint="eastAsia"/>
        </w:rPr>
        <w:t>выбор</w:t>
      </w:r>
      <w:r>
        <w:t xml:space="preserve"> </w:t>
      </w:r>
      <w:r>
        <w:rPr>
          <w:rFonts w:hint="eastAsia"/>
        </w:rPr>
        <w:t>средства</w:t>
      </w:r>
      <w:r>
        <w:t xml:space="preserve"> </w:t>
      </w:r>
      <w:r>
        <w:rPr>
          <w:rFonts w:hint="eastAsia"/>
        </w:rPr>
        <w:t>достижения</w:t>
      </w:r>
      <w:r>
        <w:t xml:space="preserve"> </w:t>
      </w:r>
      <w:r>
        <w:rPr>
          <w:rFonts w:hint="eastAsia"/>
        </w:rPr>
        <w:t>цели</w:t>
      </w:r>
      <w:r>
        <w:t xml:space="preserve">. </w:t>
      </w:r>
      <w:r>
        <w:rPr>
          <w:rFonts w:hint="eastAsia"/>
        </w:rPr>
        <w:t>Разбой</w:t>
      </w:r>
      <w:r>
        <w:t xml:space="preserve"> </w:t>
      </w:r>
      <w:r>
        <w:rPr>
          <w:rFonts w:hint="eastAsia"/>
        </w:rPr>
        <w:t>как</w:t>
      </w:r>
      <w:r>
        <w:t xml:space="preserve"> </w:t>
      </w:r>
      <w:r>
        <w:rPr>
          <w:rFonts w:hint="eastAsia"/>
        </w:rPr>
        <w:t>вид</w:t>
      </w:r>
      <w:r>
        <w:t xml:space="preserve"> </w:t>
      </w:r>
      <w:r>
        <w:rPr>
          <w:rFonts w:hint="eastAsia"/>
        </w:rPr>
        <w:t>преступно</w:t>
      </w:r>
      <w:r>
        <w:rPr>
          <w:rFonts w:hint="eastAsia"/>
        </w:rPr>
        <w:t>¬</w:t>
      </w:r>
      <w:r>
        <w:rPr>
          <w:rFonts w:hint="eastAsia"/>
        </w:rPr>
        <w:t>го</w:t>
      </w:r>
      <w:r>
        <w:t xml:space="preserve"> </w:t>
      </w:r>
      <w:r>
        <w:rPr>
          <w:rFonts w:hint="eastAsia"/>
        </w:rPr>
        <w:t>посягательства</w:t>
      </w:r>
      <w:r>
        <w:t xml:space="preserve"> </w:t>
      </w:r>
      <w:r>
        <w:rPr>
          <w:rFonts w:hint="eastAsia"/>
        </w:rPr>
        <w:t>против</w:t>
      </w:r>
      <w:r>
        <w:t xml:space="preserve"> </w:t>
      </w:r>
      <w:r>
        <w:rPr>
          <w:rFonts w:hint="eastAsia"/>
        </w:rPr>
        <w:t>собственности</w:t>
      </w:r>
      <w:r>
        <w:t xml:space="preserve"> </w:t>
      </w:r>
      <w:r>
        <w:rPr>
          <w:rFonts w:hint="eastAsia"/>
        </w:rPr>
        <w:t>долгое</w:t>
      </w:r>
      <w:r>
        <w:t xml:space="preserve"> </w:t>
      </w:r>
      <w:r>
        <w:rPr>
          <w:rFonts w:hint="eastAsia"/>
        </w:rPr>
        <w:t>время</w:t>
      </w:r>
      <w:r>
        <w:t xml:space="preserve"> </w:t>
      </w:r>
      <w:r>
        <w:rPr>
          <w:rFonts w:hint="eastAsia"/>
        </w:rPr>
        <w:t>в</w:t>
      </w:r>
      <w:r>
        <w:t xml:space="preserve"> </w:t>
      </w:r>
      <w:r>
        <w:rPr>
          <w:rFonts w:hint="eastAsia"/>
        </w:rPr>
        <w:t>нашей</w:t>
      </w:r>
      <w:r>
        <w:t xml:space="preserve"> </w:t>
      </w:r>
      <w:r>
        <w:rPr>
          <w:rFonts w:hint="eastAsia"/>
        </w:rPr>
        <w:t>стране</w:t>
      </w:r>
      <w:r>
        <w:t xml:space="preserve"> </w:t>
      </w:r>
      <w:r>
        <w:rPr>
          <w:rFonts w:hint="eastAsia"/>
        </w:rPr>
        <w:t>имел</w:t>
      </w:r>
      <w:r>
        <w:t xml:space="preserve"> </w:t>
      </w:r>
      <w:r>
        <w:rPr>
          <w:rFonts w:hint="eastAsia"/>
        </w:rPr>
        <w:t>тенденцию</w:t>
      </w:r>
      <w:r>
        <w:t xml:space="preserve"> </w:t>
      </w:r>
      <w:r>
        <w:rPr>
          <w:rFonts w:hint="eastAsia"/>
        </w:rPr>
        <w:t>к</w:t>
      </w:r>
      <w:r>
        <w:t xml:space="preserve"> </w:t>
      </w:r>
      <w:r>
        <w:rPr>
          <w:rFonts w:hint="eastAsia"/>
        </w:rPr>
        <w:t>расширению</w:t>
      </w:r>
      <w:r>
        <w:t xml:space="preserve"> </w:t>
      </w:r>
      <w:r>
        <w:rPr>
          <w:rFonts w:hint="eastAsia"/>
        </w:rPr>
        <w:t>распространения</w:t>
      </w:r>
      <w:r>
        <w:t xml:space="preserve">. </w:t>
      </w:r>
      <w:r>
        <w:rPr>
          <w:rFonts w:hint="eastAsia"/>
        </w:rPr>
        <w:t>В</w:t>
      </w:r>
      <w:r>
        <w:t xml:space="preserve"> </w:t>
      </w:r>
      <w:r>
        <w:rPr>
          <w:rFonts w:hint="eastAsia"/>
        </w:rPr>
        <w:t>последние</w:t>
      </w:r>
      <w:r>
        <w:t xml:space="preserve"> </w:t>
      </w:r>
      <w:r>
        <w:rPr>
          <w:rFonts w:hint="eastAsia"/>
        </w:rPr>
        <w:t>годы</w:t>
      </w:r>
      <w:r>
        <w:t xml:space="preserve"> </w:t>
      </w:r>
      <w:r>
        <w:rPr>
          <w:rFonts w:hint="eastAsia"/>
        </w:rPr>
        <w:t>наблюдается</w:t>
      </w:r>
      <w:r>
        <w:t xml:space="preserve"> </w:t>
      </w:r>
      <w:r>
        <w:rPr>
          <w:rFonts w:hint="eastAsia"/>
        </w:rPr>
        <w:t>некоторая</w:t>
      </w:r>
      <w:r>
        <w:t xml:space="preserve"> </w:t>
      </w:r>
      <w:r>
        <w:rPr>
          <w:rFonts w:hint="eastAsia"/>
        </w:rPr>
        <w:t>стабилизация</w:t>
      </w:r>
      <w:r>
        <w:t xml:space="preserve">. </w:t>
      </w:r>
      <w:r>
        <w:rPr>
          <w:rFonts w:hint="eastAsia"/>
        </w:rPr>
        <w:t>Вместе</w:t>
      </w:r>
      <w:r>
        <w:t xml:space="preserve"> </w:t>
      </w:r>
      <w:r>
        <w:rPr>
          <w:rFonts w:hint="eastAsia"/>
        </w:rPr>
        <w:t>с</w:t>
      </w:r>
      <w:r>
        <w:t xml:space="preserve"> </w:t>
      </w:r>
      <w:r>
        <w:rPr>
          <w:rFonts w:hint="eastAsia"/>
        </w:rPr>
        <w:t>тем</w:t>
      </w:r>
      <w:r>
        <w:t xml:space="preserve"> </w:t>
      </w:r>
      <w:r>
        <w:rPr>
          <w:rFonts w:hint="eastAsia"/>
        </w:rPr>
        <w:t>увеличивается</w:t>
      </w:r>
      <w:r>
        <w:t xml:space="preserve"> </w:t>
      </w:r>
      <w:r>
        <w:rPr>
          <w:rFonts w:hint="eastAsia"/>
        </w:rPr>
        <w:t>количество</w:t>
      </w:r>
      <w:r>
        <w:t xml:space="preserve"> </w:t>
      </w:r>
      <w:r>
        <w:rPr>
          <w:rFonts w:hint="eastAsia"/>
        </w:rPr>
        <w:t>квалифици</w:t>
      </w:r>
      <w:r>
        <w:rPr>
          <w:rFonts w:hint="eastAsia"/>
        </w:rPr>
        <w:t>¬</w:t>
      </w:r>
      <w:r>
        <w:rPr>
          <w:rFonts w:hint="eastAsia"/>
        </w:rPr>
        <w:t>рованных</w:t>
      </w:r>
      <w:r>
        <w:t xml:space="preserve"> </w:t>
      </w:r>
      <w:r>
        <w:rPr>
          <w:rFonts w:hint="eastAsia"/>
        </w:rPr>
        <w:t>разбоев</w:t>
      </w:r>
      <w:r>
        <w:t xml:space="preserve">. </w:t>
      </w:r>
      <w:r>
        <w:rPr>
          <w:rFonts w:hint="eastAsia"/>
        </w:rPr>
        <w:t>Разбой</w:t>
      </w:r>
      <w:r>
        <w:t xml:space="preserve"> </w:t>
      </w:r>
      <w:r>
        <w:rPr>
          <w:rFonts w:hint="eastAsia"/>
        </w:rPr>
        <w:t>характеризуется</w:t>
      </w:r>
      <w:r>
        <w:t xml:space="preserve"> </w:t>
      </w:r>
      <w:r>
        <w:rPr>
          <w:rFonts w:hint="eastAsia"/>
        </w:rPr>
        <w:t>таким</w:t>
      </w:r>
      <w:r>
        <w:t xml:space="preserve"> </w:t>
      </w:r>
      <w:r>
        <w:rPr>
          <w:rFonts w:hint="eastAsia"/>
        </w:rPr>
        <w:t>признаком</w:t>
      </w:r>
      <w:r>
        <w:t xml:space="preserve">, </w:t>
      </w:r>
      <w:r>
        <w:rPr>
          <w:rFonts w:hint="eastAsia"/>
        </w:rPr>
        <w:t>как</w:t>
      </w:r>
      <w:r>
        <w:t xml:space="preserve"> </w:t>
      </w:r>
      <w:r>
        <w:rPr>
          <w:rFonts w:hint="eastAsia"/>
        </w:rPr>
        <w:t>открытое</w:t>
      </w:r>
      <w:r>
        <w:t xml:space="preserve"> </w:t>
      </w:r>
      <w:r>
        <w:rPr>
          <w:rFonts w:hint="eastAsia"/>
        </w:rPr>
        <w:t>на</w:t>
      </w:r>
      <w:r>
        <w:rPr>
          <w:rFonts w:hint="eastAsia"/>
        </w:rPr>
        <w:t>¬</w:t>
      </w:r>
      <w:r>
        <w:rPr>
          <w:rFonts w:hint="eastAsia"/>
        </w:rPr>
        <w:t>падение</w:t>
      </w:r>
      <w:r>
        <w:t xml:space="preserve"> </w:t>
      </w:r>
      <w:r>
        <w:rPr>
          <w:rFonts w:hint="eastAsia"/>
        </w:rPr>
        <w:t>с</w:t>
      </w:r>
      <w:r>
        <w:t xml:space="preserve"> </w:t>
      </w:r>
      <w:r>
        <w:rPr>
          <w:rFonts w:hint="eastAsia"/>
        </w:rPr>
        <w:t>целью</w:t>
      </w:r>
      <w:r>
        <w:t xml:space="preserve"> </w:t>
      </w:r>
      <w:r>
        <w:rPr>
          <w:rFonts w:hint="eastAsia"/>
        </w:rPr>
        <w:t>хищения</w:t>
      </w:r>
      <w:r>
        <w:t xml:space="preserve"> </w:t>
      </w:r>
      <w:r>
        <w:rPr>
          <w:rFonts w:hint="eastAsia"/>
        </w:rPr>
        <w:t>чужого</w:t>
      </w:r>
      <w:r>
        <w:t xml:space="preserve"> </w:t>
      </w:r>
      <w:r>
        <w:rPr>
          <w:rFonts w:hint="eastAsia"/>
        </w:rPr>
        <w:t>имущества</w:t>
      </w:r>
      <w:r>
        <w:t xml:space="preserve"> </w:t>
      </w:r>
      <w:r>
        <w:rPr>
          <w:rFonts w:hint="eastAsia"/>
        </w:rPr>
        <w:t>с</w:t>
      </w:r>
      <w:r>
        <w:t xml:space="preserve"> </w:t>
      </w:r>
      <w:r>
        <w:rPr>
          <w:rFonts w:hint="eastAsia"/>
        </w:rPr>
        <w:t>применением</w:t>
      </w:r>
      <w:r>
        <w:t xml:space="preserve"> </w:t>
      </w:r>
      <w:r>
        <w:rPr>
          <w:rFonts w:hint="eastAsia"/>
        </w:rPr>
        <w:t>насилия</w:t>
      </w:r>
      <w:r>
        <w:t xml:space="preserve">. </w:t>
      </w:r>
      <w:r>
        <w:rPr>
          <w:rFonts w:hint="eastAsia"/>
        </w:rPr>
        <w:t>Этот</w:t>
      </w:r>
      <w:r>
        <w:t xml:space="preserve"> </w:t>
      </w:r>
      <w:r>
        <w:rPr>
          <w:rFonts w:hint="eastAsia"/>
        </w:rPr>
        <w:t>же</w:t>
      </w:r>
      <w:r>
        <w:t xml:space="preserve"> </w:t>
      </w:r>
      <w:r>
        <w:rPr>
          <w:rFonts w:hint="eastAsia"/>
        </w:rPr>
        <w:t>признак</w:t>
      </w:r>
      <w:r>
        <w:t xml:space="preserve"> </w:t>
      </w:r>
      <w:r>
        <w:rPr>
          <w:rFonts w:hint="eastAsia"/>
        </w:rPr>
        <w:t>характеризует</w:t>
      </w:r>
      <w:r>
        <w:t xml:space="preserve"> </w:t>
      </w:r>
      <w:r>
        <w:rPr>
          <w:rFonts w:hint="eastAsia"/>
        </w:rPr>
        <w:t>грабеж</w:t>
      </w:r>
      <w:r>
        <w:t xml:space="preserve">, </w:t>
      </w:r>
      <w:r>
        <w:rPr>
          <w:rFonts w:hint="eastAsia"/>
        </w:rPr>
        <w:t>однако</w:t>
      </w:r>
      <w:r>
        <w:t xml:space="preserve"> </w:t>
      </w:r>
      <w:r>
        <w:rPr>
          <w:rFonts w:hint="eastAsia"/>
        </w:rPr>
        <w:t>при</w:t>
      </w:r>
      <w:r>
        <w:t xml:space="preserve"> </w:t>
      </w:r>
      <w:r>
        <w:rPr>
          <w:rFonts w:hint="eastAsia"/>
        </w:rPr>
        <w:t>разбое</w:t>
      </w:r>
      <w:r>
        <w:t xml:space="preserve"> </w:t>
      </w:r>
      <w:r>
        <w:rPr>
          <w:rFonts w:hint="eastAsia"/>
        </w:rPr>
        <w:t>насилие</w:t>
      </w:r>
      <w:r>
        <w:t xml:space="preserve"> </w:t>
      </w:r>
      <w:r>
        <w:rPr>
          <w:rFonts w:hint="eastAsia"/>
        </w:rPr>
        <w:t>должно</w:t>
      </w:r>
      <w:r>
        <w:t xml:space="preserve"> </w:t>
      </w:r>
      <w:r>
        <w:rPr>
          <w:rFonts w:hint="eastAsia"/>
        </w:rPr>
        <w:t>быть</w:t>
      </w:r>
      <w:r>
        <w:t xml:space="preserve"> </w:t>
      </w:r>
      <w:r>
        <w:rPr>
          <w:rFonts w:hint="eastAsia"/>
        </w:rPr>
        <w:t>опас</w:t>
      </w:r>
      <w:r>
        <w:rPr>
          <w:rFonts w:hint="eastAsia"/>
        </w:rPr>
        <w:t>¬</w:t>
      </w:r>
      <w:r>
        <w:rPr>
          <w:rFonts w:hint="eastAsia"/>
        </w:rPr>
        <w:t>ным</w:t>
      </w:r>
      <w:r>
        <w:t xml:space="preserve"> </w:t>
      </w:r>
      <w:r>
        <w:rPr>
          <w:rFonts w:hint="eastAsia"/>
        </w:rPr>
        <w:t>для</w:t>
      </w:r>
      <w:r>
        <w:t xml:space="preserve"> </w:t>
      </w:r>
      <w:r>
        <w:rPr>
          <w:rFonts w:hint="eastAsia"/>
        </w:rPr>
        <w:t>жизни</w:t>
      </w:r>
      <w:r>
        <w:t xml:space="preserve"> </w:t>
      </w:r>
      <w:r>
        <w:rPr>
          <w:rFonts w:hint="eastAsia"/>
        </w:rPr>
        <w:t>или</w:t>
      </w:r>
      <w:r>
        <w:t xml:space="preserve"> </w:t>
      </w:r>
      <w:r>
        <w:rPr>
          <w:rFonts w:hint="eastAsia"/>
        </w:rPr>
        <w:t>здоровья</w:t>
      </w:r>
      <w:r>
        <w:t xml:space="preserve">. </w:t>
      </w:r>
      <w:r>
        <w:rPr>
          <w:rFonts w:hint="eastAsia"/>
        </w:rPr>
        <w:t>Кроме</w:t>
      </w:r>
      <w:r>
        <w:t xml:space="preserve"> </w:t>
      </w:r>
      <w:r>
        <w:rPr>
          <w:rFonts w:hint="eastAsia"/>
        </w:rPr>
        <w:t>того</w:t>
      </w:r>
      <w:r>
        <w:t xml:space="preserve">, </w:t>
      </w:r>
      <w:r>
        <w:rPr>
          <w:rFonts w:hint="eastAsia"/>
        </w:rPr>
        <w:t>при</w:t>
      </w:r>
      <w:r>
        <w:t xml:space="preserve"> </w:t>
      </w:r>
      <w:r>
        <w:rPr>
          <w:rFonts w:hint="eastAsia"/>
        </w:rPr>
        <w:t>разбое</w:t>
      </w:r>
      <w:r>
        <w:t xml:space="preserve"> </w:t>
      </w:r>
      <w:r>
        <w:rPr>
          <w:rFonts w:hint="eastAsia"/>
        </w:rPr>
        <w:t>преступление</w:t>
      </w:r>
      <w:r>
        <w:t xml:space="preserve"> </w:t>
      </w:r>
      <w:r>
        <w:rPr>
          <w:rFonts w:hint="eastAsia"/>
        </w:rPr>
        <w:t>считается</w:t>
      </w:r>
      <w:r>
        <w:t xml:space="preserve"> </w:t>
      </w:r>
      <w:r>
        <w:rPr>
          <w:rFonts w:hint="eastAsia"/>
        </w:rPr>
        <w:t>оконченным</w:t>
      </w:r>
      <w:r>
        <w:t xml:space="preserve"> </w:t>
      </w:r>
      <w:r>
        <w:rPr>
          <w:rFonts w:hint="eastAsia"/>
        </w:rPr>
        <w:t>с</w:t>
      </w:r>
      <w:r>
        <w:t xml:space="preserve"> </w:t>
      </w:r>
      <w:r>
        <w:rPr>
          <w:rFonts w:hint="eastAsia"/>
        </w:rPr>
        <w:t>момента</w:t>
      </w:r>
      <w:r>
        <w:t xml:space="preserve"> </w:t>
      </w:r>
      <w:r>
        <w:rPr>
          <w:rFonts w:hint="eastAsia"/>
        </w:rPr>
        <w:t>нападения</w:t>
      </w:r>
      <w:r>
        <w:t xml:space="preserve"> (</w:t>
      </w:r>
      <w:r>
        <w:rPr>
          <w:rFonts w:hint="eastAsia"/>
        </w:rPr>
        <w:t>при</w:t>
      </w:r>
      <w:r>
        <w:t xml:space="preserve"> </w:t>
      </w:r>
      <w:r>
        <w:rPr>
          <w:rFonts w:hint="eastAsia"/>
        </w:rPr>
        <w:t>грабеже</w:t>
      </w:r>
      <w:r>
        <w:t xml:space="preserve"> - </w:t>
      </w:r>
      <w:r>
        <w:rPr>
          <w:rFonts w:hint="eastAsia"/>
        </w:rPr>
        <w:t>с</w:t>
      </w:r>
      <w:r>
        <w:t xml:space="preserve"> </w:t>
      </w:r>
      <w:r>
        <w:rPr>
          <w:rFonts w:hint="eastAsia"/>
        </w:rPr>
        <w:t>момента</w:t>
      </w:r>
      <w:r>
        <w:t xml:space="preserve"> </w:t>
      </w:r>
      <w:r>
        <w:rPr>
          <w:rFonts w:hint="eastAsia"/>
        </w:rPr>
        <w:t>возможности</w:t>
      </w:r>
      <w:r>
        <w:t xml:space="preserve"> </w:t>
      </w:r>
      <w:r>
        <w:rPr>
          <w:rFonts w:hint="eastAsia"/>
        </w:rPr>
        <w:t>ви</w:t>
      </w:r>
      <w:r>
        <w:rPr>
          <w:rFonts w:hint="eastAsia"/>
        </w:rPr>
        <w:t>¬</w:t>
      </w:r>
      <w:r>
        <w:rPr>
          <w:rFonts w:hint="eastAsia"/>
        </w:rPr>
        <w:t>новным</w:t>
      </w:r>
      <w:r>
        <w:t xml:space="preserve"> </w:t>
      </w:r>
      <w:r>
        <w:rPr>
          <w:rFonts w:hint="eastAsia"/>
        </w:rPr>
        <w:t>распорядиться</w:t>
      </w:r>
      <w:r>
        <w:t xml:space="preserve"> </w:t>
      </w:r>
      <w:r>
        <w:rPr>
          <w:rFonts w:hint="eastAsia"/>
        </w:rPr>
        <w:t>изъятым</w:t>
      </w:r>
      <w:r>
        <w:t xml:space="preserve"> </w:t>
      </w:r>
      <w:r>
        <w:rPr>
          <w:rFonts w:hint="eastAsia"/>
        </w:rPr>
        <w:t>имуществом</w:t>
      </w:r>
      <w:r>
        <w:t xml:space="preserve">). </w:t>
      </w:r>
      <w:r>
        <w:rPr>
          <w:rFonts w:hint="eastAsia"/>
        </w:rPr>
        <w:t>При</w:t>
      </w:r>
      <w:r>
        <w:t xml:space="preserve"> </w:t>
      </w:r>
      <w:r>
        <w:rPr>
          <w:rFonts w:hint="eastAsia"/>
        </w:rPr>
        <w:t>этом</w:t>
      </w:r>
      <w:r>
        <w:t xml:space="preserve"> </w:t>
      </w:r>
      <w:r>
        <w:rPr>
          <w:rFonts w:hint="eastAsia"/>
        </w:rPr>
        <w:t>ценность</w:t>
      </w:r>
      <w:r>
        <w:t xml:space="preserve"> </w:t>
      </w:r>
      <w:r>
        <w:rPr>
          <w:rFonts w:hint="eastAsia"/>
        </w:rPr>
        <w:t>имущества</w:t>
      </w:r>
      <w:r>
        <w:t xml:space="preserve"> </w:t>
      </w:r>
      <w:r>
        <w:rPr>
          <w:rFonts w:hint="eastAsia"/>
        </w:rPr>
        <w:t>как</w:t>
      </w:r>
      <w:r>
        <w:t xml:space="preserve"> </w:t>
      </w:r>
      <w:r>
        <w:rPr>
          <w:rFonts w:hint="eastAsia"/>
        </w:rPr>
        <w:t>предмета</w:t>
      </w:r>
      <w:r>
        <w:t xml:space="preserve"> </w:t>
      </w:r>
      <w:r>
        <w:rPr>
          <w:rFonts w:hint="eastAsia"/>
        </w:rPr>
        <w:t>хищения</w:t>
      </w:r>
      <w:r>
        <w:t xml:space="preserve"> </w:t>
      </w:r>
      <w:r>
        <w:rPr>
          <w:rFonts w:hint="eastAsia"/>
        </w:rPr>
        <w:t>определяется</w:t>
      </w:r>
      <w:r>
        <w:t xml:space="preserve"> </w:t>
      </w:r>
      <w:r>
        <w:rPr>
          <w:rFonts w:hint="eastAsia"/>
        </w:rPr>
        <w:t>той</w:t>
      </w:r>
      <w:r>
        <w:t xml:space="preserve"> </w:t>
      </w:r>
      <w:r>
        <w:rPr>
          <w:rFonts w:hint="eastAsia"/>
        </w:rPr>
        <w:t>ролью</w:t>
      </w:r>
      <w:r>
        <w:t xml:space="preserve">, </w:t>
      </w:r>
      <w:r>
        <w:rPr>
          <w:rFonts w:hint="eastAsia"/>
        </w:rPr>
        <w:t>какую</w:t>
      </w:r>
      <w:r>
        <w:t xml:space="preserve"> </w:t>
      </w:r>
      <w:r>
        <w:rPr>
          <w:rFonts w:hint="eastAsia"/>
        </w:rPr>
        <w:t>оно</w:t>
      </w:r>
      <w:r>
        <w:t xml:space="preserve"> </w:t>
      </w:r>
      <w:r>
        <w:rPr>
          <w:rFonts w:hint="eastAsia"/>
        </w:rPr>
        <w:t>играло</w:t>
      </w:r>
      <w:r>
        <w:t xml:space="preserve"> </w:t>
      </w:r>
      <w:r>
        <w:rPr>
          <w:rFonts w:hint="eastAsia"/>
        </w:rPr>
        <w:t>в</w:t>
      </w:r>
      <w:r>
        <w:t xml:space="preserve"> </w:t>
      </w:r>
      <w:r>
        <w:rPr>
          <w:rFonts w:hint="eastAsia"/>
        </w:rPr>
        <w:t>собствен</w:t>
      </w:r>
      <w:r>
        <w:rPr>
          <w:rFonts w:hint="eastAsia"/>
        </w:rPr>
        <w:t>¬</w:t>
      </w:r>
      <w:r>
        <w:rPr>
          <w:rFonts w:hint="eastAsia"/>
        </w:rPr>
        <w:t>ности</w:t>
      </w:r>
      <w:r>
        <w:t xml:space="preserve"> </w:t>
      </w:r>
      <w:r>
        <w:rPr>
          <w:rFonts w:hint="eastAsia"/>
        </w:rPr>
        <w:t>потерпевшего</w:t>
      </w:r>
      <w:r>
        <w:t xml:space="preserve"> - </w:t>
      </w:r>
      <w:r>
        <w:rPr>
          <w:rFonts w:hint="eastAsia"/>
        </w:rPr>
        <w:t>это</w:t>
      </w:r>
      <w:r>
        <w:t xml:space="preserve"> </w:t>
      </w:r>
      <w:r>
        <w:rPr>
          <w:rFonts w:hint="eastAsia"/>
        </w:rPr>
        <w:t>обстоятельство</w:t>
      </w:r>
      <w:r>
        <w:t xml:space="preserve">, </w:t>
      </w:r>
      <w:r>
        <w:rPr>
          <w:rFonts w:hint="eastAsia"/>
        </w:rPr>
        <w:t>помимо</w:t>
      </w:r>
      <w:r>
        <w:t xml:space="preserve"> </w:t>
      </w:r>
      <w:r>
        <w:rPr>
          <w:rFonts w:hint="eastAsia"/>
        </w:rPr>
        <w:t>общепризнанных</w:t>
      </w:r>
      <w:r>
        <w:t xml:space="preserve"> </w:t>
      </w:r>
      <w:r>
        <w:rPr>
          <w:rFonts w:hint="eastAsia"/>
        </w:rPr>
        <w:t>рыноч</w:t>
      </w:r>
      <w:r>
        <w:rPr>
          <w:rFonts w:hint="eastAsia"/>
        </w:rPr>
        <w:t>¬</w:t>
      </w:r>
      <w:r>
        <w:rPr>
          <w:rFonts w:hint="eastAsia"/>
        </w:rPr>
        <w:t>ных</w:t>
      </w:r>
      <w:r>
        <w:t xml:space="preserve"> </w:t>
      </w:r>
      <w:r>
        <w:rPr>
          <w:rFonts w:hint="eastAsia"/>
        </w:rPr>
        <w:t>оценок</w:t>
      </w:r>
      <w:r>
        <w:t xml:space="preserve">, </w:t>
      </w:r>
      <w:r>
        <w:rPr>
          <w:rFonts w:hint="eastAsia"/>
        </w:rPr>
        <w:t>должно</w:t>
      </w:r>
      <w:r>
        <w:t xml:space="preserve"> </w:t>
      </w:r>
      <w:r>
        <w:rPr>
          <w:rFonts w:hint="eastAsia"/>
        </w:rPr>
        <w:t>быть</w:t>
      </w:r>
      <w:r>
        <w:t xml:space="preserve"> </w:t>
      </w:r>
      <w:r>
        <w:rPr>
          <w:rFonts w:hint="eastAsia"/>
        </w:rPr>
        <w:t>одним</w:t>
      </w:r>
      <w:r>
        <w:t xml:space="preserve"> </w:t>
      </w:r>
      <w:r>
        <w:rPr>
          <w:rFonts w:hint="eastAsia"/>
        </w:rPr>
        <w:t>из</w:t>
      </w:r>
      <w:r>
        <w:t xml:space="preserve"> </w:t>
      </w:r>
      <w:r>
        <w:rPr>
          <w:rFonts w:hint="eastAsia"/>
        </w:rPr>
        <w:lastRenderedPageBreak/>
        <w:t>определяющих</w:t>
      </w:r>
      <w:r>
        <w:t xml:space="preserve"> </w:t>
      </w:r>
      <w:r>
        <w:rPr>
          <w:rFonts w:hint="eastAsia"/>
        </w:rPr>
        <w:t>критериев</w:t>
      </w:r>
      <w:r>
        <w:t xml:space="preserve"> </w:t>
      </w:r>
      <w:r>
        <w:rPr>
          <w:rFonts w:hint="eastAsia"/>
        </w:rPr>
        <w:t>ценности</w:t>
      </w:r>
      <w:r>
        <w:t xml:space="preserve"> </w:t>
      </w:r>
      <w:r>
        <w:rPr>
          <w:rFonts w:hint="eastAsia"/>
        </w:rPr>
        <w:t>иму</w:t>
      </w:r>
      <w:r>
        <w:rPr>
          <w:rFonts w:hint="eastAsia"/>
        </w:rPr>
        <w:t>¬</w:t>
      </w:r>
      <w:r>
        <w:rPr>
          <w:rFonts w:hint="eastAsia"/>
        </w:rPr>
        <w:t>щества</w:t>
      </w:r>
      <w:r>
        <w:t>.</w:t>
      </w:r>
    </w:p>
    <w:p w14:paraId="54F19E97" w14:textId="77777777" w:rsidR="00E159A0" w:rsidRDefault="00E159A0" w:rsidP="00E159A0">
      <w:r>
        <w:rPr>
          <w:rFonts w:hint="eastAsia"/>
        </w:rPr>
        <w:t>В</w:t>
      </w:r>
      <w:r>
        <w:t xml:space="preserve"> </w:t>
      </w:r>
      <w:r>
        <w:rPr>
          <w:rFonts w:hint="eastAsia"/>
        </w:rPr>
        <w:t>истории</w:t>
      </w:r>
      <w:r>
        <w:t xml:space="preserve"> </w:t>
      </w:r>
      <w:r>
        <w:rPr>
          <w:rFonts w:hint="eastAsia"/>
        </w:rPr>
        <w:t>уголовного</w:t>
      </w:r>
      <w:r>
        <w:t xml:space="preserve"> </w:t>
      </w:r>
      <w:r>
        <w:rPr>
          <w:rFonts w:hint="eastAsia"/>
        </w:rPr>
        <w:t>права</w:t>
      </w:r>
      <w:r>
        <w:t xml:space="preserve"> </w:t>
      </w:r>
      <w:r>
        <w:rPr>
          <w:rFonts w:hint="eastAsia"/>
        </w:rPr>
        <w:t>России</w:t>
      </w:r>
      <w:r>
        <w:t xml:space="preserve"> </w:t>
      </w:r>
      <w:r>
        <w:rPr>
          <w:rFonts w:hint="eastAsia"/>
        </w:rPr>
        <w:t>разбой</w:t>
      </w:r>
      <w:r>
        <w:t xml:space="preserve"> </w:t>
      </w:r>
      <w:r>
        <w:rPr>
          <w:rFonts w:hint="eastAsia"/>
        </w:rPr>
        <w:t>как</w:t>
      </w:r>
      <w:r>
        <w:t xml:space="preserve"> </w:t>
      </w:r>
      <w:r>
        <w:rPr>
          <w:rFonts w:hint="eastAsia"/>
        </w:rPr>
        <w:t>вид</w:t>
      </w:r>
      <w:r>
        <w:t xml:space="preserve"> </w:t>
      </w:r>
      <w:r>
        <w:rPr>
          <w:rFonts w:hint="eastAsia"/>
        </w:rPr>
        <w:t>преступного</w:t>
      </w:r>
      <w:r>
        <w:t xml:space="preserve"> </w:t>
      </w:r>
      <w:r>
        <w:rPr>
          <w:rFonts w:hint="eastAsia"/>
        </w:rPr>
        <w:t>посяга</w:t>
      </w:r>
      <w:r>
        <w:t>-</w:t>
      </w:r>
      <w:r>
        <w:rPr>
          <w:rFonts w:hint="eastAsia"/>
        </w:rPr>
        <w:t>тельства</w:t>
      </w:r>
      <w:r>
        <w:t xml:space="preserve"> </w:t>
      </w:r>
      <w:r>
        <w:rPr>
          <w:rFonts w:hint="eastAsia"/>
        </w:rPr>
        <w:t>имел</w:t>
      </w:r>
      <w:r>
        <w:t xml:space="preserve"> </w:t>
      </w:r>
      <w:r>
        <w:rPr>
          <w:rFonts w:hint="eastAsia"/>
        </w:rPr>
        <w:t>место</w:t>
      </w:r>
      <w:r>
        <w:t xml:space="preserve"> </w:t>
      </w:r>
      <w:r>
        <w:rPr>
          <w:rFonts w:hint="eastAsia"/>
        </w:rPr>
        <w:t>всегда</w:t>
      </w:r>
      <w:r>
        <w:t xml:space="preserve">. </w:t>
      </w:r>
      <w:r>
        <w:rPr>
          <w:rFonts w:hint="eastAsia"/>
        </w:rPr>
        <w:t>Соответствующие</w:t>
      </w:r>
      <w:r>
        <w:t xml:space="preserve"> </w:t>
      </w:r>
      <w:r>
        <w:rPr>
          <w:rFonts w:hint="eastAsia"/>
        </w:rPr>
        <w:t>нормы</w:t>
      </w:r>
      <w:r>
        <w:t xml:space="preserve"> </w:t>
      </w:r>
      <w:r>
        <w:rPr>
          <w:rFonts w:hint="eastAsia"/>
        </w:rPr>
        <w:t>содержались</w:t>
      </w:r>
      <w:r>
        <w:t xml:space="preserve"> </w:t>
      </w:r>
      <w:r>
        <w:rPr>
          <w:rFonts w:hint="eastAsia"/>
        </w:rPr>
        <w:t>уже</w:t>
      </w:r>
      <w:r>
        <w:t xml:space="preserve"> </w:t>
      </w:r>
      <w:r>
        <w:rPr>
          <w:rFonts w:hint="eastAsia"/>
        </w:rPr>
        <w:t>в</w:t>
      </w:r>
      <w:r>
        <w:t xml:space="preserve"> </w:t>
      </w:r>
      <w:r>
        <w:rPr>
          <w:rFonts w:hint="eastAsia"/>
        </w:rPr>
        <w:t>пер</w:t>
      </w:r>
      <w:r>
        <w:rPr>
          <w:rFonts w:hint="eastAsia"/>
        </w:rPr>
        <w:t>¬</w:t>
      </w:r>
      <w:r>
        <w:rPr>
          <w:rFonts w:hint="eastAsia"/>
        </w:rPr>
        <w:t>вых</w:t>
      </w:r>
      <w:r>
        <w:t xml:space="preserve"> </w:t>
      </w:r>
      <w:r>
        <w:rPr>
          <w:rFonts w:hint="eastAsia"/>
        </w:rPr>
        <w:t>известных</w:t>
      </w:r>
      <w:r>
        <w:t xml:space="preserve"> </w:t>
      </w:r>
      <w:r>
        <w:rPr>
          <w:rFonts w:hint="eastAsia"/>
        </w:rPr>
        <w:t>письменных</w:t>
      </w:r>
      <w:r>
        <w:t xml:space="preserve"> </w:t>
      </w:r>
      <w:r>
        <w:rPr>
          <w:rFonts w:hint="eastAsia"/>
        </w:rPr>
        <w:t>памятниках</w:t>
      </w:r>
      <w:r>
        <w:t xml:space="preserve"> </w:t>
      </w:r>
      <w:r>
        <w:rPr>
          <w:rFonts w:hint="eastAsia"/>
        </w:rPr>
        <w:t>права</w:t>
      </w:r>
      <w:r>
        <w:t xml:space="preserve">. </w:t>
      </w:r>
      <w:r>
        <w:rPr>
          <w:rFonts w:hint="eastAsia"/>
        </w:rPr>
        <w:t>В</w:t>
      </w:r>
      <w:r>
        <w:t xml:space="preserve"> </w:t>
      </w:r>
      <w:r>
        <w:rPr>
          <w:rFonts w:hint="eastAsia"/>
        </w:rPr>
        <w:t>течение</w:t>
      </w:r>
      <w:r>
        <w:t xml:space="preserve"> </w:t>
      </w:r>
      <w:r>
        <w:rPr>
          <w:rFonts w:hint="eastAsia"/>
        </w:rPr>
        <w:t>истории</w:t>
      </w:r>
      <w:r>
        <w:t xml:space="preserve"> </w:t>
      </w:r>
      <w:r>
        <w:rPr>
          <w:rFonts w:hint="eastAsia"/>
        </w:rPr>
        <w:t>разбой</w:t>
      </w:r>
      <w:r>
        <w:t xml:space="preserve"> </w:t>
      </w:r>
      <w:r>
        <w:rPr>
          <w:rFonts w:hint="eastAsia"/>
        </w:rPr>
        <w:t>ино</w:t>
      </w:r>
      <w:r>
        <w:rPr>
          <w:rFonts w:hint="eastAsia"/>
        </w:rPr>
        <w:t>¬</w:t>
      </w:r>
      <w:r>
        <w:rPr>
          <w:rFonts w:hint="eastAsia"/>
        </w:rPr>
        <w:t>гда</w:t>
      </w:r>
      <w:r>
        <w:t xml:space="preserve"> </w:t>
      </w:r>
      <w:r>
        <w:rPr>
          <w:rFonts w:hint="eastAsia"/>
        </w:rPr>
        <w:t>охватывался</w:t>
      </w:r>
      <w:r>
        <w:t xml:space="preserve"> </w:t>
      </w:r>
      <w:r>
        <w:rPr>
          <w:rFonts w:hint="eastAsia"/>
        </w:rPr>
        <w:t>грабежом</w:t>
      </w:r>
      <w:r>
        <w:t xml:space="preserve"> (XVIII </w:t>
      </w:r>
      <w:r>
        <w:rPr>
          <w:rFonts w:hint="eastAsia"/>
        </w:rPr>
        <w:t>в</w:t>
      </w:r>
      <w:r>
        <w:t xml:space="preserve">.). </w:t>
      </w:r>
      <w:r>
        <w:rPr>
          <w:rFonts w:hint="eastAsia"/>
        </w:rPr>
        <w:t>Кроме</w:t>
      </w:r>
      <w:r>
        <w:t xml:space="preserve"> </w:t>
      </w:r>
      <w:r>
        <w:rPr>
          <w:rFonts w:hint="eastAsia"/>
        </w:rPr>
        <w:t>того</w:t>
      </w:r>
      <w:r>
        <w:t xml:space="preserve">, </w:t>
      </w:r>
      <w:r>
        <w:rPr>
          <w:rFonts w:hint="eastAsia"/>
        </w:rPr>
        <w:t>довольно</w:t>
      </w:r>
      <w:r>
        <w:t xml:space="preserve"> </w:t>
      </w:r>
      <w:r>
        <w:rPr>
          <w:rFonts w:hint="eastAsia"/>
        </w:rPr>
        <w:t>длительное</w:t>
      </w:r>
      <w:r>
        <w:t xml:space="preserve"> </w:t>
      </w:r>
      <w:r>
        <w:rPr>
          <w:rFonts w:hint="eastAsia"/>
        </w:rPr>
        <w:t>время</w:t>
      </w:r>
      <w:r>
        <w:t xml:space="preserve"> </w:t>
      </w:r>
      <w:r>
        <w:rPr>
          <w:rFonts w:hint="eastAsia"/>
        </w:rPr>
        <w:t>причинение</w:t>
      </w:r>
      <w:r>
        <w:t xml:space="preserve"> </w:t>
      </w:r>
      <w:r>
        <w:rPr>
          <w:rFonts w:hint="eastAsia"/>
        </w:rPr>
        <w:t>смерти</w:t>
      </w:r>
      <w:r>
        <w:t xml:space="preserve"> </w:t>
      </w:r>
      <w:r>
        <w:rPr>
          <w:rFonts w:hint="eastAsia"/>
        </w:rPr>
        <w:t>при</w:t>
      </w:r>
      <w:r>
        <w:t xml:space="preserve"> </w:t>
      </w:r>
      <w:r>
        <w:rPr>
          <w:rFonts w:hint="eastAsia"/>
        </w:rPr>
        <w:t>разбое</w:t>
      </w:r>
      <w:r>
        <w:t xml:space="preserve"> </w:t>
      </w:r>
      <w:r>
        <w:rPr>
          <w:rFonts w:hint="eastAsia"/>
        </w:rPr>
        <w:t>не</w:t>
      </w:r>
      <w:r>
        <w:t xml:space="preserve"> </w:t>
      </w:r>
      <w:r>
        <w:rPr>
          <w:rFonts w:hint="eastAsia"/>
        </w:rPr>
        <w:t>требовало</w:t>
      </w:r>
      <w:r>
        <w:t xml:space="preserve"> </w:t>
      </w:r>
      <w:r>
        <w:rPr>
          <w:rFonts w:hint="eastAsia"/>
        </w:rPr>
        <w:t>дополнительной</w:t>
      </w:r>
      <w:r>
        <w:t xml:space="preserve"> </w:t>
      </w:r>
      <w:r>
        <w:rPr>
          <w:rFonts w:hint="eastAsia"/>
        </w:rPr>
        <w:t>квалификации</w:t>
      </w:r>
      <w:r>
        <w:t xml:space="preserve"> </w:t>
      </w:r>
      <w:r>
        <w:rPr>
          <w:rFonts w:hint="eastAsia"/>
        </w:rPr>
        <w:t>за</w:t>
      </w:r>
      <w:r>
        <w:t xml:space="preserve"> </w:t>
      </w:r>
      <w:r>
        <w:rPr>
          <w:rFonts w:hint="eastAsia"/>
        </w:rPr>
        <w:t>убийство</w:t>
      </w:r>
      <w:r>
        <w:t xml:space="preserve">. </w:t>
      </w:r>
      <w:r>
        <w:rPr>
          <w:rFonts w:hint="eastAsia"/>
        </w:rPr>
        <w:t>В</w:t>
      </w:r>
      <w:r>
        <w:t xml:space="preserve"> </w:t>
      </w:r>
      <w:r>
        <w:rPr>
          <w:rFonts w:hint="eastAsia"/>
        </w:rPr>
        <w:t>советский</w:t>
      </w:r>
      <w:r>
        <w:t xml:space="preserve"> </w:t>
      </w:r>
      <w:r>
        <w:rPr>
          <w:rFonts w:hint="eastAsia"/>
        </w:rPr>
        <w:t>период</w:t>
      </w:r>
      <w:r>
        <w:t xml:space="preserve"> </w:t>
      </w:r>
      <w:r>
        <w:rPr>
          <w:rFonts w:hint="eastAsia"/>
        </w:rPr>
        <w:t>на</w:t>
      </w:r>
      <w:r>
        <w:t xml:space="preserve"> </w:t>
      </w:r>
      <w:r>
        <w:rPr>
          <w:rFonts w:hint="eastAsia"/>
        </w:rPr>
        <w:t>конструкцию</w:t>
      </w:r>
      <w:r>
        <w:t xml:space="preserve"> </w:t>
      </w:r>
      <w:r>
        <w:rPr>
          <w:rFonts w:hint="eastAsia"/>
        </w:rPr>
        <w:t>состава</w:t>
      </w:r>
      <w:r>
        <w:t xml:space="preserve"> </w:t>
      </w:r>
      <w:r>
        <w:rPr>
          <w:rFonts w:hint="eastAsia"/>
        </w:rPr>
        <w:t>разбоя</w:t>
      </w:r>
      <w:r>
        <w:t xml:space="preserve"> </w:t>
      </w:r>
      <w:r>
        <w:rPr>
          <w:rFonts w:hint="eastAsia"/>
        </w:rPr>
        <w:t>сильное</w:t>
      </w:r>
      <w:r>
        <w:t xml:space="preserve"> </w:t>
      </w:r>
      <w:r>
        <w:rPr>
          <w:rFonts w:hint="eastAsia"/>
        </w:rPr>
        <w:t>влияние</w:t>
      </w:r>
      <w:r>
        <w:t xml:space="preserve"> </w:t>
      </w:r>
      <w:r>
        <w:rPr>
          <w:rFonts w:hint="eastAsia"/>
        </w:rPr>
        <w:t>оказывает</w:t>
      </w:r>
      <w:r>
        <w:t xml:space="preserve"> </w:t>
      </w:r>
      <w:r>
        <w:rPr>
          <w:rFonts w:hint="eastAsia"/>
        </w:rPr>
        <w:t>политико</w:t>
      </w:r>
      <w:r>
        <w:t>-</w:t>
      </w:r>
      <w:r>
        <w:rPr>
          <w:rFonts w:hint="eastAsia"/>
        </w:rPr>
        <w:t>идеологический</w:t>
      </w:r>
      <w:r>
        <w:t xml:space="preserve"> </w:t>
      </w:r>
      <w:r>
        <w:rPr>
          <w:rFonts w:hint="eastAsia"/>
        </w:rPr>
        <w:t>фактор</w:t>
      </w:r>
      <w:r>
        <w:t xml:space="preserve">, </w:t>
      </w:r>
      <w:r>
        <w:rPr>
          <w:rFonts w:hint="eastAsia"/>
        </w:rPr>
        <w:t>в</w:t>
      </w:r>
      <w:r>
        <w:t xml:space="preserve"> </w:t>
      </w:r>
      <w:r>
        <w:rPr>
          <w:rFonts w:hint="eastAsia"/>
        </w:rPr>
        <w:t>результате</w:t>
      </w:r>
      <w:r>
        <w:t xml:space="preserve"> </w:t>
      </w:r>
      <w:r>
        <w:rPr>
          <w:rFonts w:hint="eastAsia"/>
        </w:rPr>
        <w:t>чего</w:t>
      </w:r>
      <w:r>
        <w:t xml:space="preserve"> </w:t>
      </w:r>
      <w:r>
        <w:rPr>
          <w:rFonts w:hint="eastAsia"/>
        </w:rPr>
        <w:t>в</w:t>
      </w:r>
      <w:r>
        <w:t xml:space="preserve"> </w:t>
      </w:r>
      <w:r>
        <w:rPr>
          <w:rFonts w:hint="eastAsia"/>
        </w:rPr>
        <w:t>уголовном</w:t>
      </w:r>
      <w:r>
        <w:t xml:space="preserve"> </w:t>
      </w:r>
      <w:r>
        <w:rPr>
          <w:rFonts w:hint="eastAsia"/>
        </w:rPr>
        <w:t>законодательстве</w:t>
      </w:r>
      <w:r>
        <w:t xml:space="preserve"> </w:t>
      </w:r>
      <w:r>
        <w:rPr>
          <w:rFonts w:hint="eastAsia"/>
        </w:rPr>
        <w:t>практически</w:t>
      </w:r>
      <w:r>
        <w:t xml:space="preserve"> </w:t>
      </w:r>
      <w:r>
        <w:rPr>
          <w:rFonts w:hint="eastAsia"/>
        </w:rPr>
        <w:t>с</w:t>
      </w:r>
      <w:r>
        <w:t xml:space="preserve"> </w:t>
      </w:r>
      <w:r>
        <w:rPr>
          <w:rFonts w:hint="eastAsia"/>
        </w:rPr>
        <w:t>одинаковой</w:t>
      </w:r>
      <w:r>
        <w:t xml:space="preserve"> </w:t>
      </w:r>
      <w:r>
        <w:rPr>
          <w:rFonts w:hint="eastAsia"/>
        </w:rPr>
        <w:t>диспозицией</w:t>
      </w:r>
      <w:r>
        <w:t xml:space="preserve"> </w:t>
      </w:r>
      <w:r>
        <w:rPr>
          <w:rFonts w:hint="eastAsia"/>
        </w:rPr>
        <w:t>появляются</w:t>
      </w:r>
      <w:r>
        <w:t xml:space="preserve"> </w:t>
      </w:r>
      <w:r>
        <w:rPr>
          <w:rFonts w:hint="eastAsia"/>
        </w:rPr>
        <w:t>конст</w:t>
      </w:r>
      <w:r>
        <w:rPr>
          <w:rFonts w:hint="eastAsia"/>
        </w:rPr>
        <w:t>¬</w:t>
      </w:r>
      <w:r>
        <w:rPr>
          <w:rFonts w:hint="eastAsia"/>
        </w:rPr>
        <w:t>рукции</w:t>
      </w:r>
      <w:r>
        <w:t xml:space="preserve"> </w:t>
      </w:r>
      <w:r>
        <w:rPr>
          <w:rFonts w:hint="eastAsia"/>
        </w:rPr>
        <w:t>двух</w:t>
      </w:r>
      <w:r>
        <w:t xml:space="preserve"> </w:t>
      </w:r>
      <w:r>
        <w:rPr>
          <w:rFonts w:hint="eastAsia"/>
        </w:rPr>
        <w:t>составов</w:t>
      </w:r>
      <w:r>
        <w:t xml:space="preserve"> </w:t>
      </w:r>
      <w:r>
        <w:rPr>
          <w:rFonts w:hint="eastAsia"/>
        </w:rPr>
        <w:t>разбоя</w:t>
      </w:r>
      <w:r>
        <w:t xml:space="preserve"> - </w:t>
      </w:r>
      <w:r>
        <w:rPr>
          <w:rFonts w:hint="eastAsia"/>
        </w:rPr>
        <w:t>за</w:t>
      </w:r>
      <w:r>
        <w:t xml:space="preserve"> </w:t>
      </w:r>
      <w:r>
        <w:rPr>
          <w:rFonts w:hint="eastAsia"/>
        </w:rPr>
        <w:t>хищение</w:t>
      </w:r>
      <w:r>
        <w:t xml:space="preserve"> </w:t>
      </w:r>
      <w:r>
        <w:rPr>
          <w:rFonts w:hint="eastAsia"/>
        </w:rPr>
        <w:t>личного</w:t>
      </w:r>
      <w:r>
        <w:t xml:space="preserve"> </w:t>
      </w:r>
      <w:r>
        <w:rPr>
          <w:rFonts w:hint="eastAsia"/>
        </w:rPr>
        <w:t>имущества</w:t>
      </w:r>
      <w:r>
        <w:t xml:space="preserve"> </w:t>
      </w:r>
      <w:r>
        <w:rPr>
          <w:rFonts w:hint="eastAsia"/>
        </w:rPr>
        <w:t>и</w:t>
      </w:r>
      <w:r>
        <w:t xml:space="preserve"> </w:t>
      </w:r>
      <w:r>
        <w:rPr>
          <w:rFonts w:hint="eastAsia"/>
        </w:rPr>
        <w:t>за</w:t>
      </w:r>
      <w:r>
        <w:t xml:space="preserve"> </w:t>
      </w:r>
      <w:r>
        <w:rPr>
          <w:rFonts w:hint="eastAsia"/>
        </w:rPr>
        <w:t>хищение</w:t>
      </w:r>
    </w:p>
    <w:p w14:paraId="545DD887" w14:textId="77777777" w:rsidR="00E159A0" w:rsidRDefault="00E159A0" w:rsidP="00E159A0">
      <w:r>
        <w:t>;</w:t>
      </w:r>
      <w:r>
        <w:tab/>
        <w:t>. ■</w:t>
      </w:r>
      <w:r>
        <w:tab/>
        <w:t>,</w:t>
      </w:r>
      <w:r>
        <w:tab/>
        <w:t>; ' ■</w:t>
      </w:r>
      <w:r>
        <w:tab/>
        <w:t>.</w:t>
      </w:r>
      <w:r>
        <w:tab/>
        <w:t>■' ■</w:t>
      </w:r>
      <w:r>
        <w:tab/>
        <w:t>' .</w:t>
      </w:r>
      <w:r>
        <w:tab/>
        <w:t xml:space="preserve">176 " ' </w:t>
      </w:r>
      <w:r>
        <w:rPr>
          <w:rFonts w:hint="eastAsia"/>
        </w:rPr>
        <w:t>”</w:t>
      </w:r>
      <w:r>
        <w:t xml:space="preserve"> ■</w:t>
      </w:r>
      <w:r>
        <w:tab/>
        <w:t>.</w:t>
      </w:r>
      <w:r>
        <w:tab/>
        <w:t>. .. ' . .</w:t>
      </w:r>
      <w:r>
        <w:tab/>
        <w:t xml:space="preserve">. </w:t>
      </w:r>
      <w:r>
        <w:rPr>
          <w:rFonts w:hint="eastAsia"/>
        </w:rPr>
        <w:t>общественного</w:t>
      </w:r>
      <w:r>
        <w:t xml:space="preserve"> </w:t>
      </w:r>
      <w:r>
        <w:rPr>
          <w:rFonts w:hint="eastAsia"/>
        </w:rPr>
        <w:t>или</w:t>
      </w:r>
      <w:r>
        <w:t xml:space="preserve"> </w:t>
      </w:r>
      <w:r>
        <w:rPr>
          <w:rFonts w:hint="eastAsia"/>
        </w:rPr>
        <w:t>государственного</w:t>
      </w:r>
      <w:r>
        <w:t xml:space="preserve"> </w:t>
      </w:r>
      <w:r>
        <w:rPr>
          <w:rFonts w:hint="eastAsia"/>
        </w:rPr>
        <w:t>имущества</w:t>
      </w:r>
      <w:r>
        <w:t xml:space="preserve">, </w:t>
      </w:r>
      <w:r>
        <w:rPr>
          <w:rFonts w:hint="eastAsia"/>
        </w:rPr>
        <w:t>при</w:t>
      </w:r>
      <w:r>
        <w:t xml:space="preserve"> </w:t>
      </w:r>
      <w:r>
        <w:rPr>
          <w:rFonts w:hint="eastAsia"/>
        </w:rPr>
        <w:t>этом</w:t>
      </w:r>
      <w:r>
        <w:t xml:space="preserve"> </w:t>
      </w:r>
      <w:r>
        <w:rPr>
          <w:rFonts w:hint="eastAsia"/>
        </w:rPr>
        <w:t>более</w:t>
      </w:r>
      <w:r>
        <w:t xml:space="preserve"> </w:t>
      </w:r>
      <w:r>
        <w:rPr>
          <w:rFonts w:hint="eastAsia"/>
        </w:rPr>
        <w:t>строгая</w:t>
      </w:r>
      <w:r>
        <w:t xml:space="preserve"> </w:t>
      </w:r>
      <w:r>
        <w:rPr>
          <w:rFonts w:hint="eastAsia"/>
        </w:rPr>
        <w:t>от</w:t>
      </w:r>
      <w:r>
        <w:rPr>
          <w:rFonts w:hint="eastAsia"/>
        </w:rPr>
        <w:t>¬</w:t>
      </w:r>
      <w:r>
        <w:rPr>
          <w:rFonts w:hint="eastAsia"/>
        </w:rPr>
        <w:t>ветственность</w:t>
      </w:r>
      <w:r>
        <w:t xml:space="preserve"> </w:t>
      </w:r>
      <w:r>
        <w:rPr>
          <w:rFonts w:hint="eastAsia"/>
        </w:rPr>
        <w:t>предусматривалась</w:t>
      </w:r>
      <w:r>
        <w:t xml:space="preserve"> </w:t>
      </w:r>
      <w:r>
        <w:rPr>
          <w:rFonts w:hint="eastAsia"/>
        </w:rPr>
        <w:t>за</w:t>
      </w:r>
      <w:r>
        <w:t xml:space="preserve"> </w:t>
      </w:r>
      <w:r>
        <w:rPr>
          <w:rFonts w:hint="eastAsia"/>
        </w:rPr>
        <w:t>последний</w:t>
      </w:r>
      <w:r>
        <w:t xml:space="preserve"> </w:t>
      </w:r>
      <w:r>
        <w:rPr>
          <w:rFonts w:hint="eastAsia"/>
        </w:rPr>
        <w:t>вид</w:t>
      </w:r>
      <w:r>
        <w:t xml:space="preserve"> </w:t>
      </w:r>
      <w:r>
        <w:rPr>
          <w:rFonts w:hint="eastAsia"/>
        </w:rPr>
        <w:t>кражи</w:t>
      </w:r>
      <w:r>
        <w:t xml:space="preserve">. </w:t>
      </w:r>
      <w:r>
        <w:rPr>
          <w:rFonts w:hint="eastAsia"/>
        </w:rPr>
        <w:t>С</w:t>
      </w:r>
      <w:r>
        <w:t xml:space="preserve"> </w:t>
      </w:r>
      <w:r>
        <w:rPr>
          <w:rFonts w:hint="eastAsia"/>
        </w:rPr>
        <w:t>переходом</w:t>
      </w:r>
      <w:r>
        <w:t xml:space="preserve"> </w:t>
      </w:r>
      <w:r>
        <w:rPr>
          <w:rFonts w:hint="eastAsia"/>
        </w:rPr>
        <w:t>Рос</w:t>
      </w:r>
      <w:r>
        <w:rPr>
          <w:rFonts w:hint="eastAsia"/>
        </w:rPr>
        <w:t>¬</w:t>
      </w:r>
      <w:r>
        <w:rPr>
          <w:rFonts w:hint="eastAsia"/>
        </w:rPr>
        <w:t>сии</w:t>
      </w:r>
      <w:r>
        <w:t xml:space="preserve"> </w:t>
      </w:r>
      <w:r>
        <w:rPr>
          <w:rFonts w:hint="eastAsia"/>
        </w:rPr>
        <w:t>на</w:t>
      </w:r>
      <w:r>
        <w:t xml:space="preserve"> </w:t>
      </w:r>
      <w:r>
        <w:rPr>
          <w:rFonts w:hint="eastAsia"/>
        </w:rPr>
        <w:t>рыночные</w:t>
      </w:r>
      <w:r>
        <w:t xml:space="preserve"> </w:t>
      </w:r>
      <w:r>
        <w:rPr>
          <w:rFonts w:hint="eastAsia"/>
        </w:rPr>
        <w:t>отношения</w:t>
      </w:r>
      <w:r>
        <w:t xml:space="preserve"> </w:t>
      </w:r>
      <w:r>
        <w:rPr>
          <w:rFonts w:hint="eastAsia"/>
        </w:rPr>
        <w:t>в</w:t>
      </w:r>
      <w:r>
        <w:t xml:space="preserve"> </w:t>
      </w:r>
      <w:r>
        <w:rPr>
          <w:rFonts w:hint="eastAsia"/>
        </w:rPr>
        <w:t>начале</w:t>
      </w:r>
      <w:r>
        <w:t xml:space="preserve"> 1990-</w:t>
      </w:r>
      <w:r>
        <w:rPr>
          <w:rFonts w:hint="eastAsia"/>
        </w:rPr>
        <w:t>х</w:t>
      </w:r>
      <w:r>
        <w:t xml:space="preserve"> </w:t>
      </w:r>
      <w:r>
        <w:rPr>
          <w:rFonts w:hint="eastAsia"/>
        </w:rPr>
        <w:t>гг</w:t>
      </w:r>
      <w:r>
        <w:t xml:space="preserve">. </w:t>
      </w:r>
      <w:r>
        <w:rPr>
          <w:rFonts w:hint="eastAsia"/>
        </w:rPr>
        <w:t>различие</w:t>
      </w:r>
      <w:r>
        <w:t xml:space="preserve"> </w:t>
      </w:r>
      <w:r>
        <w:rPr>
          <w:rFonts w:hint="eastAsia"/>
        </w:rPr>
        <w:t>между</w:t>
      </w:r>
      <w:r>
        <w:t xml:space="preserve"> </w:t>
      </w:r>
      <w:r>
        <w:rPr>
          <w:rFonts w:hint="eastAsia"/>
        </w:rPr>
        <w:t>обществен</w:t>
      </w:r>
      <w:r>
        <w:rPr>
          <w:rFonts w:hint="eastAsia"/>
        </w:rPr>
        <w:t>¬</w:t>
      </w:r>
      <w:r>
        <w:rPr>
          <w:rFonts w:hint="eastAsia"/>
        </w:rPr>
        <w:t>ным</w:t>
      </w:r>
      <w:r>
        <w:t xml:space="preserve"> (</w:t>
      </w:r>
      <w:r>
        <w:rPr>
          <w:rFonts w:hint="eastAsia"/>
        </w:rPr>
        <w:t>государственным</w:t>
      </w:r>
      <w:r>
        <w:t xml:space="preserve">) </w:t>
      </w:r>
      <w:r>
        <w:rPr>
          <w:rFonts w:hint="eastAsia"/>
        </w:rPr>
        <w:t>и</w:t>
      </w:r>
      <w:r>
        <w:t xml:space="preserve"> </w:t>
      </w:r>
      <w:r>
        <w:rPr>
          <w:rFonts w:hint="eastAsia"/>
        </w:rPr>
        <w:t>личным</w:t>
      </w:r>
      <w:r>
        <w:t xml:space="preserve"> </w:t>
      </w:r>
      <w:r>
        <w:rPr>
          <w:rFonts w:hint="eastAsia"/>
        </w:rPr>
        <w:t>имуществом</w:t>
      </w:r>
      <w:r>
        <w:t xml:space="preserve"> </w:t>
      </w:r>
      <w:r>
        <w:rPr>
          <w:rFonts w:hint="eastAsia"/>
        </w:rPr>
        <w:t>стирается</w:t>
      </w:r>
      <w:r>
        <w:t xml:space="preserve"> - </w:t>
      </w:r>
      <w:r>
        <w:rPr>
          <w:rFonts w:hint="eastAsia"/>
        </w:rPr>
        <w:t>все</w:t>
      </w:r>
      <w:r>
        <w:t xml:space="preserve"> </w:t>
      </w:r>
      <w:r>
        <w:rPr>
          <w:rFonts w:hint="eastAsia"/>
        </w:rPr>
        <w:t>виды</w:t>
      </w:r>
      <w:r>
        <w:t xml:space="preserve"> </w:t>
      </w:r>
      <w:r>
        <w:rPr>
          <w:rFonts w:hint="eastAsia"/>
        </w:rPr>
        <w:t>собст</w:t>
      </w:r>
      <w:r>
        <w:rPr>
          <w:rFonts w:hint="eastAsia"/>
        </w:rPr>
        <w:t>¬</w:t>
      </w:r>
      <w:r>
        <w:rPr>
          <w:rFonts w:hint="eastAsia"/>
        </w:rPr>
        <w:t>венности</w:t>
      </w:r>
      <w:r>
        <w:t xml:space="preserve"> </w:t>
      </w:r>
      <w:r>
        <w:rPr>
          <w:rFonts w:hint="eastAsia"/>
        </w:rPr>
        <w:t>согласно</w:t>
      </w:r>
      <w:r>
        <w:t xml:space="preserve"> </w:t>
      </w:r>
      <w:r>
        <w:rPr>
          <w:rFonts w:hint="eastAsia"/>
        </w:rPr>
        <w:t>ст</w:t>
      </w:r>
      <w:r>
        <w:t xml:space="preserve">. 8 </w:t>
      </w:r>
      <w:r>
        <w:rPr>
          <w:rFonts w:hint="eastAsia"/>
        </w:rPr>
        <w:t>Конституции</w:t>
      </w:r>
      <w:r>
        <w:t xml:space="preserve"> </w:t>
      </w:r>
      <w:r>
        <w:rPr>
          <w:rFonts w:hint="eastAsia"/>
        </w:rPr>
        <w:t>Российской</w:t>
      </w:r>
      <w:r>
        <w:t xml:space="preserve"> </w:t>
      </w:r>
      <w:r>
        <w:rPr>
          <w:rFonts w:hint="eastAsia"/>
        </w:rPr>
        <w:t>Федерации</w:t>
      </w:r>
      <w:r>
        <w:t xml:space="preserve"> </w:t>
      </w:r>
      <w:r>
        <w:rPr>
          <w:rFonts w:hint="eastAsia"/>
        </w:rPr>
        <w:t>защищаются</w:t>
      </w:r>
      <w:r>
        <w:t xml:space="preserve"> </w:t>
      </w:r>
      <w:r>
        <w:rPr>
          <w:rFonts w:hint="eastAsia"/>
        </w:rPr>
        <w:t>одинаково</w:t>
      </w:r>
      <w:r>
        <w:t xml:space="preserve">. </w:t>
      </w:r>
      <w:r>
        <w:rPr>
          <w:rFonts w:hint="eastAsia"/>
        </w:rPr>
        <w:t>Наиболее</w:t>
      </w:r>
      <w:r>
        <w:t xml:space="preserve"> </w:t>
      </w:r>
      <w:r>
        <w:rPr>
          <w:rFonts w:hint="eastAsia"/>
        </w:rPr>
        <w:t>близко</w:t>
      </w:r>
      <w:r>
        <w:t xml:space="preserve"> </w:t>
      </w:r>
      <w:r>
        <w:rPr>
          <w:rFonts w:hint="eastAsia"/>
        </w:rPr>
        <w:t>к</w:t>
      </w:r>
      <w:r>
        <w:t xml:space="preserve"> </w:t>
      </w:r>
      <w:r>
        <w:rPr>
          <w:rFonts w:hint="eastAsia"/>
        </w:rPr>
        <w:t>современному</w:t>
      </w:r>
      <w:r>
        <w:t xml:space="preserve"> </w:t>
      </w:r>
      <w:r>
        <w:rPr>
          <w:rFonts w:hint="eastAsia"/>
        </w:rPr>
        <w:t>уголовно</w:t>
      </w:r>
      <w:r>
        <w:t xml:space="preserve"> - </w:t>
      </w:r>
      <w:r>
        <w:rPr>
          <w:rFonts w:hint="eastAsia"/>
        </w:rPr>
        <w:t>правовому</w:t>
      </w:r>
      <w:r>
        <w:t xml:space="preserve"> </w:t>
      </w:r>
      <w:r>
        <w:rPr>
          <w:rFonts w:hint="eastAsia"/>
        </w:rPr>
        <w:t>регулиро</w:t>
      </w:r>
      <w:r>
        <w:t>-</w:t>
      </w:r>
      <w:r>
        <w:rPr>
          <w:rFonts w:hint="eastAsia"/>
        </w:rPr>
        <w:t>ванию</w:t>
      </w:r>
      <w:r>
        <w:t xml:space="preserve"> </w:t>
      </w:r>
      <w:r>
        <w:rPr>
          <w:rFonts w:hint="eastAsia"/>
        </w:rPr>
        <w:t>состав</w:t>
      </w:r>
      <w:r>
        <w:t xml:space="preserve"> </w:t>
      </w:r>
      <w:r>
        <w:rPr>
          <w:rFonts w:hint="eastAsia"/>
        </w:rPr>
        <w:t>разбоя</w:t>
      </w:r>
      <w:r>
        <w:t xml:space="preserve"> </w:t>
      </w:r>
      <w:r>
        <w:rPr>
          <w:rFonts w:hint="eastAsia"/>
        </w:rPr>
        <w:t>имел</w:t>
      </w:r>
      <w:r>
        <w:t xml:space="preserve"> </w:t>
      </w:r>
      <w:r>
        <w:rPr>
          <w:rFonts w:hint="eastAsia"/>
        </w:rPr>
        <w:t>место</w:t>
      </w:r>
      <w:r>
        <w:t xml:space="preserve"> </w:t>
      </w:r>
      <w:r>
        <w:rPr>
          <w:rFonts w:hint="eastAsia"/>
        </w:rPr>
        <w:t>в</w:t>
      </w:r>
      <w:r>
        <w:t xml:space="preserve"> 1994 </w:t>
      </w:r>
      <w:r>
        <w:rPr>
          <w:rFonts w:hint="eastAsia"/>
        </w:rPr>
        <w:t>г</w:t>
      </w:r>
      <w:r>
        <w:t xml:space="preserve">., </w:t>
      </w:r>
      <w:r>
        <w:rPr>
          <w:rFonts w:hint="eastAsia"/>
        </w:rPr>
        <w:t>когда</w:t>
      </w:r>
      <w:r>
        <w:t xml:space="preserve"> </w:t>
      </w:r>
      <w:r>
        <w:rPr>
          <w:rFonts w:hint="eastAsia"/>
        </w:rPr>
        <w:t>в</w:t>
      </w:r>
      <w:r>
        <w:t xml:space="preserve"> </w:t>
      </w:r>
      <w:r>
        <w:rPr>
          <w:rFonts w:hint="eastAsia"/>
        </w:rPr>
        <w:t>действующий</w:t>
      </w:r>
      <w:r>
        <w:t xml:space="preserve"> </w:t>
      </w:r>
      <w:r>
        <w:rPr>
          <w:rFonts w:hint="eastAsia"/>
        </w:rPr>
        <w:t>тогда</w:t>
      </w:r>
      <w:r>
        <w:t xml:space="preserve"> </w:t>
      </w:r>
      <w:r>
        <w:rPr>
          <w:rFonts w:hint="eastAsia"/>
        </w:rPr>
        <w:t>УК</w:t>
      </w:r>
      <w:r>
        <w:t xml:space="preserve"> </w:t>
      </w:r>
      <w:r>
        <w:rPr>
          <w:rFonts w:hint="eastAsia"/>
        </w:rPr>
        <w:t>РСФСР</w:t>
      </w:r>
      <w:r>
        <w:t xml:space="preserve"> </w:t>
      </w:r>
      <w:r>
        <w:rPr>
          <w:rFonts w:hint="eastAsia"/>
        </w:rPr>
        <w:t>были</w:t>
      </w:r>
      <w:r>
        <w:t xml:space="preserve"> </w:t>
      </w:r>
      <w:r>
        <w:rPr>
          <w:rFonts w:hint="eastAsia"/>
        </w:rPr>
        <w:t>внесены</w:t>
      </w:r>
      <w:r>
        <w:t xml:space="preserve"> </w:t>
      </w:r>
      <w:r>
        <w:rPr>
          <w:rFonts w:hint="eastAsia"/>
        </w:rPr>
        <w:t>последние</w:t>
      </w:r>
      <w:r>
        <w:t xml:space="preserve"> </w:t>
      </w:r>
      <w:r>
        <w:rPr>
          <w:rFonts w:hint="eastAsia"/>
        </w:rPr>
        <w:t>изменения</w:t>
      </w:r>
      <w:r>
        <w:t xml:space="preserve"> </w:t>
      </w:r>
      <w:r>
        <w:rPr>
          <w:rFonts w:hint="eastAsia"/>
        </w:rPr>
        <w:t>в</w:t>
      </w:r>
      <w:r>
        <w:t xml:space="preserve"> </w:t>
      </w:r>
      <w:r>
        <w:rPr>
          <w:rFonts w:hint="eastAsia"/>
        </w:rPr>
        <w:t>составы</w:t>
      </w:r>
      <w:r>
        <w:t xml:space="preserve"> </w:t>
      </w:r>
      <w:r>
        <w:rPr>
          <w:rFonts w:hint="eastAsia"/>
        </w:rPr>
        <w:t>преступлений</w:t>
      </w:r>
      <w:r>
        <w:t xml:space="preserve"> </w:t>
      </w:r>
      <w:r>
        <w:rPr>
          <w:rFonts w:hint="eastAsia"/>
        </w:rPr>
        <w:t>против</w:t>
      </w:r>
      <w:r>
        <w:t xml:space="preserve"> </w:t>
      </w:r>
      <w:r>
        <w:rPr>
          <w:rFonts w:hint="eastAsia"/>
        </w:rPr>
        <w:t>собственности</w:t>
      </w:r>
      <w:r>
        <w:t>.</w:t>
      </w:r>
    </w:p>
    <w:p w14:paraId="2F488C6F" w14:textId="77777777" w:rsidR="00E159A0" w:rsidRDefault="00E159A0" w:rsidP="00E159A0">
      <w:r>
        <w:rPr>
          <w:rFonts w:hint="eastAsia"/>
        </w:rPr>
        <w:t>Родовым</w:t>
      </w:r>
      <w:r>
        <w:t xml:space="preserve"> </w:t>
      </w:r>
      <w:r>
        <w:rPr>
          <w:rFonts w:hint="eastAsia"/>
        </w:rPr>
        <w:t>объектом</w:t>
      </w:r>
      <w:r>
        <w:t xml:space="preserve"> </w:t>
      </w:r>
      <w:r>
        <w:rPr>
          <w:rFonts w:hint="eastAsia"/>
        </w:rPr>
        <w:t>преступления</w:t>
      </w:r>
      <w:r>
        <w:t xml:space="preserve"> </w:t>
      </w:r>
      <w:r>
        <w:rPr>
          <w:rFonts w:hint="eastAsia"/>
        </w:rPr>
        <w:t>в</w:t>
      </w:r>
      <w:r>
        <w:t xml:space="preserve"> </w:t>
      </w:r>
      <w:r>
        <w:rPr>
          <w:rFonts w:hint="eastAsia"/>
        </w:rPr>
        <w:t>виде</w:t>
      </w:r>
      <w:r>
        <w:t xml:space="preserve"> </w:t>
      </w:r>
      <w:r>
        <w:rPr>
          <w:rFonts w:hint="eastAsia"/>
        </w:rPr>
        <w:t>разбоя</w:t>
      </w:r>
      <w:r>
        <w:t xml:space="preserve"> </w:t>
      </w:r>
      <w:r>
        <w:rPr>
          <w:rFonts w:hint="eastAsia"/>
        </w:rPr>
        <w:t>является</w:t>
      </w:r>
      <w:r>
        <w:t xml:space="preserve"> </w:t>
      </w:r>
      <w:r>
        <w:rPr>
          <w:rFonts w:hint="eastAsia"/>
        </w:rPr>
        <w:t>установленный</w:t>
      </w:r>
      <w:r>
        <w:t xml:space="preserve"> </w:t>
      </w:r>
      <w:r>
        <w:rPr>
          <w:rFonts w:hint="eastAsia"/>
        </w:rPr>
        <w:t>порядок</w:t>
      </w:r>
      <w:r>
        <w:t xml:space="preserve"> </w:t>
      </w:r>
      <w:r>
        <w:rPr>
          <w:rFonts w:hint="eastAsia"/>
        </w:rPr>
        <w:t>функционирования</w:t>
      </w:r>
      <w:r>
        <w:t xml:space="preserve"> </w:t>
      </w:r>
      <w:r>
        <w:rPr>
          <w:rFonts w:hint="eastAsia"/>
        </w:rPr>
        <w:t>экономики</w:t>
      </w:r>
      <w:r>
        <w:t xml:space="preserve"> </w:t>
      </w:r>
      <w:r>
        <w:rPr>
          <w:rFonts w:hint="eastAsia"/>
        </w:rPr>
        <w:t>в</w:t>
      </w:r>
      <w:r>
        <w:t xml:space="preserve"> </w:t>
      </w:r>
      <w:r>
        <w:rPr>
          <w:rFonts w:hint="eastAsia"/>
        </w:rPr>
        <w:t>целом</w:t>
      </w:r>
      <w:r>
        <w:t xml:space="preserve">. </w:t>
      </w:r>
      <w:r>
        <w:rPr>
          <w:rFonts w:hint="eastAsia"/>
        </w:rPr>
        <w:t>При</w:t>
      </w:r>
      <w:r>
        <w:t xml:space="preserve"> </w:t>
      </w:r>
      <w:r>
        <w:rPr>
          <w:rFonts w:hint="eastAsia"/>
        </w:rPr>
        <w:t>хищении</w:t>
      </w:r>
      <w:r>
        <w:t xml:space="preserve"> </w:t>
      </w:r>
      <w:r>
        <w:rPr>
          <w:rFonts w:hint="eastAsia"/>
        </w:rPr>
        <w:t>имущества</w:t>
      </w:r>
      <w:r>
        <w:t xml:space="preserve"> </w:t>
      </w:r>
      <w:r>
        <w:rPr>
          <w:rFonts w:hint="eastAsia"/>
        </w:rPr>
        <w:t>происходит</w:t>
      </w:r>
      <w:r>
        <w:t xml:space="preserve"> </w:t>
      </w:r>
      <w:r>
        <w:rPr>
          <w:rFonts w:hint="eastAsia"/>
        </w:rPr>
        <w:t>его</w:t>
      </w:r>
      <w:r>
        <w:t xml:space="preserve"> </w:t>
      </w:r>
      <w:r>
        <w:rPr>
          <w:rFonts w:hint="eastAsia"/>
        </w:rPr>
        <w:t>незаконное</w:t>
      </w:r>
      <w:r>
        <w:t xml:space="preserve">, </w:t>
      </w:r>
      <w:r>
        <w:rPr>
          <w:rFonts w:hint="eastAsia"/>
        </w:rPr>
        <w:t>безвозмездное</w:t>
      </w:r>
      <w:r>
        <w:t xml:space="preserve"> </w:t>
      </w:r>
      <w:r>
        <w:rPr>
          <w:rFonts w:hint="eastAsia"/>
        </w:rPr>
        <w:t>изъятие</w:t>
      </w:r>
      <w:r>
        <w:t xml:space="preserve">, </w:t>
      </w:r>
      <w:r>
        <w:rPr>
          <w:rFonts w:hint="eastAsia"/>
        </w:rPr>
        <w:t>то</w:t>
      </w:r>
      <w:r>
        <w:t xml:space="preserve"> </w:t>
      </w:r>
      <w:r>
        <w:rPr>
          <w:rFonts w:hint="eastAsia"/>
        </w:rPr>
        <w:t>есть</w:t>
      </w:r>
      <w:r>
        <w:t xml:space="preserve"> </w:t>
      </w:r>
      <w:r>
        <w:rPr>
          <w:rFonts w:hint="eastAsia"/>
        </w:rPr>
        <w:t>отторжение</w:t>
      </w:r>
      <w:r>
        <w:t xml:space="preserve">, </w:t>
      </w:r>
      <w:r>
        <w:rPr>
          <w:rFonts w:hint="eastAsia"/>
        </w:rPr>
        <w:t>обо</w:t>
      </w:r>
      <w:r>
        <w:rPr>
          <w:rFonts w:hint="eastAsia"/>
        </w:rPr>
        <w:t>¬</w:t>
      </w:r>
      <w:r>
        <w:rPr>
          <w:rFonts w:hint="eastAsia"/>
        </w:rPr>
        <w:t>собление</w:t>
      </w:r>
      <w:r>
        <w:t xml:space="preserve"> </w:t>
      </w:r>
      <w:r>
        <w:rPr>
          <w:rFonts w:hint="eastAsia"/>
        </w:rPr>
        <w:t>части</w:t>
      </w:r>
      <w:r>
        <w:t xml:space="preserve"> </w:t>
      </w:r>
      <w:r>
        <w:rPr>
          <w:rFonts w:hint="eastAsia"/>
        </w:rPr>
        <w:t>имущества</w:t>
      </w:r>
      <w:r>
        <w:t xml:space="preserve"> </w:t>
      </w:r>
      <w:r>
        <w:rPr>
          <w:rFonts w:hint="eastAsia"/>
        </w:rPr>
        <w:t>от</w:t>
      </w:r>
      <w:r>
        <w:t xml:space="preserve"> </w:t>
      </w:r>
      <w:r>
        <w:rPr>
          <w:rFonts w:hint="eastAsia"/>
        </w:rPr>
        <w:t>общей</w:t>
      </w:r>
      <w:r>
        <w:t xml:space="preserve"> </w:t>
      </w:r>
      <w:r>
        <w:rPr>
          <w:rFonts w:hint="eastAsia"/>
        </w:rPr>
        <w:t>имущественной</w:t>
      </w:r>
      <w:r>
        <w:t xml:space="preserve"> </w:t>
      </w:r>
      <w:r>
        <w:rPr>
          <w:rFonts w:hint="eastAsia"/>
        </w:rPr>
        <w:t>массы</w:t>
      </w:r>
      <w:r>
        <w:t xml:space="preserve">, </w:t>
      </w:r>
      <w:r>
        <w:rPr>
          <w:rFonts w:hint="eastAsia"/>
        </w:rPr>
        <w:t>находящейся</w:t>
      </w:r>
      <w:r>
        <w:t xml:space="preserve"> </w:t>
      </w:r>
      <w:r>
        <w:rPr>
          <w:rFonts w:hint="eastAsia"/>
        </w:rPr>
        <w:t>в</w:t>
      </w:r>
      <w:r>
        <w:t xml:space="preserve"> </w:t>
      </w:r>
      <w:r>
        <w:rPr>
          <w:rFonts w:hint="eastAsia"/>
        </w:rPr>
        <w:t>обладании</w:t>
      </w:r>
      <w:r>
        <w:t xml:space="preserve"> </w:t>
      </w:r>
      <w:r>
        <w:rPr>
          <w:rFonts w:hint="eastAsia"/>
        </w:rPr>
        <w:t>собственника</w:t>
      </w:r>
      <w:r>
        <w:t xml:space="preserve"> </w:t>
      </w:r>
      <w:r>
        <w:rPr>
          <w:rFonts w:hint="eastAsia"/>
        </w:rPr>
        <w:t>или</w:t>
      </w:r>
      <w:r>
        <w:t xml:space="preserve"> </w:t>
      </w:r>
      <w:r>
        <w:rPr>
          <w:rFonts w:hint="eastAsia"/>
        </w:rPr>
        <w:t>лица</w:t>
      </w:r>
      <w:r>
        <w:t xml:space="preserve">, </w:t>
      </w:r>
      <w:r>
        <w:rPr>
          <w:rFonts w:hint="eastAsia"/>
        </w:rPr>
        <w:t>во</w:t>
      </w:r>
      <w:r>
        <w:t xml:space="preserve"> </w:t>
      </w:r>
      <w:r>
        <w:rPr>
          <w:rFonts w:hint="eastAsia"/>
        </w:rPr>
        <w:t>владении</w:t>
      </w:r>
      <w:r>
        <w:t xml:space="preserve"> </w:t>
      </w:r>
      <w:r>
        <w:rPr>
          <w:rFonts w:hint="eastAsia"/>
        </w:rPr>
        <w:t>которого</w:t>
      </w:r>
      <w:r>
        <w:t xml:space="preserve"> </w:t>
      </w:r>
      <w:r>
        <w:rPr>
          <w:rFonts w:hint="eastAsia"/>
        </w:rPr>
        <w:t>оно</w:t>
      </w:r>
      <w:r>
        <w:t xml:space="preserve"> </w:t>
      </w:r>
      <w:r>
        <w:rPr>
          <w:rFonts w:hint="eastAsia"/>
        </w:rPr>
        <w:t>находится</w:t>
      </w:r>
      <w:r>
        <w:t xml:space="preserve">. </w:t>
      </w:r>
      <w:r>
        <w:rPr>
          <w:rFonts w:hint="eastAsia"/>
        </w:rPr>
        <w:t>Объ</w:t>
      </w:r>
      <w:r>
        <w:rPr>
          <w:rFonts w:hint="eastAsia"/>
        </w:rPr>
        <w:t>¬</w:t>
      </w:r>
      <w:r>
        <w:rPr>
          <w:rFonts w:hint="eastAsia"/>
        </w:rPr>
        <w:t>ективная</w:t>
      </w:r>
      <w:r>
        <w:t xml:space="preserve"> </w:t>
      </w:r>
      <w:r>
        <w:rPr>
          <w:rFonts w:hint="eastAsia"/>
        </w:rPr>
        <w:t>сторона</w:t>
      </w:r>
      <w:r>
        <w:t xml:space="preserve"> </w:t>
      </w:r>
      <w:r>
        <w:rPr>
          <w:rFonts w:hint="eastAsia"/>
        </w:rPr>
        <w:t>разбоя</w:t>
      </w:r>
      <w:r>
        <w:t xml:space="preserve"> </w:t>
      </w:r>
      <w:r>
        <w:rPr>
          <w:rFonts w:hint="eastAsia"/>
        </w:rPr>
        <w:t>характеризуется</w:t>
      </w:r>
      <w:r>
        <w:t xml:space="preserve"> </w:t>
      </w:r>
      <w:r>
        <w:rPr>
          <w:rFonts w:hint="eastAsia"/>
        </w:rPr>
        <w:t>прежде</w:t>
      </w:r>
      <w:r>
        <w:t xml:space="preserve"> </w:t>
      </w:r>
      <w:r>
        <w:rPr>
          <w:rFonts w:hint="eastAsia"/>
        </w:rPr>
        <w:t>всего</w:t>
      </w:r>
      <w:r>
        <w:t xml:space="preserve"> </w:t>
      </w:r>
      <w:r>
        <w:rPr>
          <w:rFonts w:hint="eastAsia"/>
        </w:rPr>
        <w:t>нападением</w:t>
      </w:r>
      <w:r>
        <w:t xml:space="preserve"> </w:t>
      </w:r>
      <w:r>
        <w:rPr>
          <w:rFonts w:hint="eastAsia"/>
        </w:rPr>
        <w:t>с</w:t>
      </w:r>
      <w:r>
        <w:t xml:space="preserve"> </w:t>
      </w:r>
      <w:r>
        <w:rPr>
          <w:rFonts w:hint="eastAsia"/>
        </w:rPr>
        <w:t>целью</w:t>
      </w:r>
      <w:r>
        <w:t xml:space="preserve"> </w:t>
      </w:r>
      <w:r>
        <w:rPr>
          <w:rFonts w:hint="eastAsia"/>
        </w:rPr>
        <w:t>хищения</w:t>
      </w:r>
      <w:r>
        <w:t xml:space="preserve"> </w:t>
      </w:r>
      <w:r>
        <w:rPr>
          <w:rFonts w:hint="eastAsia"/>
        </w:rPr>
        <w:t>чужого</w:t>
      </w:r>
      <w:r>
        <w:t xml:space="preserve"> </w:t>
      </w:r>
      <w:r>
        <w:rPr>
          <w:rFonts w:hint="eastAsia"/>
        </w:rPr>
        <w:t>имущества</w:t>
      </w:r>
      <w:r>
        <w:t xml:space="preserve">, </w:t>
      </w:r>
      <w:r>
        <w:rPr>
          <w:rFonts w:hint="eastAsia"/>
        </w:rPr>
        <w:t>то</w:t>
      </w:r>
      <w:r>
        <w:t xml:space="preserve"> </w:t>
      </w:r>
      <w:r>
        <w:rPr>
          <w:rFonts w:hint="eastAsia"/>
        </w:rPr>
        <w:t>есть</w:t>
      </w:r>
      <w:r>
        <w:t xml:space="preserve"> </w:t>
      </w:r>
      <w:r>
        <w:rPr>
          <w:rFonts w:hint="eastAsia"/>
        </w:rPr>
        <w:t>неожиданными</w:t>
      </w:r>
      <w:r>
        <w:t xml:space="preserve"> </w:t>
      </w:r>
      <w:r>
        <w:rPr>
          <w:rFonts w:hint="eastAsia"/>
        </w:rPr>
        <w:t>для</w:t>
      </w:r>
      <w:r>
        <w:t xml:space="preserve"> </w:t>
      </w:r>
      <w:r>
        <w:rPr>
          <w:rFonts w:hint="eastAsia"/>
        </w:rPr>
        <w:t>потерпевшего</w:t>
      </w:r>
      <w:r>
        <w:t xml:space="preserve"> </w:t>
      </w:r>
      <w:r>
        <w:rPr>
          <w:rFonts w:hint="eastAsia"/>
        </w:rPr>
        <w:t>и</w:t>
      </w:r>
      <w:r>
        <w:t xml:space="preserve"> </w:t>
      </w:r>
      <w:r>
        <w:rPr>
          <w:rFonts w:hint="eastAsia"/>
        </w:rPr>
        <w:t>ак</w:t>
      </w:r>
      <w:r>
        <w:rPr>
          <w:rFonts w:hint="eastAsia"/>
        </w:rPr>
        <w:t>¬</w:t>
      </w:r>
      <w:r>
        <w:rPr>
          <w:rFonts w:hint="eastAsia"/>
        </w:rPr>
        <w:t>тивными</w:t>
      </w:r>
      <w:r>
        <w:t xml:space="preserve"> </w:t>
      </w:r>
      <w:r>
        <w:rPr>
          <w:rFonts w:hint="eastAsia"/>
        </w:rPr>
        <w:t>умышленными</w:t>
      </w:r>
      <w:r>
        <w:t xml:space="preserve"> </w:t>
      </w:r>
      <w:r>
        <w:rPr>
          <w:rFonts w:hint="eastAsia"/>
        </w:rPr>
        <w:t>насильственными</w:t>
      </w:r>
      <w:r>
        <w:t xml:space="preserve"> </w:t>
      </w:r>
      <w:r>
        <w:rPr>
          <w:rFonts w:hint="eastAsia"/>
        </w:rPr>
        <w:t>действиями</w:t>
      </w:r>
      <w:r>
        <w:t xml:space="preserve">, </w:t>
      </w:r>
      <w:r>
        <w:rPr>
          <w:rFonts w:hint="eastAsia"/>
        </w:rPr>
        <w:t>опасными</w:t>
      </w:r>
      <w:r>
        <w:t xml:space="preserve"> </w:t>
      </w:r>
      <w:r>
        <w:rPr>
          <w:rFonts w:hint="eastAsia"/>
        </w:rPr>
        <w:t>для</w:t>
      </w:r>
      <w:r>
        <w:t xml:space="preserve"> </w:t>
      </w:r>
      <w:r>
        <w:rPr>
          <w:rFonts w:hint="eastAsia"/>
        </w:rPr>
        <w:t>жизни</w:t>
      </w:r>
      <w:r>
        <w:t xml:space="preserve"> </w:t>
      </w:r>
      <w:r>
        <w:rPr>
          <w:rFonts w:hint="eastAsia"/>
        </w:rPr>
        <w:t>и</w:t>
      </w:r>
      <w:r>
        <w:t xml:space="preserve"> </w:t>
      </w:r>
      <w:r>
        <w:rPr>
          <w:rFonts w:hint="eastAsia"/>
        </w:rPr>
        <w:t>здоровья</w:t>
      </w:r>
      <w:r>
        <w:t xml:space="preserve">, </w:t>
      </w:r>
      <w:r>
        <w:rPr>
          <w:rFonts w:hint="eastAsia"/>
        </w:rPr>
        <w:t>либо</w:t>
      </w:r>
      <w:r>
        <w:t xml:space="preserve"> </w:t>
      </w:r>
      <w:r>
        <w:rPr>
          <w:rFonts w:hint="eastAsia"/>
        </w:rPr>
        <w:t>угрозой</w:t>
      </w:r>
      <w:r>
        <w:t xml:space="preserve"> </w:t>
      </w:r>
      <w:r>
        <w:rPr>
          <w:rFonts w:hint="eastAsia"/>
        </w:rPr>
        <w:t>такими</w:t>
      </w:r>
      <w:r>
        <w:t xml:space="preserve"> </w:t>
      </w:r>
      <w:r>
        <w:rPr>
          <w:rFonts w:hint="eastAsia"/>
        </w:rPr>
        <w:t>действиями</w:t>
      </w:r>
      <w:r>
        <w:t xml:space="preserve">. </w:t>
      </w:r>
      <w:r>
        <w:rPr>
          <w:rFonts w:hint="eastAsia"/>
        </w:rPr>
        <w:t>Состав</w:t>
      </w:r>
      <w:r>
        <w:t xml:space="preserve"> </w:t>
      </w:r>
      <w:r>
        <w:rPr>
          <w:rFonts w:hint="eastAsia"/>
        </w:rPr>
        <w:t>разбоя</w:t>
      </w:r>
      <w:r>
        <w:t xml:space="preserve"> </w:t>
      </w:r>
      <w:r>
        <w:rPr>
          <w:rFonts w:hint="eastAsia"/>
        </w:rPr>
        <w:t>является</w:t>
      </w:r>
      <w:r>
        <w:t xml:space="preserve"> </w:t>
      </w:r>
      <w:r>
        <w:rPr>
          <w:rFonts w:hint="eastAsia"/>
        </w:rPr>
        <w:t>усечен</w:t>
      </w:r>
      <w:r>
        <w:rPr>
          <w:rFonts w:hint="eastAsia"/>
        </w:rPr>
        <w:t>¬</w:t>
      </w:r>
      <w:r>
        <w:rPr>
          <w:rFonts w:hint="eastAsia"/>
        </w:rPr>
        <w:t>ным</w:t>
      </w:r>
      <w:r>
        <w:t xml:space="preserve">, </w:t>
      </w:r>
      <w:r>
        <w:rPr>
          <w:rFonts w:hint="eastAsia"/>
        </w:rPr>
        <w:t>преступление</w:t>
      </w:r>
      <w:r>
        <w:t xml:space="preserve"> </w:t>
      </w:r>
      <w:r>
        <w:rPr>
          <w:rFonts w:hint="eastAsia"/>
        </w:rPr>
        <w:t>считается</w:t>
      </w:r>
      <w:r>
        <w:t xml:space="preserve"> </w:t>
      </w:r>
      <w:r>
        <w:rPr>
          <w:rFonts w:hint="eastAsia"/>
        </w:rPr>
        <w:t>оконченным</w:t>
      </w:r>
      <w:r>
        <w:t xml:space="preserve"> </w:t>
      </w:r>
      <w:r>
        <w:rPr>
          <w:rFonts w:hint="eastAsia"/>
        </w:rPr>
        <w:t>с</w:t>
      </w:r>
      <w:r>
        <w:t xml:space="preserve"> </w:t>
      </w:r>
      <w:r>
        <w:rPr>
          <w:rFonts w:hint="eastAsia"/>
        </w:rPr>
        <w:t>момента</w:t>
      </w:r>
      <w:r>
        <w:t xml:space="preserve"> </w:t>
      </w:r>
      <w:r>
        <w:rPr>
          <w:rFonts w:hint="eastAsia"/>
        </w:rPr>
        <w:t>нападения</w:t>
      </w:r>
      <w:r>
        <w:t xml:space="preserve">, </w:t>
      </w:r>
      <w:r>
        <w:rPr>
          <w:rFonts w:hint="eastAsia"/>
        </w:rPr>
        <w:t>то</w:t>
      </w:r>
      <w:r>
        <w:t xml:space="preserve"> </w:t>
      </w:r>
      <w:r>
        <w:rPr>
          <w:rFonts w:hint="eastAsia"/>
        </w:rPr>
        <w:t>есть</w:t>
      </w:r>
      <w:r>
        <w:t xml:space="preserve"> </w:t>
      </w:r>
      <w:r>
        <w:rPr>
          <w:rFonts w:hint="eastAsia"/>
        </w:rPr>
        <w:t>на</w:t>
      </w:r>
      <w:r>
        <w:rPr>
          <w:rFonts w:hint="eastAsia"/>
        </w:rPr>
        <w:t>¬</w:t>
      </w:r>
      <w:r>
        <w:rPr>
          <w:rFonts w:hint="eastAsia"/>
        </w:rPr>
        <w:t>ступление</w:t>
      </w:r>
      <w:r>
        <w:t xml:space="preserve"> </w:t>
      </w:r>
      <w:r>
        <w:rPr>
          <w:rFonts w:hint="eastAsia"/>
        </w:rPr>
        <w:t>реального</w:t>
      </w:r>
      <w:r>
        <w:t xml:space="preserve"> </w:t>
      </w:r>
      <w:r>
        <w:rPr>
          <w:rFonts w:hint="eastAsia"/>
        </w:rPr>
        <w:t>имущественного</w:t>
      </w:r>
      <w:r>
        <w:t xml:space="preserve"> </w:t>
      </w:r>
      <w:r>
        <w:rPr>
          <w:rFonts w:hint="eastAsia"/>
        </w:rPr>
        <w:t>ущерба</w:t>
      </w:r>
      <w:r>
        <w:t xml:space="preserve"> </w:t>
      </w:r>
      <w:r>
        <w:rPr>
          <w:rFonts w:hint="eastAsia"/>
        </w:rPr>
        <w:t>необязательно</w:t>
      </w:r>
      <w:r>
        <w:t xml:space="preserve">, </w:t>
      </w:r>
      <w:r>
        <w:rPr>
          <w:rFonts w:hint="eastAsia"/>
        </w:rPr>
        <w:t>однако</w:t>
      </w:r>
      <w:r>
        <w:t xml:space="preserve"> </w:t>
      </w:r>
      <w:r>
        <w:rPr>
          <w:rFonts w:hint="eastAsia"/>
        </w:rPr>
        <w:t>если</w:t>
      </w:r>
      <w:r>
        <w:t xml:space="preserve"> </w:t>
      </w:r>
      <w:r>
        <w:rPr>
          <w:rFonts w:hint="eastAsia"/>
        </w:rPr>
        <w:t>он</w:t>
      </w:r>
      <w:r>
        <w:t xml:space="preserve"> </w:t>
      </w:r>
      <w:r>
        <w:rPr>
          <w:rFonts w:hint="eastAsia"/>
        </w:rPr>
        <w:t>имеет</w:t>
      </w:r>
      <w:r>
        <w:t xml:space="preserve"> </w:t>
      </w:r>
      <w:r>
        <w:rPr>
          <w:rFonts w:hint="eastAsia"/>
        </w:rPr>
        <w:t>место</w:t>
      </w:r>
      <w:r>
        <w:t xml:space="preserve">, </w:t>
      </w:r>
      <w:r>
        <w:rPr>
          <w:rFonts w:hint="eastAsia"/>
        </w:rPr>
        <w:t>то</w:t>
      </w:r>
      <w:r>
        <w:t xml:space="preserve"> </w:t>
      </w:r>
      <w:r>
        <w:rPr>
          <w:rFonts w:hint="eastAsia"/>
        </w:rPr>
        <w:t>данное</w:t>
      </w:r>
      <w:r>
        <w:t xml:space="preserve"> </w:t>
      </w:r>
      <w:r>
        <w:rPr>
          <w:rFonts w:hint="eastAsia"/>
        </w:rPr>
        <w:t>обстоятельство</w:t>
      </w:r>
      <w:r>
        <w:t xml:space="preserve"> </w:t>
      </w:r>
      <w:r>
        <w:rPr>
          <w:rFonts w:hint="eastAsia"/>
        </w:rPr>
        <w:t>влияет</w:t>
      </w:r>
      <w:r>
        <w:t xml:space="preserve"> </w:t>
      </w:r>
      <w:r>
        <w:rPr>
          <w:rFonts w:hint="eastAsia"/>
        </w:rPr>
        <w:t>на</w:t>
      </w:r>
      <w:r>
        <w:t xml:space="preserve"> </w:t>
      </w:r>
      <w:r>
        <w:rPr>
          <w:rFonts w:hint="eastAsia"/>
        </w:rPr>
        <w:t>меру</w:t>
      </w:r>
      <w:r>
        <w:t xml:space="preserve"> </w:t>
      </w:r>
      <w:r>
        <w:rPr>
          <w:rFonts w:hint="eastAsia"/>
        </w:rPr>
        <w:t>наказания</w:t>
      </w:r>
      <w:r>
        <w:t xml:space="preserve"> </w:t>
      </w:r>
      <w:r>
        <w:rPr>
          <w:rFonts w:hint="eastAsia"/>
        </w:rPr>
        <w:t>виновным</w:t>
      </w:r>
      <w:r>
        <w:t xml:space="preserve"> </w:t>
      </w:r>
      <w:r>
        <w:rPr>
          <w:rFonts w:hint="eastAsia"/>
        </w:rPr>
        <w:t>в</w:t>
      </w:r>
      <w:r>
        <w:t xml:space="preserve"> </w:t>
      </w:r>
      <w:r>
        <w:rPr>
          <w:rFonts w:hint="eastAsia"/>
        </w:rPr>
        <w:t>совершении</w:t>
      </w:r>
      <w:r>
        <w:t xml:space="preserve"> </w:t>
      </w:r>
      <w:r>
        <w:rPr>
          <w:rFonts w:hint="eastAsia"/>
        </w:rPr>
        <w:t>разбоя</w:t>
      </w:r>
      <w:r>
        <w:t>.</w:t>
      </w:r>
    </w:p>
    <w:p w14:paraId="26FB22C1" w14:textId="0D404C8E" w:rsidR="00E159A0" w:rsidRPr="00E159A0" w:rsidRDefault="00E159A0" w:rsidP="00E159A0">
      <w:r>
        <w:rPr>
          <w:rFonts w:hint="eastAsia"/>
        </w:rPr>
        <w:t>Субъективная</w:t>
      </w:r>
      <w:r>
        <w:t xml:space="preserve"> </w:t>
      </w:r>
      <w:r>
        <w:rPr>
          <w:rFonts w:hint="eastAsia"/>
        </w:rPr>
        <w:t>сторона</w:t>
      </w:r>
      <w:r>
        <w:t xml:space="preserve"> </w:t>
      </w:r>
      <w:r>
        <w:rPr>
          <w:rFonts w:hint="eastAsia"/>
        </w:rPr>
        <w:t>разбоя</w:t>
      </w:r>
      <w:r>
        <w:t xml:space="preserve"> </w:t>
      </w:r>
      <w:r>
        <w:rPr>
          <w:rFonts w:hint="eastAsia"/>
        </w:rPr>
        <w:t>в</w:t>
      </w:r>
      <w:r>
        <w:t xml:space="preserve"> </w:t>
      </w:r>
      <w:r>
        <w:rPr>
          <w:rFonts w:hint="eastAsia"/>
        </w:rPr>
        <w:t>общем</w:t>
      </w:r>
      <w:r>
        <w:t xml:space="preserve"> </w:t>
      </w:r>
      <w:r>
        <w:rPr>
          <w:rFonts w:hint="eastAsia"/>
        </w:rPr>
        <w:t>плане</w:t>
      </w:r>
      <w:r>
        <w:t xml:space="preserve"> </w:t>
      </w:r>
      <w:r>
        <w:rPr>
          <w:rFonts w:hint="eastAsia"/>
        </w:rPr>
        <w:t>характеризуется</w:t>
      </w:r>
      <w:r>
        <w:t xml:space="preserve"> </w:t>
      </w:r>
      <w:r>
        <w:rPr>
          <w:rFonts w:hint="eastAsia"/>
        </w:rPr>
        <w:t>тем</w:t>
      </w:r>
      <w:r>
        <w:t xml:space="preserve">, </w:t>
      </w:r>
      <w:r>
        <w:rPr>
          <w:rFonts w:hint="eastAsia"/>
        </w:rPr>
        <w:t>что</w:t>
      </w:r>
      <w:r>
        <w:t xml:space="preserve"> </w:t>
      </w:r>
      <w:r>
        <w:rPr>
          <w:rFonts w:hint="eastAsia"/>
        </w:rPr>
        <w:t>виновный</w:t>
      </w:r>
      <w:r>
        <w:t xml:space="preserve"> </w:t>
      </w:r>
      <w:r>
        <w:rPr>
          <w:rFonts w:hint="eastAsia"/>
        </w:rPr>
        <w:t>осознает</w:t>
      </w:r>
      <w:r>
        <w:t xml:space="preserve">, </w:t>
      </w:r>
      <w:r>
        <w:rPr>
          <w:rFonts w:hint="eastAsia"/>
        </w:rPr>
        <w:t>что</w:t>
      </w:r>
      <w:r>
        <w:t xml:space="preserve"> </w:t>
      </w:r>
      <w:r>
        <w:rPr>
          <w:rFonts w:hint="eastAsia"/>
        </w:rPr>
        <w:t>причиняет</w:t>
      </w:r>
      <w:r>
        <w:t xml:space="preserve"> </w:t>
      </w:r>
      <w:r>
        <w:rPr>
          <w:rFonts w:hint="eastAsia"/>
        </w:rPr>
        <w:t>вред</w:t>
      </w:r>
      <w:r>
        <w:t xml:space="preserve"> </w:t>
      </w:r>
      <w:r>
        <w:rPr>
          <w:rFonts w:hint="eastAsia"/>
        </w:rPr>
        <w:t>здоровью</w:t>
      </w:r>
      <w:r>
        <w:t xml:space="preserve"> </w:t>
      </w:r>
      <w:r>
        <w:rPr>
          <w:rFonts w:hint="eastAsia"/>
        </w:rPr>
        <w:t>и</w:t>
      </w:r>
      <w:r>
        <w:t xml:space="preserve"> </w:t>
      </w:r>
      <w:r>
        <w:rPr>
          <w:rFonts w:hint="eastAsia"/>
        </w:rPr>
        <w:t>противоправно</w:t>
      </w:r>
      <w:r>
        <w:t xml:space="preserve"> </w:t>
      </w:r>
      <w:r>
        <w:rPr>
          <w:rFonts w:hint="eastAsia"/>
        </w:rPr>
        <w:t>изымает</w:t>
      </w:r>
      <w:r>
        <w:t xml:space="preserve"> </w:t>
      </w:r>
      <w:r>
        <w:rPr>
          <w:rFonts w:hint="eastAsia"/>
        </w:rPr>
        <w:t>чужое</w:t>
      </w:r>
      <w:r>
        <w:t xml:space="preserve"> </w:t>
      </w:r>
      <w:r>
        <w:rPr>
          <w:rFonts w:hint="eastAsia"/>
        </w:rPr>
        <w:t>имущ</w:t>
      </w:r>
      <w:r>
        <w:rPr>
          <w:rFonts w:hint="eastAsia"/>
        </w:rPr>
        <w:lastRenderedPageBreak/>
        <w:t>ество</w:t>
      </w:r>
      <w:r>
        <w:t xml:space="preserve">, </w:t>
      </w:r>
      <w:r>
        <w:rPr>
          <w:rFonts w:hint="eastAsia"/>
        </w:rPr>
        <w:t>и</w:t>
      </w:r>
      <w:r>
        <w:t xml:space="preserve"> </w:t>
      </w:r>
      <w:r>
        <w:rPr>
          <w:rFonts w:hint="eastAsia"/>
        </w:rPr>
        <w:t>желает</w:t>
      </w:r>
      <w:r>
        <w:t xml:space="preserve"> </w:t>
      </w:r>
      <w:r>
        <w:rPr>
          <w:rFonts w:hint="eastAsia"/>
        </w:rPr>
        <w:t>этого</w:t>
      </w:r>
      <w:r>
        <w:t xml:space="preserve"> </w:t>
      </w:r>
      <w:r>
        <w:rPr>
          <w:rFonts w:hint="eastAsia"/>
        </w:rPr>
        <w:t>своими</w:t>
      </w:r>
      <w:r>
        <w:t xml:space="preserve"> </w:t>
      </w:r>
      <w:r>
        <w:rPr>
          <w:rFonts w:hint="eastAsia"/>
        </w:rPr>
        <w:t>активными</w:t>
      </w:r>
      <w:r>
        <w:t xml:space="preserve"> </w:t>
      </w:r>
      <w:r>
        <w:rPr>
          <w:rFonts w:hint="eastAsia"/>
        </w:rPr>
        <w:t>действиями</w:t>
      </w:r>
      <w:r>
        <w:t xml:space="preserve">; </w:t>
      </w:r>
      <w:r>
        <w:rPr>
          <w:rFonts w:hint="eastAsia"/>
        </w:rPr>
        <w:t>виновный</w:t>
      </w:r>
      <w:r>
        <w:t xml:space="preserve"> </w:t>
      </w:r>
      <w:r>
        <w:rPr>
          <w:rFonts w:hint="eastAsia"/>
        </w:rPr>
        <w:t>предвидит</w:t>
      </w:r>
      <w:r>
        <w:t xml:space="preserve"> </w:t>
      </w:r>
      <w:r>
        <w:rPr>
          <w:rFonts w:hint="eastAsia"/>
        </w:rPr>
        <w:t>наступление</w:t>
      </w:r>
      <w:r>
        <w:t xml:space="preserve"> </w:t>
      </w:r>
      <w:r>
        <w:rPr>
          <w:rFonts w:hint="eastAsia"/>
        </w:rPr>
        <w:t>общественно</w:t>
      </w:r>
      <w:r>
        <w:t xml:space="preserve"> </w:t>
      </w:r>
      <w:r>
        <w:rPr>
          <w:rFonts w:hint="eastAsia"/>
        </w:rPr>
        <w:t>опасных</w:t>
      </w:r>
      <w:r>
        <w:t xml:space="preserve"> </w:t>
      </w:r>
      <w:r>
        <w:rPr>
          <w:rFonts w:hint="eastAsia"/>
        </w:rPr>
        <w:t>последствий</w:t>
      </w:r>
      <w:r>
        <w:t xml:space="preserve">, </w:t>
      </w:r>
      <w:r>
        <w:rPr>
          <w:rFonts w:hint="eastAsia"/>
        </w:rPr>
        <w:t>применяя</w:t>
      </w:r>
      <w:r>
        <w:t xml:space="preserve"> </w:t>
      </w:r>
      <w:r>
        <w:rPr>
          <w:rFonts w:hint="eastAsia"/>
        </w:rPr>
        <w:t>насилие</w:t>
      </w:r>
      <w:r>
        <w:t xml:space="preserve"> </w:t>
      </w:r>
      <w:r>
        <w:rPr>
          <w:rFonts w:hint="eastAsia"/>
        </w:rPr>
        <w:t>и</w:t>
      </w:r>
      <w:r>
        <w:t xml:space="preserve"> </w:t>
      </w:r>
      <w:r>
        <w:rPr>
          <w:rFonts w:hint="eastAsia"/>
        </w:rPr>
        <w:t>похищая</w:t>
      </w:r>
      <w:r>
        <w:t xml:space="preserve"> </w:t>
      </w:r>
      <w:r>
        <w:rPr>
          <w:rFonts w:hint="eastAsia"/>
        </w:rPr>
        <w:t>имущество</w:t>
      </w:r>
      <w:r>
        <w:t xml:space="preserve"> </w:t>
      </w:r>
      <w:r>
        <w:rPr>
          <w:rFonts w:hint="eastAsia"/>
        </w:rPr>
        <w:t>потерпевших</w:t>
      </w:r>
      <w:r>
        <w:t xml:space="preserve">, </w:t>
      </w:r>
      <w:r>
        <w:rPr>
          <w:rFonts w:hint="eastAsia"/>
        </w:rPr>
        <w:t>то</w:t>
      </w:r>
      <w:r>
        <w:t xml:space="preserve"> </w:t>
      </w:r>
      <w:r>
        <w:rPr>
          <w:rFonts w:hint="eastAsia"/>
        </w:rPr>
        <w:t>есть</w:t>
      </w:r>
      <w:r>
        <w:t xml:space="preserve"> </w:t>
      </w:r>
      <w:r>
        <w:rPr>
          <w:rFonts w:hint="eastAsia"/>
        </w:rPr>
        <w:t>данное</w:t>
      </w:r>
      <w:r>
        <w:t xml:space="preserve"> </w:t>
      </w:r>
      <w:r>
        <w:rPr>
          <w:rFonts w:hint="eastAsia"/>
        </w:rPr>
        <w:t>преступление</w:t>
      </w:r>
      <w:r>
        <w:t xml:space="preserve"> </w:t>
      </w:r>
      <w:r>
        <w:rPr>
          <w:rFonts w:hint="eastAsia"/>
        </w:rPr>
        <w:t>совершается</w:t>
      </w:r>
      <w:r>
        <w:t xml:space="preserve"> </w:t>
      </w:r>
      <w:r>
        <w:rPr>
          <w:rFonts w:hint="eastAsia"/>
        </w:rPr>
        <w:t>с</w:t>
      </w:r>
      <w:r>
        <w:t xml:space="preserve"> </w:t>
      </w:r>
      <w:r>
        <w:rPr>
          <w:rFonts w:hint="eastAsia"/>
        </w:rPr>
        <w:t>прямым</w:t>
      </w:r>
      <w:r>
        <w:t xml:space="preserve"> </w:t>
      </w:r>
      <w:r>
        <w:rPr>
          <w:rFonts w:hint="eastAsia"/>
        </w:rPr>
        <w:t>умыслом</w:t>
      </w:r>
      <w:r>
        <w:t xml:space="preserve">. </w:t>
      </w:r>
      <w:r>
        <w:rPr>
          <w:rFonts w:hint="eastAsia"/>
        </w:rPr>
        <w:t>Указанное</w:t>
      </w:r>
      <w:r>
        <w:t xml:space="preserve"> </w:t>
      </w:r>
      <w:r>
        <w:rPr>
          <w:rFonts w:hint="eastAsia"/>
        </w:rPr>
        <w:t>осознание</w:t>
      </w:r>
      <w:r>
        <w:t xml:space="preserve"> </w:t>
      </w:r>
      <w:r>
        <w:rPr>
          <w:rFonts w:hint="eastAsia"/>
        </w:rPr>
        <w:t>общественной</w:t>
      </w:r>
      <w:r>
        <w:t xml:space="preserve"> </w:t>
      </w:r>
      <w:r>
        <w:rPr>
          <w:rFonts w:hint="eastAsia"/>
        </w:rPr>
        <w:t>опасности</w:t>
      </w:r>
      <w:r>
        <w:t xml:space="preserve"> </w:t>
      </w:r>
      <w:r>
        <w:rPr>
          <w:rFonts w:hint="eastAsia"/>
        </w:rPr>
        <w:t>деяния</w:t>
      </w:r>
      <w:r>
        <w:t xml:space="preserve"> </w:t>
      </w:r>
      <w:r>
        <w:rPr>
          <w:rFonts w:hint="eastAsia"/>
        </w:rPr>
        <w:t>и</w:t>
      </w:r>
      <w:r>
        <w:t xml:space="preserve"> </w:t>
      </w:r>
      <w:r>
        <w:rPr>
          <w:rFonts w:hint="eastAsia"/>
        </w:rPr>
        <w:t>предвидение</w:t>
      </w:r>
      <w:r>
        <w:t xml:space="preserve"> </w:t>
      </w:r>
      <w:r>
        <w:rPr>
          <w:rFonts w:hint="eastAsia"/>
        </w:rPr>
        <w:t>вероятности</w:t>
      </w:r>
      <w:r>
        <w:t xml:space="preserve"> </w:t>
      </w:r>
      <w:r>
        <w:rPr>
          <w:rFonts w:hint="eastAsia"/>
        </w:rPr>
        <w:t>наступления</w:t>
      </w:r>
      <w:r>
        <w:t xml:space="preserve"> </w:t>
      </w:r>
      <w:r>
        <w:rPr>
          <w:rFonts w:hint="eastAsia"/>
        </w:rPr>
        <w:t>общественно</w:t>
      </w:r>
      <w:r>
        <w:t xml:space="preserve"> </w:t>
      </w:r>
      <w:r>
        <w:rPr>
          <w:rFonts w:hint="eastAsia"/>
        </w:rPr>
        <w:t>опасных</w:t>
      </w:r>
      <w:r>
        <w:t xml:space="preserve"> </w:t>
      </w:r>
      <w:r>
        <w:rPr>
          <w:rFonts w:hint="eastAsia"/>
        </w:rPr>
        <w:t>последствий</w:t>
      </w:r>
      <w:r>
        <w:t xml:space="preserve"> </w:t>
      </w:r>
      <w:r>
        <w:rPr>
          <w:rFonts w:hint="eastAsia"/>
        </w:rPr>
        <w:t>при</w:t>
      </w:r>
      <w:r>
        <w:t xml:space="preserve"> </w:t>
      </w:r>
      <w:r>
        <w:rPr>
          <w:rFonts w:hint="eastAsia"/>
        </w:rPr>
        <w:t>реализации</w:t>
      </w:r>
      <w:r>
        <w:t xml:space="preserve"> </w:t>
      </w:r>
      <w:r>
        <w:rPr>
          <w:rFonts w:hint="eastAsia"/>
        </w:rPr>
        <w:t>объективных</w:t>
      </w:r>
      <w:r>
        <w:t xml:space="preserve"> </w:t>
      </w:r>
      <w:r>
        <w:rPr>
          <w:rFonts w:hint="eastAsia"/>
        </w:rPr>
        <w:t>признаков</w:t>
      </w:r>
      <w:r>
        <w:t xml:space="preserve"> </w:t>
      </w:r>
      <w:r>
        <w:rPr>
          <w:rFonts w:hint="eastAsia"/>
        </w:rPr>
        <w:t>разбоя</w:t>
      </w:r>
      <w:r>
        <w:t xml:space="preserve"> </w:t>
      </w:r>
      <w:r>
        <w:rPr>
          <w:rFonts w:hint="eastAsia"/>
        </w:rPr>
        <w:t>образуют</w:t>
      </w:r>
      <w:r>
        <w:t xml:space="preserve"> </w:t>
      </w:r>
      <w:r>
        <w:rPr>
          <w:rFonts w:hint="eastAsia"/>
        </w:rPr>
        <w:t>интеллектуальный</w:t>
      </w:r>
      <w:r>
        <w:t xml:space="preserve"> </w:t>
      </w:r>
      <w:r>
        <w:rPr>
          <w:rFonts w:hint="eastAsia"/>
        </w:rPr>
        <w:t>эле</w:t>
      </w:r>
      <w:r>
        <w:rPr>
          <w:rFonts w:hint="eastAsia"/>
        </w:rPr>
        <w:t>¬</w:t>
      </w:r>
      <w:r>
        <w:rPr>
          <w:rFonts w:hint="eastAsia"/>
        </w:rPr>
        <w:t>мент</w:t>
      </w:r>
      <w:r>
        <w:t xml:space="preserve"> </w:t>
      </w:r>
      <w:r>
        <w:rPr>
          <w:rFonts w:hint="eastAsia"/>
        </w:rPr>
        <w:t>умысла</w:t>
      </w:r>
      <w:r>
        <w:t xml:space="preserve">. </w:t>
      </w:r>
      <w:r>
        <w:rPr>
          <w:rFonts w:hint="eastAsia"/>
        </w:rPr>
        <w:t>Конечной</w:t>
      </w:r>
      <w:r>
        <w:t xml:space="preserve"> </w:t>
      </w:r>
      <w:r>
        <w:rPr>
          <w:rFonts w:hint="eastAsia"/>
        </w:rPr>
        <w:t>целью</w:t>
      </w:r>
      <w:r>
        <w:t xml:space="preserve"> </w:t>
      </w:r>
      <w:r>
        <w:rPr>
          <w:rFonts w:hint="eastAsia"/>
        </w:rPr>
        <w:t>разбоя</w:t>
      </w:r>
      <w:r>
        <w:t xml:space="preserve"> </w:t>
      </w:r>
      <w:r>
        <w:rPr>
          <w:rFonts w:hint="eastAsia"/>
        </w:rPr>
        <w:t>является</w:t>
      </w:r>
      <w:r>
        <w:t xml:space="preserve"> </w:t>
      </w:r>
      <w:r>
        <w:rPr>
          <w:rFonts w:hint="eastAsia"/>
        </w:rPr>
        <w:t>обращение</w:t>
      </w:r>
      <w:r>
        <w:t xml:space="preserve"> </w:t>
      </w:r>
      <w:r>
        <w:rPr>
          <w:rFonts w:hint="eastAsia"/>
        </w:rPr>
        <w:t>чужого</w:t>
      </w:r>
      <w:r>
        <w:t xml:space="preserve"> </w:t>
      </w:r>
      <w:r>
        <w:rPr>
          <w:rFonts w:hint="eastAsia"/>
        </w:rPr>
        <w:t>имущества</w:t>
      </w:r>
      <w:r>
        <w:t xml:space="preserve"> </w:t>
      </w:r>
      <w:r>
        <w:rPr>
          <w:rFonts w:hint="eastAsia"/>
        </w:rPr>
        <w:t>в</w:t>
      </w:r>
      <w:r>
        <w:t xml:space="preserve"> </w:t>
      </w:r>
      <w:r>
        <w:rPr>
          <w:rFonts w:hint="eastAsia"/>
        </w:rPr>
        <w:t>свою</w:t>
      </w:r>
      <w:r>
        <w:t xml:space="preserve"> </w:t>
      </w:r>
      <w:r>
        <w:rPr>
          <w:rFonts w:hint="eastAsia"/>
        </w:rPr>
        <w:t>пользу</w:t>
      </w:r>
      <w:r>
        <w:t xml:space="preserve">, </w:t>
      </w:r>
      <w:r>
        <w:rPr>
          <w:rFonts w:hint="eastAsia"/>
        </w:rPr>
        <w:t>при</w:t>
      </w:r>
      <w:r>
        <w:t xml:space="preserve"> </w:t>
      </w:r>
      <w:r>
        <w:rPr>
          <w:rFonts w:hint="eastAsia"/>
        </w:rPr>
        <w:t>этом</w:t>
      </w:r>
      <w:r>
        <w:t xml:space="preserve"> </w:t>
      </w:r>
      <w:r>
        <w:rPr>
          <w:rFonts w:hint="eastAsia"/>
        </w:rPr>
        <w:t>для</w:t>
      </w:r>
      <w:r>
        <w:t xml:space="preserve"> </w:t>
      </w:r>
      <w:r>
        <w:rPr>
          <w:rFonts w:hint="eastAsia"/>
        </w:rPr>
        <w:t>достижения</w:t>
      </w:r>
      <w:r>
        <w:t xml:space="preserve"> </w:t>
      </w:r>
      <w:r>
        <w:rPr>
          <w:rFonts w:hint="eastAsia"/>
        </w:rPr>
        <w:t>данной</w:t>
      </w:r>
      <w:r>
        <w:t xml:space="preserve"> </w:t>
      </w:r>
      <w:r>
        <w:rPr>
          <w:rFonts w:hint="eastAsia"/>
        </w:rPr>
        <w:t>цели</w:t>
      </w:r>
      <w:r>
        <w:t xml:space="preserve"> </w:t>
      </w:r>
      <w:r>
        <w:rPr>
          <w:rFonts w:hint="eastAsia"/>
        </w:rPr>
        <w:t>применяется</w:t>
      </w:r>
      <w:r>
        <w:t xml:space="preserve"> </w:t>
      </w:r>
      <w:r>
        <w:rPr>
          <w:rFonts w:hint="eastAsia"/>
        </w:rPr>
        <w:t>насилие</w:t>
      </w:r>
      <w:r>
        <w:t xml:space="preserve">, </w:t>
      </w:r>
      <w:r>
        <w:rPr>
          <w:rFonts w:hint="eastAsia"/>
        </w:rPr>
        <w:t>то</w:t>
      </w:r>
      <w:r>
        <w:t xml:space="preserve"> </w:t>
      </w:r>
      <w:r>
        <w:rPr>
          <w:rFonts w:hint="eastAsia"/>
        </w:rPr>
        <w:t>есть</w:t>
      </w:r>
      <w:r>
        <w:t xml:space="preserve"> </w:t>
      </w:r>
      <w:r>
        <w:rPr>
          <w:rFonts w:hint="eastAsia"/>
        </w:rPr>
        <w:t>причиняется</w:t>
      </w:r>
      <w:r>
        <w:t xml:space="preserve"> </w:t>
      </w:r>
      <w:r>
        <w:rPr>
          <w:rFonts w:hint="eastAsia"/>
        </w:rPr>
        <w:t>вред</w:t>
      </w:r>
      <w:r>
        <w:t xml:space="preserve"> </w:t>
      </w:r>
      <w:r>
        <w:rPr>
          <w:rFonts w:hint="eastAsia"/>
        </w:rPr>
        <w:t>здоровью</w:t>
      </w:r>
      <w:r>
        <w:t xml:space="preserve">, </w:t>
      </w:r>
      <w:r>
        <w:rPr>
          <w:rFonts w:hint="eastAsia"/>
        </w:rPr>
        <w:t>хотя</w:t>
      </w:r>
      <w:r>
        <w:t xml:space="preserve"> </w:t>
      </w:r>
      <w:r>
        <w:rPr>
          <w:rFonts w:hint="eastAsia"/>
        </w:rPr>
        <w:t>это</w:t>
      </w:r>
      <w:r>
        <w:t xml:space="preserve"> </w:t>
      </w:r>
      <w:r>
        <w:rPr>
          <w:rFonts w:hint="eastAsia"/>
        </w:rPr>
        <w:t>общественно</w:t>
      </w:r>
      <w:r>
        <w:t xml:space="preserve"> </w:t>
      </w:r>
      <w:r>
        <w:rPr>
          <w:rFonts w:hint="eastAsia"/>
        </w:rPr>
        <w:t>опасное</w:t>
      </w:r>
      <w:r>
        <w:t xml:space="preserve"> </w:t>
      </w:r>
      <w:r>
        <w:rPr>
          <w:rFonts w:hint="eastAsia"/>
        </w:rPr>
        <w:t>последствие</w:t>
      </w:r>
      <w:r>
        <w:t xml:space="preserve"> </w:t>
      </w:r>
      <w:r>
        <w:rPr>
          <w:rFonts w:hint="eastAsia"/>
        </w:rPr>
        <w:t>не</w:t>
      </w:r>
      <w:r>
        <w:t xml:space="preserve"> </w:t>
      </w:r>
      <w:r>
        <w:rPr>
          <w:rFonts w:hint="eastAsia"/>
        </w:rPr>
        <w:t>является</w:t>
      </w:r>
      <w:r>
        <w:t xml:space="preserve"> </w:t>
      </w:r>
      <w:r>
        <w:rPr>
          <w:rFonts w:hint="eastAsia"/>
        </w:rPr>
        <w:t>целью</w:t>
      </w:r>
      <w:r>
        <w:t xml:space="preserve"> </w:t>
      </w:r>
      <w:r>
        <w:rPr>
          <w:rFonts w:hint="eastAsia"/>
        </w:rPr>
        <w:t>преступника</w:t>
      </w:r>
      <w:r>
        <w:t xml:space="preserve">. </w:t>
      </w:r>
      <w:r>
        <w:rPr>
          <w:rFonts w:hint="eastAsia"/>
        </w:rPr>
        <w:t>В</w:t>
      </w:r>
      <w:r>
        <w:t xml:space="preserve"> </w:t>
      </w:r>
      <w:r>
        <w:rPr>
          <w:rFonts w:hint="eastAsia"/>
        </w:rPr>
        <w:t>литературе</w:t>
      </w:r>
      <w:r>
        <w:t xml:space="preserve"> </w:t>
      </w:r>
      <w:r>
        <w:rPr>
          <w:rFonts w:hint="eastAsia"/>
        </w:rPr>
        <w:t>встречается</w:t>
      </w:r>
      <w:r>
        <w:t xml:space="preserve"> </w:t>
      </w:r>
      <w:r>
        <w:rPr>
          <w:rFonts w:hint="eastAsia"/>
        </w:rPr>
        <w:t>мнение</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психическое</w:t>
      </w:r>
      <w:r>
        <w:t xml:space="preserve"> </w:t>
      </w:r>
      <w:r>
        <w:rPr>
          <w:rFonts w:hint="eastAsia"/>
        </w:rPr>
        <w:t>отношение</w:t>
      </w:r>
      <w:r>
        <w:t xml:space="preserve"> </w:t>
      </w:r>
      <w:r>
        <w:rPr>
          <w:rFonts w:hint="eastAsia"/>
        </w:rPr>
        <w:t>к</w:t>
      </w:r>
      <w:r>
        <w:t xml:space="preserve"> </w:t>
      </w:r>
      <w:r>
        <w:rPr>
          <w:rFonts w:hint="eastAsia"/>
        </w:rPr>
        <w:t>причинению</w:t>
      </w:r>
      <w:r>
        <w:t xml:space="preserve"> </w:t>
      </w:r>
      <w:r>
        <w:rPr>
          <w:rFonts w:hint="eastAsia"/>
        </w:rPr>
        <w:t>вреда</w:t>
      </w:r>
      <w:r>
        <w:t xml:space="preserve"> </w:t>
      </w:r>
      <w:r>
        <w:rPr>
          <w:rFonts w:hint="eastAsia"/>
        </w:rPr>
        <w:t>личности</w:t>
      </w:r>
      <w:r>
        <w:t xml:space="preserve"> </w:t>
      </w:r>
      <w:r>
        <w:rPr>
          <w:rFonts w:hint="eastAsia"/>
        </w:rPr>
        <w:t>может</w:t>
      </w:r>
      <w:r>
        <w:t xml:space="preserve"> </w:t>
      </w:r>
      <w:r>
        <w:rPr>
          <w:rFonts w:hint="eastAsia"/>
        </w:rPr>
        <w:t>выражаться</w:t>
      </w:r>
      <w:r>
        <w:t xml:space="preserve"> </w:t>
      </w:r>
      <w:r>
        <w:rPr>
          <w:rFonts w:hint="eastAsia"/>
        </w:rPr>
        <w:t>в</w:t>
      </w:r>
    </w:p>
    <w:sectPr w:rsidR="00E159A0" w:rsidRPr="00E159A0" w:rsidSect="009853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9330" w14:textId="77777777" w:rsidR="00985395" w:rsidRDefault="00985395">
      <w:pPr>
        <w:spacing w:after="0" w:line="240" w:lineRule="auto"/>
      </w:pPr>
      <w:r>
        <w:separator/>
      </w:r>
    </w:p>
  </w:endnote>
  <w:endnote w:type="continuationSeparator" w:id="0">
    <w:p w14:paraId="2598DF77" w14:textId="77777777" w:rsidR="00985395" w:rsidRDefault="0098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AAB5" w14:textId="77777777" w:rsidR="00985395" w:rsidRDefault="00985395"/>
    <w:p w14:paraId="551E9F45" w14:textId="77777777" w:rsidR="00985395" w:rsidRDefault="00985395"/>
    <w:p w14:paraId="12D0F8C8" w14:textId="77777777" w:rsidR="00985395" w:rsidRDefault="00985395"/>
    <w:p w14:paraId="75E4C002" w14:textId="77777777" w:rsidR="00985395" w:rsidRDefault="00985395"/>
    <w:p w14:paraId="63A70522" w14:textId="77777777" w:rsidR="00985395" w:rsidRDefault="00985395"/>
    <w:p w14:paraId="197CE5A9" w14:textId="77777777" w:rsidR="00985395" w:rsidRDefault="00985395"/>
    <w:p w14:paraId="678344FB" w14:textId="77777777" w:rsidR="00985395" w:rsidRDefault="009853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BD264A" wp14:editId="1A72CB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12D31" w14:textId="77777777" w:rsidR="00985395" w:rsidRDefault="009853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BD264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612D31" w14:textId="77777777" w:rsidR="00985395" w:rsidRDefault="009853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FA410D" w14:textId="77777777" w:rsidR="00985395" w:rsidRDefault="00985395"/>
    <w:p w14:paraId="689E70D4" w14:textId="77777777" w:rsidR="00985395" w:rsidRDefault="00985395"/>
    <w:p w14:paraId="215B5E71" w14:textId="77777777" w:rsidR="00985395" w:rsidRDefault="009853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0FFBA60" wp14:editId="2D9DDA1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3C97" w14:textId="77777777" w:rsidR="00985395" w:rsidRDefault="00985395"/>
                          <w:p w14:paraId="2E5D3BAE" w14:textId="77777777" w:rsidR="00985395" w:rsidRDefault="009853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FFBA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76C3C97" w14:textId="77777777" w:rsidR="00985395" w:rsidRDefault="00985395"/>
                    <w:p w14:paraId="2E5D3BAE" w14:textId="77777777" w:rsidR="00985395" w:rsidRDefault="009853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942DE55" w14:textId="77777777" w:rsidR="00985395" w:rsidRDefault="00985395"/>
    <w:p w14:paraId="25582F15" w14:textId="77777777" w:rsidR="00985395" w:rsidRDefault="00985395">
      <w:pPr>
        <w:rPr>
          <w:sz w:val="2"/>
          <w:szCs w:val="2"/>
        </w:rPr>
      </w:pPr>
    </w:p>
    <w:p w14:paraId="4313080E" w14:textId="77777777" w:rsidR="00985395" w:rsidRDefault="00985395"/>
    <w:p w14:paraId="4C28C93E" w14:textId="77777777" w:rsidR="00985395" w:rsidRDefault="00985395">
      <w:pPr>
        <w:spacing w:after="0" w:line="240" w:lineRule="auto"/>
      </w:pPr>
    </w:p>
  </w:footnote>
  <w:footnote w:type="continuationSeparator" w:id="0">
    <w:p w14:paraId="6FB0D4F0" w14:textId="77777777" w:rsidR="00985395" w:rsidRDefault="0098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395"/>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7253</TotalTime>
  <Pages>4</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879</cp:revision>
  <cp:lastPrinted>2009-02-06T05:36:00Z</cp:lastPrinted>
  <dcterms:created xsi:type="dcterms:W3CDTF">2024-04-09T10:20:00Z</dcterms:created>
  <dcterms:modified xsi:type="dcterms:W3CDTF">2024-04-19T12:09:00Z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