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E55C4" w14:textId="77777777" w:rsidR="00C95C24" w:rsidRPr="00C95C24" w:rsidRDefault="00C95C24" w:rsidP="00C95C24">
      <w:pPr>
        <w:rPr>
          <w:rFonts w:ascii="Helvetica" w:hAnsi="Helvetica" w:cs="Helvetica"/>
          <w:b/>
          <w:bCs/>
          <w:color w:val="222222"/>
          <w:sz w:val="21"/>
          <w:szCs w:val="21"/>
        </w:rPr>
      </w:pPr>
      <w:r w:rsidRPr="00C95C24">
        <w:rPr>
          <w:rFonts w:ascii="Helvetica" w:hAnsi="Helvetica" w:cs="Helvetica" w:hint="eastAsia"/>
          <w:b/>
          <w:bCs/>
          <w:color w:val="222222"/>
          <w:sz w:val="21"/>
          <w:szCs w:val="21"/>
        </w:rPr>
        <w:t>Петренко</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Александр</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Юрьевич</w:t>
      </w:r>
      <w:r w:rsidRPr="00C95C24">
        <w:rPr>
          <w:rFonts w:ascii="Helvetica" w:hAnsi="Helvetica" w:cs="Helvetica"/>
          <w:b/>
          <w:bCs/>
          <w:color w:val="222222"/>
          <w:sz w:val="21"/>
          <w:szCs w:val="21"/>
        </w:rPr>
        <w:t>.</w:t>
      </w:r>
    </w:p>
    <w:p w14:paraId="4BFCEAB0" w14:textId="77777777" w:rsidR="00C95C24" w:rsidRPr="00C95C24" w:rsidRDefault="00C95C24" w:rsidP="00C95C24">
      <w:pPr>
        <w:rPr>
          <w:rFonts w:ascii="Helvetica" w:hAnsi="Helvetica" w:cs="Helvetica"/>
          <w:b/>
          <w:bCs/>
          <w:color w:val="222222"/>
          <w:sz w:val="21"/>
          <w:szCs w:val="21"/>
        </w:rPr>
      </w:pPr>
      <w:r w:rsidRPr="00C95C24">
        <w:rPr>
          <w:rFonts w:ascii="Helvetica" w:hAnsi="Helvetica" w:cs="Helvetica" w:hint="eastAsia"/>
          <w:b/>
          <w:bCs/>
          <w:color w:val="222222"/>
          <w:sz w:val="21"/>
          <w:szCs w:val="21"/>
        </w:rPr>
        <w:t>Особенности</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ионного</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транспорта</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и</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окислительного</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фосфорилирования</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в</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митохондриях</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печени</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крыс</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после</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замораживания</w:t>
      </w:r>
      <w:r w:rsidRPr="00C95C24">
        <w:rPr>
          <w:rFonts w:ascii="Helvetica" w:hAnsi="Helvetica" w:cs="Helvetica"/>
          <w:b/>
          <w:bCs/>
          <w:color w:val="222222"/>
          <w:sz w:val="21"/>
          <w:szCs w:val="21"/>
        </w:rPr>
        <w:t>-</w:t>
      </w:r>
      <w:r w:rsidRPr="00C95C24">
        <w:rPr>
          <w:rFonts w:ascii="Helvetica" w:hAnsi="Helvetica" w:cs="Helvetica" w:hint="eastAsia"/>
          <w:b/>
          <w:bCs/>
          <w:color w:val="222222"/>
          <w:sz w:val="21"/>
          <w:szCs w:val="21"/>
        </w:rPr>
        <w:t>отогрева</w:t>
      </w:r>
      <w:r w:rsidRPr="00C95C24">
        <w:rPr>
          <w:rFonts w:ascii="Helvetica" w:hAnsi="Helvetica" w:cs="Helvetica"/>
          <w:b/>
          <w:bCs/>
          <w:color w:val="222222"/>
          <w:sz w:val="21"/>
          <w:szCs w:val="21"/>
        </w:rPr>
        <w:t xml:space="preserve"> : </w:t>
      </w:r>
      <w:r w:rsidRPr="00C95C24">
        <w:rPr>
          <w:rFonts w:ascii="Helvetica" w:hAnsi="Helvetica" w:cs="Helvetica" w:hint="eastAsia"/>
          <w:b/>
          <w:bCs/>
          <w:color w:val="222222"/>
          <w:sz w:val="21"/>
          <w:szCs w:val="21"/>
        </w:rPr>
        <w:t>диссертация</w:t>
      </w:r>
      <w:r w:rsidRPr="00C95C24">
        <w:rPr>
          <w:rFonts w:ascii="Helvetica" w:hAnsi="Helvetica" w:cs="Helvetica"/>
          <w:b/>
          <w:bCs/>
          <w:color w:val="222222"/>
          <w:sz w:val="21"/>
          <w:szCs w:val="21"/>
        </w:rPr>
        <w:t xml:space="preserve"> ... </w:t>
      </w:r>
      <w:r w:rsidRPr="00C95C24">
        <w:rPr>
          <w:rFonts w:ascii="Helvetica" w:hAnsi="Helvetica" w:cs="Helvetica" w:hint="eastAsia"/>
          <w:b/>
          <w:bCs/>
          <w:color w:val="222222"/>
          <w:sz w:val="21"/>
          <w:szCs w:val="21"/>
        </w:rPr>
        <w:t>кандидата</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биологических</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наук</w:t>
      </w:r>
      <w:r w:rsidRPr="00C95C24">
        <w:rPr>
          <w:rFonts w:ascii="Helvetica" w:hAnsi="Helvetica" w:cs="Helvetica"/>
          <w:b/>
          <w:bCs/>
          <w:color w:val="222222"/>
          <w:sz w:val="21"/>
          <w:szCs w:val="21"/>
        </w:rPr>
        <w:t xml:space="preserve"> : 03.00.22. - </w:t>
      </w:r>
      <w:r w:rsidRPr="00C95C24">
        <w:rPr>
          <w:rFonts w:ascii="Helvetica" w:hAnsi="Helvetica" w:cs="Helvetica" w:hint="eastAsia"/>
          <w:b/>
          <w:bCs/>
          <w:color w:val="222222"/>
          <w:sz w:val="21"/>
          <w:szCs w:val="21"/>
        </w:rPr>
        <w:t>Харьков</w:t>
      </w:r>
      <w:r w:rsidRPr="00C95C24">
        <w:rPr>
          <w:rFonts w:ascii="Helvetica" w:hAnsi="Helvetica" w:cs="Helvetica"/>
          <w:b/>
          <w:bCs/>
          <w:color w:val="222222"/>
          <w:sz w:val="21"/>
          <w:szCs w:val="21"/>
        </w:rPr>
        <w:t xml:space="preserve">, 1984. - 152 </w:t>
      </w:r>
      <w:proofErr w:type="gramStart"/>
      <w:r w:rsidRPr="00C95C24">
        <w:rPr>
          <w:rFonts w:ascii="Helvetica" w:hAnsi="Helvetica" w:cs="Helvetica" w:hint="eastAsia"/>
          <w:b/>
          <w:bCs/>
          <w:color w:val="222222"/>
          <w:sz w:val="21"/>
          <w:szCs w:val="21"/>
        </w:rPr>
        <w:t>с</w:t>
      </w:r>
      <w:r w:rsidRPr="00C95C24">
        <w:rPr>
          <w:rFonts w:ascii="Helvetica" w:hAnsi="Helvetica" w:cs="Helvetica"/>
          <w:b/>
          <w:bCs/>
          <w:color w:val="222222"/>
          <w:sz w:val="21"/>
          <w:szCs w:val="21"/>
        </w:rPr>
        <w:t>. :</w:t>
      </w:r>
      <w:proofErr w:type="gramEnd"/>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ил</w:t>
      </w:r>
      <w:r w:rsidRPr="00C95C24">
        <w:rPr>
          <w:rFonts w:ascii="Helvetica" w:hAnsi="Helvetica" w:cs="Helvetica"/>
          <w:b/>
          <w:bCs/>
          <w:color w:val="222222"/>
          <w:sz w:val="21"/>
          <w:szCs w:val="21"/>
        </w:rPr>
        <w:t>.</w:t>
      </w:r>
    </w:p>
    <w:p w14:paraId="40C43B67" w14:textId="77777777" w:rsidR="00C95C24" w:rsidRPr="00C95C24" w:rsidRDefault="00C95C24" w:rsidP="00C95C24">
      <w:pPr>
        <w:rPr>
          <w:rFonts w:ascii="Helvetica" w:hAnsi="Helvetica" w:cs="Helvetica"/>
          <w:b/>
          <w:bCs/>
          <w:color w:val="222222"/>
          <w:sz w:val="21"/>
          <w:szCs w:val="21"/>
        </w:rPr>
      </w:pPr>
      <w:r w:rsidRPr="00C95C24">
        <w:rPr>
          <w:rFonts w:ascii="Helvetica" w:hAnsi="Helvetica" w:cs="Helvetica" w:hint="eastAsia"/>
          <w:b/>
          <w:bCs/>
          <w:color w:val="222222"/>
          <w:sz w:val="21"/>
          <w:szCs w:val="21"/>
        </w:rPr>
        <w:t>больше</w:t>
      </w:r>
    </w:p>
    <w:p w14:paraId="4327B39D" w14:textId="77777777" w:rsidR="00C95C24" w:rsidRPr="00C95C24" w:rsidRDefault="00C95C24" w:rsidP="00C95C24">
      <w:pPr>
        <w:rPr>
          <w:rFonts w:ascii="Helvetica" w:hAnsi="Helvetica" w:cs="Helvetica"/>
          <w:b/>
          <w:bCs/>
          <w:color w:val="222222"/>
          <w:sz w:val="21"/>
          <w:szCs w:val="21"/>
        </w:rPr>
      </w:pPr>
      <w:r w:rsidRPr="00C95C24">
        <w:rPr>
          <w:rFonts w:ascii="Helvetica" w:hAnsi="Helvetica" w:cs="Helvetica" w:hint="eastAsia"/>
          <w:b/>
          <w:bCs/>
          <w:color w:val="222222"/>
          <w:sz w:val="21"/>
          <w:szCs w:val="21"/>
        </w:rPr>
        <w:t>Цитаты</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из</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текста</w:t>
      </w:r>
      <w:r w:rsidRPr="00C95C24">
        <w:rPr>
          <w:rFonts w:ascii="Helvetica" w:hAnsi="Helvetica" w:cs="Helvetica"/>
          <w:b/>
          <w:bCs/>
          <w:color w:val="222222"/>
          <w:sz w:val="21"/>
          <w:szCs w:val="21"/>
        </w:rPr>
        <w:t>:</w:t>
      </w:r>
    </w:p>
    <w:p w14:paraId="652255AA" w14:textId="77777777" w:rsidR="00C95C24" w:rsidRPr="00C95C24" w:rsidRDefault="00C95C24" w:rsidP="00C95C24">
      <w:pPr>
        <w:rPr>
          <w:rFonts w:ascii="Helvetica" w:hAnsi="Helvetica" w:cs="Helvetica"/>
          <w:b/>
          <w:bCs/>
          <w:color w:val="222222"/>
          <w:sz w:val="21"/>
          <w:szCs w:val="21"/>
        </w:rPr>
      </w:pPr>
      <w:r w:rsidRPr="00C95C24">
        <w:rPr>
          <w:rFonts w:ascii="Helvetica" w:hAnsi="Helvetica" w:cs="Helvetica" w:hint="eastAsia"/>
          <w:b/>
          <w:bCs/>
          <w:color w:val="222222"/>
          <w:sz w:val="21"/>
          <w:szCs w:val="21"/>
        </w:rPr>
        <w:t>стр</w:t>
      </w:r>
      <w:r w:rsidRPr="00C95C24">
        <w:rPr>
          <w:rFonts w:ascii="Helvetica" w:hAnsi="Helvetica" w:cs="Helvetica"/>
          <w:b/>
          <w:bCs/>
          <w:color w:val="222222"/>
          <w:sz w:val="21"/>
          <w:szCs w:val="21"/>
        </w:rPr>
        <w:t>. 3</w:t>
      </w:r>
    </w:p>
    <w:p w14:paraId="713D4D78" w14:textId="77777777" w:rsidR="00C95C24" w:rsidRPr="00C95C24" w:rsidRDefault="00C95C24" w:rsidP="00C95C24">
      <w:pPr>
        <w:rPr>
          <w:rFonts w:ascii="Helvetica" w:hAnsi="Helvetica" w:cs="Helvetica"/>
          <w:b/>
          <w:bCs/>
          <w:color w:val="222222"/>
          <w:sz w:val="21"/>
          <w:szCs w:val="21"/>
        </w:rPr>
      </w:pPr>
      <w:r w:rsidRPr="00C95C24">
        <w:rPr>
          <w:rFonts w:ascii="Helvetica" w:hAnsi="Helvetica" w:cs="Helvetica" w:hint="eastAsia"/>
          <w:b/>
          <w:bCs/>
          <w:color w:val="222222"/>
          <w:sz w:val="21"/>
          <w:szCs w:val="21"/>
        </w:rPr>
        <w:t>НАД</w:t>
      </w:r>
      <w:r w:rsidRPr="00C95C24">
        <w:rPr>
          <w:rFonts w:ascii="Helvetica" w:hAnsi="Helvetica" w:cs="Helvetica"/>
          <w:b/>
          <w:bCs/>
          <w:color w:val="222222"/>
          <w:sz w:val="21"/>
          <w:szCs w:val="21"/>
        </w:rPr>
        <w:t>(</w:t>
      </w:r>
      <w:r w:rsidRPr="00C95C24">
        <w:rPr>
          <w:rFonts w:ascii="Helvetica" w:hAnsi="Helvetica" w:cs="Helvetica" w:hint="eastAsia"/>
          <w:b/>
          <w:bCs/>
          <w:color w:val="222222"/>
          <w:sz w:val="21"/>
          <w:szCs w:val="21"/>
        </w:rPr>
        <w:t>Ш</w:t>
      </w:r>
      <w:r w:rsidRPr="00C95C24">
        <w:rPr>
          <w:rFonts w:ascii="Helvetica" w:hAnsi="Helvetica" w:cs="Helvetica"/>
          <w:b/>
          <w:bCs/>
          <w:color w:val="222222"/>
          <w:sz w:val="21"/>
          <w:szCs w:val="21"/>
        </w:rPr>
        <w:t>)-</w:t>
      </w:r>
      <w:r w:rsidRPr="00C95C24">
        <w:rPr>
          <w:rFonts w:ascii="Helvetica" w:hAnsi="Helvetica" w:cs="Helvetica" w:hint="eastAsia"/>
          <w:b/>
          <w:bCs/>
          <w:color w:val="222222"/>
          <w:sz w:val="21"/>
          <w:szCs w:val="21"/>
        </w:rPr>
        <w:t>зависшшх</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субстратов</w:t>
      </w:r>
      <w:r w:rsidRPr="00C95C24">
        <w:rPr>
          <w:rFonts w:ascii="Helvetica" w:hAnsi="Helvetica" w:cs="Helvetica"/>
          <w:b/>
          <w:bCs/>
          <w:color w:val="222222"/>
          <w:sz w:val="21"/>
          <w:szCs w:val="21"/>
        </w:rPr>
        <w:t xml:space="preserve"> 79 </w:t>
      </w:r>
      <w:r w:rsidRPr="00C95C24">
        <w:rPr>
          <w:rFonts w:ascii="Helvetica" w:hAnsi="Helvetica" w:cs="Helvetica" w:hint="eastAsia"/>
          <w:b/>
          <w:bCs/>
          <w:color w:val="222222"/>
          <w:sz w:val="21"/>
          <w:szCs w:val="21"/>
        </w:rPr>
        <w:t>б</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Состояние</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ионного</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транспорта</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митохондрий</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после</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за</w:t>
      </w:r>
      <w:r w:rsidRPr="00C95C24">
        <w:rPr>
          <w:rFonts w:ascii="Helvetica" w:hAnsi="Helvetica" w:cs="Helvetica"/>
          <w:b/>
          <w:bCs/>
          <w:color w:val="222222"/>
          <w:sz w:val="21"/>
          <w:szCs w:val="21"/>
        </w:rPr>
        <w:t>1,</w:t>
      </w:r>
      <w:r w:rsidRPr="00C95C24">
        <w:rPr>
          <w:rFonts w:ascii="Helvetica" w:hAnsi="Helvetica" w:cs="Helvetica" w:hint="eastAsia"/>
          <w:b/>
          <w:bCs/>
          <w:color w:val="222222"/>
          <w:sz w:val="21"/>
          <w:szCs w:val="21"/>
        </w:rPr>
        <w:t>гораживания</w:t>
      </w:r>
      <w:r w:rsidRPr="00C95C24">
        <w:rPr>
          <w:rFonts w:ascii="Helvetica" w:hAnsi="Helvetica" w:cs="Helvetica"/>
          <w:b/>
          <w:bCs/>
          <w:color w:val="222222"/>
          <w:sz w:val="21"/>
          <w:szCs w:val="21"/>
        </w:rPr>
        <w:t>-</w:t>
      </w:r>
      <w:r w:rsidRPr="00C95C24">
        <w:rPr>
          <w:rFonts w:ascii="Helvetica" w:hAnsi="Helvetica" w:cs="Helvetica" w:hint="eastAsia"/>
          <w:b/>
          <w:bCs/>
          <w:color w:val="222222"/>
          <w:sz w:val="21"/>
          <w:szCs w:val="21"/>
        </w:rPr>
        <w:t>отогрева</w:t>
      </w:r>
      <w:r w:rsidRPr="00C95C24">
        <w:rPr>
          <w:rFonts w:ascii="Helvetica" w:hAnsi="Helvetica" w:cs="Helvetica"/>
          <w:b/>
          <w:bCs/>
          <w:color w:val="222222"/>
          <w:sz w:val="21"/>
          <w:szCs w:val="21"/>
        </w:rPr>
        <w:t xml:space="preserve"> 84 6.1. </w:t>
      </w:r>
      <w:r w:rsidRPr="00C95C24">
        <w:rPr>
          <w:rFonts w:ascii="Helvetica" w:hAnsi="Helvetica" w:cs="Helvetica" w:hint="eastAsia"/>
          <w:b/>
          <w:bCs/>
          <w:color w:val="222222"/>
          <w:sz w:val="21"/>
          <w:szCs w:val="21"/>
        </w:rPr>
        <w:t>Восстановление</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функциональной</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активности</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митохонд­</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рий</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после</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действия</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низких</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температур</w:t>
      </w:r>
      <w:r w:rsidRPr="00C95C24">
        <w:rPr>
          <w:rFonts w:ascii="Helvetica" w:hAnsi="Helvetica" w:cs="Helvetica"/>
          <w:b/>
          <w:bCs/>
          <w:color w:val="222222"/>
          <w:sz w:val="21"/>
          <w:szCs w:val="21"/>
        </w:rPr>
        <w:t xml:space="preserve"> 84 6.2. </w:t>
      </w:r>
      <w:r w:rsidRPr="00C95C24">
        <w:rPr>
          <w:rFonts w:ascii="Helvetica" w:hAnsi="Helvetica" w:cs="Helvetica" w:hint="eastAsia"/>
          <w:b/>
          <w:bCs/>
          <w:color w:val="222222"/>
          <w:sz w:val="21"/>
          <w:szCs w:val="21"/>
        </w:rPr>
        <w:t>Свойства</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систем</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ионного</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транспорта</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митохондрий</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ршдуцированных</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после</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заглора</w:t>
      </w:r>
      <w:r w:rsidRPr="00C95C24">
        <w:rPr>
          <w:rFonts w:ascii="Helvetica" w:hAnsi="Helvetica" w:cs="Helvetica"/>
          <w:b/>
          <w:bCs/>
          <w:color w:val="222222"/>
          <w:sz w:val="21"/>
          <w:szCs w:val="21"/>
        </w:rPr>
        <w:t>^</w:t>
      </w:r>
      <w:r w:rsidRPr="00C95C24">
        <w:rPr>
          <w:rFonts w:ascii="Helvetica" w:hAnsi="Helvetica" w:cs="Helvetica" w:hint="eastAsia"/>
          <w:b/>
          <w:bCs/>
          <w:color w:val="222222"/>
          <w:sz w:val="21"/>
          <w:szCs w:val="21"/>
        </w:rPr>
        <w:t>давания</w:t>
      </w:r>
      <w:r w:rsidRPr="00C95C24">
        <w:rPr>
          <w:rFonts w:ascii="Helvetica" w:hAnsi="Helvetica" w:cs="Helvetica"/>
          <w:b/>
          <w:bCs/>
          <w:color w:val="222222"/>
          <w:sz w:val="21"/>
          <w:szCs w:val="21"/>
        </w:rPr>
        <w:t>-</w:t>
      </w:r>
      <w:r w:rsidRPr="00C95C24">
        <w:rPr>
          <w:rFonts w:ascii="Helvetica" w:hAnsi="Helvetica" w:cs="Helvetica" w:hint="eastAsia"/>
          <w:b/>
          <w:bCs/>
          <w:color w:val="222222"/>
          <w:sz w:val="21"/>
          <w:szCs w:val="21"/>
        </w:rPr>
        <w:t>отогрева</w:t>
      </w:r>
      <w:r w:rsidRPr="00C95C24">
        <w:rPr>
          <w:rFonts w:ascii="Helvetica" w:hAnsi="Helvetica" w:cs="Helvetica"/>
          <w:b/>
          <w:bCs/>
          <w:color w:val="222222"/>
          <w:sz w:val="21"/>
          <w:szCs w:val="21"/>
        </w:rPr>
        <w:t xml:space="preserve"> 87</w:t>
      </w:r>
    </w:p>
    <w:p w14:paraId="57D1F851" w14:textId="77777777" w:rsidR="00C95C24" w:rsidRPr="00C95C24" w:rsidRDefault="00C95C24" w:rsidP="00C95C24">
      <w:pPr>
        <w:rPr>
          <w:rFonts w:ascii="Helvetica" w:hAnsi="Helvetica" w:cs="Helvetica"/>
          <w:b/>
          <w:bCs/>
          <w:color w:val="222222"/>
          <w:sz w:val="21"/>
          <w:szCs w:val="21"/>
        </w:rPr>
      </w:pPr>
      <w:r w:rsidRPr="00C95C24">
        <w:rPr>
          <w:rFonts w:ascii="Helvetica" w:hAnsi="Helvetica" w:cs="Helvetica" w:hint="eastAsia"/>
          <w:b/>
          <w:bCs/>
          <w:color w:val="222222"/>
          <w:sz w:val="21"/>
          <w:szCs w:val="21"/>
        </w:rPr>
        <w:t>стр</w:t>
      </w:r>
      <w:r w:rsidRPr="00C95C24">
        <w:rPr>
          <w:rFonts w:ascii="Helvetica" w:hAnsi="Helvetica" w:cs="Helvetica"/>
          <w:b/>
          <w:bCs/>
          <w:color w:val="222222"/>
          <w:sz w:val="21"/>
          <w:szCs w:val="21"/>
        </w:rPr>
        <w:t>. 57</w:t>
      </w:r>
    </w:p>
    <w:p w14:paraId="2D3021DB" w14:textId="77777777" w:rsidR="00C95C24" w:rsidRPr="00C95C24" w:rsidRDefault="00C95C24" w:rsidP="00C95C24">
      <w:pPr>
        <w:rPr>
          <w:rFonts w:ascii="Helvetica" w:hAnsi="Helvetica" w:cs="Helvetica"/>
          <w:b/>
          <w:bCs/>
          <w:color w:val="222222"/>
          <w:sz w:val="21"/>
          <w:szCs w:val="21"/>
        </w:rPr>
      </w:pPr>
      <w:r w:rsidRPr="00C95C24">
        <w:rPr>
          <w:rFonts w:ascii="Helvetica" w:hAnsi="Helvetica" w:cs="Helvetica" w:hint="eastAsia"/>
          <w:b/>
          <w:bCs/>
          <w:color w:val="222222"/>
          <w:sz w:val="21"/>
          <w:szCs w:val="21"/>
        </w:rPr>
        <w:t>ления</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содержащей</w:t>
      </w:r>
      <w:r w:rsidRPr="00C95C24">
        <w:rPr>
          <w:rFonts w:ascii="Helvetica" w:hAnsi="Helvetica" w:cs="Helvetica"/>
          <w:b/>
          <w:bCs/>
          <w:color w:val="222222"/>
          <w:sz w:val="21"/>
          <w:szCs w:val="21"/>
        </w:rPr>
        <w:t xml:space="preserve"> 0,3 </w:t>
      </w:r>
      <w:r w:rsidRPr="00C95C24">
        <w:rPr>
          <w:rFonts w:ascii="Helvetica" w:hAnsi="Helvetica" w:cs="Helvetica" w:hint="eastAsia"/>
          <w:b/>
          <w:bCs/>
          <w:color w:val="222222"/>
          <w:sz w:val="21"/>
          <w:szCs w:val="21"/>
        </w:rPr>
        <w:t>М</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сахарозу</w:t>
      </w:r>
      <w:r w:rsidRPr="00C95C24">
        <w:rPr>
          <w:rFonts w:ascii="Helvetica" w:hAnsi="Helvetica" w:cs="Helvetica"/>
          <w:b/>
          <w:bCs/>
          <w:color w:val="222222"/>
          <w:sz w:val="21"/>
          <w:szCs w:val="21"/>
        </w:rPr>
        <w:t xml:space="preserve">, 10 </w:t>
      </w:r>
      <w:r w:rsidRPr="00C95C24">
        <w:rPr>
          <w:rFonts w:ascii="Helvetica" w:hAnsi="Helvetica" w:cs="Helvetica" w:hint="eastAsia"/>
          <w:b/>
          <w:bCs/>
          <w:color w:val="222222"/>
          <w:sz w:val="21"/>
          <w:szCs w:val="21"/>
        </w:rPr>
        <w:t>мМ</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трис</w:t>
      </w:r>
      <w:r w:rsidRPr="00C95C24">
        <w:rPr>
          <w:rFonts w:ascii="Helvetica" w:hAnsi="Helvetica" w:cs="Helvetica"/>
          <w:b/>
          <w:bCs/>
          <w:color w:val="222222"/>
          <w:sz w:val="21"/>
          <w:szCs w:val="21"/>
        </w:rPr>
        <w:t>-</w:t>
      </w:r>
      <w:r w:rsidRPr="00C95C24">
        <w:rPr>
          <w:rFonts w:ascii="Helvetica" w:hAnsi="Helvetica" w:cs="Helvetica" w:hint="eastAsia"/>
          <w:b/>
          <w:bCs/>
          <w:color w:val="222222"/>
          <w:sz w:val="21"/>
          <w:szCs w:val="21"/>
        </w:rPr>
        <w:t>нсь</w:t>
      </w:r>
      <w:r w:rsidRPr="00C95C24">
        <w:rPr>
          <w:rFonts w:ascii="Helvetica" w:hAnsi="Helvetica" w:cs="Helvetica"/>
          <w:b/>
          <w:bCs/>
          <w:color w:val="222222"/>
          <w:sz w:val="21"/>
          <w:szCs w:val="21"/>
        </w:rPr>
        <w:t xml:space="preserve"> , </w:t>
      </w:r>
      <w:r w:rsidRPr="00C95C24">
        <w:rPr>
          <w:rFonts w:ascii="Helvetica" w:hAnsi="Helvetica" w:cs="Helvetica" w:hint="eastAsia"/>
          <w:b/>
          <w:bCs/>
          <w:color w:val="222222"/>
          <w:sz w:val="21"/>
          <w:szCs w:val="21"/>
        </w:rPr>
        <w:t>р</w:t>
      </w:r>
      <w:r w:rsidRPr="00C95C24">
        <w:rPr>
          <w:rFonts w:ascii="Helvetica" w:hAnsi="Helvetica" w:cs="Helvetica"/>
          <w:b/>
          <w:bCs/>
          <w:color w:val="222222"/>
          <w:sz w:val="21"/>
          <w:szCs w:val="21"/>
        </w:rPr>
        <w:t>1</w:t>
      </w:r>
      <w:r w:rsidRPr="00C95C24">
        <w:rPr>
          <w:rFonts w:ascii="Helvetica" w:hAnsi="Helvetica" w:cs="Helvetica" w:hint="eastAsia"/>
          <w:b/>
          <w:bCs/>
          <w:color w:val="222222"/>
          <w:sz w:val="21"/>
          <w:szCs w:val="21"/>
        </w:rPr>
        <w:t>Г</w:t>
      </w:r>
      <w:r w:rsidRPr="00C95C24">
        <w:rPr>
          <w:rFonts w:ascii="Helvetica" w:hAnsi="Helvetica" w:cs="Helvetica"/>
          <w:b/>
          <w:bCs/>
          <w:color w:val="222222"/>
          <w:sz w:val="21"/>
          <w:szCs w:val="21"/>
        </w:rPr>
        <w:t xml:space="preserve">7/4. </w:t>
      </w:r>
      <w:r w:rsidRPr="00C95C24">
        <w:rPr>
          <w:rFonts w:ascii="Helvetica" w:hAnsi="Helvetica" w:cs="Helvetica" w:hint="eastAsia"/>
          <w:b/>
          <w:bCs/>
          <w:color w:val="222222"/>
          <w:sz w:val="21"/>
          <w:szCs w:val="21"/>
        </w:rPr>
        <w:t>Увеличение</w:t>
      </w:r>
      <w:r w:rsidRPr="00C95C24">
        <w:rPr>
          <w:rFonts w:ascii="Helvetica" w:hAnsi="Helvetica" w:cs="Helvetica"/>
          <w:b/>
          <w:bCs/>
          <w:color w:val="222222"/>
          <w:sz w:val="21"/>
          <w:szCs w:val="21"/>
        </w:rPr>
        <w:t xml:space="preserve"> X 53500. </w:t>
      </w:r>
      <w:r w:rsidRPr="00C95C24">
        <w:rPr>
          <w:rFonts w:ascii="Helvetica" w:hAnsi="Helvetica" w:cs="Helvetica" w:hint="eastAsia"/>
          <w:b/>
          <w:bCs/>
          <w:color w:val="222222"/>
          <w:sz w:val="21"/>
          <w:szCs w:val="21"/>
        </w:rPr>
        <w:t>Рис</w:t>
      </w:r>
      <w:r w:rsidRPr="00C95C24">
        <w:rPr>
          <w:rFonts w:ascii="Helvetica" w:hAnsi="Helvetica" w:cs="Helvetica"/>
          <w:b/>
          <w:bCs/>
          <w:color w:val="222222"/>
          <w:sz w:val="21"/>
          <w:szCs w:val="21"/>
        </w:rPr>
        <w:t xml:space="preserve">.10. </w:t>
      </w:r>
      <w:r w:rsidRPr="00C95C24">
        <w:rPr>
          <w:rFonts w:ascii="Helvetica" w:hAnsi="Helvetica" w:cs="Helvetica" w:hint="eastAsia"/>
          <w:b/>
          <w:bCs/>
          <w:color w:val="222222"/>
          <w:sz w:val="21"/>
          <w:szCs w:val="21"/>
        </w:rPr>
        <w:t>Митохондрии</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печени</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крыс</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после</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быстрого</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замораживания</w:t>
      </w:r>
      <w:r w:rsidRPr="00C95C24">
        <w:rPr>
          <w:rFonts w:ascii="Helvetica" w:hAnsi="Helvetica" w:cs="Helvetica"/>
          <w:b/>
          <w:bCs/>
          <w:color w:val="222222"/>
          <w:sz w:val="21"/>
          <w:szCs w:val="21"/>
        </w:rPr>
        <w:t>-</w:t>
      </w:r>
      <w:r w:rsidRPr="00C95C24">
        <w:rPr>
          <w:rFonts w:ascii="Helvetica" w:hAnsi="Helvetica" w:cs="Helvetica" w:hint="eastAsia"/>
          <w:b/>
          <w:bCs/>
          <w:color w:val="222222"/>
          <w:sz w:val="21"/>
          <w:szCs w:val="21"/>
        </w:rPr>
        <w:t>быстрого</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отогрева</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в</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среде</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выделения</w:t>
      </w:r>
      <w:r w:rsidRPr="00C95C24">
        <w:rPr>
          <w:rFonts w:ascii="Helvetica" w:hAnsi="Helvetica" w:cs="Helvetica"/>
          <w:b/>
          <w:bCs/>
          <w:color w:val="222222"/>
          <w:sz w:val="21"/>
          <w:szCs w:val="21"/>
        </w:rPr>
        <w:t xml:space="preserve"> U53500). - 58 - </w:t>
      </w:r>
      <w:r w:rsidRPr="00C95C24">
        <w:rPr>
          <w:rFonts w:ascii="Helvetica" w:hAnsi="Helvetica" w:cs="Helvetica" w:hint="eastAsia"/>
          <w:b/>
          <w:bCs/>
          <w:color w:val="222222"/>
          <w:sz w:val="21"/>
          <w:szCs w:val="21"/>
        </w:rPr>
        <w:t>Рис</w:t>
      </w:r>
      <w:r w:rsidRPr="00C95C24">
        <w:rPr>
          <w:rFonts w:ascii="Helvetica" w:hAnsi="Helvetica" w:cs="Helvetica"/>
          <w:b/>
          <w:bCs/>
          <w:color w:val="222222"/>
          <w:sz w:val="21"/>
          <w:szCs w:val="21"/>
        </w:rPr>
        <w:t xml:space="preserve">, II. </w:t>
      </w:r>
      <w:r w:rsidRPr="00C95C24">
        <w:rPr>
          <w:rFonts w:ascii="Helvetica" w:hAnsi="Helvetica" w:cs="Helvetica" w:hint="eastAsia"/>
          <w:b/>
          <w:bCs/>
          <w:color w:val="222222"/>
          <w:sz w:val="21"/>
          <w:szCs w:val="21"/>
        </w:rPr>
        <w:t>Ультрастрзгктура</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митохондрий</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печени</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крыс</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после</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быстрого</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замораживания</w:t>
      </w:r>
      <w:r w:rsidRPr="00C95C24">
        <w:rPr>
          <w:rFonts w:ascii="Helvetica" w:hAnsi="Helvetica" w:cs="Helvetica"/>
          <w:b/>
          <w:bCs/>
          <w:color w:val="222222"/>
          <w:sz w:val="21"/>
          <w:szCs w:val="21"/>
        </w:rPr>
        <w:t>-</w:t>
      </w:r>
      <w:r w:rsidRPr="00C95C24">
        <w:rPr>
          <w:rFonts w:ascii="Helvetica" w:hAnsi="Helvetica" w:cs="Helvetica" w:hint="eastAsia"/>
          <w:b/>
          <w:bCs/>
          <w:color w:val="222222"/>
          <w:sz w:val="21"/>
          <w:szCs w:val="21"/>
        </w:rPr>
        <w:t>медленного</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отогрева</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в</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среде</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выделения</w:t>
      </w:r>
    </w:p>
    <w:p w14:paraId="2A8F8DA6" w14:textId="77777777" w:rsidR="00C95C24" w:rsidRPr="00C95C24" w:rsidRDefault="00C95C24" w:rsidP="00C95C24">
      <w:pPr>
        <w:rPr>
          <w:rFonts w:ascii="Helvetica" w:hAnsi="Helvetica" w:cs="Helvetica"/>
          <w:b/>
          <w:bCs/>
          <w:color w:val="222222"/>
          <w:sz w:val="21"/>
          <w:szCs w:val="21"/>
        </w:rPr>
      </w:pPr>
      <w:r w:rsidRPr="00C95C24">
        <w:rPr>
          <w:rFonts w:ascii="Helvetica" w:hAnsi="Helvetica" w:cs="Helvetica" w:hint="eastAsia"/>
          <w:b/>
          <w:bCs/>
          <w:color w:val="222222"/>
          <w:sz w:val="21"/>
          <w:szCs w:val="21"/>
        </w:rPr>
        <w:t>стр</w:t>
      </w:r>
      <w:r w:rsidRPr="00C95C24">
        <w:rPr>
          <w:rFonts w:ascii="Helvetica" w:hAnsi="Helvetica" w:cs="Helvetica"/>
          <w:b/>
          <w:bCs/>
          <w:color w:val="222222"/>
          <w:sz w:val="21"/>
          <w:szCs w:val="21"/>
        </w:rPr>
        <w:t>. 87</w:t>
      </w:r>
    </w:p>
    <w:p w14:paraId="6039F0E5" w14:textId="77777777" w:rsidR="00C95C24" w:rsidRPr="00C95C24" w:rsidRDefault="00C95C24" w:rsidP="00C95C24">
      <w:pPr>
        <w:rPr>
          <w:rFonts w:ascii="Helvetica" w:hAnsi="Helvetica" w:cs="Helvetica"/>
          <w:b/>
          <w:bCs/>
          <w:color w:val="222222"/>
          <w:sz w:val="21"/>
          <w:szCs w:val="21"/>
        </w:rPr>
      </w:pPr>
      <w:r w:rsidRPr="00C95C24">
        <w:rPr>
          <w:rFonts w:ascii="Helvetica" w:hAnsi="Helvetica" w:cs="Helvetica" w:hint="eastAsia"/>
          <w:b/>
          <w:bCs/>
          <w:color w:val="222222"/>
          <w:sz w:val="21"/>
          <w:szCs w:val="21"/>
        </w:rPr>
        <w:t>заглороженно</w:t>
      </w:r>
      <w:r w:rsidRPr="00C95C24">
        <w:rPr>
          <w:rFonts w:ascii="Helvetica" w:hAnsi="Helvetica" w:cs="Helvetica"/>
          <w:b/>
          <w:bCs/>
          <w:color w:val="222222"/>
          <w:sz w:val="21"/>
          <w:szCs w:val="21"/>
        </w:rPr>
        <w:t>-</w:t>
      </w:r>
      <w:r w:rsidRPr="00C95C24">
        <w:rPr>
          <w:rFonts w:ascii="Helvetica" w:hAnsi="Helvetica" w:cs="Helvetica" w:hint="eastAsia"/>
          <w:b/>
          <w:bCs/>
          <w:color w:val="222222"/>
          <w:sz w:val="21"/>
          <w:szCs w:val="21"/>
        </w:rPr>
        <w:t>отогретых</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митохондрий</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Полученные</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результаты</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сввдетельствуют</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о</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возможности</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репа­</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рации</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барьерных</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свойств</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мембран</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ьштохондрий</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после</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глубокого</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за­</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мораживания</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сопровождающейся</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повышением</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эффективности</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окисли­</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тельного</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фосфорилирования</w:t>
      </w:r>
      <w:r w:rsidRPr="00C95C24">
        <w:rPr>
          <w:rFonts w:ascii="Helvetica" w:hAnsi="Helvetica" w:cs="Helvetica"/>
          <w:b/>
          <w:bCs/>
          <w:color w:val="222222"/>
          <w:sz w:val="21"/>
          <w:szCs w:val="21"/>
        </w:rPr>
        <w:t xml:space="preserve">. 6.2. </w:t>
      </w:r>
      <w:r w:rsidRPr="00C95C24">
        <w:rPr>
          <w:rFonts w:ascii="Helvetica" w:hAnsi="Helvetica" w:cs="Helvetica" w:hint="eastAsia"/>
          <w:b/>
          <w:bCs/>
          <w:color w:val="222222"/>
          <w:sz w:val="21"/>
          <w:szCs w:val="21"/>
        </w:rPr>
        <w:t>Свойства</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систем</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ионного</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транспорта</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митохоцдрий</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индуцированных</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после</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заморалшвания</w:t>
      </w:r>
      <w:r w:rsidRPr="00C95C24">
        <w:rPr>
          <w:rFonts w:ascii="Helvetica" w:hAnsi="Helvetica" w:cs="Helvetica"/>
          <w:b/>
          <w:bCs/>
          <w:color w:val="222222"/>
          <w:sz w:val="21"/>
          <w:szCs w:val="21"/>
        </w:rPr>
        <w:t>-</w:t>
      </w:r>
      <w:r w:rsidRPr="00C95C24">
        <w:rPr>
          <w:rFonts w:ascii="Helvetica" w:hAnsi="Helvetica" w:cs="Helvetica" w:hint="eastAsia"/>
          <w:b/>
          <w:bCs/>
          <w:color w:val="222222"/>
          <w:sz w:val="21"/>
          <w:szCs w:val="21"/>
        </w:rPr>
        <w:t>отогрева</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В</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процессе</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репарации</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мембран</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митохондрий</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после</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заморажи­</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вания</w:t>
      </w:r>
      <w:r w:rsidRPr="00C95C24">
        <w:rPr>
          <w:rFonts w:ascii="Helvetica" w:hAnsi="Helvetica" w:cs="Helvetica"/>
          <w:b/>
          <w:bCs/>
          <w:color w:val="222222"/>
          <w:sz w:val="21"/>
          <w:szCs w:val="21"/>
        </w:rPr>
        <w:t>-</w:t>
      </w:r>
      <w:proofErr w:type="gramStart"/>
      <w:r w:rsidRPr="00C95C24">
        <w:rPr>
          <w:rFonts w:ascii="Helvetica" w:hAnsi="Helvetica" w:cs="Helvetica" w:hint="eastAsia"/>
          <w:b/>
          <w:bCs/>
          <w:color w:val="222222"/>
          <w:sz w:val="21"/>
          <w:szCs w:val="21"/>
        </w:rPr>
        <w:t>отогрева</w:t>
      </w:r>
      <w:r w:rsidRPr="00C95C24">
        <w:rPr>
          <w:rFonts w:ascii="Helvetica" w:hAnsi="Helvetica" w:cs="Helvetica"/>
          <w:b/>
          <w:bCs/>
          <w:color w:val="222222"/>
          <w:sz w:val="21"/>
          <w:szCs w:val="21"/>
        </w:rPr>
        <w:t>,...</w:t>
      </w:r>
      <w:proofErr w:type="gramEnd"/>
    </w:p>
    <w:p w14:paraId="29DB67FF" w14:textId="77777777" w:rsidR="00C95C24" w:rsidRPr="00C95C24" w:rsidRDefault="00C95C24" w:rsidP="00C95C24">
      <w:pPr>
        <w:rPr>
          <w:rFonts w:ascii="Helvetica" w:hAnsi="Helvetica" w:cs="Helvetica"/>
          <w:b/>
          <w:bCs/>
          <w:color w:val="222222"/>
          <w:sz w:val="21"/>
          <w:szCs w:val="21"/>
        </w:rPr>
      </w:pPr>
    </w:p>
    <w:p w14:paraId="61315D34" w14:textId="77777777" w:rsidR="00C95C24" w:rsidRPr="00C95C24" w:rsidRDefault="00C95C24" w:rsidP="00C95C24">
      <w:pPr>
        <w:rPr>
          <w:rFonts w:ascii="Helvetica" w:hAnsi="Helvetica" w:cs="Helvetica"/>
          <w:b/>
          <w:bCs/>
          <w:color w:val="222222"/>
          <w:sz w:val="21"/>
          <w:szCs w:val="21"/>
        </w:rPr>
      </w:pPr>
      <w:r w:rsidRPr="00C95C24">
        <w:rPr>
          <w:rFonts w:ascii="Helvetica" w:hAnsi="Helvetica" w:cs="Helvetica" w:hint="eastAsia"/>
          <w:b/>
          <w:bCs/>
          <w:color w:val="222222"/>
          <w:sz w:val="21"/>
          <w:szCs w:val="21"/>
        </w:rPr>
        <w:t>Оглавление</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диссертации</w:t>
      </w:r>
    </w:p>
    <w:p w14:paraId="3DD17D3E" w14:textId="77777777" w:rsidR="00C95C24" w:rsidRPr="00C95C24" w:rsidRDefault="00C95C24" w:rsidP="00C95C24">
      <w:pPr>
        <w:rPr>
          <w:rFonts w:ascii="Helvetica" w:hAnsi="Helvetica" w:cs="Helvetica"/>
          <w:b/>
          <w:bCs/>
          <w:color w:val="222222"/>
          <w:sz w:val="21"/>
          <w:szCs w:val="21"/>
        </w:rPr>
      </w:pPr>
      <w:r w:rsidRPr="00C95C24">
        <w:rPr>
          <w:rFonts w:ascii="Helvetica" w:hAnsi="Helvetica" w:cs="Helvetica" w:hint="eastAsia"/>
          <w:b/>
          <w:bCs/>
          <w:color w:val="222222"/>
          <w:sz w:val="21"/>
          <w:szCs w:val="21"/>
        </w:rPr>
        <w:lastRenderedPageBreak/>
        <w:t>кандидат</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биологических</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наук</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Петренко</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Александр</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Юрьевич</w:t>
      </w:r>
    </w:p>
    <w:p w14:paraId="28BE75D6" w14:textId="77777777" w:rsidR="00C95C24" w:rsidRPr="00C95C24" w:rsidRDefault="00C95C24" w:rsidP="00C95C24">
      <w:pPr>
        <w:rPr>
          <w:rFonts w:ascii="Helvetica" w:hAnsi="Helvetica" w:cs="Helvetica"/>
          <w:b/>
          <w:bCs/>
          <w:color w:val="222222"/>
          <w:sz w:val="21"/>
          <w:szCs w:val="21"/>
        </w:rPr>
      </w:pPr>
      <w:r w:rsidRPr="00C95C24">
        <w:rPr>
          <w:rFonts w:ascii="Helvetica" w:hAnsi="Helvetica" w:cs="Helvetica" w:hint="eastAsia"/>
          <w:b/>
          <w:bCs/>
          <w:color w:val="222222"/>
          <w:sz w:val="21"/>
          <w:szCs w:val="21"/>
        </w:rPr>
        <w:t>ВВЕДЕНИЕ</w:t>
      </w:r>
      <w:r w:rsidRPr="00C95C24">
        <w:rPr>
          <w:rFonts w:ascii="Helvetica" w:hAnsi="Helvetica" w:cs="Helvetica"/>
          <w:b/>
          <w:bCs/>
          <w:color w:val="222222"/>
          <w:sz w:val="21"/>
          <w:szCs w:val="21"/>
        </w:rPr>
        <w:t>.</w:t>
      </w:r>
    </w:p>
    <w:p w14:paraId="2DBB6311" w14:textId="77777777" w:rsidR="00C95C24" w:rsidRPr="00C95C24" w:rsidRDefault="00C95C24" w:rsidP="00C95C24">
      <w:pPr>
        <w:rPr>
          <w:rFonts w:ascii="Helvetica" w:hAnsi="Helvetica" w:cs="Helvetica"/>
          <w:b/>
          <w:bCs/>
          <w:color w:val="222222"/>
          <w:sz w:val="21"/>
          <w:szCs w:val="21"/>
        </w:rPr>
      </w:pPr>
    </w:p>
    <w:p w14:paraId="08D4523B" w14:textId="77777777" w:rsidR="00C95C24" w:rsidRPr="00C95C24" w:rsidRDefault="00C95C24" w:rsidP="00C95C24">
      <w:pPr>
        <w:rPr>
          <w:rFonts w:ascii="Helvetica" w:hAnsi="Helvetica" w:cs="Helvetica"/>
          <w:b/>
          <w:bCs/>
          <w:color w:val="222222"/>
          <w:sz w:val="21"/>
          <w:szCs w:val="21"/>
        </w:rPr>
      </w:pPr>
      <w:r w:rsidRPr="00C95C24">
        <w:rPr>
          <w:rFonts w:ascii="Helvetica" w:hAnsi="Helvetica" w:cs="Helvetica" w:hint="eastAsia"/>
          <w:b/>
          <w:bCs/>
          <w:color w:val="222222"/>
          <w:sz w:val="21"/>
          <w:szCs w:val="21"/>
        </w:rPr>
        <w:t>ОБЗОР</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ЛИТЕРАТУРЫ</w:t>
      </w:r>
    </w:p>
    <w:p w14:paraId="546346BF" w14:textId="77777777" w:rsidR="00C95C24" w:rsidRPr="00C95C24" w:rsidRDefault="00C95C24" w:rsidP="00C95C24">
      <w:pPr>
        <w:rPr>
          <w:rFonts w:ascii="Helvetica" w:hAnsi="Helvetica" w:cs="Helvetica"/>
          <w:b/>
          <w:bCs/>
          <w:color w:val="222222"/>
          <w:sz w:val="21"/>
          <w:szCs w:val="21"/>
        </w:rPr>
      </w:pPr>
    </w:p>
    <w:p w14:paraId="7F9DF8C1" w14:textId="77777777" w:rsidR="00C95C24" w:rsidRPr="00C95C24" w:rsidRDefault="00C95C24" w:rsidP="00C95C24">
      <w:pPr>
        <w:rPr>
          <w:rFonts w:ascii="Helvetica" w:hAnsi="Helvetica" w:cs="Helvetica"/>
          <w:b/>
          <w:bCs/>
          <w:color w:val="222222"/>
          <w:sz w:val="21"/>
          <w:szCs w:val="21"/>
        </w:rPr>
      </w:pPr>
      <w:r w:rsidRPr="00C95C24">
        <w:rPr>
          <w:rFonts w:ascii="Helvetica" w:hAnsi="Helvetica" w:cs="Helvetica"/>
          <w:b/>
          <w:bCs/>
          <w:color w:val="222222"/>
          <w:sz w:val="21"/>
          <w:szCs w:val="21"/>
        </w:rPr>
        <w:t xml:space="preserve">1. </w:t>
      </w:r>
      <w:r w:rsidRPr="00C95C24">
        <w:rPr>
          <w:rFonts w:ascii="Helvetica" w:hAnsi="Helvetica" w:cs="Helvetica" w:hint="eastAsia"/>
          <w:b/>
          <w:bCs/>
          <w:color w:val="222222"/>
          <w:sz w:val="21"/>
          <w:szCs w:val="21"/>
        </w:rPr>
        <w:t>Структурно</w:t>
      </w:r>
      <w:r w:rsidRPr="00C95C24">
        <w:rPr>
          <w:rFonts w:ascii="Helvetica" w:hAnsi="Helvetica" w:cs="Helvetica"/>
          <w:b/>
          <w:bCs/>
          <w:color w:val="222222"/>
          <w:sz w:val="21"/>
          <w:szCs w:val="21"/>
        </w:rPr>
        <w:t>-</w:t>
      </w:r>
      <w:r w:rsidRPr="00C95C24">
        <w:rPr>
          <w:rFonts w:ascii="Helvetica" w:hAnsi="Helvetica" w:cs="Helvetica" w:hint="eastAsia"/>
          <w:b/>
          <w:bCs/>
          <w:color w:val="222222"/>
          <w:sz w:val="21"/>
          <w:szCs w:val="21"/>
        </w:rPr>
        <w:t>функциональное</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состояние</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митохондрий</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после</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замораживания</w:t>
      </w:r>
      <w:r w:rsidRPr="00C95C24">
        <w:rPr>
          <w:rFonts w:ascii="Helvetica" w:hAnsi="Helvetica" w:cs="Helvetica"/>
          <w:b/>
          <w:bCs/>
          <w:color w:val="222222"/>
          <w:sz w:val="21"/>
          <w:szCs w:val="21"/>
        </w:rPr>
        <w:t>-</w:t>
      </w:r>
      <w:proofErr w:type="gramStart"/>
      <w:r w:rsidRPr="00C95C24">
        <w:rPr>
          <w:rFonts w:ascii="Helvetica" w:hAnsi="Helvetica" w:cs="Helvetica" w:hint="eastAsia"/>
          <w:b/>
          <w:bCs/>
          <w:color w:val="222222"/>
          <w:sz w:val="21"/>
          <w:szCs w:val="21"/>
        </w:rPr>
        <w:t>отогрева</w:t>
      </w:r>
      <w:r w:rsidRPr="00C95C24">
        <w:rPr>
          <w:rFonts w:ascii="Helvetica" w:hAnsi="Helvetica" w:cs="Helvetica"/>
          <w:b/>
          <w:bCs/>
          <w:color w:val="222222"/>
          <w:sz w:val="21"/>
          <w:szCs w:val="21"/>
        </w:rPr>
        <w:t xml:space="preserve"> .</w:t>
      </w:r>
      <w:proofErr w:type="gramEnd"/>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Ю</w:t>
      </w:r>
    </w:p>
    <w:p w14:paraId="6A5D0F7A" w14:textId="77777777" w:rsidR="00C95C24" w:rsidRPr="00C95C24" w:rsidRDefault="00C95C24" w:rsidP="00C95C24">
      <w:pPr>
        <w:rPr>
          <w:rFonts w:ascii="Helvetica" w:hAnsi="Helvetica" w:cs="Helvetica"/>
          <w:b/>
          <w:bCs/>
          <w:color w:val="222222"/>
          <w:sz w:val="21"/>
          <w:szCs w:val="21"/>
        </w:rPr>
      </w:pPr>
    </w:p>
    <w:p w14:paraId="0F27B5D5" w14:textId="77777777" w:rsidR="00C95C24" w:rsidRPr="00C95C24" w:rsidRDefault="00C95C24" w:rsidP="00C95C24">
      <w:pPr>
        <w:rPr>
          <w:rFonts w:ascii="Helvetica" w:hAnsi="Helvetica" w:cs="Helvetica"/>
          <w:b/>
          <w:bCs/>
          <w:color w:val="222222"/>
          <w:sz w:val="21"/>
          <w:szCs w:val="21"/>
        </w:rPr>
      </w:pPr>
      <w:r w:rsidRPr="00C95C24">
        <w:rPr>
          <w:rFonts w:ascii="Helvetica" w:hAnsi="Helvetica" w:cs="Helvetica"/>
          <w:b/>
          <w:bCs/>
          <w:color w:val="222222"/>
          <w:sz w:val="21"/>
          <w:szCs w:val="21"/>
        </w:rPr>
        <w:t xml:space="preserve">2. </w:t>
      </w:r>
      <w:r w:rsidRPr="00C95C24">
        <w:rPr>
          <w:rFonts w:ascii="Helvetica" w:hAnsi="Helvetica" w:cs="Helvetica" w:hint="eastAsia"/>
          <w:b/>
          <w:bCs/>
          <w:color w:val="222222"/>
          <w:sz w:val="21"/>
          <w:szCs w:val="21"/>
        </w:rPr>
        <w:t>Ионная</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проницаемость</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митохондриальных</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мембран</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в</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норме</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и</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патологии</w:t>
      </w:r>
    </w:p>
    <w:p w14:paraId="01775F2F" w14:textId="77777777" w:rsidR="00C95C24" w:rsidRPr="00C95C24" w:rsidRDefault="00C95C24" w:rsidP="00C95C24">
      <w:pPr>
        <w:rPr>
          <w:rFonts w:ascii="Helvetica" w:hAnsi="Helvetica" w:cs="Helvetica"/>
          <w:b/>
          <w:bCs/>
          <w:color w:val="222222"/>
          <w:sz w:val="21"/>
          <w:szCs w:val="21"/>
        </w:rPr>
      </w:pPr>
    </w:p>
    <w:p w14:paraId="5B8B4765" w14:textId="77777777" w:rsidR="00C95C24" w:rsidRPr="00C95C24" w:rsidRDefault="00C95C24" w:rsidP="00C95C24">
      <w:pPr>
        <w:rPr>
          <w:rFonts w:ascii="Helvetica" w:hAnsi="Helvetica" w:cs="Helvetica"/>
          <w:b/>
          <w:bCs/>
          <w:color w:val="222222"/>
          <w:sz w:val="21"/>
          <w:szCs w:val="21"/>
        </w:rPr>
      </w:pPr>
      <w:r w:rsidRPr="00C95C24">
        <w:rPr>
          <w:rFonts w:ascii="Helvetica" w:hAnsi="Helvetica" w:cs="Helvetica" w:hint="eastAsia"/>
          <w:b/>
          <w:bCs/>
          <w:color w:val="222222"/>
          <w:sz w:val="21"/>
          <w:szCs w:val="21"/>
        </w:rPr>
        <w:t>РЕЗУЛЬТАТЫ</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СОБСТВЕННЫХ</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ИССЛЕДОВАНИЙ</w:t>
      </w:r>
    </w:p>
    <w:p w14:paraId="093EC5D0" w14:textId="77777777" w:rsidR="00C95C24" w:rsidRPr="00C95C24" w:rsidRDefault="00C95C24" w:rsidP="00C95C24">
      <w:pPr>
        <w:rPr>
          <w:rFonts w:ascii="Helvetica" w:hAnsi="Helvetica" w:cs="Helvetica"/>
          <w:b/>
          <w:bCs/>
          <w:color w:val="222222"/>
          <w:sz w:val="21"/>
          <w:szCs w:val="21"/>
        </w:rPr>
      </w:pPr>
    </w:p>
    <w:p w14:paraId="48376C84" w14:textId="77777777" w:rsidR="00C95C24" w:rsidRPr="00C95C24" w:rsidRDefault="00C95C24" w:rsidP="00C95C24">
      <w:pPr>
        <w:rPr>
          <w:rFonts w:ascii="Helvetica" w:hAnsi="Helvetica" w:cs="Helvetica"/>
          <w:b/>
          <w:bCs/>
          <w:color w:val="222222"/>
          <w:sz w:val="21"/>
          <w:szCs w:val="21"/>
        </w:rPr>
      </w:pPr>
      <w:r w:rsidRPr="00C95C24">
        <w:rPr>
          <w:rFonts w:ascii="Helvetica" w:hAnsi="Helvetica" w:cs="Helvetica"/>
          <w:b/>
          <w:bCs/>
          <w:color w:val="222222"/>
          <w:sz w:val="21"/>
          <w:szCs w:val="21"/>
        </w:rPr>
        <w:t xml:space="preserve">3. </w:t>
      </w:r>
      <w:r w:rsidRPr="00C95C24">
        <w:rPr>
          <w:rFonts w:ascii="Helvetica" w:hAnsi="Helvetica" w:cs="Helvetica" w:hint="eastAsia"/>
          <w:b/>
          <w:bCs/>
          <w:color w:val="222222"/>
          <w:sz w:val="21"/>
          <w:szCs w:val="21"/>
        </w:rPr>
        <w:t>Материалы</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и</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методы</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исследования</w:t>
      </w:r>
      <w:r w:rsidRPr="00C95C24">
        <w:rPr>
          <w:rFonts w:ascii="Helvetica" w:hAnsi="Helvetica" w:cs="Helvetica"/>
          <w:b/>
          <w:bCs/>
          <w:color w:val="222222"/>
          <w:sz w:val="21"/>
          <w:szCs w:val="21"/>
        </w:rPr>
        <w:t>.</w:t>
      </w:r>
    </w:p>
    <w:p w14:paraId="114AE763" w14:textId="77777777" w:rsidR="00C95C24" w:rsidRPr="00C95C24" w:rsidRDefault="00C95C24" w:rsidP="00C95C24">
      <w:pPr>
        <w:rPr>
          <w:rFonts w:ascii="Helvetica" w:hAnsi="Helvetica" w:cs="Helvetica"/>
          <w:b/>
          <w:bCs/>
          <w:color w:val="222222"/>
          <w:sz w:val="21"/>
          <w:szCs w:val="21"/>
        </w:rPr>
      </w:pPr>
    </w:p>
    <w:p w14:paraId="019B75DE" w14:textId="77777777" w:rsidR="00C95C24" w:rsidRPr="00C95C24" w:rsidRDefault="00C95C24" w:rsidP="00C95C24">
      <w:pPr>
        <w:rPr>
          <w:rFonts w:ascii="Helvetica" w:hAnsi="Helvetica" w:cs="Helvetica"/>
          <w:b/>
          <w:bCs/>
          <w:color w:val="222222"/>
          <w:sz w:val="21"/>
          <w:szCs w:val="21"/>
        </w:rPr>
      </w:pPr>
      <w:r w:rsidRPr="00C95C24">
        <w:rPr>
          <w:rFonts w:ascii="Helvetica" w:hAnsi="Helvetica" w:cs="Helvetica"/>
          <w:b/>
          <w:bCs/>
          <w:color w:val="222222"/>
          <w:sz w:val="21"/>
          <w:szCs w:val="21"/>
        </w:rPr>
        <w:t xml:space="preserve">3.1. </w:t>
      </w:r>
      <w:r w:rsidRPr="00C95C24">
        <w:rPr>
          <w:rFonts w:ascii="Helvetica" w:hAnsi="Helvetica" w:cs="Helvetica" w:hint="eastAsia"/>
          <w:b/>
          <w:bCs/>
          <w:color w:val="222222"/>
          <w:sz w:val="21"/>
          <w:szCs w:val="21"/>
        </w:rPr>
        <w:t>Выделение</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митохондрий</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из</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печени</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крыс</w:t>
      </w:r>
    </w:p>
    <w:p w14:paraId="44058244" w14:textId="77777777" w:rsidR="00C95C24" w:rsidRPr="00C95C24" w:rsidRDefault="00C95C24" w:rsidP="00C95C24">
      <w:pPr>
        <w:rPr>
          <w:rFonts w:ascii="Helvetica" w:hAnsi="Helvetica" w:cs="Helvetica"/>
          <w:b/>
          <w:bCs/>
          <w:color w:val="222222"/>
          <w:sz w:val="21"/>
          <w:szCs w:val="21"/>
        </w:rPr>
      </w:pPr>
    </w:p>
    <w:p w14:paraId="22634286" w14:textId="77777777" w:rsidR="00C95C24" w:rsidRPr="00C95C24" w:rsidRDefault="00C95C24" w:rsidP="00C95C24">
      <w:pPr>
        <w:rPr>
          <w:rFonts w:ascii="Helvetica" w:hAnsi="Helvetica" w:cs="Helvetica"/>
          <w:b/>
          <w:bCs/>
          <w:color w:val="222222"/>
          <w:sz w:val="21"/>
          <w:szCs w:val="21"/>
        </w:rPr>
      </w:pPr>
      <w:r w:rsidRPr="00C95C24">
        <w:rPr>
          <w:rFonts w:ascii="Helvetica" w:hAnsi="Helvetica" w:cs="Helvetica"/>
          <w:b/>
          <w:bCs/>
          <w:color w:val="222222"/>
          <w:sz w:val="21"/>
          <w:szCs w:val="21"/>
        </w:rPr>
        <w:t xml:space="preserve">3.2. </w:t>
      </w:r>
      <w:r w:rsidRPr="00C95C24">
        <w:rPr>
          <w:rFonts w:ascii="Helvetica" w:hAnsi="Helvetica" w:cs="Helvetica" w:hint="eastAsia"/>
          <w:b/>
          <w:bCs/>
          <w:color w:val="222222"/>
          <w:sz w:val="21"/>
          <w:szCs w:val="21"/>
        </w:rPr>
        <w:t>Аналитические</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методы</w:t>
      </w:r>
      <w:r w:rsidRPr="00C95C24">
        <w:rPr>
          <w:rFonts w:ascii="Helvetica" w:hAnsi="Helvetica" w:cs="Helvetica"/>
          <w:b/>
          <w:bCs/>
          <w:color w:val="222222"/>
          <w:sz w:val="21"/>
          <w:szCs w:val="21"/>
        </w:rPr>
        <w:t>.</w:t>
      </w:r>
    </w:p>
    <w:p w14:paraId="54FBC91F" w14:textId="77777777" w:rsidR="00C95C24" w:rsidRPr="00C95C24" w:rsidRDefault="00C95C24" w:rsidP="00C95C24">
      <w:pPr>
        <w:rPr>
          <w:rFonts w:ascii="Helvetica" w:hAnsi="Helvetica" w:cs="Helvetica"/>
          <w:b/>
          <w:bCs/>
          <w:color w:val="222222"/>
          <w:sz w:val="21"/>
          <w:szCs w:val="21"/>
        </w:rPr>
      </w:pPr>
    </w:p>
    <w:p w14:paraId="5A5F9E2D" w14:textId="77777777" w:rsidR="00C95C24" w:rsidRPr="00C95C24" w:rsidRDefault="00C95C24" w:rsidP="00C95C24">
      <w:pPr>
        <w:rPr>
          <w:rFonts w:ascii="Helvetica" w:hAnsi="Helvetica" w:cs="Helvetica"/>
          <w:b/>
          <w:bCs/>
          <w:color w:val="222222"/>
          <w:sz w:val="21"/>
          <w:szCs w:val="21"/>
        </w:rPr>
      </w:pPr>
      <w:r w:rsidRPr="00C95C24">
        <w:rPr>
          <w:rFonts w:ascii="Helvetica" w:hAnsi="Helvetica" w:cs="Helvetica"/>
          <w:b/>
          <w:bCs/>
          <w:color w:val="222222"/>
          <w:sz w:val="21"/>
          <w:szCs w:val="21"/>
        </w:rPr>
        <w:t xml:space="preserve">3.3. </w:t>
      </w:r>
      <w:r w:rsidRPr="00C95C24">
        <w:rPr>
          <w:rFonts w:ascii="Helvetica" w:hAnsi="Helvetica" w:cs="Helvetica" w:hint="eastAsia"/>
          <w:b/>
          <w:bCs/>
          <w:color w:val="222222"/>
          <w:sz w:val="21"/>
          <w:szCs w:val="21"/>
        </w:rPr>
        <w:t>Техника</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и</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режимы</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замораживания</w:t>
      </w:r>
      <w:r w:rsidRPr="00C95C24">
        <w:rPr>
          <w:rFonts w:ascii="Helvetica" w:hAnsi="Helvetica" w:cs="Helvetica"/>
          <w:b/>
          <w:bCs/>
          <w:color w:val="222222"/>
          <w:sz w:val="21"/>
          <w:szCs w:val="21"/>
        </w:rPr>
        <w:t>-</w:t>
      </w:r>
      <w:r w:rsidRPr="00C95C24">
        <w:rPr>
          <w:rFonts w:ascii="Helvetica" w:hAnsi="Helvetica" w:cs="Helvetica" w:hint="eastAsia"/>
          <w:b/>
          <w:bCs/>
          <w:color w:val="222222"/>
          <w:sz w:val="21"/>
          <w:szCs w:val="21"/>
        </w:rPr>
        <w:t>отогрева</w:t>
      </w:r>
      <w:r w:rsidRPr="00C95C24">
        <w:rPr>
          <w:rFonts w:ascii="Helvetica" w:hAnsi="Helvetica" w:cs="Helvetica"/>
          <w:b/>
          <w:bCs/>
          <w:color w:val="222222"/>
          <w:sz w:val="21"/>
          <w:szCs w:val="21"/>
        </w:rPr>
        <w:t>.</w:t>
      </w:r>
    </w:p>
    <w:p w14:paraId="2143FE1D" w14:textId="77777777" w:rsidR="00C95C24" w:rsidRPr="00C95C24" w:rsidRDefault="00C95C24" w:rsidP="00C95C24">
      <w:pPr>
        <w:rPr>
          <w:rFonts w:ascii="Helvetica" w:hAnsi="Helvetica" w:cs="Helvetica"/>
          <w:b/>
          <w:bCs/>
          <w:color w:val="222222"/>
          <w:sz w:val="21"/>
          <w:szCs w:val="21"/>
        </w:rPr>
      </w:pPr>
    </w:p>
    <w:p w14:paraId="4878693D" w14:textId="77777777" w:rsidR="00C95C24" w:rsidRPr="00C95C24" w:rsidRDefault="00C95C24" w:rsidP="00C95C24">
      <w:pPr>
        <w:rPr>
          <w:rFonts w:ascii="Helvetica" w:hAnsi="Helvetica" w:cs="Helvetica"/>
          <w:b/>
          <w:bCs/>
          <w:color w:val="222222"/>
          <w:sz w:val="21"/>
          <w:szCs w:val="21"/>
        </w:rPr>
      </w:pPr>
      <w:r w:rsidRPr="00C95C24">
        <w:rPr>
          <w:rFonts w:ascii="Helvetica" w:hAnsi="Helvetica" w:cs="Helvetica"/>
          <w:b/>
          <w:bCs/>
          <w:color w:val="222222"/>
          <w:sz w:val="21"/>
          <w:szCs w:val="21"/>
        </w:rPr>
        <w:t xml:space="preserve">3.4. </w:t>
      </w:r>
      <w:r w:rsidRPr="00C95C24">
        <w:rPr>
          <w:rFonts w:ascii="Helvetica" w:hAnsi="Helvetica" w:cs="Helvetica" w:hint="eastAsia"/>
          <w:b/>
          <w:bCs/>
          <w:color w:val="222222"/>
          <w:sz w:val="21"/>
          <w:szCs w:val="21"/>
        </w:rPr>
        <w:t>Характеристика</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использованных</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реактивов</w:t>
      </w:r>
      <w:r w:rsidRPr="00C95C24">
        <w:rPr>
          <w:rFonts w:ascii="Helvetica" w:hAnsi="Helvetica" w:cs="Helvetica"/>
          <w:b/>
          <w:bCs/>
          <w:color w:val="222222"/>
          <w:sz w:val="21"/>
          <w:szCs w:val="21"/>
        </w:rPr>
        <w:t>.</w:t>
      </w:r>
    </w:p>
    <w:p w14:paraId="4E6A26AC" w14:textId="77777777" w:rsidR="00C95C24" w:rsidRPr="00C95C24" w:rsidRDefault="00C95C24" w:rsidP="00C95C24">
      <w:pPr>
        <w:rPr>
          <w:rFonts w:ascii="Helvetica" w:hAnsi="Helvetica" w:cs="Helvetica"/>
          <w:b/>
          <w:bCs/>
          <w:color w:val="222222"/>
          <w:sz w:val="21"/>
          <w:szCs w:val="21"/>
        </w:rPr>
      </w:pPr>
    </w:p>
    <w:p w14:paraId="595A6255" w14:textId="77777777" w:rsidR="00C95C24" w:rsidRPr="00C95C24" w:rsidRDefault="00C95C24" w:rsidP="00C95C24">
      <w:pPr>
        <w:rPr>
          <w:rFonts w:ascii="Helvetica" w:hAnsi="Helvetica" w:cs="Helvetica"/>
          <w:b/>
          <w:bCs/>
          <w:color w:val="222222"/>
          <w:sz w:val="21"/>
          <w:szCs w:val="21"/>
        </w:rPr>
      </w:pPr>
      <w:r w:rsidRPr="00C95C24">
        <w:rPr>
          <w:rFonts w:ascii="Helvetica" w:hAnsi="Helvetica" w:cs="Helvetica"/>
          <w:b/>
          <w:bCs/>
          <w:color w:val="222222"/>
          <w:sz w:val="21"/>
          <w:szCs w:val="21"/>
        </w:rPr>
        <w:t xml:space="preserve">4. </w:t>
      </w:r>
      <w:r w:rsidRPr="00C95C24">
        <w:rPr>
          <w:rFonts w:ascii="Helvetica" w:hAnsi="Helvetica" w:cs="Helvetica" w:hint="eastAsia"/>
          <w:b/>
          <w:bCs/>
          <w:color w:val="222222"/>
          <w:sz w:val="21"/>
          <w:szCs w:val="21"/>
        </w:rPr>
        <w:t>Влияние</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режимов</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замораживания</w:t>
      </w:r>
      <w:r w:rsidRPr="00C95C24">
        <w:rPr>
          <w:rFonts w:ascii="Helvetica" w:hAnsi="Helvetica" w:cs="Helvetica"/>
          <w:b/>
          <w:bCs/>
          <w:color w:val="222222"/>
          <w:sz w:val="21"/>
          <w:szCs w:val="21"/>
        </w:rPr>
        <w:t>-</w:t>
      </w:r>
      <w:r w:rsidRPr="00C95C24">
        <w:rPr>
          <w:rFonts w:ascii="Helvetica" w:hAnsi="Helvetica" w:cs="Helvetica" w:hint="eastAsia"/>
          <w:b/>
          <w:bCs/>
          <w:color w:val="222222"/>
          <w:sz w:val="21"/>
          <w:szCs w:val="21"/>
        </w:rPr>
        <w:t>отогрева</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на</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ионную</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проницаемость</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и</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структурно</w:t>
      </w:r>
      <w:r w:rsidRPr="00C95C24">
        <w:rPr>
          <w:rFonts w:ascii="Helvetica" w:hAnsi="Helvetica" w:cs="Helvetica"/>
          <w:b/>
          <w:bCs/>
          <w:color w:val="222222"/>
          <w:sz w:val="21"/>
          <w:szCs w:val="21"/>
        </w:rPr>
        <w:t>-</w:t>
      </w:r>
      <w:r w:rsidRPr="00C95C24">
        <w:rPr>
          <w:rFonts w:ascii="Helvetica" w:hAnsi="Helvetica" w:cs="Helvetica" w:hint="eastAsia"/>
          <w:b/>
          <w:bCs/>
          <w:color w:val="222222"/>
          <w:sz w:val="21"/>
          <w:szCs w:val="21"/>
        </w:rPr>
        <w:t>функциональное</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состояние</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митохондрий</w:t>
      </w:r>
    </w:p>
    <w:p w14:paraId="7B7B4C83" w14:textId="77777777" w:rsidR="00C95C24" w:rsidRPr="00C95C24" w:rsidRDefault="00C95C24" w:rsidP="00C95C24">
      <w:pPr>
        <w:rPr>
          <w:rFonts w:ascii="Helvetica" w:hAnsi="Helvetica" w:cs="Helvetica"/>
          <w:b/>
          <w:bCs/>
          <w:color w:val="222222"/>
          <w:sz w:val="21"/>
          <w:szCs w:val="21"/>
        </w:rPr>
      </w:pPr>
    </w:p>
    <w:p w14:paraId="44334489" w14:textId="77777777" w:rsidR="00C95C24" w:rsidRPr="00C95C24" w:rsidRDefault="00C95C24" w:rsidP="00C95C24">
      <w:pPr>
        <w:rPr>
          <w:rFonts w:ascii="Helvetica" w:hAnsi="Helvetica" w:cs="Helvetica"/>
          <w:b/>
          <w:bCs/>
          <w:color w:val="222222"/>
          <w:sz w:val="21"/>
          <w:szCs w:val="21"/>
        </w:rPr>
      </w:pPr>
      <w:r w:rsidRPr="00C95C24">
        <w:rPr>
          <w:rFonts w:ascii="Helvetica" w:hAnsi="Helvetica" w:cs="Helvetica"/>
          <w:b/>
          <w:bCs/>
          <w:color w:val="222222"/>
          <w:sz w:val="21"/>
          <w:szCs w:val="21"/>
        </w:rPr>
        <w:t xml:space="preserve">4.1. </w:t>
      </w:r>
      <w:r w:rsidRPr="00C95C24">
        <w:rPr>
          <w:rFonts w:ascii="Helvetica" w:hAnsi="Helvetica" w:cs="Helvetica" w:hint="eastAsia"/>
          <w:b/>
          <w:bCs/>
          <w:color w:val="222222"/>
          <w:sz w:val="21"/>
          <w:szCs w:val="21"/>
        </w:rPr>
        <w:t>Изменение</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ионной</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проницаемости</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мембран</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митохондрий</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после</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действия</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низких</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температур</w:t>
      </w:r>
      <w:r w:rsidRPr="00C95C24">
        <w:rPr>
          <w:rFonts w:ascii="Helvetica" w:hAnsi="Helvetica" w:cs="Helvetica"/>
          <w:b/>
          <w:bCs/>
          <w:color w:val="222222"/>
          <w:sz w:val="21"/>
          <w:szCs w:val="21"/>
        </w:rPr>
        <w:t>.</w:t>
      </w:r>
    </w:p>
    <w:p w14:paraId="7DD91ADA" w14:textId="77777777" w:rsidR="00C95C24" w:rsidRPr="00C95C24" w:rsidRDefault="00C95C24" w:rsidP="00C95C24">
      <w:pPr>
        <w:rPr>
          <w:rFonts w:ascii="Helvetica" w:hAnsi="Helvetica" w:cs="Helvetica"/>
          <w:b/>
          <w:bCs/>
          <w:color w:val="222222"/>
          <w:sz w:val="21"/>
          <w:szCs w:val="21"/>
        </w:rPr>
      </w:pPr>
    </w:p>
    <w:p w14:paraId="0CE80A4B" w14:textId="77777777" w:rsidR="00C95C24" w:rsidRPr="00C95C24" w:rsidRDefault="00C95C24" w:rsidP="00C95C24">
      <w:pPr>
        <w:rPr>
          <w:rFonts w:ascii="Helvetica" w:hAnsi="Helvetica" w:cs="Helvetica"/>
          <w:b/>
          <w:bCs/>
          <w:color w:val="222222"/>
          <w:sz w:val="21"/>
          <w:szCs w:val="21"/>
        </w:rPr>
      </w:pPr>
      <w:r w:rsidRPr="00C95C24">
        <w:rPr>
          <w:rFonts w:ascii="Helvetica" w:hAnsi="Helvetica" w:cs="Helvetica"/>
          <w:b/>
          <w:bCs/>
          <w:color w:val="222222"/>
          <w:sz w:val="21"/>
          <w:szCs w:val="21"/>
        </w:rPr>
        <w:t xml:space="preserve">4.2. </w:t>
      </w:r>
      <w:r w:rsidRPr="00C95C24">
        <w:rPr>
          <w:rFonts w:ascii="Helvetica" w:hAnsi="Helvetica" w:cs="Helvetica" w:hint="eastAsia"/>
          <w:b/>
          <w:bCs/>
          <w:color w:val="222222"/>
          <w:sz w:val="21"/>
          <w:szCs w:val="21"/>
        </w:rPr>
        <w:t>Действие</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низких</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температур</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на</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АТР</w:t>
      </w:r>
      <w:r w:rsidRPr="00C95C24">
        <w:rPr>
          <w:rFonts w:ascii="Helvetica" w:hAnsi="Helvetica" w:cs="Helvetica"/>
          <w:b/>
          <w:bCs/>
          <w:color w:val="222222"/>
          <w:sz w:val="21"/>
          <w:szCs w:val="21"/>
        </w:rPr>
        <w:t>-</w:t>
      </w:r>
      <w:r w:rsidRPr="00C95C24">
        <w:rPr>
          <w:rFonts w:ascii="Helvetica" w:hAnsi="Helvetica" w:cs="Helvetica" w:hint="eastAsia"/>
          <w:b/>
          <w:bCs/>
          <w:color w:val="222222"/>
          <w:sz w:val="21"/>
          <w:szCs w:val="21"/>
        </w:rPr>
        <w:t>синтетазнуга</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и</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АТРазную</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активности</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митохондрий</w:t>
      </w:r>
    </w:p>
    <w:p w14:paraId="3CDFA4B5" w14:textId="77777777" w:rsidR="00C95C24" w:rsidRPr="00C95C24" w:rsidRDefault="00C95C24" w:rsidP="00C95C24">
      <w:pPr>
        <w:rPr>
          <w:rFonts w:ascii="Helvetica" w:hAnsi="Helvetica" w:cs="Helvetica"/>
          <w:b/>
          <w:bCs/>
          <w:color w:val="222222"/>
          <w:sz w:val="21"/>
          <w:szCs w:val="21"/>
        </w:rPr>
      </w:pPr>
    </w:p>
    <w:p w14:paraId="6ABE75D7" w14:textId="77777777" w:rsidR="00C95C24" w:rsidRPr="00C95C24" w:rsidRDefault="00C95C24" w:rsidP="00C95C24">
      <w:pPr>
        <w:rPr>
          <w:rFonts w:ascii="Helvetica" w:hAnsi="Helvetica" w:cs="Helvetica"/>
          <w:b/>
          <w:bCs/>
          <w:color w:val="222222"/>
          <w:sz w:val="21"/>
          <w:szCs w:val="21"/>
        </w:rPr>
      </w:pPr>
      <w:r w:rsidRPr="00C95C24">
        <w:rPr>
          <w:rFonts w:ascii="Helvetica" w:hAnsi="Helvetica" w:cs="Helvetica"/>
          <w:b/>
          <w:bCs/>
          <w:color w:val="222222"/>
          <w:sz w:val="21"/>
          <w:szCs w:val="21"/>
        </w:rPr>
        <w:t xml:space="preserve">4.3. </w:t>
      </w:r>
      <w:r w:rsidRPr="00C95C24">
        <w:rPr>
          <w:rFonts w:ascii="Helvetica" w:hAnsi="Helvetica" w:cs="Helvetica" w:hint="eastAsia"/>
          <w:b/>
          <w:bCs/>
          <w:color w:val="222222"/>
          <w:sz w:val="21"/>
          <w:szCs w:val="21"/>
        </w:rPr>
        <w:t>Влияние</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скорости</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замораживания</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и</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отогрева</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на</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транспорт</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ионов</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Са</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в</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митохондриях</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печени</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крыс</w:t>
      </w:r>
    </w:p>
    <w:p w14:paraId="27BB9AE4" w14:textId="77777777" w:rsidR="00C95C24" w:rsidRPr="00C95C24" w:rsidRDefault="00C95C24" w:rsidP="00C95C24">
      <w:pPr>
        <w:rPr>
          <w:rFonts w:ascii="Helvetica" w:hAnsi="Helvetica" w:cs="Helvetica"/>
          <w:b/>
          <w:bCs/>
          <w:color w:val="222222"/>
          <w:sz w:val="21"/>
          <w:szCs w:val="21"/>
        </w:rPr>
      </w:pPr>
    </w:p>
    <w:p w14:paraId="6331D1E0" w14:textId="77777777" w:rsidR="00C95C24" w:rsidRPr="00C95C24" w:rsidRDefault="00C95C24" w:rsidP="00C95C24">
      <w:pPr>
        <w:rPr>
          <w:rFonts w:ascii="Helvetica" w:hAnsi="Helvetica" w:cs="Helvetica"/>
          <w:b/>
          <w:bCs/>
          <w:color w:val="222222"/>
          <w:sz w:val="21"/>
          <w:szCs w:val="21"/>
        </w:rPr>
      </w:pPr>
      <w:r w:rsidRPr="00C95C24">
        <w:rPr>
          <w:rFonts w:ascii="Helvetica" w:hAnsi="Helvetica" w:cs="Helvetica"/>
          <w:b/>
          <w:bCs/>
          <w:color w:val="222222"/>
          <w:sz w:val="21"/>
          <w:szCs w:val="21"/>
        </w:rPr>
        <w:t xml:space="preserve">4.4. </w:t>
      </w:r>
      <w:r w:rsidRPr="00C95C24">
        <w:rPr>
          <w:rFonts w:ascii="Helvetica" w:hAnsi="Helvetica" w:cs="Helvetica" w:hint="eastAsia"/>
          <w:b/>
          <w:bCs/>
          <w:color w:val="222222"/>
          <w:sz w:val="21"/>
          <w:szCs w:val="21"/>
        </w:rPr>
        <w:t>Структурные</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изменения</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митохондрий</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после</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действия</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низких</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температур</w:t>
      </w:r>
      <w:r w:rsidRPr="00C95C24">
        <w:rPr>
          <w:rFonts w:ascii="Helvetica" w:hAnsi="Helvetica" w:cs="Helvetica"/>
          <w:b/>
          <w:bCs/>
          <w:color w:val="222222"/>
          <w:sz w:val="21"/>
          <w:szCs w:val="21"/>
        </w:rPr>
        <w:t>.</w:t>
      </w:r>
    </w:p>
    <w:p w14:paraId="094D6F4C" w14:textId="77777777" w:rsidR="00C95C24" w:rsidRPr="00C95C24" w:rsidRDefault="00C95C24" w:rsidP="00C95C24">
      <w:pPr>
        <w:rPr>
          <w:rFonts w:ascii="Helvetica" w:hAnsi="Helvetica" w:cs="Helvetica"/>
          <w:b/>
          <w:bCs/>
          <w:color w:val="222222"/>
          <w:sz w:val="21"/>
          <w:szCs w:val="21"/>
        </w:rPr>
      </w:pPr>
    </w:p>
    <w:p w14:paraId="7AB35FD1" w14:textId="77777777" w:rsidR="00C95C24" w:rsidRPr="00C95C24" w:rsidRDefault="00C95C24" w:rsidP="00C95C24">
      <w:pPr>
        <w:rPr>
          <w:rFonts w:ascii="Helvetica" w:hAnsi="Helvetica" w:cs="Helvetica"/>
          <w:b/>
          <w:bCs/>
          <w:color w:val="222222"/>
          <w:sz w:val="21"/>
          <w:szCs w:val="21"/>
        </w:rPr>
      </w:pPr>
      <w:r w:rsidRPr="00C95C24">
        <w:rPr>
          <w:rFonts w:ascii="Helvetica" w:hAnsi="Helvetica" w:cs="Helvetica"/>
          <w:b/>
          <w:bCs/>
          <w:color w:val="222222"/>
          <w:sz w:val="21"/>
          <w:szCs w:val="21"/>
        </w:rPr>
        <w:t xml:space="preserve">5. </w:t>
      </w:r>
      <w:r w:rsidRPr="00C95C24">
        <w:rPr>
          <w:rFonts w:ascii="Helvetica" w:hAnsi="Helvetica" w:cs="Helvetica" w:hint="eastAsia"/>
          <w:b/>
          <w:bCs/>
          <w:color w:val="222222"/>
          <w:sz w:val="21"/>
          <w:szCs w:val="21"/>
        </w:rPr>
        <w:t>Чувствительность</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ключевых</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ферментов</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системы</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окислительного</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фосфорилирования</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митохондрий</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к</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действию</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низких</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температур</w:t>
      </w:r>
      <w:r w:rsidRPr="00C95C24">
        <w:rPr>
          <w:rFonts w:ascii="Helvetica" w:hAnsi="Helvetica" w:cs="Helvetica"/>
          <w:b/>
          <w:bCs/>
          <w:color w:val="222222"/>
          <w:sz w:val="21"/>
          <w:szCs w:val="21"/>
        </w:rPr>
        <w:t>.</w:t>
      </w:r>
    </w:p>
    <w:p w14:paraId="4E6FD162" w14:textId="77777777" w:rsidR="00C95C24" w:rsidRPr="00C95C24" w:rsidRDefault="00C95C24" w:rsidP="00C95C24">
      <w:pPr>
        <w:rPr>
          <w:rFonts w:ascii="Helvetica" w:hAnsi="Helvetica" w:cs="Helvetica"/>
          <w:b/>
          <w:bCs/>
          <w:color w:val="222222"/>
          <w:sz w:val="21"/>
          <w:szCs w:val="21"/>
        </w:rPr>
      </w:pPr>
    </w:p>
    <w:p w14:paraId="32C06B34" w14:textId="77777777" w:rsidR="00C95C24" w:rsidRPr="00C95C24" w:rsidRDefault="00C95C24" w:rsidP="00C95C24">
      <w:pPr>
        <w:rPr>
          <w:rFonts w:ascii="Helvetica" w:hAnsi="Helvetica" w:cs="Helvetica"/>
          <w:b/>
          <w:bCs/>
          <w:color w:val="222222"/>
          <w:sz w:val="21"/>
          <w:szCs w:val="21"/>
        </w:rPr>
      </w:pPr>
      <w:r w:rsidRPr="00C95C24">
        <w:rPr>
          <w:rFonts w:ascii="Helvetica" w:hAnsi="Helvetica" w:cs="Helvetica"/>
          <w:b/>
          <w:bCs/>
          <w:color w:val="222222"/>
          <w:sz w:val="21"/>
          <w:szCs w:val="21"/>
        </w:rPr>
        <w:t xml:space="preserve">5.1. </w:t>
      </w:r>
      <w:r w:rsidRPr="00C95C24">
        <w:rPr>
          <w:rFonts w:ascii="Helvetica" w:hAnsi="Helvetica" w:cs="Helvetica" w:hint="eastAsia"/>
          <w:b/>
          <w:bCs/>
          <w:color w:val="222222"/>
          <w:sz w:val="21"/>
          <w:szCs w:val="21"/>
        </w:rPr>
        <w:t>Влияние</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замораживания</w:t>
      </w:r>
      <w:r w:rsidRPr="00C95C24">
        <w:rPr>
          <w:rFonts w:ascii="Helvetica" w:hAnsi="Helvetica" w:cs="Helvetica"/>
          <w:b/>
          <w:bCs/>
          <w:color w:val="222222"/>
          <w:sz w:val="21"/>
          <w:szCs w:val="21"/>
        </w:rPr>
        <w:t>-</w:t>
      </w:r>
      <w:r w:rsidRPr="00C95C24">
        <w:rPr>
          <w:rFonts w:ascii="Helvetica" w:hAnsi="Helvetica" w:cs="Helvetica" w:hint="eastAsia"/>
          <w:b/>
          <w:bCs/>
          <w:color w:val="222222"/>
          <w:sz w:val="21"/>
          <w:szCs w:val="21"/>
        </w:rPr>
        <w:t>отогрева</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на</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сукцинатдегидро</w:t>
      </w:r>
      <w:r w:rsidRPr="00C95C24">
        <w:rPr>
          <w:rFonts w:ascii="Helvetica" w:hAnsi="Helvetica" w:cs="Helvetica"/>
          <w:b/>
          <w:bCs/>
          <w:color w:val="222222"/>
          <w:sz w:val="21"/>
          <w:szCs w:val="21"/>
        </w:rPr>
        <w:t>-</w:t>
      </w:r>
      <w:r w:rsidRPr="00C95C24">
        <w:rPr>
          <w:rFonts w:ascii="Helvetica" w:hAnsi="Helvetica" w:cs="Helvetica" w:hint="eastAsia"/>
          <w:b/>
          <w:bCs/>
          <w:color w:val="222222"/>
          <w:sz w:val="21"/>
          <w:szCs w:val="21"/>
        </w:rPr>
        <w:t>геназную</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и</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цитохромоксидазную</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активности</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митохондрий</w:t>
      </w:r>
    </w:p>
    <w:p w14:paraId="1ADD7220" w14:textId="77777777" w:rsidR="00C95C24" w:rsidRPr="00C95C24" w:rsidRDefault="00C95C24" w:rsidP="00C95C24">
      <w:pPr>
        <w:rPr>
          <w:rFonts w:ascii="Helvetica" w:hAnsi="Helvetica" w:cs="Helvetica"/>
          <w:b/>
          <w:bCs/>
          <w:color w:val="222222"/>
          <w:sz w:val="21"/>
          <w:szCs w:val="21"/>
        </w:rPr>
      </w:pPr>
    </w:p>
    <w:p w14:paraId="3C6FECFF" w14:textId="77777777" w:rsidR="00C95C24" w:rsidRPr="00C95C24" w:rsidRDefault="00C95C24" w:rsidP="00C95C24">
      <w:pPr>
        <w:rPr>
          <w:rFonts w:ascii="Helvetica" w:hAnsi="Helvetica" w:cs="Helvetica"/>
          <w:b/>
          <w:bCs/>
          <w:color w:val="222222"/>
          <w:sz w:val="21"/>
          <w:szCs w:val="21"/>
        </w:rPr>
      </w:pPr>
      <w:r w:rsidRPr="00C95C24">
        <w:rPr>
          <w:rFonts w:ascii="Helvetica" w:hAnsi="Helvetica" w:cs="Helvetica"/>
          <w:b/>
          <w:bCs/>
          <w:color w:val="222222"/>
          <w:sz w:val="21"/>
          <w:szCs w:val="21"/>
        </w:rPr>
        <w:t xml:space="preserve">5.2. </w:t>
      </w:r>
      <w:r w:rsidRPr="00C95C24">
        <w:rPr>
          <w:rFonts w:ascii="Helvetica" w:hAnsi="Helvetica" w:cs="Helvetica" w:hint="eastAsia"/>
          <w:b/>
          <w:bCs/>
          <w:color w:val="222222"/>
          <w:sz w:val="21"/>
          <w:szCs w:val="21"/>
        </w:rPr>
        <w:t>Содержание</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цитохромов</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и</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активность</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внешнего</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пути</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окисления</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НАДН</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в</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митохондриях</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после</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действия</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низких</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температур</w:t>
      </w:r>
      <w:r w:rsidRPr="00C95C24">
        <w:rPr>
          <w:rFonts w:ascii="Helvetica" w:hAnsi="Helvetica" w:cs="Helvetica"/>
          <w:b/>
          <w:bCs/>
          <w:color w:val="222222"/>
          <w:sz w:val="21"/>
          <w:szCs w:val="21"/>
        </w:rPr>
        <w:t>.</w:t>
      </w:r>
    </w:p>
    <w:p w14:paraId="2CE3D565" w14:textId="77777777" w:rsidR="00C95C24" w:rsidRPr="00C95C24" w:rsidRDefault="00C95C24" w:rsidP="00C95C24">
      <w:pPr>
        <w:rPr>
          <w:rFonts w:ascii="Helvetica" w:hAnsi="Helvetica" w:cs="Helvetica"/>
          <w:b/>
          <w:bCs/>
          <w:color w:val="222222"/>
          <w:sz w:val="21"/>
          <w:szCs w:val="21"/>
        </w:rPr>
      </w:pPr>
    </w:p>
    <w:p w14:paraId="3B7E469A" w14:textId="77777777" w:rsidR="00C95C24" w:rsidRPr="00C95C24" w:rsidRDefault="00C95C24" w:rsidP="00C95C24">
      <w:pPr>
        <w:rPr>
          <w:rFonts w:ascii="Helvetica" w:hAnsi="Helvetica" w:cs="Helvetica"/>
          <w:b/>
          <w:bCs/>
          <w:color w:val="222222"/>
          <w:sz w:val="21"/>
          <w:szCs w:val="21"/>
        </w:rPr>
      </w:pPr>
      <w:r w:rsidRPr="00C95C24">
        <w:rPr>
          <w:rFonts w:ascii="Helvetica" w:hAnsi="Helvetica" w:cs="Helvetica"/>
          <w:b/>
          <w:bCs/>
          <w:color w:val="222222"/>
          <w:sz w:val="21"/>
          <w:szCs w:val="21"/>
        </w:rPr>
        <w:t xml:space="preserve">5.3. </w:t>
      </w:r>
      <w:r w:rsidRPr="00C95C24">
        <w:rPr>
          <w:rFonts w:ascii="Helvetica" w:hAnsi="Helvetica" w:cs="Helvetica" w:hint="eastAsia"/>
          <w:b/>
          <w:bCs/>
          <w:color w:val="222222"/>
          <w:sz w:val="21"/>
          <w:szCs w:val="21"/>
        </w:rPr>
        <w:t>Влияние</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замораживания</w:t>
      </w:r>
      <w:r w:rsidRPr="00C95C24">
        <w:rPr>
          <w:rFonts w:ascii="Helvetica" w:hAnsi="Helvetica" w:cs="Helvetica"/>
          <w:b/>
          <w:bCs/>
          <w:color w:val="222222"/>
          <w:sz w:val="21"/>
          <w:szCs w:val="21"/>
        </w:rPr>
        <w:t>-</w:t>
      </w:r>
      <w:r w:rsidRPr="00C95C24">
        <w:rPr>
          <w:rFonts w:ascii="Helvetica" w:hAnsi="Helvetica" w:cs="Helvetica" w:hint="eastAsia"/>
          <w:b/>
          <w:bCs/>
          <w:color w:val="222222"/>
          <w:sz w:val="21"/>
          <w:szCs w:val="21"/>
        </w:rPr>
        <w:t>отогрева</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на</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окисление</w:t>
      </w:r>
    </w:p>
    <w:p w14:paraId="766763A6" w14:textId="77777777" w:rsidR="00C95C24" w:rsidRPr="00C95C24" w:rsidRDefault="00C95C24" w:rsidP="00C95C24">
      <w:pPr>
        <w:rPr>
          <w:rFonts w:ascii="Helvetica" w:hAnsi="Helvetica" w:cs="Helvetica"/>
          <w:b/>
          <w:bCs/>
          <w:color w:val="222222"/>
          <w:sz w:val="21"/>
          <w:szCs w:val="21"/>
        </w:rPr>
      </w:pPr>
    </w:p>
    <w:p w14:paraId="7766D21C" w14:textId="77777777" w:rsidR="00C95C24" w:rsidRPr="00C95C24" w:rsidRDefault="00C95C24" w:rsidP="00C95C24">
      <w:pPr>
        <w:rPr>
          <w:rFonts w:ascii="Helvetica" w:hAnsi="Helvetica" w:cs="Helvetica"/>
          <w:b/>
          <w:bCs/>
          <w:color w:val="222222"/>
          <w:sz w:val="21"/>
          <w:szCs w:val="21"/>
        </w:rPr>
      </w:pPr>
      <w:r w:rsidRPr="00C95C24">
        <w:rPr>
          <w:rFonts w:ascii="Helvetica" w:hAnsi="Helvetica" w:cs="Helvetica" w:hint="eastAsia"/>
          <w:b/>
          <w:bCs/>
          <w:color w:val="222222"/>
          <w:sz w:val="21"/>
          <w:szCs w:val="21"/>
        </w:rPr>
        <w:t>НАД</w:t>
      </w:r>
      <w:r w:rsidRPr="00C95C24">
        <w:rPr>
          <w:rFonts w:ascii="Helvetica" w:hAnsi="Helvetica" w:cs="Helvetica"/>
          <w:b/>
          <w:bCs/>
          <w:color w:val="222222"/>
          <w:sz w:val="21"/>
          <w:szCs w:val="21"/>
        </w:rPr>
        <w:t>(</w:t>
      </w:r>
      <w:r w:rsidRPr="00C95C24">
        <w:rPr>
          <w:rFonts w:ascii="Helvetica" w:hAnsi="Helvetica" w:cs="Helvetica" w:hint="eastAsia"/>
          <w:b/>
          <w:bCs/>
          <w:color w:val="222222"/>
          <w:sz w:val="21"/>
          <w:szCs w:val="21"/>
        </w:rPr>
        <w:t>Ф</w:t>
      </w:r>
      <w:r w:rsidRPr="00C95C24">
        <w:rPr>
          <w:rFonts w:ascii="Helvetica" w:hAnsi="Helvetica" w:cs="Helvetica"/>
          <w:b/>
          <w:bCs/>
          <w:color w:val="222222"/>
          <w:sz w:val="21"/>
          <w:szCs w:val="21"/>
        </w:rPr>
        <w:t>)-</w:t>
      </w:r>
      <w:r w:rsidRPr="00C95C24">
        <w:rPr>
          <w:rFonts w:ascii="Helvetica" w:hAnsi="Helvetica" w:cs="Helvetica" w:hint="eastAsia"/>
          <w:b/>
          <w:bCs/>
          <w:color w:val="222222"/>
          <w:sz w:val="21"/>
          <w:szCs w:val="21"/>
        </w:rPr>
        <w:t>зависимых</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субстратов</w:t>
      </w:r>
    </w:p>
    <w:p w14:paraId="3E977149" w14:textId="77777777" w:rsidR="00C95C24" w:rsidRPr="00C95C24" w:rsidRDefault="00C95C24" w:rsidP="00C95C24">
      <w:pPr>
        <w:rPr>
          <w:rFonts w:ascii="Helvetica" w:hAnsi="Helvetica" w:cs="Helvetica"/>
          <w:b/>
          <w:bCs/>
          <w:color w:val="222222"/>
          <w:sz w:val="21"/>
          <w:szCs w:val="21"/>
        </w:rPr>
      </w:pPr>
    </w:p>
    <w:p w14:paraId="52E1D3C3" w14:textId="77777777" w:rsidR="00C95C24" w:rsidRPr="00C95C24" w:rsidRDefault="00C95C24" w:rsidP="00C95C24">
      <w:pPr>
        <w:rPr>
          <w:rFonts w:ascii="Helvetica" w:hAnsi="Helvetica" w:cs="Helvetica"/>
          <w:b/>
          <w:bCs/>
          <w:color w:val="222222"/>
          <w:sz w:val="21"/>
          <w:szCs w:val="21"/>
        </w:rPr>
      </w:pPr>
      <w:r w:rsidRPr="00C95C24">
        <w:rPr>
          <w:rFonts w:ascii="Helvetica" w:hAnsi="Helvetica" w:cs="Helvetica"/>
          <w:b/>
          <w:bCs/>
          <w:color w:val="222222"/>
          <w:sz w:val="21"/>
          <w:szCs w:val="21"/>
        </w:rPr>
        <w:t xml:space="preserve">6. </w:t>
      </w:r>
      <w:r w:rsidRPr="00C95C24">
        <w:rPr>
          <w:rFonts w:ascii="Helvetica" w:hAnsi="Helvetica" w:cs="Helvetica" w:hint="eastAsia"/>
          <w:b/>
          <w:bCs/>
          <w:color w:val="222222"/>
          <w:sz w:val="21"/>
          <w:szCs w:val="21"/>
        </w:rPr>
        <w:t>Состояние</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ионного</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транспорта</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митохондрий</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после</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замораживания</w:t>
      </w:r>
      <w:r w:rsidRPr="00C95C24">
        <w:rPr>
          <w:rFonts w:ascii="Helvetica" w:hAnsi="Helvetica" w:cs="Helvetica"/>
          <w:b/>
          <w:bCs/>
          <w:color w:val="222222"/>
          <w:sz w:val="21"/>
          <w:szCs w:val="21"/>
        </w:rPr>
        <w:t>-</w:t>
      </w:r>
      <w:r w:rsidRPr="00C95C24">
        <w:rPr>
          <w:rFonts w:ascii="Helvetica" w:hAnsi="Helvetica" w:cs="Helvetica" w:hint="eastAsia"/>
          <w:b/>
          <w:bCs/>
          <w:color w:val="222222"/>
          <w:sz w:val="21"/>
          <w:szCs w:val="21"/>
        </w:rPr>
        <w:t>отогрева</w:t>
      </w:r>
    </w:p>
    <w:p w14:paraId="3C85BC4D" w14:textId="77777777" w:rsidR="00C95C24" w:rsidRPr="00C95C24" w:rsidRDefault="00C95C24" w:rsidP="00C95C24">
      <w:pPr>
        <w:rPr>
          <w:rFonts w:ascii="Helvetica" w:hAnsi="Helvetica" w:cs="Helvetica"/>
          <w:b/>
          <w:bCs/>
          <w:color w:val="222222"/>
          <w:sz w:val="21"/>
          <w:szCs w:val="21"/>
        </w:rPr>
      </w:pPr>
    </w:p>
    <w:p w14:paraId="7195B55B" w14:textId="77777777" w:rsidR="00C95C24" w:rsidRPr="00C95C24" w:rsidRDefault="00C95C24" w:rsidP="00C95C24">
      <w:pPr>
        <w:rPr>
          <w:rFonts w:ascii="Helvetica" w:hAnsi="Helvetica" w:cs="Helvetica"/>
          <w:b/>
          <w:bCs/>
          <w:color w:val="222222"/>
          <w:sz w:val="21"/>
          <w:szCs w:val="21"/>
        </w:rPr>
      </w:pPr>
      <w:r w:rsidRPr="00C95C24">
        <w:rPr>
          <w:rFonts w:ascii="Helvetica" w:hAnsi="Helvetica" w:cs="Helvetica"/>
          <w:b/>
          <w:bCs/>
          <w:color w:val="222222"/>
          <w:sz w:val="21"/>
          <w:szCs w:val="21"/>
        </w:rPr>
        <w:t xml:space="preserve">6.1. </w:t>
      </w:r>
      <w:r w:rsidRPr="00C95C24">
        <w:rPr>
          <w:rFonts w:ascii="Helvetica" w:hAnsi="Helvetica" w:cs="Helvetica" w:hint="eastAsia"/>
          <w:b/>
          <w:bCs/>
          <w:color w:val="222222"/>
          <w:sz w:val="21"/>
          <w:szCs w:val="21"/>
        </w:rPr>
        <w:t>Восстановление</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функциональной</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активности</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митохондрий</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после</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действия</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низких</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температур</w:t>
      </w:r>
    </w:p>
    <w:p w14:paraId="175B46AB" w14:textId="77777777" w:rsidR="00C95C24" w:rsidRPr="00C95C24" w:rsidRDefault="00C95C24" w:rsidP="00C95C24">
      <w:pPr>
        <w:rPr>
          <w:rFonts w:ascii="Helvetica" w:hAnsi="Helvetica" w:cs="Helvetica"/>
          <w:b/>
          <w:bCs/>
          <w:color w:val="222222"/>
          <w:sz w:val="21"/>
          <w:szCs w:val="21"/>
        </w:rPr>
      </w:pPr>
    </w:p>
    <w:p w14:paraId="23B2C319" w14:textId="77777777" w:rsidR="00C95C24" w:rsidRPr="00C95C24" w:rsidRDefault="00C95C24" w:rsidP="00C95C24">
      <w:pPr>
        <w:rPr>
          <w:rFonts w:ascii="Helvetica" w:hAnsi="Helvetica" w:cs="Helvetica"/>
          <w:b/>
          <w:bCs/>
          <w:color w:val="222222"/>
          <w:sz w:val="21"/>
          <w:szCs w:val="21"/>
        </w:rPr>
      </w:pPr>
      <w:r w:rsidRPr="00C95C24">
        <w:rPr>
          <w:rFonts w:ascii="Helvetica" w:hAnsi="Helvetica" w:cs="Helvetica"/>
          <w:b/>
          <w:bCs/>
          <w:color w:val="222222"/>
          <w:sz w:val="21"/>
          <w:szCs w:val="21"/>
        </w:rPr>
        <w:t xml:space="preserve">6.2. </w:t>
      </w:r>
      <w:r w:rsidRPr="00C95C24">
        <w:rPr>
          <w:rFonts w:ascii="Helvetica" w:hAnsi="Helvetica" w:cs="Helvetica" w:hint="eastAsia"/>
          <w:b/>
          <w:bCs/>
          <w:color w:val="222222"/>
          <w:sz w:val="21"/>
          <w:szCs w:val="21"/>
        </w:rPr>
        <w:t>Свойства</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систем</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ионного</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транспорта</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митохондрий</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индуцированных</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после</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замораживания</w:t>
      </w:r>
      <w:r w:rsidRPr="00C95C24">
        <w:rPr>
          <w:rFonts w:ascii="Helvetica" w:hAnsi="Helvetica" w:cs="Helvetica"/>
          <w:b/>
          <w:bCs/>
          <w:color w:val="222222"/>
          <w:sz w:val="21"/>
          <w:szCs w:val="21"/>
        </w:rPr>
        <w:t>-</w:t>
      </w:r>
      <w:r w:rsidRPr="00C95C24">
        <w:rPr>
          <w:rFonts w:ascii="Helvetica" w:hAnsi="Helvetica" w:cs="Helvetica" w:hint="eastAsia"/>
          <w:b/>
          <w:bCs/>
          <w:color w:val="222222"/>
          <w:sz w:val="21"/>
          <w:szCs w:val="21"/>
        </w:rPr>
        <w:t>отогрева</w:t>
      </w:r>
    </w:p>
    <w:p w14:paraId="1BF359AB" w14:textId="77777777" w:rsidR="00C95C24" w:rsidRPr="00C95C24" w:rsidRDefault="00C95C24" w:rsidP="00C95C24">
      <w:pPr>
        <w:rPr>
          <w:rFonts w:ascii="Helvetica" w:hAnsi="Helvetica" w:cs="Helvetica"/>
          <w:b/>
          <w:bCs/>
          <w:color w:val="222222"/>
          <w:sz w:val="21"/>
          <w:szCs w:val="21"/>
        </w:rPr>
      </w:pPr>
    </w:p>
    <w:p w14:paraId="109CC004" w14:textId="61C3C8D0" w:rsidR="00484EB4" w:rsidRPr="00C95C24" w:rsidRDefault="00C95C24" w:rsidP="00C95C24">
      <w:r w:rsidRPr="00C95C24">
        <w:rPr>
          <w:rFonts w:ascii="Helvetica" w:hAnsi="Helvetica" w:cs="Helvetica"/>
          <w:b/>
          <w:bCs/>
          <w:color w:val="222222"/>
          <w:sz w:val="21"/>
          <w:szCs w:val="21"/>
        </w:rPr>
        <w:t xml:space="preserve">6.3. </w:t>
      </w:r>
      <w:r w:rsidRPr="00C95C24">
        <w:rPr>
          <w:rFonts w:ascii="Helvetica" w:hAnsi="Helvetica" w:cs="Helvetica" w:hint="eastAsia"/>
          <w:b/>
          <w:bCs/>
          <w:color w:val="222222"/>
          <w:sz w:val="21"/>
          <w:szCs w:val="21"/>
        </w:rPr>
        <w:t>Роль</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перекисного</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окисления</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и</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ферментативного</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гидролиза</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мембранных</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липидов</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в</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индукции</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ионного</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транспорта</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митохондрий</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после</w:t>
      </w:r>
      <w:r w:rsidRPr="00C95C24">
        <w:rPr>
          <w:rFonts w:ascii="Helvetica" w:hAnsi="Helvetica" w:cs="Helvetica"/>
          <w:b/>
          <w:bCs/>
          <w:color w:val="222222"/>
          <w:sz w:val="21"/>
          <w:szCs w:val="21"/>
        </w:rPr>
        <w:t xml:space="preserve"> </w:t>
      </w:r>
      <w:r w:rsidRPr="00C95C24">
        <w:rPr>
          <w:rFonts w:ascii="Helvetica" w:hAnsi="Helvetica" w:cs="Helvetica" w:hint="eastAsia"/>
          <w:b/>
          <w:bCs/>
          <w:color w:val="222222"/>
          <w:sz w:val="21"/>
          <w:szCs w:val="21"/>
        </w:rPr>
        <w:t>замораживания</w:t>
      </w:r>
      <w:r w:rsidRPr="00C95C24">
        <w:rPr>
          <w:rFonts w:ascii="Helvetica" w:hAnsi="Helvetica" w:cs="Helvetica"/>
          <w:b/>
          <w:bCs/>
          <w:color w:val="222222"/>
          <w:sz w:val="21"/>
          <w:szCs w:val="21"/>
        </w:rPr>
        <w:t>-</w:t>
      </w:r>
      <w:r w:rsidRPr="00C95C24">
        <w:rPr>
          <w:rFonts w:ascii="Helvetica" w:hAnsi="Helvetica" w:cs="Helvetica" w:hint="eastAsia"/>
          <w:b/>
          <w:bCs/>
          <w:color w:val="222222"/>
          <w:sz w:val="21"/>
          <w:szCs w:val="21"/>
        </w:rPr>
        <w:t>отогрева</w:t>
      </w:r>
      <w:r w:rsidRPr="00C95C24">
        <w:rPr>
          <w:rFonts w:ascii="Helvetica" w:hAnsi="Helvetica" w:cs="Helvetica"/>
          <w:b/>
          <w:bCs/>
          <w:color w:val="222222"/>
          <w:sz w:val="21"/>
          <w:szCs w:val="21"/>
        </w:rPr>
        <w:t>.</w:t>
      </w:r>
    </w:p>
    <w:sectPr w:rsidR="00484EB4" w:rsidRPr="00C95C2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0D50F" w14:textId="77777777" w:rsidR="006B43C4" w:rsidRDefault="006B43C4">
      <w:pPr>
        <w:spacing w:after="0" w:line="240" w:lineRule="auto"/>
      </w:pPr>
      <w:r>
        <w:separator/>
      </w:r>
    </w:p>
  </w:endnote>
  <w:endnote w:type="continuationSeparator" w:id="0">
    <w:p w14:paraId="75A86C45" w14:textId="77777777" w:rsidR="006B43C4" w:rsidRDefault="006B4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66335" w14:textId="77777777" w:rsidR="006B43C4" w:rsidRDefault="006B43C4"/>
    <w:p w14:paraId="7218CB3B" w14:textId="77777777" w:rsidR="006B43C4" w:rsidRDefault="006B43C4"/>
    <w:p w14:paraId="3C39949D" w14:textId="77777777" w:rsidR="006B43C4" w:rsidRDefault="006B43C4"/>
    <w:p w14:paraId="08072062" w14:textId="77777777" w:rsidR="006B43C4" w:rsidRDefault="006B43C4"/>
    <w:p w14:paraId="1471FECF" w14:textId="77777777" w:rsidR="006B43C4" w:rsidRDefault="006B43C4"/>
    <w:p w14:paraId="74490F4E" w14:textId="77777777" w:rsidR="006B43C4" w:rsidRDefault="006B43C4"/>
    <w:p w14:paraId="31DD27CF" w14:textId="77777777" w:rsidR="006B43C4" w:rsidRDefault="006B43C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0A2294" wp14:editId="3BDD765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53A91" w14:textId="77777777" w:rsidR="006B43C4" w:rsidRDefault="006B43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0A229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D53A91" w14:textId="77777777" w:rsidR="006B43C4" w:rsidRDefault="006B43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4D0F70" w14:textId="77777777" w:rsidR="006B43C4" w:rsidRDefault="006B43C4"/>
    <w:p w14:paraId="0355E9FF" w14:textId="77777777" w:rsidR="006B43C4" w:rsidRDefault="006B43C4"/>
    <w:p w14:paraId="11FE98DB" w14:textId="77777777" w:rsidR="006B43C4" w:rsidRDefault="006B43C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128528" wp14:editId="738B324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E3547" w14:textId="77777777" w:rsidR="006B43C4" w:rsidRDefault="006B43C4"/>
                          <w:p w14:paraId="187EBB1D" w14:textId="77777777" w:rsidR="006B43C4" w:rsidRDefault="006B43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12852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EE3547" w14:textId="77777777" w:rsidR="006B43C4" w:rsidRDefault="006B43C4"/>
                    <w:p w14:paraId="187EBB1D" w14:textId="77777777" w:rsidR="006B43C4" w:rsidRDefault="006B43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3ACC64" w14:textId="77777777" w:rsidR="006B43C4" w:rsidRDefault="006B43C4"/>
    <w:p w14:paraId="3DC0196E" w14:textId="77777777" w:rsidR="006B43C4" w:rsidRDefault="006B43C4">
      <w:pPr>
        <w:rPr>
          <w:sz w:val="2"/>
          <w:szCs w:val="2"/>
        </w:rPr>
      </w:pPr>
    </w:p>
    <w:p w14:paraId="0D9C699B" w14:textId="77777777" w:rsidR="006B43C4" w:rsidRDefault="006B43C4"/>
    <w:p w14:paraId="448C0E37" w14:textId="77777777" w:rsidR="006B43C4" w:rsidRDefault="006B43C4">
      <w:pPr>
        <w:spacing w:after="0" w:line="240" w:lineRule="auto"/>
      </w:pPr>
    </w:p>
  </w:footnote>
  <w:footnote w:type="continuationSeparator" w:id="0">
    <w:p w14:paraId="473F6487" w14:textId="77777777" w:rsidR="006B43C4" w:rsidRDefault="006B4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C4"/>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2174</TotalTime>
  <Pages>4</Pages>
  <Words>468</Words>
  <Characters>2672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238</cp:revision>
  <cp:lastPrinted>2009-02-06T05:36:00Z</cp:lastPrinted>
  <dcterms:created xsi:type="dcterms:W3CDTF">2025-11-25T20:19:00Z</dcterms:created>
  <dcterms:modified xsi:type="dcterms:W3CDTF">2025-11-27T19:17:00Z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