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6691" w14:textId="77777777" w:rsidR="00660A34" w:rsidRDefault="00660A34" w:rsidP="00660A34">
      <w:r>
        <w:rPr>
          <w:rFonts w:hint="eastAsia"/>
        </w:rPr>
        <w:t>На</w:t>
      </w:r>
      <w:r>
        <w:t xml:space="preserve"> </w:t>
      </w:r>
      <w:r>
        <w:rPr>
          <w:rFonts w:hint="eastAsia"/>
        </w:rPr>
        <w:t>правах</w:t>
      </w:r>
      <w:r>
        <w:t xml:space="preserve"> </w:t>
      </w:r>
      <w:r>
        <w:rPr>
          <w:rFonts w:hint="eastAsia"/>
        </w:rPr>
        <w:t>рукописи</w:t>
      </w:r>
    </w:p>
    <w:p w14:paraId="2BE7D312" w14:textId="77777777" w:rsidR="00660A34" w:rsidRDefault="00660A34" w:rsidP="00660A34">
      <w:r>
        <w:rPr>
          <w:rFonts w:hint="eastAsia"/>
        </w:rPr>
        <w:t>Смотрина</w:t>
      </w:r>
      <w:r>
        <w:t xml:space="preserve"> </w:t>
      </w:r>
      <w:r>
        <w:rPr>
          <w:rFonts w:hint="eastAsia"/>
        </w:rPr>
        <w:t>Татьяна</w:t>
      </w:r>
      <w:r>
        <w:t xml:space="preserve"> </w:t>
      </w:r>
      <w:r>
        <w:rPr>
          <w:rFonts w:hint="eastAsia"/>
        </w:rPr>
        <w:t>Валерьевна</w:t>
      </w:r>
    </w:p>
    <w:p w14:paraId="77991FE5" w14:textId="77777777" w:rsidR="00660A34" w:rsidRDefault="00660A34" w:rsidP="00660A34">
      <w:r>
        <w:rPr>
          <w:rFonts w:hint="eastAsia"/>
        </w:rPr>
        <w:t>ВЛИЯНИЕ</w:t>
      </w:r>
      <w:r>
        <w:t xml:space="preserve"> </w:t>
      </w:r>
      <w:r>
        <w:rPr>
          <w:rFonts w:hint="eastAsia"/>
        </w:rPr>
        <w:t>ВЫСОКОТЕМПЕРАТУРНЫХ</w:t>
      </w:r>
      <w:r>
        <w:t xml:space="preserve"> </w:t>
      </w:r>
      <w:r>
        <w:rPr>
          <w:rFonts w:hint="eastAsia"/>
        </w:rPr>
        <w:t>ВОЗДЕЙСТВИЙ</w:t>
      </w:r>
    </w:p>
    <w:p w14:paraId="48698389" w14:textId="77777777" w:rsidR="00660A34" w:rsidRDefault="00660A34" w:rsidP="00660A34">
      <w:r>
        <w:rPr>
          <w:rFonts w:hint="eastAsia"/>
        </w:rPr>
        <w:t>НА</w:t>
      </w:r>
      <w:r>
        <w:t xml:space="preserve"> </w:t>
      </w:r>
      <w:r>
        <w:rPr>
          <w:rFonts w:hint="eastAsia"/>
        </w:rPr>
        <w:t>СТРУКТУРНО</w:t>
      </w:r>
      <w:r>
        <w:t>-</w:t>
      </w:r>
      <w:r>
        <w:rPr>
          <w:rFonts w:hint="eastAsia"/>
        </w:rPr>
        <w:t>ФИЗИЧЕСКОЕ</w:t>
      </w:r>
      <w:r>
        <w:t xml:space="preserve"> </w:t>
      </w:r>
      <w:r>
        <w:rPr>
          <w:rFonts w:hint="eastAsia"/>
        </w:rPr>
        <w:t>СОСТОЯНИЕ</w:t>
      </w:r>
      <w:r>
        <w:t xml:space="preserve"> </w:t>
      </w:r>
      <w:r>
        <w:rPr>
          <w:rFonts w:hint="eastAsia"/>
        </w:rPr>
        <w:t>ЦЕЛЛЮЛОЗЫ</w:t>
      </w:r>
      <w:r>
        <w:t xml:space="preserve"> </w:t>
      </w:r>
      <w:r>
        <w:rPr>
          <w:rFonts w:hint="eastAsia"/>
        </w:rPr>
        <w:t>И</w:t>
      </w:r>
      <w:r>
        <w:t xml:space="preserve"> </w:t>
      </w:r>
      <w:r>
        <w:rPr>
          <w:rFonts w:hint="eastAsia"/>
        </w:rPr>
        <w:t>ЕЕ</w:t>
      </w:r>
    </w:p>
    <w:p w14:paraId="12E7F59D" w14:textId="77777777" w:rsidR="00660A34" w:rsidRDefault="00660A34" w:rsidP="00660A34">
      <w:r>
        <w:rPr>
          <w:rFonts w:hint="eastAsia"/>
        </w:rPr>
        <w:t>СОРБЦИОННЫЕ</w:t>
      </w:r>
      <w:r>
        <w:t xml:space="preserve"> </w:t>
      </w:r>
      <w:r>
        <w:rPr>
          <w:rFonts w:hint="eastAsia"/>
        </w:rPr>
        <w:t>СВОЙСТВА</w:t>
      </w:r>
    </w:p>
    <w:p w14:paraId="67C64F84" w14:textId="77777777" w:rsidR="00660A34" w:rsidRDefault="00660A34" w:rsidP="00660A34">
      <w:r>
        <w:t xml:space="preserve">02.00.04 - </w:t>
      </w:r>
      <w:r>
        <w:rPr>
          <w:rFonts w:hint="eastAsia"/>
        </w:rPr>
        <w:t>Физическая</w:t>
      </w:r>
      <w:r>
        <w:t xml:space="preserve"> </w:t>
      </w:r>
      <w:r>
        <w:rPr>
          <w:rFonts w:hint="eastAsia"/>
        </w:rPr>
        <w:t>химия</w:t>
      </w:r>
    </w:p>
    <w:p w14:paraId="3DE55FBB" w14:textId="77777777" w:rsidR="00660A34" w:rsidRDefault="00660A34" w:rsidP="00660A34">
      <w:r>
        <w:rPr>
          <w:rFonts w:hint="eastAsia"/>
        </w:rPr>
        <w:t>ДИССЕРТАЦИЯ</w:t>
      </w:r>
    </w:p>
    <w:p w14:paraId="23966E8A" w14:textId="77777777" w:rsidR="00660A34" w:rsidRDefault="00660A34" w:rsidP="00660A34">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5D1B634C" w14:textId="77777777" w:rsidR="00660A34" w:rsidRDefault="00660A34" w:rsidP="00660A34">
      <w:r>
        <w:rPr>
          <w:rFonts w:hint="eastAsia"/>
        </w:rPr>
        <w:t>кандидата</w:t>
      </w:r>
      <w:r>
        <w:t xml:space="preserve"> </w:t>
      </w:r>
      <w:r>
        <w:rPr>
          <w:rFonts w:hint="eastAsia"/>
        </w:rPr>
        <w:t>химических</w:t>
      </w:r>
      <w:r>
        <w:t xml:space="preserve"> </w:t>
      </w:r>
      <w:r>
        <w:rPr>
          <w:rFonts w:hint="eastAsia"/>
        </w:rPr>
        <w:t>наук</w:t>
      </w:r>
    </w:p>
    <w:p w14:paraId="7EBD392A" w14:textId="77777777" w:rsidR="00660A34" w:rsidRDefault="00660A34" w:rsidP="00660A34">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химических</w:t>
      </w:r>
      <w:r>
        <w:t xml:space="preserve"> </w:t>
      </w:r>
      <w:r>
        <w:rPr>
          <w:rFonts w:hint="eastAsia"/>
        </w:rPr>
        <w:t>наук</w:t>
      </w:r>
      <w:r>
        <w:t>,</w:t>
      </w:r>
    </w:p>
    <w:p w14:paraId="3C47094D" w14:textId="77777777" w:rsidR="00660A34" w:rsidRDefault="00660A34" w:rsidP="00660A34">
      <w:r>
        <w:rPr>
          <w:rFonts w:hint="eastAsia"/>
        </w:rPr>
        <w:t>профессор</w:t>
      </w:r>
      <w:r>
        <w:t xml:space="preserve"> </w:t>
      </w:r>
      <w:r>
        <w:rPr>
          <w:rFonts w:hint="eastAsia"/>
        </w:rPr>
        <w:t>Ю</w:t>
      </w:r>
      <w:r>
        <w:t>.</w:t>
      </w:r>
      <w:r>
        <w:rPr>
          <w:rFonts w:hint="eastAsia"/>
        </w:rPr>
        <w:t>Б</w:t>
      </w:r>
      <w:r>
        <w:t xml:space="preserve">. </w:t>
      </w:r>
      <w:r>
        <w:rPr>
          <w:rFonts w:hint="eastAsia"/>
        </w:rPr>
        <w:t>Грунин</w:t>
      </w:r>
    </w:p>
    <w:p w14:paraId="0C3CB15B" w14:textId="77777777" w:rsidR="00660A34" w:rsidRDefault="00660A34" w:rsidP="00660A34">
      <w:r>
        <w:rPr>
          <w:rFonts w:hint="eastAsia"/>
        </w:rPr>
        <w:t>Йошкар</w:t>
      </w:r>
      <w:r>
        <w:t>-</w:t>
      </w:r>
      <w:r>
        <w:rPr>
          <w:rFonts w:hint="eastAsia"/>
        </w:rPr>
        <w:t>Ола</w:t>
      </w:r>
      <w:r>
        <w:t xml:space="preserve"> - 1998</w:t>
      </w:r>
    </w:p>
    <w:p w14:paraId="0F6CB67F" w14:textId="77777777" w:rsidR="00660A34" w:rsidRDefault="00660A34" w:rsidP="00660A34">
      <w:r>
        <w:rPr>
          <w:rFonts w:hint="eastAsia"/>
        </w:rPr>
        <w:t>СОДЕРЖАНИЕ</w:t>
      </w:r>
    </w:p>
    <w:p w14:paraId="58A1CFB9" w14:textId="77777777" w:rsidR="00660A34" w:rsidRDefault="00660A34" w:rsidP="00660A34">
      <w:r>
        <w:rPr>
          <w:rFonts w:hint="eastAsia"/>
        </w:rPr>
        <w:t>ВВЕДЕНИЕ</w:t>
      </w:r>
      <w:r>
        <w:tab/>
        <w:t>4</w:t>
      </w:r>
    </w:p>
    <w:p w14:paraId="52AABEC7" w14:textId="77777777" w:rsidR="00660A34" w:rsidRDefault="00660A34" w:rsidP="00660A34">
      <w:r>
        <w:t>1.</w:t>
      </w:r>
      <w:r>
        <w:tab/>
      </w:r>
      <w:r>
        <w:rPr>
          <w:rFonts w:hint="eastAsia"/>
        </w:rPr>
        <w:t>ОБЗОР</w:t>
      </w:r>
      <w:r>
        <w:t xml:space="preserve"> </w:t>
      </w:r>
      <w:r>
        <w:rPr>
          <w:rFonts w:hint="eastAsia"/>
        </w:rPr>
        <w:t>ЛИТЕРАТУРЫ</w:t>
      </w:r>
    </w:p>
    <w:p w14:paraId="7B65B893" w14:textId="77777777" w:rsidR="00660A34" w:rsidRDefault="00660A34" w:rsidP="00660A34">
      <w:r>
        <w:rPr>
          <w:rFonts w:hint="eastAsia"/>
        </w:rPr>
        <w:t>ЕЕ</w:t>
      </w:r>
      <w:r>
        <w:t xml:space="preserve"> </w:t>
      </w:r>
      <w:r>
        <w:rPr>
          <w:rFonts w:hint="eastAsia"/>
        </w:rPr>
        <w:t>Молекулярно</w:t>
      </w:r>
      <w:r>
        <w:t>-</w:t>
      </w:r>
      <w:r>
        <w:rPr>
          <w:rFonts w:hint="eastAsia"/>
        </w:rPr>
        <w:t>кристаллическая</w:t>
      </w:r>
      <w:r>
        <w:t xml:space="preserve"> </w:t>
      </w:r>
      <w:r>
        <w:rPr>
          <w:rFonts w:hint="eastAsia"/>
        </w:rPr>
        <w:t>структура</w:t>
      </w:r>
      <w:r>
        <w:t xml:space="preserve"> </w:t>
      </w:r>
      <w:r>
        <w:rPr>
          <w:rFonts w:hint="eastAsia"/>
        </w:rPr>
        <w:t>целлюлозы</w:t>
      </w:r>
      <w:r>
        <w:tab/>
        <w:t>7</w:t>
      </w:r>
    </w:p>
    <w:p w14:paraId="0866C8E8" w14:textId="77777777" w:rsidR="00660A34" w:rsidRDefault="00660A34" w:rsidP="00660A34">
      <w:r>
        <w:rPr>
          <w:rFonts w:hint="eastAsia"/>
        </w:rPr>
        <w:t>Е</w:t>
      </w:r>
      <w:r>
        <w:t xml:space="preserve">2. </w:t>
      </w:r>
      <w:r>
        <w:rPr>
          <w:rFonts w:hint="eastAsia"/>
        </w:rPr>
        <w:t>Особенности</w:t>
      </w:r>
      <w:r>
        <w:t xml:space="preserve"> </w:t>
      </w:r>
      <w:r>
        <w:rPr>
          <w:rFonts w:hint="eastAsia"/>
        </w:rPr>
        <w:t>надмолекулярной</w:t>
      </w:r>
      <w:r>
        <w:tab/>
      </w:r>
      <w:r>
        <w:rPr>
          <w:rFonts w:hint="eastAsia"/>
        </w:rPr>
        <w:t>и</w:t>
      </w:r>
      <w:r>
        <w:t xml:space="preserve"> </w:t>
      </w:r>
      <w:r>
        <w:rPr>
          <w:rFonts w:hint="eastAsia"/>
        </w:rPr>
        <w:t>капиллярно</w:t>
      </w:r>
      <w:r>
        <w:t>-</w:t>
      </w:r>
      <w:r>
        <w:rPr>
          <w:rFonts w:hint="eastAsia"/>
        </w:rPr>
        <w:t>пористой</w:t>
      </w:r>
    </w:p>
    <w:p w14:paraId="6A36162A" w14:textId="77777777" w:rsidR="00660A34" w:rsidRDefault="00660A34" w:rsidP="00660A34">
      <w:r>
        <w:rPr>
          <w:rFonts w:hint="eastAsia"/>
        </w:rPr>
        <w:t>структуры</w:t>
      </w:r>
      <w:r>
        <w:t xml:space="preserve"> </w:t>
      </w:r>
      <w:r>
        <w:rPr>
          <w:rFonts w:hint="eastAsia"/>
        </w:rPr>
        <w:t>целлюлозы</w:t>
      </w:r>
      <w:r>
        <w:t xml:space="preserve">, </w:t>
      </w:r>
      <w:r>
        <w:rPr>
          <w:rFonts w:hint="eastAsia"/>
        </w:rPr>
        <w:t>ее</w:t>
      </w:r>
      <w:r>
        <w:t xml:space="preserve"> </w:t>
      </w:r>
      <w:r>
        <w:rPr>
          <w:rFonts w:hint="eastAsia"/>
        </w:rPr>
        <w:t>гидрофильные</w:t>
      </w:r>
      <w:r>
        <w:t xml:space="preserve"> </w:t>
      </w:r>
      <w:r>
        <w:rPr>
          <w:rFonts w:hint="eastAsia"/>
        </w:rPr>
        <w:t>свойства</w:t>
      </w:r>
      <w:r>
        <w:tab/>
        <w:t>16</w:t>
      </w:r>
    </w:p>
    <w:p w14:paraId="37FD37B4" w14:textId="77777777" w:rsidR="00660A34" w:rsidRDefault="00660A34" w:rsidP="00660A34">
      <w:r>
        <w:t>1.3.</w:t>
      </w:r>
      <w:r>
        <w:tab/>
      </w:r>
      <w:r>
        <w:rPr>
          <w:rFonts w:hint="eastAsia"/>
        </w:rPr>
        <w:t>Влияние</w:t>
      </w:r>
      <w:r>
        <w:t xml:space="preserve"> </w:t>
      </w:r>
      <w:r>
        <w:rPr>
          <w:rFonts w:hint="eastAsia"/>
        </w:rPr>
        <w:t>процессов</w:t>
      </w:r>
      <w:r>
        <w:t xml:space="preserve"> </w:t>
      </w:r>
      <w:r>
        <w:rPr>
          <w:rFonts w:hint="eastAsia"/>
        </w:rPr>
        <w:t>деструкции</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свойства</w:t>
      </w:r>
    </w:p>
    <w:p w14:paraId="084EC431" w14:textId="77777777" w:rsidR="00660A34" w:rsidRDefault="00660A34" w:rsidP="00660A34">
      <w:r>
        <w:rPr>
          <w:rFonts w:hint="eastAsia"/>
        </w:rPr>
        <w:t>целлюлозы</w:t>
      </w:r>
      <w:r>
        <w:tab/>
        <w:t>33</w:t>
      </w:r>
    </w:p>
    <w:p w14:paraId="50C9506F" w14:textId="77777777" w:rsidR="00660A34" w:rsidRDefault="00660A34" w:rsidP="00660A34">
      <w:r>
        <w:rPr>
          <w:rFonts w:hint="eastAsia"/>
        </w:rPr>
        <w:t>Выводы</w:t>
      </w:r>
      <w:r>
        <w:t xml:space="preserve"> </w:t>
      </w:r>
      <w:r>
        <w:rPr>
          <w:rFonts w:hint="eastAsia"/>
        </w:rPr>
        <w:t>из</w:t>
      </w:r>
      <w:r>
        <w:t xml:space="preserve"> </w:t>
      </w:r>
      <w:r>
        <w:rPr>
          <w:rFonts w:hint="eastAsia"/>
        </w:rPr>
        <w:t>обзора</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экспериментальной</w:t>
      </w:r>
      <w:r>
        <w:t xml:space="preserve"> </w:t>
      </w:r>
      <w:r>
        <w:rPr>
          <w:rFonts w:hint="eastAsia"/>
        </w:rPr>
        <w:t>части</w:t>
      </w:r>
      <w:r>
        <w:t xml:space="preserve"> </w:t>
      </w:r>
      <w:r>
        <w:rPr>
          <w:rFonts w:hint="eastAsia"/>
        </w:rPr>
        <w:t>работы</w:t>
      </w:r>
      <w:r>
        <w:tab/>
        <w:t>47</w:t>
      </w:r>
    </w:p>
    <w:p w14:paraId="561F9AD9" w14:textId="77777777" w:rsidR="00660A34" w:rsidRDefault="00660A34" w:rsidP="00660A34">
      <w:r>
        <w:t>2.</w:t>
      </w:r>
      <w:r>
        <w:tab/>
      </w:r>
      <w:r>
        <w:rPr>
          <w:rFonts w:hint="eastAsia"/>
        </w:rPr>
        <w:t>МЕТОДИЧЕСКАЯ</w:t>
      </w:r>
      <w:r>
        <w:t xml:space="preserve"> </w:t>
      </w:r>
      <w:r>
        <w:rPr>
          <w:rFonts w:hint="eastAsia"/>
        </w:rPr>
        <w:t>ЧАСТЬ</w:t>
      </w:r>
    </w:p>
    <w:p w14:paraId="15845F96" w14:textId="77777777" w:rsidR="00660A34" w:rsidRDefault="00660A34" w:rsidP="00660A34">
      <w:r>
        <w:t>2.1.</w:t>
      </w:r>
      <w:r>
        <w:tab/>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r>
        <w:tab/>
        <w:t>49</w:t>
      </w:r>
    </w:p>
    <w:p w14:paraId="1253AE6C" w14:textId="77777777" w:rsidR="00660A34" w:rsidRDefault="00660A34" w:rsidP="00660A34">
      <w:r>
        <w:t>2.2.</w:t>
      </w:r>
      <w:r>
        <w:tab/>
      </w:r>
      <w:r>
        <w:rPr>
          <w:rFonts w:hint="eastAsia"/>
        </w:rPr>
        <w:t>Аппаратурный</w:t>
      </w:r>
      <w:r>
        <w:t xml:space="preserve"> </w:t>
      </w:r>
      <w:r>
        <w:rPr>
          <w:rFonts w:hint="eastAsia"/>
        </w:rPr>
        <w:t>комплекс</w:t>
      </w:r>
    </w:p>
    <w:p w14:paraId="2F57302A" w14:textId="77777777" w:rsidR="00660A34" w:rsidRDefault="00660A34" w:rsidP="00660A34">
      <w:r>
        <w:t>2.2.1.</w:t>
      </w:r>
      <w:r>
        <w:tab/>
      </w:r>
      <w:r>
        <w:rPr>
          <w:rFonts w:hint="eastAsia"/>
        </w:rPr>
        <w:t>Характеристики</w:t>
      </w:r>
      <w:r>
        <w:t xml:space="preserve"> </w:t>
      </w:r>
      <w:r>
        <w:rPr>
          <w:rFonts w:hint="eastAsia"/>
        </w:rPr>
        <w:t>импульсных</w:t>
      </w:r>
      <w:r>
        <w:t xml:space="preserve"> </w:t>
      </w:r>
      <w:r>
        <w:rPr>
          <w:rFonts w:hint="eastAsia"/>
        </w:rPr>
        <w:t>релаксометров</w:t>
      </w:r>
      <w:r>
        <w:t xml:space="preserve"> </w:t>
      </w:r>
      <w:r>
        <w:rPr>
          <w:rFonts w:hint="eastAsia"/>
        </w:rPr>
        <w:t>ЯМР</w:t>
      </w:r>
      <w:r>
        <w:tab/>
        <w:t>52</w:t>
      </w:r>
    </w:p>
    <w:p w14:paraId="3EDF874F" w14:textId="77777777" w:rsidR="00660A34" w:rsidRDefault="00660A34" w:rsidP="00660A34">
      <w:r>
        <w:t>2.2.2.</w:t>
      </w:r>
      <w:r>
        <w:tab/>
      </w:r>
      <w:r>
        <w:rPr>
          <w:rFonts w:hint="eastAsia"/>
        </w:rPr>
        <w:t>Характеристики</w:t>
      </w:r>
      <w:r>
        <w:t xml:space="preserve"> </w:t>
      </w:r>
      <w:r>
        <w:rPr>
          <w:rFonts w:hint="eastAsia"/>
        </w:rPr>
        <w:t>диффузометра</w:t>
      </w:r>
      <w:r>
        <w:t xml:space="preserve"> </w:t>
      </w:r>
      <w:r>
        <w:rPr>
          <w:rFonts w:hint="eastAsia"/>
        </w:rPr>
        <w:t>ЯМР</w:t>
      </w:r>
      <w:r>
        <w:t xml:space="preserve"> </w:t>
      </w:r>
      <w:r>
        <w:rPr>
          <w:rFonts w:hint="eastAsia"/>
        </w:rPr>
        <w:t>с</w:t>
      </w:r>
      <w:r>
        <w:t xml:space="preserve"> </w:t>
      </w:r>
      <w:r>
        <w:rPr>
          <w:rFonts w:hint="eastAsia"/>
        </w:rPr>
        <w:t>импульсн</w:t>
      </w:r>
      <w:r>
        <w:rPr>
          <w:rFonts w:hint="eastAsia"/>
        </w:rPr>
        <w:lastRenderedPageBreak/>
        <w:t>ым</w:t>
      </w:r>
    </w:p>
    <w:p w14:paraId="2056C98D" w14:textId="77777777" w:rsidR="00660A34" w:rsidRDefault="00660A34" w:rsidP="00660A34">
      <w:r>
        <w:rPr>
          <w:rFonts w:hint="eastAsia"/>
        </w:rPr>
        <w:t>градиентом</w:t>
      </w:r>
      <w:r>
        <w:t xml:space="preserve"> </w:t>
      </w:r>
      <w:r>
        <w:rPr>
          <w:rFonts w:hint="eastAsia"/>
        </w:rPr>
        <w:t>магнитного</w:t>
      </w:r>
      <w:r>
        <w:t xml:space="preserve"> </w:t>
      </w:r>
      <w:r>
        <w:rPr>
          <w:rFonts w:hint="eastAsia"/>
        </w:rPr>
        <w:t>поля</w:t>
      </w:r>
      <w:r>
        <w:tab/>
        <w:t>54</w:t>
      </w:r>
    </w:p>
    <w:p w14:paraId="3C7EF69F" w14:textId="77777777" w:rsidR="00660A34" w:rsidRDefault="00660A34" w:rsidP="00660A34">
      <w:r>
        <w:t xml:space="preserve">2.3 </w:t>
      </w:r>
      <w:r>
        <w:rPr>
          <w:rFonts w:hint="eastAsia"/>
        </w:rPr>
        <w:t>Методики</w:t>
      </w:r>
      <w:r>
        <w:t xml:space="preserve"> </w:t>
      </w:r>
      <w:r>
        <w:rPr>
          <w:rFonts w:hint="eastAsia"/>
        </w:rPr>
        <w:t>измерения</w:t>
      </w:r>
      <w:r>
        <w:t xml:space="preserve"> </w:t>
      </w:r>
      <w:r>
        <w:rPr>
          <w:rFonts w:hint="eastAsia"/>
        </w:rPr>
        <w:t>времен</w:t>
      </w:r>
      <w:r>
        <w:t xml:space="preserve"> </w:t>
      </w:r>
      <w:r>
        <w:rPr>
          <w:rFonts w:hint="eastAsia"/>
        </w:rPr>
        <w:t>ядерной</w:t>
      </w:r>
      <w:r>
        <w:t xml:space="preserve"> </w:t>
      </w:r>
      <w:r>
        <w:rPr>
          <w:rFonts w:hint="eastAsia"/>
        </w:rPr>
        <w:t>магнитной</w:t>
      </w:r>
      <w:r>
        <w:t xml:space="preserve"> </w:t>
      </w:r>
      <w:r>
        <w:rPr>
          <w:rFonts w:hint="eastAsia"/>
        </w:rPr>
        <w:t>релаксации</w:t>
      </w:r>
      <w:r>
        <w:t xml:space="preserve"> </w:t>
      </w:r>
      <w:r>
        <w:rPr>
          <w:rFonts w:hint="eastAsia"/>
        </w:rPr>
        <w:t>и</w:t>
      </w:r>
      <w:r>
        <w:t xml:space="preserve"> </w:t>
      </w:r>
      <w:r>
        <w:rPr>
          <w:rFonts w:hint="eastAsia"/>
        </w:rPr>
        <w:t>коэффициентов</w:t>
      </w:r>
      <w:r>
        <w:t xml:space="preserve"> </w:t>
      </w:r>
      <w:r>
        <w:rPr>
          <w:rFonts w:hint="eastAsia"/>
        </w:rPr>
        <w:t>самодиффузии</w:t>
      </w:r>
      <w:r>
        <w:tab/>
        <w:t>57</w:t>
      </w:r>
    </w:p>
    <w:p w14:paraId="6DC807C7" w14:textId="77777777" w:rsidR="00660A34" w:rsidRDefault="00660A34" w:rsidP="00660A34">
      <w:r>
        <w:t>3.</w:t>
      </w:r>
      <w:r>
        <w:tab/>
      </w:r>
      <w:r>
        <w:rPr>
          <w:rFonts w:hint="eastAsia"/>
        </w:rPr>
        <w:t>ЭКСПЕРИМЕНТАЛЬНАЯ</w:t>
      </w:r>
      <w:r>
        <w:t xml:space="preserve"> </w:t>
      </w:r>
      <w:r>
        <w:rPr>
          <w:rFonts w:hint="eastAsia"/>
        </w:rPr>
        <w:t>ЧАСТЬ</w:t>
      </w:r>
    </w:p>
    <w:p w14:paraId="2DDF4B37" w14:textId="77777777" w:rsidR="00660A34" w:rsidRDefault="00660A34" w:rsidP="00660A34">
      <w:r>
        <w:t xml:space="preserve">3.1. </w:t>
      </w:r>
      <w:r>
        <w:rPr>
          <w:rFonts w:hint="eastAsia"/>
        </w:rPr>
        <w:t>Влияние</w:t>
      </w:r>
      <w:r>
        <w:t xml:space="preserve"> </w:t>
      </w:r>
      <w:r>
        <w:rPr>
          <w:rFonts w:hint="eastAsia"/>
        </w:rPr>
        <w:t>степени</w:t>
      </w:r>
      <w:r>
        <w:t xml:space="preserve"> </w:t>
      </w:r>
      <w:r>
        <w:rPr>
          <w:rFonts w:hint="eastAsia"/>
        </w:rPr>
        <w:t>кристалличности</w:t>
      </w:r>
      <w:r>
        <w:t xml:space="preserve"> </w:t>
      </w:r>
      <w:r>
        <w:rPr>
          <w:rFonts w:hint="eastAsia"/>
        </w:rPr>
        <w:t>целлюлозы</w:t>
      </w:r>
      <w:r>
        <w:t xml:space="preserve"> </w:t>
      </w:r>
      <w:r>
        <w:rPr>
          <w:rFonts w:hint="eastAsia"/>
        </w:rPr>
        <w:t>на</w:t>
      </w:r>
      <w:r>
        <w:t xml:space="preserve"> </w:t>
      </w:r>
      <w:r>
        <w:rPr>
          <w:rFonts w:hint="eastAsia"/>
        </w:rPr>
        <w:t>процессы</w:t>
      </w:r>
      <w:r>
        <w:t xml:space="preserve"> </w:t>
      </w:r>
      <w:r>
        <w:rPr>
          <w:rFonts w:hint="eastAsia"/>
        </w:rPr>
        <w:t>ее</w:t>
      </w:r>
      <w:r>
        <w:t xml:space="preserve"> </w:t>
      </w:r>
      <w:r>
        <w:rPr>
          <w:rFonts w:hint="eastAsia"/>
        </w:rPr>
        <w:t>термической</w:t>
      </w:r>
      <w:r>
        <w:t xml:space="preserve"> </w:t>
      </w:r>
      <w:r>
        <w:rPr>
          <w:rFonts w:hint="eastAsia"/>
        </w:rPr>
        <w:t>деструкции</w:t>
      </w:r>
      <w:r>
        <w:tab/>
        <w:t>67</w:t>
      </w:r>
    </w:p>
    <w:p w14:paraId="6A554270" w14:textId="77777777" w:rsidR="00660A34" w:rsidRDefault="00660A34" w:rsidP="00660A34">
      <w:r>
        <w:t>3.2.</w:t>
      </w:r>
      <w:r>
        <w:tab/>
      </w:r>
      <w:r>
        <w:rPr>
          <w:rFonts w:hint="eastAsia"/>
        </w:rPr>
        <w:t>Изучение</w:t>
      </w:r>
      <w:r>
        <w:t xml:space="preserve"> </w:t>
      </w:r>
      <w:r>
        <w:rPr>
          <w:rFonts w:hint="eastAsia"/>
        </w:rPr>
        <w:t>импульсным</w:t>
      </w:r>
      <w:r>
        <w:t xml:space="preserve"> </w:t>
      </w:r>
      <w:r>
        <w:rPr>
          <w:rFonts w:hint="eastAsia"/>
        </w:rPr>
        <w:t>методом</w:t>
      </w:r>
      <w:r>
        <w:t xml:space="preserve"> </w:t>
      </w:r>
      <w:r>
        <w:rPr>
          <w:rFonts w:hint="eastAsia"/>
        </w:rPr>
        <w:t>ЯМР</w:t>
      </w:r>
      <w:r>
        <w:t xml:space="preserve"> </w:t>
      </w:r>
      <w:r>
        <w:rPr>
          <w:rFonts w:hint="eastAsia"/>
        </w:rPr>
        <w:t>структурных</w:t>
      </w:r>
      <w:r>
        <w:t xml:space="preserve"> </w:t>
      </w:r>
      <w:r>
        <w:rPr>
          <w:rFonts w:hint="eastAsia"/>
        </w:rPr>
        <w:t>изменений</w:t>
      </w:r>
    </w:p>
    <w:p w14:paraId="63E2AB23" w14:textId="77777777" w:rsidR="00660A34" w:rsidRDefault="00660A34" w:rsidP="00660A34">
      <w:r>
        <w:rPr>
          <w:rFonts w:hint="eastAsia"/>
        </w:rPr>
        <w:t>целлюлозы</w:t>
      </w:r>
      <w:r>
        <w:t xml:space="preserve"> </w:t>
      </w:r>
      <w:r>
        <w:rPr>
          <w:rFonts w:hint="eastAsia"/>
        </w:rPr>
        <w:t>в</w:t>
      </w:r>
      <w:r>
        <w:t xml:space="preserve"> </w:t>
      </w:r>
      <w:r>
        <w:rPr>
          <w:rFonts w:hint="eastAsia"/>
        </w:rPr>
        <w:t>результате</w:t>
      </w:r>
      <w:r>
        <w:t xml:space="preserve"> </w:t>
      </w:r>
      <w:r>
        <w:rPr>
          <w:rFonts w:hint="eastAsia"/>
        </w:rPr>
        <w:t>термического</w:t>
      </w:r>
      <w:r>
        <w:t xml:space="preserve"> </w:t>
      </w:r>
      <w:r>
        <w:rPr>
          <w:rFonts w:hint="eastAsia"/>
        </w:rPr>
        <w:t>воздействия</w:t>
      </w:r>
      <w:r>
        <w:tab/>
        <w:t>79</w:t>
      </w:r>
    </w:p>
    <w:p w14:paraId="09CC3F80" w14:textId="77777777" w:rsidR="00660A34" w:rsidRDefault="00660A34" w:rsidP="00660A34">
      <w:r>
        <w:t>3.3.</w:t>
      </w:r>
      <w:r>
        <w:tab/>
      </w:r>
      <w:r>
        <w:rPr>
          <w:rFonts w:hint="eastAsia"/>
        </w:rPr>
        <w:t>Изучение</w:t>
      </w:r>
      <w:r>
        <w:t xml:space="preserve"> </w:t>
      </w:r>
      <w:r>
        <w:rPr>
          <w:rFonts w:hint="eastAsia"/>
        </w:rPr>
        <w:t>гидрофильных</w:t>
      </w:r>
      <w:r>
        <w:t xml:space="preserve"> </w:t>
      </w:r>
      <w:r>
        <w:rPr>
          <w:rFonts w:hint="eastAsia"/>
        </w:rPr>
        <w:t>свойств</w:t>
      </w:r>
      <w:r>
        <w:t xml:space="preserve"> </w:t>
      </w:r>
      <w:r>
        <w:rPr>
          <w:rFonts w:hint="eastAsia"/>
        </w:rPr>
        <w:t>термически</w:t>
      </w:r>
      <w:r>
        <w:t xml:space="preserve"> </w:t>
      </w:r>
      <w:r>
        <w:rPr>
          <w:rFonts w:hint="eastAsia"/>
        </w:rPr>
        <w:t>обработанной</w:t>
      </w:r>
    </w:p>
    <w:p w14:paraId="7BACC68C" w14:textId="77777777" w:rsidR="00660A34" w:rsidRDefault="00660A34" w:rsidP="00660A34">
      <w:r>
        <w:rPr>
          <w:rFonts w:hint="eastAsia"/>
        </w:rPr>
        <w:t>целлюлозы</w:t>
      </w:r>
      <w:r>
        <w:tab/>
        <w:t>91</w:t>
      </w:r>
    </w:p>
    <w:p w14:paraId="2E49D9C7" w14:textId="77777777" w:rsidR="00660A34" w:rsidRDefault="00660A34" w:rsidP="00660A34">
      <w:r>
        <w:t>3.4.</w:t>
      </w:r>
      <w:r>
        <w:tab/>
      </w:r>
      <w:r>
        <w:rPr>
          <w:rFonts w:hint="eastAsia"/>
        </w:rPr>
        <w:t>Изучение</w:t>
      </w:r>
      <w:r>
        <w:t xml:space="preserve"> </w:t>
      </w:r>
      <w:r>
        <w:rPr>
          <w:rFonts w:hint="eastAsia"/>
        </w:rPr>
        <w:t>самодиффузии</w:t>
      </w:r>
      <w:r>
        <w:t xml:space="preserve"> </w:t>
      </w:r>
      <w:r>
        <w:rPr>
          <w:rFonts w:hint="eastAsia"/>
        </w:rPr>
        <w:t>низкомолекулярных</w:t>
      </w:r>
      <w:r>
        <w:t xml:space="preserve"> </w:t>
      </w:r>
      <w:r>
        <w:rPr>
          <w:rFonts w:hint="eastAsia"/>
        </w:rPr>
        <w:t>веществ</w:t>
      </w:r>
      <w:r>
        <w:t xml:space="preserve"> </w:t>
      </w:r>
      <w:r>
        <w:rPr>
          <w:rFonts w:hint="eastAsia"/>
        </w:rPr>
        <w:t>в</w:t>
      </w:r>
      <w:r>
        <w:t xml:space="preserve"> </w:t>
      </w:r>
      <w:r>
        <w:rPr>
          <w:rFonts w:hint="eastAsia"/>
        </w:rPr>
        <w:t>образцах</w:t>
      </w:r>
    </w:p>
    <w:p w14:paraId="623476F1" w14:textId="77777777" w:rsidR="00660A34" w:rsidRDefault="00660A34" w:rsidP="00660A34">
      <w:r>
        <w:rPr>
          <w:rFonts w:hint="eastAsia"/>
        </w:rPr>
        <w:t>целлюлозы</w:t>
      </w:r>
      <w:r>
        <w:t xml:space="preserve"> </w:t>
      </w:r>
      <w:r>
        <w:rPr>
          <w:rFonts w:hint="eastAsia"/>
        </w:rPr>
        <w:t>методом</w:t>
      </w:r>
      <w:r>
        <w:t xml:space="preserve"> </w:t>
      </w:r>
      <w:r>
        <w:rPr>
          <w:rFonts w:hint="eastAsia"/>
        </w:rPr>
        <w:t>ЯМР</w:t>
      </w:r>
      <w:r>
        <w:t xml:space="preserve"> </w:t>
      </w:r>
      <w:r>
        <w:rPr>
          <w:rFonts w:hint="eastAsia"/>
        </w:rPr>
        <w:t>с</w:t>
      </w:r>
      <w:r>
        <w:t xml:space="preserve"> </w:t>
      </w:r>
      <w:r>
        <w:rPr>
          <w:rFonts w:hint="eastAsia"/>
        </w:rPr>
        <w:t>импульсным</w:t>
      </w:r>
      <w:r>
        <w:t xml:space="preserve"> </w:t>
      </w:r>
      <w:r>
        <w:rPr>
          <w:rFonts w:hint="eastAsia"/>
        </w:rPr>
        <w:t>градиентом</w:t>
      </w:r>
      <w:r>
        <w:t xml:space="preserve"> </w:t>
      </w:r>
      <w:r>
        <w:rPr>
          <w:rFonts w:hint="eastAsia"/>
        </w:rPr>
        <w:t>магнитного</w:t>
      </w:r>
      <w:r>
        <w:t xml:space="preserve"> </w:t>
      </w:r>
      <w:r>
        <w:rPr>
          <w:rFonts w:hint="eastAsia"/>
        </w:rPr>
        <w:t>поля</w:t>
      </w:r>
      <w:r>
        <w:tab/>
        <w:t>107</w:t>
      </w:r>
    </w:p>
    <w:p w14:paraId="11C3D89D" w14:textId="77777777" w:rsidR="00660A34" w:rsidRDefault="00660A34" w:rsidP="00660A34">
      <w:r>
        <w:rPr>
          <w:rFonts w:hint="eastAsia"/>
        </w:rPr>
        <w:t>з</w:t>
      </w:r>
    </w:p>
    <w:p w14:paraId="2159C971" w14:textId="77777777" w:rsidR="00660A34" w:rsidRDefault="00660A34" w:rsidP="00660A34">
      <w:r>
        <w:t>3.5.</w:t>
      </w:r>
      <w:r>
        <w:tab/>
      </w:r>
      <w:r>
        <w:rPr>
          <w:rFonts w:hint="eastAsia"/>
        </w:rPr>
        <w:t>Влияние</w:t>
      </w:r>
      <w:r>
        <w:t xml:space="preserve"> </w:t>
      </w:r>
      <w:r>
        <w:rPr>
          <w:rFonts w:hint="eastAsia"/>
        </w:rPr>
        <w:t>степени</w:t>
      </w:r>
      <w:r>
        <w:t xml:space="preserve"> </w:t>
      </w:r>
      <w:r>
        <w:rPr>
          <w:rFonts w:hint="eastAsia"/>
        </w:rPr>
        <w:t>помола</w:t>
      </w:r>
      <w:r>
        <w:t xml:space="preserve"> </w:t>
      </w:r>
      <w:r>
        <w:rPr>
          <w:rFonts w:hint="eastAsia"/>
        </w:rPr>
        <w:t>на</w:t>
      </w:r>
      <w:r>
        <w:t xml:space="preserve"> </w:t>
      </w:r>
      <w:r>
        <w:rPr>
          <w:rFonts w:hint="eastAsia"/>
        </w:rPr>
        <w:t>структурно</w:t>
      </w:r>
      <w:r>
        <w:t>-</w:t>
      </w:r>
      <w:r>
        <w:rPr>
          <w:rFonts w:hint="eastAsia"/>
        </w:rPr>
        <w:t>физическое</w:t>
      </w:r>
      <w:r>
        <w:t xml:space="preserve"> </w:t>
      </w:r>
      <w:r>
        <w:rPr>
          <w:rFonts w:hint="eastAsia"/>
        </w:rPr>
        <w:t>состояние</w:t>
      </w:r>
      <w:r>
        <w:t xml:space="preserve"> </w:t>
      </w:r>
      <w:r>
        <w:rPr>
          <w:rFonts w:hint="eastAsia"/>
        </w:rPr>
        <w:t>и</w:t>
      </w:r>
    </w:p>
    <w:p w14:paraId="0C91B5B1" w14:textId="77777777" w:rsidR="00660A34" w:rsidRDefault="00660A34" w:rsidP="00660A34">
      <w:r>
        <w:rPr>
          <w:rFonts w:hint="eastAsia"/>
        </w:rPr>
        <w:t>гидрофильные</w:t>
      </w:r>
      <w:r>
        <w:t xml:space="preserve"> </w:t>
      </w:r>
      <w:r>
        <w:rPr>
          <w:rFonts w:hint="eastAsia"/>
        </w:rPr>
        <w:t>свойства</w:t>
      </w:r>
      <w:r>
        <w:t xml:space="preserve"> </w:t>
      </w:r>
      <w:r>
        <w:rPr>
          <w:rFonts w:hint="eastAsia"/>
        </w:rPr>
        <w:t>холоцеллюлозы</w:t>
      </w:r>
      <w:r>
        <w:tab/>
        <w:t>120</w:t>
      </w:r>
    </w:p>
    <w:p w14:paraId="4CF3FF46" w14:textId="77777777" w:rsidR="00660A34" w:rsidRDefault="00660A34" w:rsidP="00660A34">
      <w:r>
        <w:t>3.6.</w:t>
      </w:r>
      <w:r>
        <w:tab/>
      </w:r>
      <w:r>
        <w:rPr>
          <w:rFonts w:hint="eastAsia"/>
        </w:rPr>
        <w:t>Изучение</w:t>
      </w:r>
      <w:r>
        <w:t xml:space="preserve"> </w:t>
      </w:r>
      <w:r>
        <w:rPr>
          <w:rFonts w:hint="eastAsia"/>
        </w:rPr>
        <w:t>релаксационных</w:t>
      </w:r>
      <w:r>
        <w:t xml:space="preserve"> </w:t>
      </w:r>
      <w:r>
        <w:rPr>
          <w:rFonts w:hint="eastAsia"/>
        </w:rPr>
        <w:t>переходов</w:t>
      </w:r>
      <w:r>
        <w:t xml:space="preserve"> </w:t>
      </w:r>
      <w:r>
        <w:rPr>
          <w:rFonts w:hint="eastAsia"/>
        </w:rPr>
        <w:t>в</w:t>
      </w:r>
      <w:r>
        <w:t xml:space="preserve"> </w:t>
      </w:r>
      <w:r>
        <w:rPr>
          <w:rFonts w:hint="eastAsia"/>
        </w:rPr>
        <w:t>сухой</w:t>
      </w:r>
      <w:r>
        <w:t xml:space="preserve"> </w:t>
      </w:r>
      <w:r>
        <w:rPr>
          <w:rFonts w:hint="eastAsia"/>
        </w:rPr>
        <w:t>целлюлозе</w:t>
      </w:r>
      <w:r>
        <w:tab/>
        <w:t>128</w:t>
      </w:r>
    </w:p>
    <w:p w14:paraId="4794EE35" w14:textId="77777777" w:rsidR="00660A34" w:rsidRDefault="00660A34" w:rsidP="00660A34">
      <w:r>
        <w:rPr>
          <w:rFonts w:hint="eastAsia"/>
        </w:rPr>
        <w:t>ВЫВОДЫ</w:t>
      </w:r>
      <w:r>
        <w:tab/>
        <w:t>133</w:t>
      </w:r>
    </w:p>
    <w:p w14:paraId="37832F90" w14:textId="77777777" w:rsidR="00660A34" w:rsidRDefault="00660A34" w:rsidP="00660A34">
      <w:r>
        <w:rPr>
          <w:rFonts w:hint="eastAsia"/>
        </w:rPr>
        <w:t>СПИСОК</w:t>
      </w:r>
      <w:r>
        <w:t xml:space="preserve"> </w:t>
      </w:r>
      <w:r>
        <w:rPr>
          <w:rFonts w:hint="eastAsia"/>
        </w:rPr>
        <w:t>ИСПОЛЬЗОВАННЫХ</w:t>
      </w:r>
      <w:r>
        <w:t xml:space="preserve"> </w:t>
      </w:r>
      <w:r>
        <w:rPr>
          <w:rFonts w:hint="eastAsia"/>
        </w:rPr>
        <w:t>ИСТОЧНИКОВ</w:t>
      </w:r>
      <w:r>
        <w:tab/>
        <w:t xml:space="preserve">135 </w:t>
      </w:r>
    </w:p>
    <w:p w14:paraId="2990C891" w14:textId="59ADB2AC" w:rsidR="00D87730" w:rsidRDefault="00D87730" w:rsidP="00660A34"/>
    <w:p w14:paraId="29B3B522" w14:textId="77777777" w:rsidR="00660A34" w:rsidRDefault="00660A34" w:rsidP="00660A34"/>
    <w:p w14:paraId="0EBDA5D5" w14:textId="77777777" w:rsidR="00660A34" w:rsidRDefault="00660A34" w:rsidP="00660A34"/>
    <w:p w14:paraId="3A944A52" w14:textId="77777777" w:rsidR="00660A34" w:rsidRDefault="00660A34" w:rsidP="00660A34">
      <w:r>
        <w:rPr>
          <w:rFonts w:hint="eastAsia"/>
        </w:rPr>
        <w:t>выводы</w:t>
      </w:r>
    </w:p>
    <w:p w14:paraId="65F3ED80" w14:textId="77777777" w:rsidR="00660A34" w:rsidRDefault="00660A34" w:rsidP="00660A34">
      <w:r>
        <w:t>1.</w:t>
      </w:r>
      <w:r>
        <w:tab/>
      </w:r>
      <w:r>
        <w:rPr>
          <w:rFonts w:hint="eastAsia"/>
        </w:rPr>
        <w:t>На</w:t>
      </w:r>
      <w:r>
        <w:t xml:space="preserve"> </w:t>
      </w:r>
      <w:r>
        <w:rPr>
          <w:rFonts w:hint="eastAsia"/>
        </w:rPr>
        <w:t>основе</w:t>
      </w:r>
      <w:r>
        <w:t xml:space="preserve"> </w:t>
      </w:r>
      <w:r>
        <w:rPr>
          <w:rFonts w:hint="eastAsia"/>
        </w:rPr>
        <w:t>импульсного</w:t>
      </w:r>
      <w:r>
        <w:t xml:space="preserve"> </w:t>
      </w:r>
      <w:r>
        <w:rPr>
          <w:rFonts w:hint="eastAsia"/>
        </w:rPr>
        <w:t>метода</w:t>
      </w:r>
      <w:r>
        <w:t xml:space="preserve"> </w:t>
      </w:r>
      <w:r>
        <w:rPr>
          <w:rFonts w:hint="eastAsia"/>
        </w:rPr>
        <w:t>ЯМР</w:t>
      </w:r>
      <w:r>
        <w:t xml:space="preserve"> </w:t>
      </w:r>
      <w:r>
        <w:rPr>
          <w:rFonts w:hint="eastAsia"/>
        </w:rPr>
        <w:t>установлен</w:t>
      </w:r>
      <w:r>
        <w:t xml:space="preserve"> </w:t>
      </w:r>
      <w:r>
        <w:rPr>
          <w:rFonts w:hint="eastAsia"/>
        </w:rPr>
        <w:t>механизм</w:t>
      </w:r>
      <w:r>
        <w:t xml:space="preserve"> </w:t>
      </w:r>
      <w:r>
        <w:rPr>
          <w:rFonts w:hint="eastAsia"/>
        </w:rPr>
        <w:t>началь</w:t>
      </w:r>
      <w:r>
        <w:rPr>
          <w:rFonts w:hint="eastAsia"/>
        </w:rPr>
        <w:t>¬</w:t>
      </w:r>
      <w:r>
        <w:rPr>
          <w:rFonts w:hint="eastAsia"/>
        </w:rPr>
        <w:t>ной</w:t>
      </w:r>
      <w:r>
        <w:t xml:space="preserve"> </w:t>
      </w:r>
      <w:r>
        <w:rPr>
          <w:rFonts w:hint="eastAsia"/>
        </w:rPr>
        <w:t>стадии</w:t>
      </w:r>
      <w:r>
        <w:t xml:space="preserve"> </w:t>
      </w:r>
      <w:r>
        <w:rPr>
          <w:rFonts w:hint="eastAsia"/>
        </w:rPr>
        <w:t>термической</w:t>
      </w:r>
      <w:r>
        <w:t xml:space="preserve"> </w:t>
      </w:r>
      <w:r>
        <w:rPr>
          <w:rFonts w:hint="eastAsia"/>
        </w:rPr>
        <w:t>деструкции</w:t>
      </w:r>
      <w:r>
        <w:t xml:space="preserve"> </w:t>
      </w:r>
      <w:r>
        <w:rPr>
          <w:rFonts w:hint="eastAsia"/>
        </w:rPr>
        <w:t>целлюлозы</w:t>
      </w:r>
    </w:p>
    <w:p w14:paraId="59EB2CCD" w14:textId="77777777" w:rsidR="00660A34" w:rsidRDefault="00660A34" w:rsidP="00660A34">
      <w:r>
        <w:t>2.</w:t>
      </w:r>
      <w:r>
        <w:tab/>
      </w:r>
      <w:r>
        <w:rPr>
          <w:rFonts w:hint="eastAsia"/>
        </w:rPr>
        <w:t>Выявлены</w:t>
      </w:r>
      <w:r>
        <w:t xml:space="preserve"> </w:t>
      </w:r>
      <w:r>
        <w:rPr>
          <w:rFonts w:hint="eastAsia"/>
        </w:rPr>
        <w:t>линейные</w:t>
      </w:r>
      <w:r>
        <w:t xml:space="preserve"> </w:t>
      </w:r>
      <w:r>
        <w:rPr>
          <w:rFonts w:hint="eastAsia"/>
        </w:rPr>
        <w:t>зависимости</w:t>
      </w:r>
      <w:r>
        <w:t xml:space="preserve"> </w:t>
      </w:r>
      <w:r>
        <w:rPr>
          <w:rFonts w:hint="eastAsia"/>
        </w:rPr>
        <w:t>температуры</w:t>
      </w:r>
      <w:r>
        <w:t xml:space="preserve"> </w:t>
      </w:r>
      <w:r>
        <w:rPr>
          <w:rFonts w:hint="eastAsia"/>
        </w:rPr>
        <w:t>начала</w:t>
      </w:r>
      <w:r>
        <w:t xml:space="preserve"> </w:t>
      </w:r>
      <w:r>
        <w:rPr>
          <w:rFonts w:hint="eastAsia"/>
        </w:rPr>
        <w:t>термической</w:t>
      </w:r>
      <w:r>
        <w:t xml:space="preserve"> </w:t>
      </w:r>
      <w:r>
        <w:rPr>
          <w:rFonts w:hint="eastAsia"/>
        </w:rPr>
        <w:t>деструкции</w:t>
      </w:r>
      <w:r>
        <w:t xml:space="preserve">, </w:t>
      </w:r>
      <w:r>
        <w:rPr>
          <w:rFonts w:hint="eastAsia"/>
        </w:rPr>
        <w:t>выхода</w:t>
      </w:r>
      <w:r>
        <w:t xml:space="preserve"> </w:t>
      </w:r>
      <w:r>
        <w:rPr>
          <w:rFonts w:hint="eastAsia"/>
        </w:rPr>
        <w:t>левоглюкоза</w:t>
      </w:r>
      <w:r>
        <w:rPr>
          <w:rFonts w:hint="eastAsia"/>
        </w:rPr>
        <w:lastRenderedPageBreak/>
        <w:t>на</w:t>
      </w:r>
      <w:r>
        <w:t xml:space="preserve"> </w:t>
      </w:r>
      <w:r>
        <w:rPr>
          <w:rFonts w:hint="eastAsia"/>
        </w:rPr>
        <w:t>и</w:t>
      </w:r>
      <w:r>
        <w:t xml:space="preserve"> </w:t>
      </w:r>
      <w:r>
        <w:rPr>
          <w:rFonts w:hint="eastAsia"/>
        </w:rPr>
        <w:t>энергии</w:t>
      </w:r>
      <w:r>
        <w:t xml:space="preserve"> </w:t>
      </w:r>
      <w:r>
        <w:rPr>
          <w:rFonts w:hint="eastAsia"/>
        </w:rPr>
        <w:t>активации</w:t>
      </w:r>
      <w:r>
        <w:t xml:space="preserve"> </w:t>
      </w:r>
      <w:r>
        <w:rPr>
          <w:rFonts w:hint="eastAsia"/>
        </w:rPr>
        <w:t>термического</w:t>
      </w:r>
      <w:r>
        <w:t xml:space="preserve"> </w:t>
      </w:r>
      <w:r>
        <w:rPr>
          <w:rFonts w:hint="eastAsia"/>
        </w:rPr>
        <w:t>раз</w:t>
      </w:r>
      <w:r>
        <w:t>-</w:t>
      </w:r>
      <w:r>
        <w:rPr>
          <w:rFonts w:hint="eastAsia"/>
        </w:rPr>
        <w:t>ложения</w:t>
      </w:r>
      <w:r>
        <w:t xml:space="preserve"> </w:t>
      </w:r>
      <w:r>
        <w:rPr>
          <w:rFonts w:hint="eastAsia"/>
        </w:rPr>
        <w:t>от</w:t>
      </w:r>
      <w:r>
        <w:t xml:space="preserve"> </w:t>
      </w:r>
      <w:r>
        <w:rPr>
          <w:rFonts w:hint="eastAsia"/>
        </w:rPr>
        <w:t>степени</w:t>
      </w:r>
      <w:r>
        <w:t xml:space="preserve"> </w:t>
      </w:r>
      <w:r>
        <w:rPr>
          <w:rFonts w:hint="eastAsia"/>
        </w:rPr>
        <w:t>кристалличности</w:t>
      </w:r>
      <w:r>
        <w:t xml:space="preserve"> </w:t>
      </w:r>
      <w:r>
        <w:rPr>
          <w:rFonts w:hint="eastAsia"/>
        </w:rPr>
        <w:t>целлюлозы</w:t>
      </w:r>
    </w:p>
    <w:p w14:paraId="2E22A47E" w14:textId="77777777" w:rsidR="00660A34" w:rsidRDefault="00660A34" w:rsidP="00660A34">
      <w:r>
        <w:t>3.</w:t>
      </w:r>
      <w:r>
        <w:tab/>
      </w:r>
      <w:r>
        <w:rPr>
          <w:rFonts w:hint="eastAsia"/>
        </w:rPr>
        <w:t>Импульсным</w:t>
      </w:r>
      <w:r>
        <w:t xml:space="preserve"> </w:t>
      </w:r>
      <w:r>
        <w:rPr>
          <w:rFonts w:hint="eastAsia"/>
        </w:rPr>
        <w:t>методом</w:t>
      </w:r>
      <w:r>
        <w:t xml:space="preserve"> </w:t>
      </w:r>
      <w:r>
        <w:rPr>
          <w:rFonts w:hint="eastAsia"/>
        </w:rPr>
        <w:t>ЯМР</w:t>
      </w:r>
      <w:r>
        <w:t xml:space="preserve"> </w:t>
      </w:r>
      <w:r>
        <w:rPr>
          <w:rFonts w:hint="eastAsia"/>
        </w:rPr>
        <w:t>установлена</w:t>
      </w:r>
      <w:r>
        <w:t xml:space="preserve"> </w:t>
      </w:r>
      <w:r>
        <w:rPr>
          <w:rFonts w:hint="eastAsia"/>
        </w:rPr>
        <w:t>многостадийность</w:t>
      </w:r>
      <w:r>
        <w:t xml:space="preserve"> </w:t>
      </w:r>
      <w:r>
        <w:rPr>
          <w:rFonts w:hint="eastAsia"/>
        </w:rPr>
        <w:t>процесса</w:t>
      </w:r>
      <w:r>
        <w:t xml:space="preserve"> </w:t>
      </w:r>
      <w:r>
        <w:rPr>
          <w:rFonts w:hint="eastAsia"/>
        </w:rPr>
        <w:t>термического</w:t>
      </w:r>
      <w:r>
        <w:t xml:space="preserve"> </w:t>
      </w:r>
      <w:r>
        <w:rPr>
          <w:rFonts w:hint="eastAsia"/>
        </w:rPr>
        <w:t>разложения</w:t>
      </w:r>
      <w:r>
        <w:t xml:space="preserve"> </w:t>
      </w:r>
      <w:r>
        <w:rPr>
          <w:rFonts w:hint="eastAsia"/>
        </w:rPr>
        <w:t>целлюлозы</w:t>
      </w:r>
      <w:r>
        <w:t xml:space="preserve"> </w:t>
      </w:r>
      <w:r>
        <w:rPr>
          <w:rFonts w:hint="eastAsia"/>
        </w:rPr>
        <w:t>в</w:t>
      </w:r>
      <w:r>
        <w:t xml:space="preserve"> </w:t>
      </w:r>
      <w:r>
        <w:rPr>
          <w:rFonts w:hint="eastAsia"/>
        </w:rPr>
        <w:t>изотермических</w:t>
      </w:r>
      <w:r>
        <w:t xml:space="preserve"> </w:t>
      </w:r>
      <w:r>
        <w:rPr>
          <w:rFonts w:hint="eastAsia"/>
        </w:rPr>
        <w:t>условиях</w:t>
      </w:r>
      <w:r>
        <w:t xml:space="preserve"> </w:t>
      </w:r>
      <w:r>
        <w:rPr>
          <w:rFonts w:hint="eastAsia"/>
        </w:rPr>
        <w:t>при</w:t>
      </w:r>
      <w:r>
        <w:t xml:space="preserve"> </w:t>
      </w:r>
      <w:r>
        <w:rPr>
          <w:rFonts w:hint="eastAsia"/>
        </w:rPr>
        <w:t>фик</w:t>
      </w:r>
      <w:r>
        <w:t>-</w:t>
      </w:r>
      <w:r>
        <w:rPr>
          <w:rFonts w:hint="eastAsia"/>
        </w:rPr>
        <w:t>сированных</w:t>
      </w:r>
      <w:r>
        <w:t xml:space="preserve"> </w:t>
      </w:r>
      <w:r>
        <w:rPr>
          <w:rFonts w:hint="eastAsia"/>
        </w:rPr>
        <w:t>температурах</w:t>
      </w:r>
      <w:r>
        <w:t xml:space="preserve"> </w:t>
      </w:r>
      <w:r>
        <w:rPr>
          <w:rFonts w:hint="eastAsia"/>
        </w:rPr>
        <w:t>в</w:t>
      </w:r>
      <w:r>
        <w:t xml:space="preserve"> </w:t>
      </w:r>
      <w:r>
        <w:rPr>
          <w:rFonts w:hint="eastAsia"/>
        </w:rPr>
        <w:t>интервале</w:t>
      </w:r>
      <w:r>
        <w:t xml:space="preserve"> 290-360 </w:t>
      </w:r>
      <w:r>
        <w:rPr>
          <w:rFonts w:hint="eastAsia"/>
        </w:rPr>
        <w:t>°С</w:t>
      </w:r>
      <w:r>
        <w:t xml:space="preserve">, </w:t>
      </w:r>
      <w:r>
        <w:rPr>
          <w:rFonts w:hint="eastAsia"/>
        </w:rPr>
        <w:t>обусловленная</w:t>
      </w:r>
      <w:r>
        <w:t xml:space="preserve"> </w:t>
      </w:r>
      <w:r>
        <w:rPr>
          <w:rFonts w:hint="eastAsia"/>
        </w:rPr>
        <w:t>структур</w:t>
      </w:r>
      <w:r>
        <w:t>-</w:t>
      </w:r>
      <w:r>
        <w:rPr>
          <w:rFonts w:hint="eastAsia"/>
        </w:rPr>
        <w:t>ной</w:t>
      </w:r>
      <w:r>
        <w:t xml:space="preserve"> </w:t>
      </w:r>
      <w:r>
        <w:rPr>
          <w:rFonts w:hint="eastAsia"/>
        </w:rPr>
        <w:t>неоднородностью</w:t>
      </w:r>
      <w:r>
        <w:t xml:space="preserve"> </w:t>
      </w:r>
      <w:r>
        <w:rPr>
          <w:rFonts w:hint="eastAsia"/>
        </w:rPr>
        <w:t>полимера</w:t>
      </w:r>
    </w:p>
    <w:p w14:paraId="020D3E75" w14:textId="77777777" w:rsidR="00660A34" w:rsidRDefault="00660A34" w:rsidP="00660A34">
      <w:r>
        <w:t>4.</w:t>
      </w:r>
      <w:r>
        <w:tab/>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формы</w:t>
      </w:r>
      <w:r>
        <w:t xml:space="preserve"> </w:t>
      </w:r>
      <w:r>
        <w:rPr>
          <w:rFonts w:hint="eastAsia"/>
        </w:rPr>
        <w:t>спада</w:t>
      </w:r>
      <w:r>
        <w:t xml:space="preserve"> </w:t>
      </w:r>
      <w:r>
        <w:rPr>
          <w:rFonts w:hint="eastAsia"/>
        </w:rPr>
        <w:t>ССИ</w:t>
      </w:r>
      <w:r>
        <w:t xml:space="preserve"> </w:t>
      </w:r>
      <w:r>
        <w:rPr>
          <w:rFonts w:hint="eastAsia"/>
        </w:rPr>
        <w:t>с</w:t>
      </w:r>
      <w:r>
        <w:t xml:space="preserve"> </w:t>
      </w:r>
      <w:r>
        <w:rPr>
          <w:rFonts w:hint="eastAsia"/>
        </w:rPr>
        <w:t>использованием</w:t>
      </w:r>
      <w:r>
        <w:t xml:space="preserve"> </w:t>
      </w:r>
      <w:r>
        <w:rPr>
          <w:rFonts w:hint="eastAsia"/>
        </w:rPr>
        <w:t>быстрого</w:t>
      </w:r>
      <w:r>
        <w:t xml:space="preserve"> </w:t>
      </w:r>
      <w:r>
        <w:rPr>
          <w:rFonts w:hint="eastAsia"/>
        </w:rPr>
        <w:t>преобразования</w:t>
      </w:r>
      <w:r>
        <w:t xml:space="preserve"> </w:t>
      </w:r>
      <w:r>
        <w:rPr>
          <w:rFonts w:hint="eastAsia"/>
        </w:rPr>
        <w:t>Фурье</w:t>
      </w:r>
      <w:r>
        <w:t xml:space="preserve"> </w:t>
      </w:r>
      <w:r>
        <w:rPr>
          <w:rFonts w:hint="eastAsia"/>
        </w:rPr>
        <w:t>показано</w:t>
      </w:r>
      <w:r>
        <w:t xml:space="preserve">, </w:t>
      </w:r>
      <w:r>
        <w:rPr>
          <w:rFonts w:hint="eastAsia"/>
        </w:rPr>
        <w:t>что</w:t>
      </w:r>
      <w:r>
        <w:t xml:space="preserve"> </w:t>
      </w:r>
      <w:r>
        <w:rPr>
          <w:rFonts w:hint="eastAsia"/>
        </w:rPr>
        <w:t>максимальное</w:t>
      </w:r>
      <w:r>
        <w:t xml:space="preserve"> </w:t>
      </w:r>
      <w:r>
        <w:rPr>
          <w:rFonts w:hint="eastAsia"/>
        </w:rPr>
        <w:t>удаление</w:t>
      </w:r>
      <w:r>
        <w:t xml:space="preserve"> </w:t>
      </w:r>
      <w:r>
        <w:rPr>
          <w:rFonts w:hint="eastAsia"/>
        </w:rPr>
        <w:t>наиболее</w:t>
      </w:r>
      <w:r>
        <w:t xml:space="preserve"> </w:t>
      </w:r>
      <w:r>
        <w:rPr>
          <w:rFonts w:hint="eastAsia"/>
        </w:rPr>
        <w:t>проч</w:t>
      </w:r>
      <w:r>
        <w:t>-</w:t>
      </w:r>
      <w:r>
        <w:rPr>
          <w:rFonts w:hint="eastAsia"/>
        </w:rPr>
        <w:t>но</w:t>
      </w:r>
      <w:r>
        <w:t xml:space="preserve"> </w:t>
      </w:r>
      <w:r>
        <w:rPr>
          <w:rFonts w:hint="eastAsia"/>
        </w:rPr>
        <w:t>связанной</w:t>
      </w:r>
      <w:r>
        <w:t xml:space="preserve"> </w:t>
      </w:r>
      <w:r>
        <w:rPr>
          <w:rFonts w:hint="eastAsia"/>
        </w:rPr>
        <w:t>с</w:t>
      </w:r>
      <w:r>
        <w:t xml:space="preserve"> </w:t>
      </w:r>
      <w:r>
        <w:rPr>
          <w:rFonts w:hint="eastAsia"/>
        </w:rPr>
        <w:t>целлюлозой</w:t>
      </w:r>
      <w:r>
        <w:t xml:space="preserve"> </w:t>
      </w:r>
      <w:r>
        <w:rPr>
          <w:rFonts w:hint="eastAsia"/>
        </w:rPr>
        <w:t>воды</w:t>
      </w:r>
      <w:r>
        <w:t xml:space="preserve"> </w:t>
      </w:r>
      <w:r>
        <w:rPr>
          <w:rFonts w:hint="eastAsia"/>
        </w:rPr>
        <w:t>происходит</w:t>
      </w:r>
      <w:r>
        <w:t xml:space="preserve"> </w:t>
      </w:r>
      <w:r>
        <w:rPr>
          <w:rFonts w:hint="eastAsia"/>
        </w:rPr>
        <w:t>лишь</w:t>
      </w:r>
      <w:r>
        <w:t xml:space="preserve"> </w:t>
      </w:r>
      <w:r>
        <w:rPr>
          <w:rFonts w:hint="eastAsia"/>
        </w:rPr>
        <w:t>при</w:t>
      </w:r>
      <w:r>
        <w:t xml:space="preserve"> </w:t>
      </w:r>
      <w:r>
        <w:rPr>
          <w:rFonts w:hint="eastAsia"/>
        </w:rPr>
        <w:t>температуре</w:t>
      </w:r>
      <w:r>
        <w:t xml:space="preserve">, </w:t>
      </w:r>
      <w:r>
        <w:rPr>
          <w:rFonts w:hint="eastAsia"/>
        </w:rPr>
        <w:t>близкой</w:t>
      </w:r>
      <w:r>
        <w:t xml:space="preserve"> </w:t>
      </w:r>
      <w:r>
        <w:rPr>
          <w:rFonts w:hint="eastAsia"/>
        </w:rPr>
        <w:t>к</w:t>
      </w:r>
      <w:r>
        <w:t xml:space="preserve"> </w:t>
      </w:r>
      <w:r>
        <w:rPr>
          <w:rFonts w:hint="eastAsia"/>
        </w:rPr>
        <w:t>температуре</w:t>
      </w:r>
      <w:r>
        <w:t xml:space="preserve"> </w:t>
      </w:r>
      <w:r>
        <w:rPr>
          <w:rFonts w:hint="eastAsia"/>
        </w:rPr>
        <w:t>интенсивного</w:t>
      </w:r>
      <w:r>
        <w:t xml:space="preserve"> </w:t>
      </w:r>
      <w:r>
        <w:rPr>
          <w:rFonts w:hint="eastAsia"/>
        </w:rPr>
        <w:t>термического</w:t>
      </w:r>
      <w:r>
        <w:t xml:space="preserve"> </w:t>
      </w:r>
      <w:r>
        <w:rPr>
          <w:rFonts w:hint="eastAsia"/>
        </w:rPr>
        <w:t>разложения</w:t>
      </w:r>
      <w:r>
        <w:t xml:space="preserve"> </w:t>
      </w:r>
      <w:r>
        <w:rPr>
          <w:rFonts w:hint="eastAsia"/>
        </w:rPr>
        <w:t>полимера</w:t>
      </w:r>
      <w:r>
        <w:t xml:space="preserve">, </w:t>
      </w:r>
      <w:r>
        <w:rPr>
          <w:rFonts w:hint="eastAsia"/>
        </w:rPr>
        <w:t>а</w:t>
      </w:r>
      <w:r>
        <w:t xml:space="preserve"> </w:t>
      </w:r>
      <w:r>
        <w:rPr>
          <w:rFonts w:hint="eastAsia"/>
        </w:rPr>
        <w:t>началь</w:t>
      </w:r>
      <w:r>
        <w:t>-</w:t>
      </w:r>
      <w:r>
        <w:rPr>
          <w:rFonts w:hint="eastAsia"/>
        </w:rPr>
        <w:t>ная</w:t>
      </w:r>
      <w:r>
        <w:t xml:space="preserve"> </w:t>
      </w:r>
      <w:r>
        <w:rPr>
          <w:rFonts w:hint="eastAsia"/>
        </w:rPr>
        <w:t>стадия</w:t>
      </w:r>
      <w:r>
        <w:t xml:space="preserve"> </w:t>
      </w:r>
      <w:r>
        <w:rPr>
          <w:rFonts w:hint="eastAsia"/>
        </w:rPr>
        <w:t>деструкции</w:t>
      </w:r>
      <w:r>
        <w:t xml:space="preserve"> </w:t>
      </w:r>
      <w:r>
        <w:rPr>
          <w:rFonts w:hint="eastAsia"/>
        </w:rPr>
        <w:t>характеризуется</w:t>
      </w:r>
      <w:r>
        <w:t xml:space="preserve"> </w:t>
      </w:r>
      <w:r>
        <w:rPr>
          <w:rFonts w:hint="eastAsia"/>
        </w:rPr>
        <w:t>появлением</w:t>
      </w:r>
      <w:r>
        <w:t xml:space="preserve"> </w:t>
      </w:r>
      <w:r>
        <w:rPr>
          <w:rFonts w:hint="eastAsia"/>
        </w:rPr>
        <w:t>значительного</w:t>
      </w:r>
      <w:r>
        <w:t xml:space="preserve"> </w:t>
      </w:r>
      <w:r>
        <w:rPr>
          <w:rFonts w:hint="eastAsia"/>
        </w:rPr>
        <w:t>числа</w:t>
      </w:r>
      <w:r>
        <w:t xml:space="preserve"> </w:t>
      </w:r>
      <w:r>
        <w:rPr>
          <w:rFonts w:hint="eastAsia"/>
        </w:rPr>
        <w:t>подвижных</w:t>
      </w:r>
      <w:r>
        <w:t xml:space="preserve"> </w:t>
      </w:r>
      <w:r>
        <w:rPr>
          <w:rFonts w:hint="eastAsia"/>
        </w:rPr>
        <w:t>функциональных</w:t>
      </w:r>
      <w:r>
        <w:t xml:space="preserve"> </w:t>
      </w:r>
      <w:r>
        <w:rPr>
          <w:rFonts w:hint="eastAsia"/>
        </w:rPr>
        <w:t>групп</w:t>
      </w:r>
    </w:p>
    <w:p w14:paraId="5121C952" w14:textId="77777777" w:rsidR="00660A34" w:rsidRDefault="00660A34" w:rsidP="00660A34">
      <w:r>
        <w:t>5.</w:t>
      </w:r>
      <w:r>
        <w:tab/>
      </w:r>
      <w:r>
        <w:rPr>
          <w:rFonts w:hint="eastAsia"/>
        </w:rPr>
        <w:t>Методом</w:t>
      </w:r>
      <w:r>
        <w:t xml:space="preserve"> </w:t>
      </w:r>
      <w:r>
        <w:rPr>
          <w:rFonts w:hint="eastAsia"/>
        </w:rPr>
        <w:t>импульсного</w:t>
      </w:r>
      <w:r>
        <w:t xml:space="preserve"> </w:t>
      </w:r>
      <w:r>
        <w:rPr>
          <w:rFonts w:hint="eastAsia"/>
        </w:rPr>
        <w:t>ЯМР</w:t>
      </w:r>
      <w:r>
        <w:t xml:space="preserve"> </w:t>
      </w:r>
      <w:r>
        <w:rPr>
          <w:rFonts w:hint="eastAsia"/>
        </w:rPr>
        <w:t>обнаружена</w:t>
      </w:r>
      <w:r>
        <w:t xml:space="preserve"> </w:t>
      </w:r>
      <w:r>
        <w:rPr>
          <w:rFonts w:hint="eastAsia"/>
        </w:rPr>
        <w:t>стабилизация</w:t>
      </w:r>
      <w:r>
        <w:t xml:space="preserve"> </w:t>
      </w:r>
      <w:r>
        <w:rPr>
          <w:rFonts w:hint="eastAsia"/>
        </w:rPr>
        <w:t>микрострук</w:t>
      </w:r>
      <w:r>
        <w:t>-</w:t>
      </w:r>
      <w:r>
        <w:rPr>
          <w:rFonts w:hint="eastAsia"/>
        </w:rPr>
        <w:t>туры</w:t>
      </w:r>
      <w:r>
        <w:t xml:space="preserve"> </w:t>
      </w:r>
      <w:r>
        <w:rPr>
          <w:rFonts w:hint="eastAsia"/>
        </w:rPr>
        <w:t>целлюлозы</w:t>
      </w:r>
      <w:r>
        <w:t xml:space="preserve"> </w:t>
      </w:r>
      <w:r>
        <w:rPr>
          <w:rFonts w:hint="eastAsia"/>
        </w:rPr>
        <w:t>и</w:t>
      </w:r>
      <w:r>
        <w:t xml:space="preserve"> </w:t>
      </w:r>
      <w:r>
        <w:rPr>
          <w:rFonts w:hint="eastAsia"/>
        </w:rPr>
        <w:t>связанной</w:t>
      </w:r>
      <w:r>
        <w:t xml:space="preserve"> </w:t>
      </w:r>
      <w:r>
        <w:rPr>
          <w:rFonts w:hint="eastAsia"/>
        </w:rPr>
        <w:t>с</w:t>
      </w:r>
      <w:r>
        <w:t xml:space="preserve"> </w:t>
      </w:r>
      <w:r>
        <w:rPr>
          <w:rFonts w:hint="eastAsia"/>
        </w:rPr>
        <w:t>ней</w:t>
      </w:r>
      <w:r>
        <w:t xml:space="preserve"> </w:t>
      </w:r>
      <w:r>
        <w:rPr>
          <w:rFonts w:hint="eastAsia"/>
        </w:rPr>
        <w:t>воды</w:t>
      </w:r>
      <w:r>
        <w:t xml:space="preserve"> </w:t>
      </w:r>
      <w:r>
        <w:rPr>
          <w:rFonts w:hint="eastAsia"/>
        </w:rPr>
        <w:t>для</w:t>
      </w:r>
      <w:r>
        <w:t xml:space="preserve"> </w:t>
      </w:r>
      <w:r>
        <w:rPr>
          <w:rFonts w:hint="eastAsia"/>
        </w:rPr>
        <w:t>образцов</w:t>
      </w:r>
      <w:r>
        <w:t xml:space="preserve">, </w:t>
      </w:r>
      <w:r>
        <w:rPr>
          <w:rFonts w:hint="eastAsia"/>
        </w:rPr>
        <w:t>прошедших</w:t>
      </w:r>
      <w:r>
        <w:t xml:space="preserve"> </w:t>
      </w:r>
      <w:r>
        <w:rPr>
          <w:rFonts w:hint="eastAsia"/>
        </w:rPr>
        <w:t>первич</w:t>
      </w:r>
      <w:r>
        <w:t>-</w:t>
      </w:r>
      <w:r>
        <w:rPr>
          <w:rFonts w:hint="eastAsia"/>
        </w:rPr>
        <w:t>ную</w:t>
      </w:r>
      <w:r>
        <w:t xml:space="preserve"> </w:t>
      </w:r>
      <w:r>
        <w:rPr>
          <w:rFonts w:hint="eastAsia"/>
        </w:rPr>
        <w:t>термическую</w:t>
      </w:r>
      <w:r>
        <w:t xml:space="preserve"> </w:t>
      </w:r>
      <w:r>
        <w:rPr>
          <w:rFonts w:hint="eastAsia"/>
        </w:rPr>
        <w:t>обработку</w:t>
      </w:r>
      <w:r>
        <w:t xml:space="preserve"> </w:t>
      </w:r>
      <w:r>
        <w:rPr>
          <w:rFonts w:hint="eastAsia"/>
        </w:rPr>
        <w:t>в</w:t>
      </w:r>
      <w:r>
        <w:t xml:space="preserve"> </w:t>
      </w:r>
      <w:r>
        <w:rPr>
          <w:rFonts w:hint="eastAsia"/>
        </w:rPr>
        <w:t>течение</w:t>
      </w:r>
      <w:r>
        <w:t xml:space="preserve"> 1 </w:t>
      </w:r>
      <w:r>
        <w:rPr>
          <w:rFonts w:hint="eastAsia"/>
        </w:rPr>
        <w:t>часа</w:t>
      </w:r>
      <w:r>
        <w:t xml:space="preserve"> </w:t>
      </w:r>
      <w:r>
        <w:rPr>
          <w:rFonts w:hint="eastAsia"/>
        </w:rPr>
        <w:t>при</w:t>
      </w:r>
      <w:r>
        <w:t xml:space="preserve"> </w:t>
      </w:r>
      <w:r>
        <w:rPr>
          <w:rFonts w:hint="eastAsia"/>
        </w:rPr>
        <w:t>температурах</w:t>
      </w:r>
      <w:r>
        <w:t xml:space="preserve">, </w:t>
      </w:r>
      <w:r>
        <w:rPr>
          <w:rFonts w:hint="eastAsia"/>
        </w:rPr>
        <w:t>соответст</w:t>
      </w:r>
      <w:r>
        <w:t>-</w:t>
      </w:r>
      <w:r>
        <w:rPr>
          <w:rFonts w:hint="eastAsia"/>
        </w:rPr>
        <w:t>вующих</w:t>
      </w:r>
      <w:r>
        <w:t xml:space="preserve"> </w:t>
      </w:r>
      <w:r>
        <w:rPr>
          <w:rFonts w:hint="eastAsia"/>
        </w:rPr>
        <w:t>началу</w:t>
      </w:r>
      <w:r>
        <w:t xml:space="preserve"> </w:t>
      </w:r>
      <w:r>
        <w:rPr>
          <w:rFonts w:hint="eastAsia"/>
        </w:rPr>
        <w:t>интенсивного</w:t>
      </w:r>
      <w:r>
        <w:t xml:space="preserve"> </w:t>
      </w:r>
      <w:r>
        <w:rPr>
          <w:rFonts w:hint="eastAsia"/>
        </w:rPr>
        <w:t>их</w:t>
      </w:r>
      <w:r>
        <w:t xml:space="preserve"> </w:t>
      </w:r>
      <w:r>
        <w:rPr>
          <w:rFonts w:hint="eastAsia"/>
        </w:rPr>
        <w:t>разложения</w:t>
      </w:r>
    </w:p>
    <w:p w14:paraId="18353F30" w14:textId="77777777" w:rsidR="00660A34" w:rsidRDefault="00660A34" w:rsidP="00660A34">
      <w:r>
        <w:t>6.</w:t>
      </w:r>
      <w:r>
        <w:tab/>
      </w:r>
      <w:r>
        <w:rPr>
          <w:rFonts w:hint="eastAsia"/>
        </w:rPr>
        <w:t>Методом</w:t>
      </w:r>
      <w:r>
        <w:t xml:space="preserve"> </w:t>
      </w:r>
      <w:r>
        <w:rPr>
          <w:rFonts w:hint="eastAsia"/>
        </w:rPr>
        <w:t>ЯМР</w:t>
      </w:r>
      <w:r>
        <w:t xml:space="preserve"> </w:t>
      </w:r>
      <w:r>
        <w:rPr>
          <w:rFonts w:hint="eastAsia"/>
        </w:rPr>
        <w:t>с</w:t>
      </w:r>
      <w:r>
        <w:t xml:space="preserve"> </w:t>
      </w:r>
      <w:r>
        <w:rPr>
          <w:rFonts w:hint="eastAsia"/>
        </w:rPr>
        <w:t>импульсным</w:t>
      </w:r>
      <w:r>
        <w:t xml:space="preserve"> </w:t>
      </w:r>
      <w:r>
        <w:rPr>
          <w:rFonts w:hint="eastAsia"/>
        </w:rPr>
        <w:t>градиентом</w:t>
      </w:r>
      <w:r>
        <w:t xml:space="preserve"> </w:t>
      </w:r>
      <w:r>
        <w:rPr>
          <w:rFonts w:hint="eastAsia"/>
        </w:rPr>
        <w:t>магнитного</w:t>
      </w:r>
      <w:r>
        <w:t xml:space="preserve"> </w:t>
      </w:r>
      <w:r>
        <w:rPr>
          <w:rFonts w:hint="eastAsia"/>
        </w:rPr>
        <w:t>поля</w:t>
      </w:r>
      <w:r>
        <w:t xml:space="preserve"> </w:t>
      </w:r>
      <w:r>
        <w:rPr>
          <w:rFonts w:hint="eastAsia"/>
        </w:rPr>
        <w:t>показана</w:t>
      </w:r>
      <w:r>
        <w:t xml:space="preserve"> </w:t>
      </w:r>
      <w:r>
        <w:rPr>
          <w:rFonts w:hint="eastAsia"/>
        </w:rPr>
        <w:t>возможность</w:t>
      </w:r>
      <w:r>
        <w:t xml:space="preserve"> </w:t>
      </w:r>
      <w:r>
        <w:rPr>
          <w:rFonts w:hint="eastAsia"/>
        </w:rPr>
        <w:t>определения</w:t>
      </w:r>
      <w:r>
        <w:t xml:space="preserve"> </w:t>
      </w:r>
      <w:r>
        <w:rPr>
          <w:rFonts w:hint="eastAsia"/>
        </w:rPr>
        <w:t>размеров</w:t>
      </w:r>
      <w:r>
        <w:t xml:space="preserve"> </w:t>
      </w:r>
      <w:r>
        <w:rPr>
          <w:rFonts w:hint="eastAsia"/>
        </w:rPr>
        <w:t>макропористых</w:t>
      </w:r>
      <w:r>
        <w:t xml:space="preserve"> </w:t>
      </w:r>
      <w:r>
        <w:rPr>
          <w:rFonts w:hint="eastAsia"/>
        </w:rPr>
        <w:t>пространств</w:t>
      </w:r>
      <w:r>
        <w:t xml:space="preserve"> </w:t>
      </w:r>
      <w:r>
        <w:rPr>
          <w:rFonts w:hint="eastAsia"/>
        </w:rPr>
        <w:t>в</w:t>
      </w:r>
      <w:r>
        <w:t xml:space="preserve"> </w:t>
      </w:r>
      <w:r>
        <w:rPr>
          <w:rFonts w:hint="eastAsia"/>
        </w:rPr>
        <w:t>целлю</w:t>
      </w:r>
      <w:r>
        <w:t>-</w:t>
      </w:r>
      <w:r>
        <w:rPr>
          <w:rFonts w:hint="eastAsia"/>
        </w:rPr>
        <w:t>лозных</w:t>
      </w:r>
      <w:r>
        <w:t xml:space="preserve"> </w:t>
      </w:r>
      <w:r>
        <w:rPr>
          <w:rFonts w:hint="eastAsia"/>
        </w:rPr>
        <w:t>материалах</w:t>
      </w:r>
      <w:r>
        <w:t xml:space="preserve">; </w:t>
      </w:r>
      <w:r>
        <w:rPr>
          <w:rFonts w:hint="eastAsia"/>
        </w:rPr>
        <w:t>установлено</w:t>
      </w:r>
      <w:r>
        <w:t xml:space="preserve">, </w:t>
      </w:r>
      <w:r>
        <w:rPr>
          <w:rFonts w:hint="eastAsia"/>
        </w:rPr>
        <w:t>что</w:t>
      </w:r>
      <w:r>
        <w:t xml:space="preserve"> </w:t>
      </w:r>
      <w:r>
        <w:rPr>
          <w:rFonts w:hint="eastAsia"/>
        </w:rPr>
        <w:t>термическая</w:t>
      </w:r>
      <w:r>
        <w:t xml:space="preserve"> </w:t>
      </w:r>
      <w:r>
        <w:rPr>
          <w:rFonts w:hint="eastAsia"/>
        </w:rPr>
        <w:t>обработка</w:t>
      </w:r>
      <w:r>
        <w:t xml:space="preserve"> </w:t>
      </w:r>
      <w:r>
        <w:rPr>
          <w:rFonts w:hint="eastAsia"/>
        </w:rPr>
        <w:t>целлюлозы</w:t>
      </w:r>
      <w:r>
        <w:t xml:space="preserve"> </w:t>
      </w:r>
      <w:r>
        <w:rPr>
          <w:rFonts w:hint="eastAsia"/>
        </w:rPr>
        <w:t>не</w:t>
      </w:r>
      <w:r>
        <w:t xml:space="preserve"> </w:t>
      </w:r>
      <w:r>
        <w:rPr>
          <w:rFonts w:hint="eastAsia"/>
        </w:rPr>
        <w:t>приводит</w:t>
      </w:r>
      <w:r>
        <w:t xml:space="preserve"> </w:t>
      </w:r>
      <w:r>
        <w:rPr>
          <w:rFonts w:hint="eastAsia"/>
        </w:rPr>
        <w:t>к</w:t>
      </w:r>
      <w:r>
        <w:t xml:space="preserve"> </w:t>
      </w:r>
      <w:r>
        <w:rPr>
          <w:rFonts w:hint="eastAsia"/>
        </w:rPr>
        <w:t>существенному</w:t>
      </w:r>
      <w:r>
        <w:t xml:space="preserve"> </w:t>
      </w:r>
      <w:r>
        <w:rPr>
          <w:rFonts w:hint="eastAsia"/>
        </w:rPr>
        <w:t>изменению</w:t>
      </w:r>
      <w:r>
        <w:t xml:space="preserve"> </w:t>
      </w:r>
      <w:r>
        <w:rPr>
          <w:rFonts w:hint="eastAsia"/>
        </w:rPr>
        <w:t>ее</w:t>
      </w:r>
      <w:r>
        <w:t xml:space="preserve"> </w:t>
      </w:r>
      <w:r>
        <w:rPr>
          <w:rFonts w:hint="eastAsia"/>
        </w:rPr>
        <w:t>макропористости</w:t>
      </w:r>
      <w:r>
        <w:t>.</w:t>
      </w:r>
    </w:p>
    <w:p w14:paraId="4DC5CA3C" w14:textId="77777777" w:rsidR="00660A34" w:rsidRDefault="00660A34" w:rsidP="00660A34">
      <w:r>
        <w:t>7.</w:t>
      </w:r>
      <w:r>
        <w:tab/>
      </w:r>
      <w:r>
        <w:rPr>
          <w:rFonts w:hint="eastAsia"/>
        </w:rPr>
        <w:t>Установлено</w:t>
      </w:r>
      <w:r>
        <w:t xml:space="preserve"> </w:t>
      </w:r>
      <w:r>
        <w:rPr>
          <w:rFonts w:hint="eastAsia"/>
        </w:rPr>
        <w:t>значительное</w:t>
      </w:r>
      <w:r>
        <w:t xml:space="preserve"> </w:t>
      </w:r>
      <w:r>
        <w:rPr>
          <w:rFonts w:hint="eastAsia"/>
        </w:rPr>
        <w:t>увеличение</w:t>
      </w:r>
      <w:r>
        <w:t xml:space="preserve"> </w:t>
      </w:r>
      <w:r>
        <w:rPr>
          <w:rFonts w:hint="eastAsia"/>
        </w:rPr>
        <w:t>содержания</w:t>
      </w:r>
      <w:r>
        <w:t xml:space="preserve"> </w:t>
      </w:r>
      <w:r>
        <w:rPr>
          <w:rFonts w:hint="eastAsia"/>
        </w:rPr>
        <w:t>связанной</w:t>
      </w:r>
      <w:r>
        <w:t xml:space="preserve"> </w:t>
      </w:r>
      <w:r>
        <w:rPr>
          <w:rFonts w:hint="eastAsia"/>
        </w:rPr>
        <w:t>воды</w:t>
      </w:r>
      <w:r>
        <w:t xml:space="preserve"> </w:t>
      </w:r>
      <w:r>
        <w:rPr>
          <w:rFonts w:hint="eastAsia"/>
        </w:rPr>
        <w:t>в</w:t>
      </w:r>
      <w:r>
        <w:t xml:space="preserve"> </w:t>
      </w:r>
      <w:r>
        <w:rPr>
          <w:rFonts w:hint="eastAsia"/>
        </w:rPr>
        <w:t>образцах</w:t>
      </w:r>
      <w:r>
        <w:t xml:space="preserve"> </w:t>
      </w:r>
      <w:r>
        <w:rPr>
          <w:rFonts w:hint="eastAsia"/>
        </w:rPr>
        <w:t>холоцеллюлозы</w:t>
      </w:r>
      <w:r>
        <w:t xml:space="preserve"> </w:t>
      </w:r>
      <w:r>
        <w:rPr>
          <w:rFonts w:hint="eastAsia"/>
        </w:rPr>
        <w:t>с</w:t>
      </w:r>
      <w:r>
        <w:t xml:space="preserve"> </w:t>
      </w:r>
      <w:r>
        <w:rPr>
          <w:rFonts w:hint="eastAsia"/>
        </w:rPr>
        <w:t>ростом</w:t>
      </w:r>
      <w:r>
        <w:t xml:space="preserve"> </w:t>
      </w:r>
      <w:r>
        <w:rPr>
          <w:rFonts w:hint="eastAsia"/>
        </w:rPr>
        <w:t>степени</w:t>
      </w:r>
      <w:r>
        <w:t xml:space="preserve"> </w:t>
      </w:r>
      <w:r>
        <w:rPr>
          <w:rFonts w:hint="eastAsia"/>
        </w:rPr>
        <w:t>размола</w:t>
      </w:r>
      <w:r>
        <w:t xml:space="preserve">, </w:t>
      </w:r>
      <w:r>
        <w:rPr>
          <w:rFonts w:hint="eastAsia"/>
        </w:rPr>
        <w:t>обусловленное</w:t>
      </w:r>
      <w:r>
        <w:t xml:space="preserve"> </w:t>
      </w:r>
      <w:r>
        <w:rPr>
          <w:rFonts w:hint="eastAsia"/>
        </w:rPr>
        <w:t>фибрил</w:t>
      </w:r>
      <w:r>
        <w:t xml:space="preserve">- </w:t>
      </w:r>
      <w:r>
        <w:rPr>
          <w:rFonts w:hint="eastAsia"/>
        </w:rPr>
        <w:t>лированием</w:t>
      </w:r>
      <w:r>
        <w:t xml:space="preserve"> </w:t>
      </w:r>
      <w:r>
        <w:rPr>
          <w:rFonts w:hint="eastAsia"/>
        </w:rPr>
        <w:t>целлюлозных</w:t>
      </w:r>
      <w:r>
        <w:t xml:space="preserve"> </w:t>
      </w:r>
      <w:r>
        <w:rPr>
          <w:rFonts w:hint="eastAsia"/>
        </w:rPr>
        <w:t>волокон</w:t>
      </w:r>
      <w:r>
        <w:t xml:space="preserve"> </w:t>
      </w:r>
      <w:r>
        <w:rPr>
          <w:rFonts w:hint="eastAsia"/>
        </w:rPr>
        <w:t>и</w:t>
      </w:r>
      <w:r>
        <w:t xml:space="preserve"> </w:t>
      </w:r>
      <w:r>
        <w:rPr>
          <w:rFonts w:hint="eastAsia"/>
        </w:rPr>
        <w:t>перераспределением</w:t>
      </w:r>
      <w:r>
        <w:t xml:space="preserve"> </w:t>
      </w:r>
      <w:r>
        <w:rPr>
          <w:rFonts w:hint="eastAsia"/>
        </w:rPr>
        <w:t>молекул</w:t>
      </w:r>
      <w:r>
        <w:t xml:space="preserve"> </w:t>
      </w:r>
      <w:r>
        <w:rPr>
          <w:rFonts w:hint="eastAsia"/>
        </w:rPr>
        <w:t>гемицел</w:t>
      </w:r>
      <w:r>
        <w:t>-</w:t>
      </w:r>
      <w:r>
        <w:rPr>
          <w:rFonts w:hint="eastAsia"/>
        </w:rPr>
        <w:t>люлозной</w:t>
      </w:r>
      <w:r>
        <w:t xml:space="preserve"> </w:t>
      </w:r>
      <w:r>
        <w:rPr>
          <w:rFonts w:hint="eastAsia"/>
        </w:rPr>
        <w:t>фракции</w:t>
      </w:r>
      <w:r>
        <w:t xml:space="preserve">, </w:t>
      </w:r>
      <w:r>
        <w:rPr>
          <w:rFonts w:hint="eastAsia"/>
        </w:rPr>
        <w:t>что</w:t>
      </w:r>
      <w:r>
        <w:t xml:space="preserve"> </w:t>
      </w:r>
      <w:r>
        <w:rPr>
          <w:rFonts w:hint="eastAsia"/>
        </w:rPr>
        <w:t>ведет</w:t>
      </w:r>
      <w:r>
        <w:t xml:space="preserve"> </w:t>
      </w:r>
      <w:r>
        <w:rPr>
          <w:rFonts w:hint="eastAsia"/>
        </w:rPr>
        <w:t>к</w:t>
      </w:r>
      <w:r>
        <w:t xml:space="preserve"> </w:t>
      </w:r>
      <w:r>
        <w:rPr>
          <w:rFonts w:hint="eastAsia"/>
        </w:rPr>
        <w:t>снижению</w:t>
      </w:r>
      <w:r>
        <w:t xml:space="preserve"> </w:t>
      </w:r>
      <w:r>
        <w:rPr>
          <w:rFonts w:hint="eastAsia"/>
        </w:rPr>
        <w:t>термической</w:t>
      </w:r>
      <w:r>
        <w:t xml:space="preserve"> </w:t>
      </w:r>
      <w:r>
        <w:rPr>
          <w:rFonts w:hint="eastAsia"/>
        </w:rPr>
        <w:t>устойчивости</w:t>
      </w:r>
      <w:r>
        <w:t xml:space="preserve"> </w:t>
      </w:r>
      <w:r>
        <w:rPr>
          <w:rFonts w:hint="eastAsia"/>
        </w:rPr>
        <w:t>препа</w:t>
      </w:r>
      <w:r>
        <w:t>-</w:t>
      </w:r>
      <w:r>
        <w:rPr>
          <w:rFonts w:hint="eastAsia"/>
        </w:rPr>
        <w:t>ратов</w:t>
      </w:r>
      <w:r>
        <w:t>.</w:t>
      </w:r>
    </w:p>
    <w:p w14:paraId="4A1B9B67" w14:textId="37EC49AC" w:rsidR="00660A34" w:rsidRPr="00660A34" w:rsidRDefault="00660A34" w:rsidP="00660A34">
      <w:r>
        <w:rPr>
          <w:rFonts w:hint="eastAsia"/>
        </w:rPr>
        <w:t>При</w:t>
      </w:r>
      <w:r>
        <w:t xml:space="preserve"> </w:t>
      </w:r>
      <w:r>
        <w:rPr>
          <w:rFonts w:hint="eastAsia"/>
        </w:rPr>
        <w:t>изучении</w:t>
      </w:r>
      <w:r>
        <w:t xml:space="preserve"> </w:t>
      </w:r>
      <w:r>
        <w:rPr>
          <w:rFonts w:hint="eastAsia"/>
        </w:rPr>
        <w:t>релаксационных</w:t>
      </w:r>
      <w:r>
        <w:t xml:space="preserve"> </w:t>
      </w:r>
      <w:r>
        <w:rPr>
          <w:rFonts w:hint="eastAsia"/>
        </w:rPr>
        <w:t>переходов</w:t>
      </w:r>
      <w:r>
        <w:t xml:space="preserve"> </w:t>
      </w:r>
      <w:r>
        <w:rPr>
          <w:rFonts w:hint="eastAsia"/>
        </w:rPr>
        <w:t>целлюлозы</w:t>
      </w:r>
      <w:r>
        <w:t xml:space="preserve"> </w:t>
      </w:r>
      <w:r>
        <w:rPr>
          <w:rFonts w:hint="eastAsia"/>
        </w:rPr>
        <w:t>импульсным</w:t>
      </w:r>
      <w:r>
        <w:t xml:space="preserve"> </w:t>
      </w:r>
      <w:r>
        <w:rPr>
          <w:rFonts w:hint="eastAsia"/>
        </w:rPr>
        <w:t>методом</w:t>
      </w:r>
      <w:r>
        <w:t xml:space="preserve"> </w:t>
      </w:r>
      <w:r>
        <w:rPr>
          <w:rFonts w:hint="eastAsia"/>
        </w:rPr>
        <w:t>ЯМР</w:t>
      </w:r>
      <w:r>
        <w:t xml:space="preserve"> </w:t>
      </w:r>
      <w:r>
        <w:rPr>
          <w:rFonts w:hint="eastAsia"/>
        </w:rPr>
        <w:t>установлено</w:t>
      </w:r>
      <w:r>
        <w:t xml:space="preserve">, </w:t>
      </w:r>
      <w:r>
        <w:rPr>
          <w:rFonts w:hint="eastAsia"/>
        </w:rPr>
        <w:t>что</w:t>
      </w:r>
      <w:r>
        <w:t xml:space="preserve"> </w:t>
      </w:r>
      <w:r>
        <w:rPr>
          <w:rFonts w:hint="eastAsia"/>
        </w:rPr>
        <w:t>общепринятая</w:t>
      </w:r>
      <w:r>
        <w:t xml:space="preserve"> </w:t>
      </w:r>
      <w:r>
        <w:rPr>
          <w:rFonts w:hint="eastAsia"/>
        </w:rPr>
        <w:t>в</w:t>
      </w:r>
      <w:r>
        <w:t xml:space="preserve"> </w:t>
      </w:r>
      <w:r>
        <w:rPr>
          <w:rFonts w:hint="eastAsia"/>
        </w:rPr>
        <w:t>литературе</w:t>
      </w:r>
      <w:r>
        <w:t xml:space="preserve"> </w:t>
      </w:r>
      <w:r>
        <w:rPr>
          <w:rFonts w:hint="eastAsia"/>
        </w:rPr>
        <w:t>температура</w:t>
      </w:r>
      <w:r>
        <w:t xml:space="preserve"> </w:t>
      </w:r>
      <w:r>
        <w:rPr>
          <w:rFonts w:hint="eastAsia"/>
        </w:rPr>
        <w:t>стеклования</w:t>
      </w:r>
      <w:r>
        <w:t xml:space="preserve"> </w:t>
      </w:r>
      <w:r>
        <w:rPr>
          <w:rFonts w:hint="eastAsia"/>
        </w:rPr>
        <w:t>целлюлозы</w:t>
      </w:r>
      <w:r>
        <w:t xml:space="preserve"> 220 </w:t>
      </w:r>
      <w:r>
        <w:rPr>
          <w:rFonts w:hint="eastAsia"/>
        </w:rPr>
        <w:t>°С</w:t>
      </w:r>
      <w:r>
        <w:t xml:space="preserve"> </w:t>
      </w:r>
      <w:r>
        <w:rPr>
          <w:rFonts w:hint="eastAsia"/>
        </w:rPr>
        <w:t>соответствует</w:t>
      </w:r>
      <w:r>
        <w:t xml:space="preserve"> </w:t>
      </w:r>
      <w:r>
        <w:rPr>
          <w:rFonts w:hint="eastAsia"/>
        </w:rPr>
        <w:t>лишь</w:t>
      </w:r>
      <w:r>
        <w:t xml:space="preserve"> </w:t>
      </w:r>
      <w:r>
        <w:rPr>
          <w:rFonts w:hint="eastAsia"/>
        </w:rPr>
        <w:t>началу</w:t>
      </w:r>
      <w:r>
        <w:t xml:space="preserve"> </w:t>
      </w:r>
      <w:r>
        <w:rPr>
          <w:rFonts w:hint="eastAsia"/>
        </w:rPr>
        <w:t>изофазного</w:t>
      </w:r>
      <w:r>
        <w:t xml:space="preserve"> </w:t>
      </w:r>
      <w:r>
        <w:rPr>
          <w:rFonts w:hint="eastAsia"/>
        </w:rPr>
        <w:t>пере</w:t>
      </w:r>
      <w:r>
        <w:rPr>
          <w:rFonts w:hint="eastAsia"/>
        </w:rPr>
        <w:t>¬</w:t>
      </w:r>
      <w:r>
        <w:rPr>
          <w:rFonts w:hint="eastAsia"/>
        </w:rPr>
        <w:t>хода</w:t>
      </w:r>
      <w:r>
        <w:t xml:space="preserve"> </w:t>
      </w:r>
      <w:r>
        <w:rPr>
          <w:rFonts w:hint="eastAsia"/>
        </w:rPr>
        <w:t>стеклования</w:t>
      </w:r>
    </w:p>
    <w:sectPr w:rsidR="00660A34" w:rsidRPr="00660A34" w:rsidSect="00BF66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28B3" w14:textId="77777777" w:rsidR="00BF6642" w:rsidRDefault="00BF6642">
      <w:pPr>
        <w:spacing w:after="0" w:line="240" w:lineRule="auto"/>
      </w:pPr>
      <w:r>
        <w:separator/>
      </w:r>
    </w:p>
  </w:endnote>
  <w:endnote w:type="continuationSeparator" w:id="0">
    <w:p w14:paraId="16B1195D" w14:textId="77777777" w:rsidR="00BF6642" w:rsidRDefault="00BF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B0FA" w14:textId="77777777" w:rsidR="00BF6642" w:rsidRDefault="00BF6642"/>
    <w:p w14:paraId="4E9643F5" w14:textId="77777777" w:rsidR="00BF6642" w:rsidRDefault="00BF6642"/>
    <w:p w14:paraId="75B9DF60" w14:textId="77777777" w:rsidR="00BF6642" w:rsidRDefault="00BF6642"/>
    <w:p w14:paraId="76BB49C0" w14:textId="77777777" w:rsidR="00BF6642" w:rsidRDefault="00BF6642"/>
    <w:p w14:paraId="0A094FE7" w14:textId="77777777" w:rsidR="00BF6642" w:rsidRDefault="00BF6642"/>
    <w:p w14:paraId="224AFBDB" w14:textId="77777777" w:rsidR="00BF6642" w:rsidRDefault="00BF6642"/>
    <w:p w14:paraId="31ACB71C" w14:textId="77777777" w:rsidR="00BF6642" w:rsidRDefault="00BF66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FB2EA5" wp14:editId="4F3940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0D8A6" w14:textId="77777777" w:rsidR="00BF6642" w:rsidRDefault="00BF66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B2E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B0D8A6" w14:textId="77777777" w:rsidR="00BF6642" w:rsidRDefault="00BF66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F969A4" w14:textId="77777777" w:rsidR="00BF6642" w:rsidRDefault="00BF6642"/>
    <w:p w14:paraId="00568276" w14:textId="77777777" w:rsidR="00BF6642" w:rsidRDefault="00BF6642"/>
    <w:p w14:paraId="11D7A018" w14:textId="77777777" w:rsidR="00BF6642" w:rsidRDefault="00BF66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5AA024" wp14:editId="49BE5D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44B0C" w14:textId="77777777" w:rsidR="00BF6642" w:rsidRDefault="00BF6642"/>
                          <w:p w14:paraId="0E5FFF34" w14:textId="77777777" w:rsidR="00BF6642" w:rsidRDefault="00BF66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5AA0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244B0C" w14:textId="77777777" w:rsidR="00BF6642" w:rsidRDefault="00BF6642"/>
                    <w:p w14:paraId="0E5FFF34" w14:textId="77777777" w:rsidR="00BF6642" w:rsidRDefault="00BF66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25672E" w14:textId="77777777" w:rsidR="00BF6642" w:rsidRDefault="00BF6642"/>
    <w:p w14:paraId="6DF402DE" w14:textId="77777777" w:rsidR="00BF6642" w:rsidRDefault="00BF6642">
      <w:pPr>
        <w:rPr>
          <w:sz w:val="2"/>
          <w:szCs w:val="2"/>
        </w:rPr>
      </w:pPr>
    </w:p>
    <w:p w14:paraId="451EE2A9" w14:textId="77777777" w:rsidR="00BF6642" w:rsidRDefault="00BF6642"/>
    <w:p w14:paraId="4CEA3B8B" w14:textId="77777777" w:rsidR="00BF6642" w:rsidRDefault="00BF6642">
      <w:pPr>
        <w:spacing w:after="0" w:line="240" w:lineRule="auto"/>
      </w:pPr>
    </w:p>
  </w:footnote>
  <w:footnote w:type="continuationSeparator" w:id="0">
    <w:p w14:paraId="5A1BA502" w14:textId="77777777" w:rsidR="00BF6642" w:rsidRDefault="00BF6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42"/>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7193</TotalTime>
  <Pages>3</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868</cp:revision>
  <cp:lastPrinted>2009-02-06T05:36:00Z</cp:lastPrinted>
  <dcterms:created xsi:type="dcterms:W3CDTF">2024-04-09T10:20:00Z</dcterms:created>
  <dcterms:modified xsi:type="dcterms:W3CDTF">2024-04-19T10:51:00Z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