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Сердюк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Лариса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Рудольфівна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помічник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проректора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&amp;shy;</w:t>
      </w:r>
      <w:r w:rsidRPr="00935CE8">
        <w:rPr>
          <w:rFonts w:ascii="Verdana" w:eastAsia="Times New Roman" w:hAnsi="Verdana" w:cs="Times New Roman" w:hint="eastAsia"/>
          <w:color w:val="000000"/>
          <w:kern w:val="0"/>
          <w:sz w:val="24"/>
          <w:szCs w:val="24"/>
          <w:lang w:eastAsia="ru-RU"/>
        </w:rPr>
        <w:t>вчально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методичної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роботи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Вищої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школи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адвокатури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Націо</w:t>
      </w:r>
      <w:r w:rsidRPr="00935CE8">
        <w:rPr>
          <w:rFonts w:ascii="Verdana" w:eastAsia="Times New Roman" w:hAnsi="Verdana" w:cs="Times New Roman"/>
          <w:color w:val="000000"/>
          <w:kern w:val="0"/>
          <w:sz w:val="24"/>
          <w:szCs w:val="24"/>
          <w:lang w:eastAsia="ru-RU"/>
        </w:rPr>
        <w:t>&amp;shy;</w:t>
      </w:r>
      <w:r w:rsidRPr="00935CE8">
        <w:rPr>
          <w:rFonts w:ascii="Verdana" w:eastAsia="Times New Roman" w:hAnsi="Verdana" w:cs="Times New Roman" w:hint="eastAsia"/>
          <w:color w:val="000000"/>
          <w:kern w:val="0"/>
          <w:sz w:val="24"/>
          <w:szCs w:val="24"/>
          <w:lang w:eastAsia="ru-RU"/>
        </w:rPr>
        <w:t>нальної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академії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адвокатури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&amp;laquo;</w:t>
      </w:r>
      <w:r w:rsidRPr="00935CE8">
        <w:rPr>
          <w:rFonts w:ascii="Verdana" w:eastAsia="Times New Roman" w:hAnsi="Verdana" w:cs="Times New Roman" w:hint="eastAsia"/>
          <w:color w:val="000000"/>
          <w:kern w:val="0"/>
          <w:sz w:val="24"/>
          <w:szCs w:val="24"/>
          <w:lang w:eastAsia="ru-RU"/>
        </w:rPr>
        <w:t>Організаційно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Україні</w:t>
      </w:r>
      <w:r w:rsidRPr="00935CE8">
        <w:rPr>
          <w:rFonts w:ascii="Verdana" w:eastAsia="Times New Roman" w:hAnsi="Verdana" w:cs="Times New Roman"/>
          <w:color w:val="000000"/>
          <w:kern w:val="0"/>
          <w:sz w:val="24"/>
          <w:szCs w:val="24"/>
          <w:lang w:eastAsia="ru-RU"/>
        </w:rPr>
        <w:t xml:space="preserve">&amp;raquo; (12.00.10 - </w:t>
      </w:r>
      <w:r w:rsidRPr="00935CE8">
        <w:rPr>
          <w:rFonts w:ascii="Verdana" w:eastAsia="Times New Roman" w:hAnsi="Verdana" w:cs="Times New Roman" w:hint="eastAsia"/>
          <w:color w:val="000000"/>
          <w:kern w:val="0"/>
          <w:sz w:val="24"/>
          <w:szCs w:val="24"/>
          <w:lang w:eastAsia="ru-RU"/>
        </w:rPr>
        <w:t>судоустрій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прокуратура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адвокатура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Спецрада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w:t>
      </w:r>
      <w:r w:rsidRPr="00935CE8">
        <w:rPr>
          <w:rFonts w:ascii="Verdana" w:eastAsia="Times New Roman" w:hAnsi="Verdana" w:cs="Times New Roman"/>
          <w:color w:val="000000"/>
          <w:kern w:val="0"/>
          <w:sz w:val="24"/>
          <w:szCs w:val="24"/>
          <w:lang w:eastAsia="ru-RU"/>
        </w:rPr>
        <w:t xml:space="preserve"> 26.001.05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Київському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національному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університеті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імені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&amp;shy;</w:t>
      </w:r>
      <w:r w:rsidRPr="00935CE8">
        <w:rPr>
          <w:rFonts w:ascii="Verdana" w:eastAsia="Times New Roman" w:hAnsi="Verdana" w:cs="Times New Roman" w:hint="eastAsia"/>
          <w:color w:val="000000"/>
          <w:kern w:val="0"/>
          <w:sz w:val="24"/>
          <w:szCs w:val="24"/>
          <w:lang w:eastAsia="ru-RU"/>
        </w:rPr>
        <w:t>раса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Шевченка</w:t>
      </w:r>
    </w:p>
    <w:p w:rsidR="00935CE8" w:rsidRPr="00935CE8" w:rsidRDefault="00935CE8" w:rsidP="00935CE8">
      <w:pPr>
        <w:rPr>
          <w:rFonts w:ascii="Verdana" w:eastAsia="Times New Roman" w:hAnsi="Verdana" w:cs="Times New Roman"/>
          <w:color w:val="000000"/>
          <w:kern w:val="0"/>
          <w:sz w:val="24"/>
          <w:szCs w:val="24"/>
          <w:lang w:eastAsia="ru-RU"/>
        </w:rPr>
      </w:pPr>
    </w:p>
    <w:p w:rsidR="00935CE8" w:rsidRPr="00935CE8" w:rsidRDefault="00935CE8" w:rsidP="00935CE8">
      <w:pPr>
        <w:rPr>
          <w:rFonts w:ascii="Verdana" w:eastAsia="Times New Roman" w:hAnsi="Verdana" w:cs="Times New Roman"/>
          <w:color w:val="000000"/>
          <w:kern w:val="0"/>
          <w:sz w:val="24"/>
          <w:szCs w:val="24"/>
          <w:lang w:eastAsia="ru-RU"/>
        </w:rPr>
      </w:pPr>
    </w:p>
    <w:p w:rsidR="00935CE8" w:rsidRPr="00935CE8" w:rsidRDefault="00935CE8" w:rsidP="00935CE8">
      <w:pPr>
        <w:rPr>
          <w:rFonts w:ascii="Verdana" w:eastAsia="Times New Roman" w:hAnsi="Verdana" w:cs="Times New Roman"/>
          <w:color w:val="000000"/>
          <w:kern w:val="0"/>
          <w:sz w:val="24"/>
          <w:szCs w:val="24"/>
          <w:lang w:eastAsia="ru-RU"/>
        </w:rPr>
      </w:pP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ПРИВАТНИЙ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ВИЩИЙ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НАВЧАЛЬНИЙ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ЗАКЛАД</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«ЛЬВІВСЬКИЙ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УНІВЕРСИТЕТ</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БІЗНЕСУ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рукопису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СЕРДЮК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ЛАРИСА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РУДОЛЬФІВНА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УДК</w:t>
      </w:r>
      <w:r w:rsidRPr="00935CE8">
        <w:rPr>
          <w:rFonts w:ascii="Verdana" w:eastAsia="Times New Roman" w:hAnsi="Verdana" w:cs="Times New Roman"/>
          <w:color w:val="000000"/>
          <w:kern w:val="0"/>
          <w:sz w:val="24"/>
          <w:szCs w:val="24"/>
          <w:lang w:eastAsia="ru-RU"/>
        </w:rPr>
        <w:t xml:space="preserve"> 347.99</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ОРГАНІЗАЦІЙНО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Спеціальність</w:t>
      </w:r>
      <w:r w:rsidRPr="00935CE8">
        <w:rPr>
          <w:rFonts w:ascii="Verdana" w:eastAsia="Times New Roman" w:hAnsi="Verdana" w:cs="Times New Roman"/>
          <w:color w:val="000000"/>
          <w:kern w:val="0"/>
          <w:sz w:val="24"/>
          <w:szCs w:val="24"/>
          <w:lang w:eastAsia="ru-RU"/>
        </w:rPr>
        <w:t xml:space="preserve"> 12.00.10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судоустрій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прокуратура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адвокатура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Дисертація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здобуття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ступеня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кандидата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юридичних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Науковий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керівник</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доктор</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юридичних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доцент</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Городовенко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Віктор</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Валентинович</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Львів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2017</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2</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ЗМІСТ</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ПЕРЕЛІК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УМОВНИХ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ПОЗНАЧЕНЬ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4</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ВСТУП</w:t>
      </w:r>
      <w:r w:rsidRPr="00935CE8">
        <w:rPr>
          <w:rFonts w:ascii="Verdana" w:eastAsia="Times New Roman" w:hAnsi="Verdana" w:cs="Times New Roman"/>
          <w:color w:val="000000"/>
          <w:kern w:val="0"/>
          <w:sz w:val="24"/>
          <w:szCs w:val="24"/>
          <w:lang w:eastAsia="ru-RU"/>
        </w:rPr>
        <w:t xml:space="preserve"> ..................................................................................... 5-13</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РОЗДІЛ</w:t>
      </w:r>
      <w:r w:rsidRPr="00935CE8">
        <w:rPr>
          <w:rFonts w:ascii="Verdana" w:eastAsia="Times New Roman" w:hAnsi="Verdana" w:cs="Times New Roman"/>
          <w:color w:val="000000"/>
          <w:kern w:val="0"/>
          <w:sz w:val="24"/>
          <w:szCs w:val="24"/>
          <w:lang w:eastAsia="ru-RU"/>
        </w:rPr>
        <w:t xml:space="preserve"> 1 </w:t>
      </w:r>
      <w:r w:rsidRPr="00935CE8">
        <w:rPr>
          <w:rFonts w:ascii="Verdana" w:eastAsia="Times New Roman" w:hAnsi="Verdana" w:cs="Times New Roman" w:hint="eastAsia"/>
          <w:color w:val="000000"/>
          <w:kern w:val="0"/>
          <w:sz w:val="24"/>
          <w:szCs w:val="24"/>
          <w:lang w:eastAsia="ru-RU"/>
        </w:rPr>
        <w:t>ТЕОРЕТИЧНІ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ЗАСАДИ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УКРАЇНІ</w:t>
      </w:r>
      <w:r w:rsidRPr="00935CE8">
        <w:rPr>
          <w:rFonts w:ascii="Verdana" w:eastAsia="Times New Roman" w:hAnsi="Verdana" w:cs="Times New Roman"/>
          <w:color w:val="000000"/>
          <w:kern w:val="0"/>
          <w:sz w:val="24"/>
          <w:szCs w:val="24"/>
          <w:lang w:eastAsia="ru-RU"/>
        </w:rPr>
        <w:t xml:space="preserve"> ............... 14-81</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1.1. </w:t>
      </w:r>
      <w:r w:rsidRPr="00935CE8">
        <w:rPr>
          <w:rFonts w:ascii="Verdana" w:eastAsia="Times New Roman" w:hAnsi="Verdana" w:cs="Times New Roman" w:hint="eastAsia"/>
          <w:color w:val="000000"/>
          <w:kern w:val="0"/>
          <w:sz w:val="24"/>
          <w:szCs w:val="24"/>
          <w:lang w:eastAsia="ru-RU"/>
        </w:rPr>
        <w:t>Становлення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документообігу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судовій</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системі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передумови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14-32</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1.2. </w:t>
      </w:r>
      <w:r w:rsidRPr="00935CE8">
        <w:rPr>
          <w:rFonts w:ascii="Verdana" w:eastAsia="Times New Roman" w:hAnsi="Verdana" w:cs="Times New Roman" w:hint="eastAsia"/>
          <w:color w:val="000000"/>
          <w:kern w:val="0"/>
          <w:sz w:val="24"/>
          <w:szCs w:val="24"/>
          <w:lang w:eastAsia="ru-RU"/>
        </w:rPr>
        <w:t>Поняття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передумови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його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Україні</w:t>
      </w:r>
      <w:r w:rsidRPr="00935CE8">
        <w:rPr>
          <w:rFonts w:ascii="Verdana" w:eastAsia="Times New Roman" w:hAnsi="Verdana" w:cs="Times New Roman"/>
          <w:color w:val="000000"/>
          <w:kern w:val="0"/>
          <w:sz w:val="24"/>
          <w:szCs w:val="24"/>
          <w:lang w:eastAsia="ru-RU"/>
        </w:rPr>
        <w:t xml:space="preserve"> ......................................................... 32-75</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Висновок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розділу</w:t>
      </w:r>
      <w:r w:rsidRPr="00935CE8">
        <w:rPr>
          <w:rFonts w:ascii="Verdana" w:eastAsia="Times New Roman" w:hAnsi="Verdana" w:cs="Times New Roman"/>
          <w:color w:val="000000"/>
          <w:kern w:val="0"/>
          <w:sz w:val="24"/>
          <w:szCs w:val="24"/>
          <w:lang w:eastAsia="ru-RU"/>
        </w:rPr>
        <w:t xml:space="preserve"> 1 ............................................................ 75-81</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РОЗДІЛ</w:t>
      </w:r>
      <w:r w:rsidRPr="00935CE8">
        <w:rPr>
          <w:rFonts w:ascii="Verdana" w:eastAsia="Times New Roman" w:hAnsi="Verdana" w:cs="Times New Roman"/>
          <w:color w:val="000000"/>
          <w:kern w:val="0"/>
          <w:sz w:val="24"/>
          <w:szCs w:val="24"/>
          <w:lang w:eastAsia="ru-RU"/>
        </w:rPr>
        <w:t xml:space="preserve"> 2 </w:t>
      </w:r>
      <w:r w:rsidRPr="00935CE8">
        <w:rPr>
          <w:rFonts w:ascii="Verdana" w:eastAsia="Times New Roman" w:hAnsi="Verdana" w:cs="Times New Roman" w:hint="eastAsia"/>
          <w:color w:val="000000"/>
          <w:kern w:val="0"/>
          <w:sz w:val="24"/>
          <w:szCs w:val="24"/>
          <w:lang w:eastAsia="ru-RU"/>
        </w:rPr>
        <w:t>ПРАВОВІ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82-146</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2.1. </w:t>
      </w:r>
      <w:r w:rsidRPr="00935CE8">
        <w:rPr>
          <w:rFonts w:ascii="Verdana" w:eastAsia="Times New Roman" w:hAnsi="Verdana" w:cs="Times New Roman" w:hint="eastAsia"/>
          <w:color w:val="000000"/>
          <w:kern w:val="0"/>
          <w:sz w:val="24"/>
          <w:szCs w:val="24"/>
          <w:lang w:eastAsia="ru-RU"/>
        </w:rPr>
        <w:t>Нормативне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забезпечення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82-109</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2.2. </w:t>
      </w:r>
      <w:r w:rsidRPr="00935CE8">
        <w:rPr>
          <w:rFonts w:ascii="Verdana" w:eastAsia="Times New Roman" w:hAnsi="Verdana" w:cs="Times New Roman" w:hint="eastAsia"/>
          <w:color w:val="000000"/>
          <w:kern w:val="0"/>
          <w:sz w:val="24"/>
          <w:szCs w:val="24"/>
          <w:lang w:eastAsia="ru-RU"/>
        </w:rPr>
        <w:t>Електронне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засіб</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підвищення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доступу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109-128</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2.3. </w:t>
      </w:r>
      <w:r w:rsidRPr="00935CE8">
        <w:rPr>
          <w:rFonts w:ascii="Verdana" w:eastAsia="Times New Roman" w:hAnsi="Verdana" w:cs="Times New Roman" w:hint="eastAsia"/>
          <w:color w:val="000000"/>
          <w:kern w:val="0"/>
          <w:sz w:val="24"/>
          <w:szCs w:val="24"/>
          <w:lang w:eastAsia="ru-RU"/>
        </w:rPr>
        <w:t>Зарубіжний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досвід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правового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забезпечення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128-141</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Висновок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розділу</w:t>
      </w:r>
      <w:r w:rsidRPr="00935CE8">
        <w:rPr>
          <w:rFonts w:ascii="Verdana" w:eastAsia="Times New Roman" w:hAnsi="Verdana" w:cs="Times New Roman"/>
          <w:color w:val="000000"/>
          <w:kern w:val="0"/>
          <w:sz w:val="24"/>
          <w:szCs w:val="24"/>
          <w:lang w:eastAsia="ru-RU"/>
        </w:rPr>
        <w:t xml:space="preserve"> 2 ............................................................ 142-146</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РОЗДІЛ</w:t>
      </w:r>
      <w:r w:rsidRPr="00935CE8">
        <w:rPr>
          <w:rFonts w:ascii="Verdana" w:eastAsia="Times New Roman" w:hAnsi="Verdana" w:cs="Times New Roman"/>
          <w:color w:val="000000"/>
          <w:kern w:val="0"/>
          <w:sz w:val="24"/>
          <w:szCs w:val="24"/>
          <w:lang w:eastAsia="ru-RU"/>
        </w:rPr>
        <w:t xml:space="preserve"> 3 </w:t>
      </w:r>
      <w:r w:rsidRPr="00935CE8">
        <w:rPr>
          <w:rFonts w:ascii="Verdana" w:eastAsia="Times New Roman" w:hAnsi="Verdana" w:cs="Times New Roman" w:hint="eastAsia"/>
          <w:color w:val="000000"/>
          <w:kern w:val="0"/>
          <w:sz w:val="24"/>
          <w:szCs w:val="24"/>
          <w:lang w:eastAsia="ru-RU"/>
        </w:rPr>
        <w:t>ОРГАНІЗАЦІЙНО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АСПЕКТИ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ПРОБЛЕМИ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ТЕОРІЇ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ПРАКТИКИ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147-178</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3.1. </w:t>
      </w:r>
      <w:r w:rsidRPr="00935CE8">
        <w:rPr>
          <w:rFonts w:ascii="Verdana" w:eastAsia="Times New Roman" w:hAnsi="Verdana" w:cs="Times New Roman" w:hint="eastAsia"/>
          <w:color w:val="000000"/>
          <w:kern w:val="0"/>
          <w:sz w:val="24"/>
          <w:szCs w:val="24"/>
          <w:lang w:eastAsia="ru-RU"/>
        </w:rPr>
        <w:t>Теоретико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прикладні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проблеми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 147-178</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3.2. </w:t>
      </w:r>
      <w:r w:rsidRPr="00935CE8">
        <w:rPr>
          <w:rFonts w:ascii="Verdana" w:eastAsia="Times New Roman" w:hAnsi="Verdana" w:cs="Times New Roman" w:hint="eastAsia"/>
          <w:color w:val="000000"/>
          <w:kern w:val="0"/>
          <w:sz w:val="24"/>
          <w:szCs w:val="24"/>
          <w:lang w:eastAsia="ru-RU"/>
        </w:rPr>
        <w:t>Напрями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судовій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 179-194</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Висновок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розділу</w:t>
      </w:r>
      <w:r w:rsidRPr="00935CE8">
        <w:rPr>
          <w:rFonts w:ascii="Verdana" w:eastAsia="Times New Roman" w:hAnsi="Verdana" w:cs="Times New Roman"/>
          <w:color w:val="000000"/>
          <w:kern w:val="0"/>
          <w:sz w:val="24"/>
          <w:szCs w:val="24"/>
          <w:lang w:eastAsia="ru-RU"/>
        </w:rPr>
        <w:t xml:space="preserve"> 3 ............................................................ 194-198</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3</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ВИСНОВКИ</w:t>
      </w:r>
      <w:r w:rsidRPr="00935CE8">
        <w:rPr>
          <w:rFonts w:ascii="Verdana" w:eastAsia="Times New Roman" w:hAnsi="Verdana" w:cs="Times New Roman"/>
          <w:color w:val="000000"/>
          <w:kern w:val="0"/>
          <w:sz w:val="24"/>
          <w:szCs w:val="24"/>
          <w:lang w:eastAsia="ru-RU"/>
        </w:rPr>
        <w:t xml:space="preserve"> ............................................................................ 199-203</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СПИСОК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ВИКОРИСТАНИХ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ДЖЕРЕЛ</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204-233</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ДОДАТКИ</w:t>
      </w:r>
      <w:r w:rsidRPr="00935CE8">
        <w:rPr>
          <w:rFonts w:ascii="Verdana" w:eastAsia="Times New Roman" w:hAnsi="Verdana" w:cs="Times New Roman"/>
          <w:color w:val="000000"/>
          <w:kern w:val="0"/>
          <w:sz w:val="24"/>
          <w:szCs w:val="24"/>
          <w:lang w:eastAsia="ru-RU"/>
        </w:rPr>
        <w:t xml:space="preserve"> ............................................................................... 234-245</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4</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ПЕРЕЛІК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УМОВНИХ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ПОЗНАЧЕНЬ</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ГПК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Господарський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процесуальний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кодекс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ДСА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Державна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адміністрація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Європейський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Європейський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людини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ЗМІ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засоби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масової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інформації</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КАС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Кодекс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адміністративного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КК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Кримінальний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кодекс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КПК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Кримінальний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процесуальний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кодекс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КУпАП</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Кодекс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адміністративні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правопорушення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Конвенція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захист</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людини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основоположних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свобод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Конвенція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США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Сполучені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Штати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Америки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ФРН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Федеративна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Республіка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Німеччини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ЦК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Цивільний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кодекс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ЦПК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Цивільний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процесуальний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кодекс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5</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ВСТУП</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Актуальність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Розвиток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технологій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пронизує</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всі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сфери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суспільного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життя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маючи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визначальний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вплив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зокрема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здійснення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Рекомендації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Комітету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міністрів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Ради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Європи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положення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національних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стратегічних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документів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документи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документообіг»</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цифровий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підпис»</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низки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підзаконних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нормативно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актів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передбачають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електронне</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судочинство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складова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загальнодержавного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урядування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шляхом</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покращення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доступності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підвищення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його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оперативності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Тому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головною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забезпечення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ефективності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здійснення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загалом</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Стратегії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реформування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судоустрою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суміжних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правових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інститутів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2015-2020 </w:t>
      </w:r>
      <w:r w:rsidRPr="00935CE8">
        <w:rPr>
          <w:rFonts w:ascii="Verdana" w:eastAsia="Times New Roman" w:hAnsi="Verdana" w:cs="Times New Roman" w:hint="eastAsia"/>
          <w:color w:val="000000"/>
          <w:kern w:val="0"/>
          <w:sz w:val="24"/>
          <w:szCs w:val="24"/>
          <w:lang w:eastAsia="ru-RU"/>
        </w:rPr>
        <w:t>роки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затвердженій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Указом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Президента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від</w:t>
      </w:r>
      <w:r w:rsidRPr="00935CE8">
        <w:rPr>
          <w:rFonts w:ascii="Verdana" w:eastAsia="Times New Roman" w:hAnsi="Verdana" w:cs="Times New Roman"/>
          <w:color w:val="000000"/>
          <w:kern w:val="0"/>
          <w:sz w:val="24"/>
          <w:szCs w:val="24"/>
          <w:lang w:eastAsia="ru-RU"/>
        </w:rPr>
        <w:t xml:space="preserve"> 20 </w:t>
      </w:r>
      <w:r w:rsidRPr="00935CE8">
        <w:rPr>
          <w:rFonts w:ascii="Verdana" w:eastAsia="Times New Roman" w:hAnsi="Verdana" w:cs="Times New Roman" w:hint="eastAsia"/>
          <w:color w:val="000000"/>
          <w:kern w:val="0"/>
          <w:sz w:val="24"/>
          <w:szCs w:val="24"/>
          <w:lang w:eastAsia="ru-RU"/>
        </w:rPr>
        <w:t>травня</w:t>
      </w:r>
      <w:r w:rsidRPr="00935CE8">
        <w:rPr>
          <w:rFonts w:ascii="Verdana" w:eastAsia="Times New Roman" w:hAnsi="Verdana" w:cs="Times New Roman"/>
          <w:color w:val="000000"/>
          <w:kern w:val="0"/>
          <w:sz w:val="24"/>
          <w:szCs w:val="24"/>
          <w:lang w:eastAsia="ru-RU"/>
        </w:rPr>
        <w:t xml:space="preserve"> 2015 </w:t>
      </w:r>
      <w:r w:rsidRPr="00935CE8">
        <w:rPr>
          <w:rFonts w:ascii="Verdana" w:eastAsia="Times New Roman" w:hAnsi="Verdana" w:cs="Times New Roman" w:hint="eastAsia"/>
          <w:color w:val="000000"/>
          <w:kern w:val="0"/>
          <w:sz w:val="24"/>
          <w:szCs w:val="24"/>
          <w:lang w:eastAsia="ru-RU"/>
        </w:rPr>
        <w:t>року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276/2015, </w:t>
      </w:r>
      <w:r w:rsidRPr="00935CE8">
        <w:rPr>
          <w:rFonts w:ascii="Verdana" w:eastAsia="Times New Roman" w:hAnsi="Verdana" w:cs="Times New Roman" w:hint="eastAsia"/>
          <w:color w:val="000000"/>
          <w:kern w:val="0"/>
          <w:sz w:val="24"/>
          <w:szCs w:val="24"/>
          <w:lang w:eastAsia="ru-RU"/>
        </w:rPr>
        <w:t>одним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чинників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невиконання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системою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належному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рівні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поставлених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перед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нею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завдань</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визначено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відсутність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чи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недостатній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рівень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використання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можливостей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сучасних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інформаційних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Виходячи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цього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зазначеній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Стратегії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сформульовано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основні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заходи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реформування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вказано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необхідність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забезпечення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широкого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використання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для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надання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більшої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кількості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послуг</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поетапне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його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інструментів</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створення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судах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менеджменту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зокрема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введення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повноцінних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тому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числі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документообігу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відстеження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справ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вищих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інстанцій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повідомлень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викликів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розгляду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справ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деяких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випадках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платежів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аудіо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відеофіксації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засідань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інформаційної</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системи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внутрішньої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бази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законодавчої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бази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удосконалення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забезпечення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рівного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неупередженого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розподілу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справ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суддями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тощо</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Водночас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судоустрій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статус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редакції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w:t>
      </w:r>
      <w:r w:rsidRPr="00935CE8">
        <w:rPr>
          <w:rFonts w:ascii="Verdana" w:eastAsia="Times New Roman" w:hAnsi="Verdana" w:cs="Times New Roman"/>
          <w:color w:val="000000"/>
          <w:kern w:val="0"/>
          <w:sz w:val="24"/>
          <w:szCs w:val="24"/>
          <w:lang w:eastAsia="ru-RU"/>
        </w:rPr>
        <w:t xml:space="preserve"> 2</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червня</w:t>
      </w:r>
      <w:r w:rsidRPr="00935CE8">
        <w:rPr>
          <w:rFonts w:ascii="Verdana" w:eastAsia="Times New Roman" w:hAnsi="Verdana" w:cs="Times New Roman"/>
          <w:color w:val="000000"/>
          <w:kern w:val="0"/>
          <w:sz w:val="24"/>
          <w:szCs w:val="24"/>
          <w:lang w:eastAsia="ru-RU"/>
        </w:rPr>
        <w:t xml:space="preserve"> 2016 </w:t>
      </w:r>
      <w:r w:rsidRPr="00935CE8">
        <w:rPr>
          <w:rFonts w:ascii="Verdana" w:eastAsia="Times New Roman" w:hAnsi="Verdana" w:cs="Times New Roman" w:hint="eastAsia"/>
          <w:color w:val="000000"/>
          <w:kern w:val="0"/>
          <w:sz w:val="24"/>
          <w:szCs w:val="24"/>
          <w:lang w:eastAsia="ru-RU"/>
        </w:rPr>
        <w:t>року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норми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процесуального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законодавства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містять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приписів</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6</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здійснення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формі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Крім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законодавчих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положень</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які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фактично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ігнорують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судовій</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системі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зобов’язують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здійснювати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виключно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паперовій</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формі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існують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інші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проблеми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цій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сфері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зокрема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невизначеність</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міжгалузевого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інституту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відсутність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поняття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електронної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справи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низький</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рівень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взаємодії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іншими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державними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органами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й</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установами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ускладнена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корпоративною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замкненістю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державних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органів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їх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низькою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комунікативністю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тощо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штучне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ускладнення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доступу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державних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реєстрів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змістовне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наповнення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програм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спеціальної</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підготовки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підвищення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їх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кваліфікації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підготовки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підвищення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кваліфікації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працівників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апаратів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реалізуються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Національною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школою</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орієнтованих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перспективні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напрями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вдосконалення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фактично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ознайомлення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проектом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Державної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судової</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адміністрації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обмеженість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повноцінної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технічної</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підтримки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функціоналу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програмними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продуктами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використовуються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судах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різних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ланок</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Тому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необхідним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проведення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цілісних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означеній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сфері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обґрунтування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напрацювання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організаційно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заходів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широкого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використання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сучасних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технологій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судовій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діяльності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використання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переваг</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судовій</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системі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обумовлює</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актуальність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роботи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Теоретичним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фундаментом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дисертації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стали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праці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філософії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історії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теорії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держави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судоустрою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галузевих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процесуальних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конституційного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адміністративного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документознавства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тощо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роботі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знайшли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відображення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ідеї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обґрунтовані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відомими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вченими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колишнього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СРСР</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пострадянських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країн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вітчизняними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фахівцями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галузі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теорії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історії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держави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судоустрою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процесуального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документознавства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зокрема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такими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Арсірій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Баженова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Білоус</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Битяк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Бондаренко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Вільгушинський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Вдовіна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Гетманцев</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7</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Городовенко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Дзюба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Жаровська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Загорецька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Каланча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Комаров</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Кулешов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Кушакова</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Костицька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Лилак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Марочкін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Л</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Москвич</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Огілько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Палеха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Петришин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Прилуцький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Прокопенко</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Рабінович</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Сібільова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Сопільник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Цвік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Шамрай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Шевчук</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Яновська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іншими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колі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пошуку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також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були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роботи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відомих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учених</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юристів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практиків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то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Біз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Геблер</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Грейг</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Дайсі</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Куйанен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Мегаффей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Осборн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Райлі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Рінальді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тощо</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Зв’язок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роботи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програмами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планами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темами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Дисертаційна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робота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виконана</w:t>
      </w:r>
      <w:r w:rsidRPr="00935CE8">
        <w:rPr>
          <w:rFonts w:ascii="Verdana" w:eastAsia="Times New Roman" w:hAnsi="Verdana" w:cs="Times New Roman"/>
          <w:color w:val="000000"/>
          <w:kern w:val="0"/>
          <w:sz w:val="24"/>
          <w:szCs w:val="24"/>
          <w:lang w:eastAsia="ru-RU"/>
        </w:rPr>
        <w:t xml:space="preserve">: 1) </w:t>
      </w:r>
      <w:r w:rsidRPr="00935CE8">
        <w:rPr>
          <w:rFonts w:ascii="Verdana" w:eastAsia="Times New Roman" w:hAnsi="Verdana" w:cs="Times New Roman" w:hint="eastAsia"/>
          <w:color w:val="000000"/>
          <w:kern w:val="0"/>
          <w:sz w:val="24"/>
          <w:szCs w:val="24"/>
          <w:lang w:eastAsia="ru-RU"/>
        </w:rPr>
        <w:t>відповідно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Постанови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20.12.2013 </w:t>
      </w:r>
      <w:r w:rsidRPr="00935CE8">
        <w:rPr>
          <w:rFonts w:ascii="Verdana" w:eastAsia="Times New Roman" w:hAnsi="Verdana" w:cs="Times New Roman" w:hint="eastAsia"/>
          <w:color w:val="000000"/>
          <w:kern w:val="0"/>
          <w:sz w:val="24"/>
          <w:szCs w:val="24"/>
          <w:lang w:eastAsia="ru-RU"/>
        </w:rPr>
        <w:t>р</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179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напрями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найважливіші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проблеми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фундаментальних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галузі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природничих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технічних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гуманітарних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наук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Національної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академії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2014-2018 </w:t>
      </w:r>
      <w:r w:rsidRPr="00935CE8">
        <w:rPr>
          <w:rFonts w:ascii="Verdana" w:eastAsia="Times New Roman" w:hAnsi="Verdana" w:cs="Times New Roman" w:hint="eastAsia"/>
          <w:color w:val="000000"/>
          <w:kern w:val="0"/>
          <w:sz w:val="24"/>
          <w:szCs w:val="24"/>
          <w:lang w:eastAsia="ru-RU"/>
        </w:rPr>
        <w:t>роки»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далі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Пріоритетні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наукові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напрями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рекомендацій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Ради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президентів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академій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для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ВНЗ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виконання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Пріоритетними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науковими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напрямами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w:t>
      </w:r>
      <w:r w:rsidRPr="00935CE8">
        <w:rPr>
          <w:rFonts w:ascii="Verdana" w:eastAsia="Times New Roman" w:hAnsi="Verdana" w:cs="Times New Roman"/>
          <w:color w:val="000000"/>
          <w:kern w:val="0"/>
          <w:sz w:val="24"/>
          <w:szCs w:val="24"/>
          <w:lang w:eastAsia="ru-RU"/>
        </w:rPr>
        <w:t xml:space="preserve">. 3.4. </w:t>
      </w:r>
      <w:r w:rsidRPr="00935CE8">
        <w:rPr>
          <w:rFonts w:ascii="Verdana" w:eastAsia="Times New Roman" w:hAnsi="Verdana" w:cs="Times New Roman" w:hint="eastAsia"/>
          <w:color w:val="000000"/>
          <w:kern w:val="0"/>
          <w:sz w:val="24"/>
          <w:szCs w:val="24"/>
          <w:lang w:eastAsia="ru-RU"/>
        </w:rPr>
        <w:t>Політико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науки</w:t>
      </w:r>
      <w:r w:rsidRPr="00935CE8">
        <w:rPr>
          <w:rFonts w:ascii="Verdana" w:eastAsia="Times New Roman" w:hAnsi="Verdana" w:cs="Times New Roman"/>
          <w:color w:val="000000"/>
          <w:kern w:val="0"/>
          <w:sz w:val="24"/>
          <w:szCs w:val="24"/>
          <w:lang w:eastAsia="ru-RU"/>
        </w:rPr>
        <w:t xml:space="preserve">); 2)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рамках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реалізації</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положень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Стратегії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розвитку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влади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2015-2020 </w:t>
      </w:r>
      <w:r w:rsidRPr="00935CE8">
        <w:rPr>
          <w:rFonts w:ascii="Verdana" w:eastAsia="Times New Roman" w:hAnsi="Verdana" w:cs="Times New Roman" w:hint="eastAsia"/>
          <w:color w:val="000000"/>
          <w:kern w:val="0"/>
          <w:sz w:val="24"/>
          <w:szCs w:val="24"/>
          <w:lang w:eastAsia="ru-RU"/>
        </w:rPr>
        <w:t>рр</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затвердженої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Радою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w:t>
      </w:r>
      <w:r w:rsidRPr="00935CE8">
        <w:rPr>
          <w:rFonts w:ascii="Verdana" w:eastAsia="Times New Roman" w:hAnsi="Verdana" w:cs="Times New Roman"/>
          <w:color w:val="000000"/>
          <w:kern w:val="0"/>
          <w:sz w:val="24"/>
          <w:szCs w:val="24"/>
          <w:lang w:eastAsia="ru-RU"/>
        </w:rPr>
        <w:t xml:space="preserve"> 11.12.2014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71; 3)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межах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НДР</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Львівського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університету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бізнесу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C</w:t>
      </w:r>
      <w:r w:rsidRPr="00935CE8">
        <w:rPr>
          <w:rFonts w:ascii="Verdana" w:eastAsia="Times New Roman" w:hAnsi="Verdana" w:cs="Times New Roman" w:hint="eastAsia"/>
          <w:color w:val="000000"/>
          <w:kern w:val="0"/>
          <w:sz w:val="24"/>
          <w:szCs w:val="24"/>
          <w:lang w:eastAsia="ru-RU"/>
        </w:rPr>
        <w:t>удоустрій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прокуратура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адвокатура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євроінтеграційному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вимірі»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Тема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дисертації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затверджена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Вченою</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радою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ПВНЗ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«Львівський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університет</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бізнесу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10 </w:t>
      </w:r>
      <w:r w:rsidRPr="00935CE8">
        <w:rPr>
          <w:rFonts w:ascii="Verdana" w:eastAsia="Times New Roman" w:hAnsi="Verdana" w:cs="Times New Roman" w:hint="eastAsia"/>
          <w:color w:val="000000"/>
          <w:kern w:val="0"/>
          <w:sz w:val="24"/>
          <w:szCs w:val="24"/>
          <w:lang w:eastAsia="ru-RU"/>
        </w:rPr>
        <w:t>листопада</w:t>
      </w:r>
      <w:r w:rsidRPr="00935CE8">
        <w:rPr>
          <w:rFonts w:ascii="Verdana" w:eastAsia="Times New Roman" w:hAnsi="Verdana" w:cs="Times New Roman"/>
          <w:color w:val="000000"/>
          <w:kern w:val="0"/>
          <w:sz w:val="24"/>
          <w:szCs w:val="24"/>
          <w:lang w:eastAsia="ru-RU"/>
        </w:rPr>
        <w:t xml:space="preserve"> 2014 </w:t>
      </w:r>
      <w:r w:rsidRPr="00935CE8">
        <w:rPr>
          <w:rFonts w:ascii="Verdana" w:eastAsia="Times New Roman" w:hAnsi="Verdana" w:cs="Times New Roman" w:hint="eastAsia"/>
          <w:color w:val="000000"/>
          <w:kern w:val="0"/>
          <w:sz w:val="24"/>
          <w:szCs w:val="24"/>
          <w:lang w:eastAsia="ru-RU"/>
        </w:rPr>
        <w:t>року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протокол</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4).</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Мета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задачі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роботи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теоретичне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обґрунтування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організаційно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аргументованих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пропозицій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підвищення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ефективності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діяльності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загальної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юрисдикції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цій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сфері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Поставлена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обумовила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необхідність</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вирішення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таких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задач</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підставі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напрацювань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теорії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охарактеризувати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електронне</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судочинство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міжгалузевий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інститут</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визначити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його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ознаки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обґрунтувати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дефініцію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поняття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електронне</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кримінальне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провадження</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8</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встановити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передумови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судовій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обґрунтувати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його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місце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серед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засад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аргументувати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необхідність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напряму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підвищення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ефективності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діяльності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рівня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доступності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аспекті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реалізації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справедливий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рівності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перед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законом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гласності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відкритості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через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призму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верховенства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опрацювати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зарубіжний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досвід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країнах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загальної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континентальної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обґрунтувати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проведення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організаційно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заходів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метою</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альтернативного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способу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вирішення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правових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спорів</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визначити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вимоги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для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розробки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Єдиної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інформаційної</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автоматизованої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сформулювати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пропозиції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судоустрій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статус</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вдосконаленню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законодавства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Україні</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Об’єктом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правовідносини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Україні</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Предметом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організаційно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Україні</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Методи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Базисом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дослідницької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методології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визначена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сукупність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сучасної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теорії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пізнання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заснованих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філософії</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діалектичного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розвитку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загальнолюдських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цінностей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використанням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таких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принципів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мислення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індукція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дедукція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аналіз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синтез</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порівняння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спостереження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використовувалися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універсальні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загальнонаукові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спеціальні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аналізу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правових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норм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використовувався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зокрема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порівняння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загальних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спеціальних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норм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регулюють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питання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здійснення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підрозділи</w:t>
      </w:r>
      <w:r w:rsidRPr="00935CE8">
        <w:rPr>
          <w:rFonts w:ascii="Verdana" w:eastAsia="Times New Roman" w:hAnsi="Verdana" w:cs="Times New Roman"/>
          <w:color w:val="000000"/>
          <w:kern w:val="0"/>
          <w:sz w:val="24"/>
          <w:szCs w:val="24"/>
          <w:lang w:eastAsia="ru-RU"/>
        </w:rPr>
        <w:t xml:space="preserve"> 1.2, 2.1., 2.2.,</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3.1., 3.2); </w:t>
      </w:r>
      <w:r w:rsidRPr="00935CE8">
        <w:rPr>
          <w:rFonts w:ascii="Verdana" w:eastAsia="Times New Roman" w:hAnsi="Verdana" w:cs="Times New Roman" w:hint="eastAsia"/>
          <w:color w:val="000000"/>
          <w:kern w:val="0"/>
          <w:sz w:val="24"/>
          <w:szCs w:val="24"/>
          <w:lang w:eastAsia="ru-RU"/>
        </w:rPr>
        <w:t>компаративний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дозволив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дослідити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особливості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9</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системах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країн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загального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континентального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підрозділ</w:t>
      </w:r>
      <w:r w:rsidRPr="00935CE8">
        <w:rPr>
          <w:rFonts w:ascii="Verdana" w:eastAsia="Times New Roman" w:hAnsi="Verdana" w:cs="Times New Roman"/>
          <w:color w:val="000000"/>
          <w:kern w:val="0"/>
          <w:sz w:val="24"/>
          <w:szCs w:val="24"/>
          <w:lang w:eastAsia="ru-RU"/>
        </w:rPr>
        <w:t xml:space="preserve"> 2.3.); </w:t>
      </w:r>
      <w:r w:rsidRPr="00935CE8">
        <w:rPr>
          <w:rFonts w:ascii="Verdana" w:eastAsia="Times New Roman" w:hAnsi="Verdana" w:cs="Times New Roman" w:hint="eastAsia"/>
          <w:color w:val="000000"/>
          <w:kern w:val="0"/>
          <w:sz w:val="24"/>
          <w:szCs w:val="24"/>
          <w:lang w:eastAsia="ru-RU"/>
        </w:rPr>
        <w:t>порівняльно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метод</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застосовувався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порівняння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міжнародно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конституційних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галузевих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норм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дало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можливість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внести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конкретні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пропозиції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щодо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вдосконалення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законодавства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підрозділи</w:t>
      </w:r>
      <w:r w:rsidRPr="00935CE8">
        <w:rPr>
          <w:rFonts w:ascii="Verdana" w:eastAsia="Times New Roman" w:hAnsi="Verdana" w:cs="Times New Roman"/>
          <w:color w:val="000000"/>
          <w:kern w:val="0"/>
          <w:sz w:val="24"/>
          <w:szCs w:val="24"/>
          <w:lang w:eastAsia="ru-RU"/>
        </w:rPr>
        <w:t xml:space="preserve"> 2.1, 2.2.); </w:t>
      </w:r>
      <w:r w:rsidRPr="00935CE8">
        <w:rPr>
          <w:rFonts w:ascii="Verdana" w:eastAsia="Times New Roman" w:hAnsi="Verdana" w:cs="Times New Roman" w:hint="eastAsia"/>
          <w:color w:val="000000"/>
          <w:kern w:val="0"/>
          <w:sz w:val="24"/>
          <w:szCs w:val="24"/>
          <w:lang w:eastAsia="ru-RU"/>
        </w:rPr>
        <w:t>статистичний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його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використання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забезпечило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обґрунтування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теоретичних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положень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роботи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статистичною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інформацією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історико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підрозділ</w:t>
      </w:r>
      <w:r w:rsidRPr="00935CE8">
        <w:rPr>
          <w:rFonts w:ascii="Verdana" w:eastAsia="Times New Roman" w:hAnsi="Verdana" w:cs="Times New Roman"/>
          <w:color w:val="000000"/>
          <w:kern w:val="0"/>
          <w:sz w:val="24"/>
          <w:szCs w:val="24"/>
          <w:lang w:eastAsia="ru-RU"/>
        </w:rPr>
        <w:t xml:space="preserve"> 1.1.)</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соціологічний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забезпечив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проведення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анкетування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серед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місцевих</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апеляційних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Верховного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обробку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отриманих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Додаток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Звернення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зазначених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обумовлене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специфікою</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характером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дисертації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Усі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використовувалися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роботі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взаємозв’язку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взаємозалежності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забезпечило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переконливість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достовірність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всебічність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об’єктивність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результатів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дослідження</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Нормативну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роботи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склали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міжнародно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акти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згода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обов’язковість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надана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Верховною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Радою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документи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Ради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Європи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рекомендації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Комітету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міністрів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Ради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Європи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питань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організації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влади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норми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Конституції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галузеві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процесуальні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кодекси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також</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законодавство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зарубіжних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країн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організації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діяльності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органів</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Емпіричну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базу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становлять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результати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анкетування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150 </w:t>
      </w:r>
      <w:r w:rsidRPr="00935CE8">
        <w:rPr>
          <w:rFonts w:ascii="Verdana" w:eastAsia="Times New Roman" w:hAnsi="Verdana" w:cs="Times New Roman" w:hint="eastAsia"/>
          <w:color w:val="000000"/>
          <w:kern w:val="0"/>
          <w:sz w:val="24"/>
          <w:szCs w:val="24"/>
          <w:lang w:eastAsia="ru-RU"/>
        </w:rPr>
        <w:t>суддів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місцевих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апеляційних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Верховного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практика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Європейського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людини</w:t>
      </w:r>
      <w:r w:rsidRPr="00935CE8">
        <w:rPr>
          <w:rFonts w:ascii="Verdana" w:eastAsia="Times New Roman" w:hAnsi="Verdana" w:cs="Times New Roman"/>
          <w:color w:val="000000"/>
          <w:kern w:val="0"/>
          <w:sz w:val="24"/>
          <w:szCs w:val="24"/>
          <w:lang w:eastAsia="ru-RU"/>
        </w:rPr>
        <w:t xml:space="preserve"> (12 </w:t>
      </w:r>
      <w:r w:rsidRPr="00935CE8">
        <w:rPr>
          <w:rFonts w:ascii="Verdana" w:eastAsia="Times New Roman" w:hAnsi="Verdana" w:cs="Times New Roman" w:hint="eastAsia"/>
          <w:color w:val="000000"/>
          <w:kern w:val="0"/>
          <w:sz w:val="24"/>
          <w:szCs w:val="24"/>
          <w:lang w:eastAsia="ru-RU"/>
        </w:rPr>
        <w:t>рішень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акти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Конституційного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(5 </w:t>
      </w:r>
      <w:r w:rsidRPr="00935CE8">
        <w:rPr>
          <w:rFonts w:ascii="Verdana" w:eastAsia="Times New Roman" w:hAnsi="Verdana" w:cs="Times New Roman" w:hint="eastAsia"/>
          <w:color w:val="000000"/>
          <w:kern w:val="0"/>
          <w:sz w:val="24"/>
          <w:szCs w:val="24"/>
          <w:lang w:eastAsia="ru-RU"/>
        </w:rPr>
        <w:t>рішень</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Наукова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новизна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отриманих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результатів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визначається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тим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дана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робота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першим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вітчизняним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монографічним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дослідженням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організаційноправових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підставі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проведеного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обґрунтовано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низку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теоретичних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практичних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положень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конкретизують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новизну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отриманих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результатів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Зокрема</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вперше</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аргументовано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міжгалузевим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інститутом</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якому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властиві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такі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ознаки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врегулювання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однорідних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суспільних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10</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відносин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підвищення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рівня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захисту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інформування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заінтересованих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осіб</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рівня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доступу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відносна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нормативна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самостійність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стійкість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автономність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функціонування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підсистеми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декількох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галузей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об’єктивне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формування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базі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сучасних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технологій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відокремленість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інших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інститутів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результат</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використання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технологій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специфіка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засобів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правового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регулювання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втілення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його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змісті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особливої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юридичної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конструкції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урахуванням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єдиних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загальних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спеціальних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принципів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її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формування</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є</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формування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загальних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понять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подолання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прогалин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побудові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правовідносин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виникають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межах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цього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інституту</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визначено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передумови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віднесено</w:t>
      </w:r>
      <w:r w:rsidRPr="00935CE8">
        <w:rPr>
          <w:rFonts w:ascii="Verdana" w:eastAsia="Times New Roman" w:hAnsi="Verdana" w:cs="Times New Roman"/>
          <w:color w:val="000000"/>
          <w:kern w:val="0"/>
          <w:sz w:val="24"/>
          <w:szCs w:val="24"/>
          <w:lang w:eastAsia="ru-RU"/>
        </w:rPr>
        <w:t xml:space="preserve">: 1) </w:t>
      </w:r>
      <w:r w:rsidRPr="00935CE8">
        <w:rPr>
          <w:rFonts w:ascii="Verdana" w:eastAsia="Times New Roman" w:hAnsi="Verdana" w:cs="Times New Roman" w:hint="eastAsia"/>
          <w:color w:val="000000"/>
          <w:kern w:val="0"/>
          <w:sz w:val="24"/>
          <w:szCs w:val="24"/>
          <w:lang w:eastAsia="ru-RU"/>
        </w:rPr>
        <w:t>об’єктивна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необхідність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використання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сучасних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технологій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для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його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практичної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реалізації</w:t>
      </w:r>
      <w:r w:rsidRPr="00935CE8">
        <w:rPr>
          <w:rFonts w:ascii="Verdana" w:eastAsia="Times New Roman" w:hAnsi="Verdana" w:cs="Times New Roman"/>
          <w:color w:val="000000"/>
          <w:kern w:val="0"/>
          <w:sz w:val="24"/>
          <w:szCs w:val="24"/>
          <w:lang w:eastAsia="ru-RU"/>
        </w:rPr>
        <w:t xml:space="preserve">; 2) </w:t>
      </w:r>
      <w:r w:rsidRPr="00935CE8">
        <w:rPr>
          <w:rFonts w:ascii="Verdana" w:eastAsia="Times New Roman" w:hAnsi="Verdana" w:cs="Times New Roman" w:hint="eastAsia"/>
          <w:color w:val="000000"/>
          <w:kern w:val="0"/>
          <w:sz w:val="24"/>
          <w:szCs w:val="24"/>
          <w:lang w:eastAsia="ru-RU"/>
        </w:rPr>
        <w:t>потреба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підвищення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доступності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3) </w:t>
      </w:r>
      <w:r w:rsidRPr="00935CE8">
        <w:rPr>
          <w:rFonts w:ascii="Verdana" w:eastAsia="Times New Roman" w:hAnsi="Verdana" w:cs="Times New Roman" w:hint="eastAsia"/>
          <w:color w:val="000000"/>
          <w:kern w:val="0"/>
          <w:sz w:val="24"/>
          <w:szCs w:val="24"/>
          <w:lang w:eastAsia="ru-RU"/>
        </w:rPr>
        <w:t>необхідність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досягнення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високого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рівня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ефективності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системи</w:t>
      </w:r>
      <w:r w:rsidRPr="00935CE8">
        <w:rPr>
          <w:rFonts w:ascii="Verdana" w:eastAsia="Times New Roman" w:hAnsi="Verdana" w:cs="Times New Roman"/>
          <w:color w:val="000000"/>
          <w:kern w:val="0"/>
          <w:sz w:val="24"/>
          <w:szCs w:val="24"/>
          <w:lang w:eastAsia="ru-RU"/>
        </w:rPr>
        <w:t xml:space="preserve">; 4) </w:t>
      </w:r>
      <w:r w:rsidRPr="00935CE8">
        <w:rPr>
          <w:rFonts w:ascii="Verdana" w:eastAsia="Times New Roman" w:hAnsi="Verdana" w:cs="Times New Roman" w:hint="eastAsia"/>
          <w:color w:val="000000"/>
          <w:kern w:val="0"/>
          <w:sz w:val="24"/>
          <w:szCs w:val="24"/>
          <w:lang w:eastAsia="ru-RU"/>
        </w:rPr>
        <w:t>потреба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постійної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комунікації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заінтересованими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особами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також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іншими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державними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установами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доведено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це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засада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організації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судової</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влади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реалізується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використання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сучасних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технологій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для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забезпечення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функціонування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будь</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якого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режимі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реального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часу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максимального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підвищення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доступності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заінтересованих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осіб</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досягнення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високого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рівня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ефективності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потреби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постійної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комунікації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такими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особами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також</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між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іншими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державними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установами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напрацювань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теорії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судоустрою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обґрунтовано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дефініцію</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електронної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справи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це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викладені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систематизовані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вигляді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файлів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дані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позовної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заяви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заяви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скарги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подання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клопотання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матеріалів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кримінального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інші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документи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відповідно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процесуального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можуть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бути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предметом</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11</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розгляду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процесуальні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документи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виготовлені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результатами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судового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розгляду</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визначено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вимоги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які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повинні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враховуватися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розробці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Єдиної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автоматизованої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обґрунтовано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внесення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відповідних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змін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доповнень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судоустрій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статус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суддів»</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процесуального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законодавства</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удосконалено</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теоретичні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підходи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здійснення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верховенства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положення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співвідношення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урядування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дало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змогу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стверджувати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загальний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характер</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урядування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спеціальний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тезу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вплив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територіальну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доступність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послуг</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шляхом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віртуалізації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проведення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будь</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якому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будь</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якій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справі</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обґрунтування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позиції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необхідність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внесення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змін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законодавства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судоустрій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процесуального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законодавства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метою</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аргументацію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спрощення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взаємодії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заінтересованими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особами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державними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органами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набули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подальшого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розвитку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теоретичні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положення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щодо</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становлення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розвитку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Україні</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співвідношення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понять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дало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можливість</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стверджувати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правильність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використання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поняття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«електронне</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судочинство»</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розуміння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феномену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діяльності</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чинників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системах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країн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загальної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континентальної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систем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12</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підходів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інституту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захисту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інформаційних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системах</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забезпечення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доступності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відкритості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для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громадян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контексті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електронного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судочинства</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Практичне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значення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отриманих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результатів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полягає</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тому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що</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сформульовані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викладені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роботі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висновки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пропозиції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є</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певним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внеском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розвиток</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сучасної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судоустрою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процесуального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можуть</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використовуватись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таких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сферах</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1) </w:t>
      </w:r>
      <w:r w:rsidRPr="00935CE8">
        <w:rPr>
          <w:rFonts w:ascii="Verdana" w:eastAsia="Times New Roman" w:hAnsi="Verdana" w:cs="Times New Roman" w:hint="eastAsia"/>
          <w:color w:val="000000"/>
          <w:kern w:val="0"/>
          <w:sz w:val="24"/>
          <w:szCs w:val="24"/>
          <w:lang w:eastAsia="ru-RU"/>
        </w:rPr>
        <w:t>науково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дослідній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для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подальшого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питань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пов’язаних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із</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темою</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роботи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2) </w:t>
      </w:r>
      <w:r w:rsidRPr="00935CE8">
        <w:rPr>
          <w:rFonts w:ascii="Verdana" w:eastAsia="Times New Roman" w:hAnsi="Verdana" w:cs="Times New Roman" w:hint="eastAsia"/>
          <w:color w:val="000000"/>
          <w:kern w:val="0"/>
          <w:sz w:val="24"/>
          <w:szCs w:val="24"/>
          <w:lang w:eastAsia="ru-RU"/>
        </w:rPr>
        <w:t>нормотворчій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внесенні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змін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доповнень</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Конституції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законодавства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судоустрій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процесуальних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також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проектуванні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законодавчих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актів</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3) </w:t>
      </w:r>
      <w:r w:rsidRPr="00935CE8">
        <w:rPr>
          <w:rFonts w:ascii="Verdana" w:eastAsia="Times New Roman" w:hAnsi="Verdana" w:cs="Times New Roman" w:hint="eastAsia"/>
          <w:color w:val="000000"/>
          <w:kern w:val="0"/>
          <w:sz w:val="24"/>
          <w:szCs w:val="24"/>
          <w:lang w:eastAsia="ru-RU"/>
        </w:rPr>
        <w:t>правозастосовній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здійсненні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правосуддя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судами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загальної</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юрисдикції</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акт</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провадження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Вищого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спеціалізованого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розгляду</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цивільних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кримінальних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справ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w:t>
      </w:r>
      <w:r w:rsidRPr="00935CE8">
        <w:rPr>
          <w:rFonts w:ascii="Verdana" w:eastAsia="Times New Roman" w:hAnsi="Verdana" w:cs="Times New Roman"/>
          <w:color w:val="000000"/>
          <w:kern w:val="0"/>
          <w:sz w:val="24"/>
          <w:szCs w:val="24"/>
          <w:lang w:eastAsia="ru-RU"/>
        </w:rPr>
        <w:t xml:space="preserve"> 28 </w:t>
      </w:r>
      <w:r w:rsidRPr="00935CE8">
        <w:rPr>
          <w:rFonts w:ascii="Verdana" w:eastAsia="Times New Roman" w:hAnsi="Verdana" w:cs="Times New Roman" w:hint="eastAsia"/>
          <w:color w:val="000000"/>
          <w:kern w:val="0"/>
          <w:sz w:val="24"/>
          <w:szCs w:val="24"/>
          <w:lang w:eastAsia="ru-RU"/>
        </w:rPr>
        <w:t>березня</w:t>
      </w:r>
      <w:r w:rsidRPr="00935CE8">
        <w:rPr>
          <w:rFonts w:ascii="Verdana" w:eastAsia="Times New Roman" w:hAnsi="Verdana" w:cs="Times New Roman"/>
          <w:color w:val="000000"/>
          <w:kern w:val="0"/>
          <w:sz w:val="24"/>
          <w:szCs w:val="24"/>
          <w:lang w:eastAsia="ru-RU"/>
        </w:rPr>
        <w:t xml:space="preserve"> 2017 </w:t>
      </w:r>
      <w:r w:rsidRPr="00935CE8">
        <w:rPr>
          <w:rFonts w:ascii="Verdana" w:eastAsia="Times New Roman" w:hAnsi="Verdana" w:cs="Times New Roman" w:hint="eastAsia"/>
          <w:color w:val="000000"/>
          <w:kern w:val="0"/>
          <w:sz w:val="24"/>
          <w:szCs w:val="24"/>
          <w:lang w:eastAsia="ru-RU"/>
        </w:rPr>
        <w:t>року</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4) </w:t>
      </w:r>
      <w:r w:rsidRPr="00935CE8">
        <w:rPr>
          <w:rFonts w:ascii="Verdana" w:eastAsia="Times New Roman" w:hAnsi="Verdana" w:cs="Times New Roman" w:hint="eastAsia"/>
          <w:color w:val="000000"/>
          <w:kern w:val="0"/>
          <w:sz w:val="24"/>
          <w:szCs w:val="24"/>
          <w:lang w:eastAsia="ru-RU"/>
        </w:rPr>
        <w:t>навчальній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викладанні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дисциплін</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«Судоустрій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«Організація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правоохоронних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органів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«Порівняльне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судове</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право»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«Адміністративний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«Господарський</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процес»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«Кримінальний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«Цивільний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процес»</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тощо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також</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для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підготовки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відповідних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навчальних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методичних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посібників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підручників</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спеціальних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курсів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курсів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лекцій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тестових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завдань</w:t>
      </w:r>
      <w:r w:rsidRPr="00935CE8">
        <w:rPr>
          <w:rFonts w:ascii="Verdana" w:eastAsia="Times New Roman" w:hAnsi="Verdana" w:cs="Times New Roman"/>
          <w:color w:val="000000"/>
          <w:kern w:val="0"/>
          <w:sz w:val="24"/>
          <w:szCs w:val="24"/>
          <w:lang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Апробація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результатів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дисертації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Основні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положення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висновки</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дисертації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оприлюднені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виступах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автора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практичних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конференціях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міжнародного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рівня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зокрема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ХХХІ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Міжнародній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практичній</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конференції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«Сучасні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дослідження»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Чернівці</w:t>
      </w:r>
      <w:r w:rsidRPr="00935CE8">
        <w:rPr>
          <w:rFonts w:ascii="Verdana" w:eastAsia="Times New Roman" w:hAnsi="Verdana" w:cs="Times New Roman"/>
          <w:color w:val="000000"/>
          <w:kern w:val="0"/>
          <w:sz w:val="24"/>
          <w:szCs w:val="24"/>
          <w:lang w:eastAsia="ru-RU"/>
        </w:rPr>
        <w:t xml:space="preserve">, 30-31 </w:t>
      </w:r>
      <w:r w:rsidRPr="00935CE8">
        <w:rPr>
          <w:rFonts w:ascii="Verdana" w:eastAsia="Times New Roman" w:hAnsi="Verdana" w:cs="Times New Roman" w:hint="eastAsia"/>
          <w:color w:val="000000"/>
          <w:kern w:val="0"/>
          <w:sz w:val="24"/>
          <w:szCs w:val="24"/>
          <w:lang w:eastAsia="ru-RU"/>
        </w:rPr>
        <w:t>грудня</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 xml:space="preserve">2015 </w:t>
      </w:r>
      <w:r w:rsidRPr="00935CE8">
        <w:rPr>
          <w:rFonts w:ascii="Verdana" w:eastAsia="Times New Roman" w:hAnsi="Verdana" w:cs="Times New Roman" w:hint="eastAsia"/>
          <w:color w:val="000000"/>
          <w:kern w:val="0"/>
          <w:sz w:val="24"/>
          <w:szCs w:val="24"/>
          <w:lang w:eastAsia="ru-RU"/>
        </w:rPr>
        <w:t>року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Міжнародній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практичній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інтернет</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конференції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«Десяті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економіко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правові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дискусії»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Львів</w:t>
      </w:r>
      <w:r w:rsidRPr="00935CE8">
        <w:rPr>
          <w:rFonts w:ascii="Verdana" w:eastAsia="Times New Roman" w:hAnsi="Verdana" w:cs="Times New Roman"/>
          <w:color w:val="000000"/>
          <w:kern w:val="0"/>
          <w:sz w:val="24"/>
          <w:szCs w:val="24"/>
          <w:lang w:eastAsia="ru-RU"/>
        </w:rPr>
        <w:t xml:space="preserve">, 4 </w:t>
      </w:r>
      <w:r w:rsidRPr="00935CE8">
        <w:rPr>
          <w:rFonts w:ascii="Verdana" w:eastAsia="Times New Roman" w:hAnsi="Verdana" w:cs="Times New Roman" w:hint="eastAsia"/>
          <w:color w:val="000000"/>
          <w:kern w:val="0"/>
          <w:sz w:val="24"/>
          <w:szCs w:val="24"/>
          <w:lang w:eastAsia="ru-RU"/>
        </w:rPr>
        <w:t>березня</w:t>
      </w:r>
      <w:r w:rsidRPr="00935CE8">
        <w:rPr>
          <w:rFonts w:ascii="Verdana" w:eastAsia="Times New Roman" w:hAnsi="Verdana" w:cs="Times New Roman"/>
          <w:color w:val="000000"/>
          <w:kern w:val="0"/>
          <w:sz w:val="24"/>
          <w:szCs w:val="24"/>
          <w:lang w:eastAsia="ru-RU"/>
        </w:rPr>
        <w:t xml:space="preserve"> 2016 </w:t>
      </w:r>
      <w:r w:rsidRPr="00935CE8">
        <w:rPr>
          <w:rFonts w:ascii="Verdana" w:eastAsia="Times New Roman" w:hAnsi="Verdana" w:cs="Times New Roman" w:hint="eastAsia"/>
          <w:color w:val="000000"/>
          <w:kern w:val="0"/>
          <w:sz w:val="24"/>
          <w:szCs w:val="24"/>
          <w:lang w:eastAsia="ru-RU"/>
        </w:rPr>
        <w:t>року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Міжнародній</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науково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практичній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конференції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«Сучасні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тенденції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юридичній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науці»</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м</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Вінниця</w:t>
      </w:r>
      <w:r w:rsidRPr="00935CE8">
        <w:rPr>
          <w:rFonts w:ascii="Verdana" w:eastAsia="Times New Roman" w:hAnsi="Verdana" w:cs="Times New Roman"/>
          <w:color w:val="000000"/>
          <w:kern w:val="0"/>
          <w:sz w:val="24"/>
          <w:szCs w:val="24"/>
          <w:lang w:eastAsia="ru-RU"/>
        </w:rPr>
        <w:t xml:space="preserve">, 18-19 </w:t>
      </w:r>
      <w:r w:rsidRPr="00935CE8">
        <w:rPr>
          <w:rFonts w:ascii="Verdana" w:eastAsia="Times New Roman" w:hAnsi="Verdana" w:cs="Times New Roman" w:hint="eastAsia"/>
          <w:color w:val="000000"/>
          <w:kern w:val="0"/>
          <w:sz w:val="24"/>
          <w:szCs w:val="24"/>
          <w:lang w:eastAsia="ru-RU"/>
        </w:rPr>
        <w:t>березня</w:t>
      </w:r>
      <w:r w:rsidRPr="00935CE8">
        <w:rPr>
          <w:rFonts w:ascii="Verdana" w:eastAsia="Times New Roman" w:hAnsi="Verdana" w:cs="Times New Roman"/>
          <w:color w:val="000000"/>
          <w:kern w:val="0"/>
          <w:sz w:val="24"/>
          <w:szCs w:val="24"/>
          <w:lang w:eastAsia="ru-RU"/>
        </w:rPr>
        <w:t xml:space="preserve"> 2016 </w:t>
      </w:r>
      <w:r w:rsidRPr="00935CE8">
        <w:rPr>
          <w:rFonts w:ascii="Verdana" w:eastAsia="Times New Roman" w:hAnsi="Verdana" w:cs="Times New Roman" w:hint="eastAsia"/>
          <w:color w:val="000000"/>
          <w:kern w:val="0"/>
          <w:sz w:val="24"/>
          <w:szCs w:val="24"/>
          <w:lang w:eastAsia="ru-RU"/>
        </w:rPr>
        <w:t>року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Міжнародній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практичній</w:t>
      </w:r>
    </w:p>
    <w:p w:rsidR="00935CE8" w:rsidRPr="00935CE8" w:rsidRDefault="00935CE8" w:rsidP="00935CE8">
      <w:pPr>
        <w:rPr>
          <w:rFonts w:ascii="Verdana" w:eastAsia="Times New Roman" w:hAnsi="Verdana" w:cs="Times New Roman"/>
          <w:color w:val="000000"/>
          <w:kern w:val="0"/>
          <w:sz w:val="24"/>
          <w:szCs w:val="24"/>
          <w:lang w:val="en-US" w:eastAsia="ru-RU"/>
        </w:rPr>
      </w:pPr>
      <w:r w:rsidRPr="00935CE8">
        <w:rPr>
          <w:rFonts w:ascii="Verdana" w:eastAsia="Times New Roman" w:hAnsi="Verdana" w:cs="Times New Roman"/>
          <w:color w:val="000000"/>
          <w:kern w:val="0"/>
          <w:sz w:val="24"/>
          <w:szCs w:val="24"/>
          <w:lang w:val="en-US" w:eastAsia="ru-RU"/>
        </w:rPr>
        <w:t>13</w:t>
      </w:r>
    </w:p>
    <w:p w:rsidR="00935CE8" w:rsidRPr="00935CE8" w:rsidRDefault="00935CE8" w:rsidP="00935CE8">
      <w:pPr>
        <w:rPr>
          <w:rFonts w:ascii="Verdana" w:eastAsia="Times New Roman" w:hAnsi="Verdana" w:cs="Times New Roman"/>
          <w:color w:val="000000"/>
          <w:kern w:val="0"/>
          <w:sz w:val="24"/>
          <w:szCs w:val="24"/>
          <w:lang w:val="en-US" w:eastAsia="ru-RU"/>
        </w:rPr>
      </w:pPr>
      <w:r w:rsidRPr="00935CE8">
        <w:rPr>
          <w:rFonts w:ascii="Verdana" w:eastAsia="Times New Roman" w:hAnsi="Verdana" w:cs="Times New Roman" w:hint="eastAsia"/>
          <w:color w:val="000000"/>
          <w:kern w:val="0"/>
          <w:sz w:val="24"/>
          <w:szCs w:val="24"/>
          <w:lang w:eastAsia="ru-RU"/>
        </w:rPr>
        <w:t>конференції</w:t>
      </w:r>
      <w:r w:rsidRPr="00935CE8">
        <w:rPr>
          <w:rFonts w:ascii="Verdana" w:eastAsia="Times New Roman" w:hAnsi="Verdana" w:cs="Times New Roman"/>
          <w:color w:val="000000"/>
          <w:kern w:val="0"/>
          <w:sz w:val="24"/>
          <w:szCs w:val="24"/>
          <w:lang w:val="en-US" w:eastAsia="ru-RU"/>
        </w:rPr>
        <w:t xml:space="preserve"> </w:t>
      </w:r>
      <w:r w:rsidRPr="00935CE8">
        <w:rPr>
          <w:rFonts w:ascii="Verdana" w:eastAsia="Times New Roman" w:hAnsi="Verdana" w:cs="Times New Roman" w:hint="eastAsia"/>
          <w:color w:val="000000"/>
          <w:kern w:val="0"/>
          <w:sz w:val="24"/>
          <w:szCs w:val="24"/>
          <w:lang w:val="en-US" w:eastAsia="ru-RU"/>
        </w:rPr>
        <w:t>«</w:t>
      </w:r>
      <w:r w:rsidRPr="00935CE8">
        <w:rPr>
          <w:rFonts w:ascii="Verdana" w:eastAsia="Times New Roman" w:hAnsi="Verdana" w:cs="Times New Roman"/>
          <w:color w:val="000000"/>
          <w:kern w:val="0"/>
          <w:sz w:val="24"/>
          <w:szCs w:val="24"/>
          <w:lang w:val="en-US" w:eastAsia="ru-RU"/>
        </w:rPr>
        <w:t xml:space="preserve">Ukraine </w:t>
      </w:r>
      <w:r w:rsidRPr="00935CE8">
        <w:rPr>
          <w:rFonts w:ascii="Verdana" w:eastAsia="Times New Roman" w:hAnsi="Verdana" w:cs="Times New Roman" w:hint="eastAsia"/>
          <w:color w:val="000000"/>
          <w:kern w:val="0"/>
          <w:sz w:val="24"/>
          <w:szCs w:val="24"/>
          <w:lang w:val="en-US" w:eastAsia="ru-RU"/>
        </w:rPr>
        <w:t>–</w:t>
      </w:r>
      <w:r w:rsidRPr="00935CE8">
        <w:rPr>
          <w:rFonts w:ascii="Verdana" w:eastAsia="Times New Roman" w:hAnsi="Verdana" w:cs="Times New Roman"/>
          <w:color w:val="000000"/>
          <w:kern w:val="0"/>
          <w:sz w:val="24"/>
          <w:szCs w:val="24"/>
          <w:lang w:val="en-US" w:eastAsia="ru-RU"/>
        </w:rPr>
        <w:t xml:space="preserve"> EU. Modern technology, business and law</w:t>
      </w:r>
      <w:r w:rsidRPr="00935CE8">
        <w:rPr>
          <w:rFonts w:ascii="Verdana" w:eastAsia="Times New Roman" w:hAnsi="Verdana" w:cs="Times New Roman" w:hint="eastAsia"/>
          <w:color w:val="000000"/>
          <w:kern w:val="0"/>
          <w:sz w:val="24"/>
          <w:szCs w:val="24"/>
          <w:lang w:val="en-US" w:eastAsia="ru-RU"/>
        </w:rPr>
        <w:t>»</w:t>
      </w:r>
      <w:r w:rsidRPr="00935CE8">
        <w:rPr>
          <w:rFonts w:ascii="Verdana" w:eastAsia="Times New Roman" w:hAnsi="Verdana" w:cs="Times New Roman"/>
          <w:color w:val="000000"/>
          <w:kern w:val="0"/>
          <w:sz w:val="24"/>
          <w:szCs w:val="24"/>
          <w:lang w:val="en-US" w:eastAsia="ru-RU"/>
        </w:rPr>
        <w:t xml:space="preserve"> (gr. Kosice,</w:t>
      </w:r>
    </w:p>
    <w:p w:rsidR="00935CE8" w:rsidRPr="00935CE8" w:rsidRDefault="00935CE8" w:rsidP="00935CE8">
      <w:pPr>
        <w:rPr>
          <w:rFonts w:ascii="Verdana" w:eastAsia="Times New Roman" w:hAnsi="Verdana" w:cs="Times New Roman"/>
          <w:color w:val="000000"/>
          <w:kern w:val="0"/>
          <w:sz w:val="24"/>
          <w:szCs w:val="24"/>
          <w:lang w:val="en-US" w:eastAsia="ru-RU"/>
        </w:rPr>
      </w:pPr>
      <w:r w:rsidRPr="00935CE8">
        <w:rPr>
          <w:rFonts w:ascii="Verdana" w:eastAsia="Times New Roman" w:hAnsi="Verdana" w:cs="Times New Roman"/>
          <w:color w:val="000000"/>
          <w:kern w:val="0"/>
          <w:sz w:val="24"/>
          <w:szCs w:val="24"/>
          <w:lang w:val="en-US" w:eastAsia="ru-RU"/>
        </w:rPr>
        <w:t xml:space="preserve">Slovensko Republi </w:t>
      </w:r>
      <w:r w:rsidRPr="00935CE8">
        <w:rPr>
          <w:rFonts w:ascii="Verdana" w:eastAsia="Times New Roman" w:hAnsi="Verdana" w:cs="Times New Roman" w:hint="eastAsia"/>
          <w:color w:val="000000"/>
          <w:kern w:val="0"/>
          <w:sz w:val="24"/>
          <w:szCs w:val="24"/>
          <w:lang w:eastAsia="ru-RU"/>
        </w:rPr>
        <w:t>м</w:t>
      </w:r>
      <w:r w:rsidRPr="00935CE8">
        <w:rPr>
          <w:rFonts w:ascii="Verdana" w:eastAsia="Times New Roman" w:hAnsi="Verdana" w:cs="Times New Roman"/>
          <w:color w:val="000000"/>
          <w:kern w:val="0"/>
          <w:sz w:val="24"/>
          <w:szCs w:val="24"/>
          <w:lang w:val="en-US" w:eastAsia="ru-RU"/>
        </w:rPr>
        <w:t xml:space="preserve">. </w:t>
      </w:r>
      <w:r w:rsidRPr="00935CE8">
        <w:rPr>
          <w:rFonts w:ascii="Verdana" w:eastAsia="Times New Roman" w:hAnsi="Verdana" w:cs="Times New Roman" w:hint="eastAsia"/>
          <w:color w:val="000000"/>
          <w:kern w:val="0"/>
          <w:sz w:val="24"/>
          <w:szCs w:val="24"/>
          <w:lang w:eastAsia="ru-RU"/>
        </w:rPr>
        <w:t>Кошице</w:t>
      </w:r>
      <w:r w:rsidRPr="00935CE8">
        <w:rPr>
          <w:rFonts w:ascii="Verdana" w:eastAsia="Times New Roman" w:hAnsi="Verdana" w:cs="Times New Roman"/>
          <w:color w:val="000000"/>
          <w:kern w:val="0"/>
          <w:sz w:val="24"/>
          <w:szCs w:val="24"/>
          <w:lang w:val="en-US" w:eastAsia="ru-RU"/>
        </w:rPr>
        <w:t xml:space="preserve">, </w:t>
      </w:r>
      <w:r w:rsidRPr="00935CE8">
        <w:rPr>
          <w:rFonts w:ascii="Verdana" w:eastAsia="Times New Roman" w:hAnsi="Verdana" w:cs="Times New Roman" w:hint="eastAsia"/>
          <w:color w:val="000000"/>
          <w:kern w:val="0"/>
          <w:sz w:val="24"/>
          <w:szCs w:val="24"/>
          <w:lang w:eastAsia="ru-RU"/>
        </w:rPr>
        <w:t>Словацька</w:t>
      </w:r>
      <w:r w:rsidRPr="00935CE8">
        <w:rPr>
          <w:rFonts w:ascii="Verdana" w:eastAsia="Times New Roman" w:hAnsi="Verdana" w:cs="Times New Roman"/>
          <w:color w:val="000000"/>
          <w:kern w:val="0"/>
          <w:sz w:val="24"/>
          <w:szCs w:val="24"/>
          <w:lang w:val="en-US" w:eastAsia="ru-RU"/>
        </w:rPr>
        <w:t xml:space="preserve"> </w:t>
      </w:r>
      <w:r w:rsidRPr="00935CE8">
        <w:rPr>
          <w:rFonts w:ascii="Verdana" w:eastAsia="Times New Roman" w:hAnsi="Verdana" w:cs="Times New Roman" w:hint="eastAsia"/>
          <w:color w:val="000000"/>
          <w:kern w:val="0"/>
          <w:sz w:val="24"/>
          <w:szCs w:val="24"/>
          <w:lang w:eastAsia="ru-RU"/>
        </w:rPr>
        <w:t>Республіка</w:t>
      </w:r>
      <w:r w:rsidRPr="00935CE8">
        <w:rPr>
          <w:rFonts w:ascii="Verdana" w:eastAsia="Times New Roman" w:hAnsi="Verdana" w:cs="Times New Roman"/>
          <w:color w:val="000000"/>
          <w:kern w:val="0"/>
          <w:sz w:val="24"/>
          <w:szCs w:val="24"/>
          <w:lang w:val="en-US" w:eastAsia="ru-RU"/>
        </w:rPr>
        <w:t xml:space="preserve">, 19-23 </w:t>
      </w:r>
      <w:r w:rsidRPr="00935CE8">
        <w:rPr>
          <w:rFonts w:ascii="Verdana" w:eastAsia="Times New Roman" w:hAnsi="Verdana" w:cs="Times New Roman" w:hint="eastAsia"/>
          <w:color w:val="000000"/>
          <w:kern w:val="0"/>
          <w:sz w:val="24"/>
          <w:szCs w:val="24"/>
          <w:lang w:eastAsia="ru-RU"/>
        </w:rPr>
        <w:t>квітня</w:t>
      </w:r>
      <w:r w:rsidRPr="00935CE8">
        <w:rPr>
          <w:rFonts w:ascii="Verdana" w:eastAsia="Times New Roman" w:hAnsi="Verdana" w:cs="Times New Roman"/>
          <w:color w:val="000000"/>
          <w:kern w:val="0"/>
          <w:sz w:val="24"/>
          <w:szCs w:val="24"/>
          <w:lang w:val="en-US" w:eastAsia="ru-RU"/>
        </w:rPr>
        <w:t xml:space="preserve"> 2016 </w:t>
      </w:r>
      <w:r w:rsidRPr="00935CE8">
        <w:rPr>
          <w:rFonts w:ascii="Verdana" w:eastAsia="Times New Roman" w:hAnsi="Verdana" w:cs="Times New Roman" w:hint="eastAsia"/>
          <w:color w:val="000000"/>
          <w:kern w:val="0"/>
          <w:sz w:val="24"/>
          <w:szCs w:val="24"/>
          <w:lang w:eastAsia="ru-RU"/>
        </w:rPr>
        <w:t>року</w:t>
      </w:r>
      <w:r w:rsidRPr="00935CE8">
        <w:rPr>
          <w:rFonts w:ascii="Verdana" w:eastAsia="Times New Roman" w:hAnsi="Verdana" w:cs="Times New Roman"/>
          <w:color w:val="000000"/>
          <w:kern w:val="0"/>
          <w:sz w:val="24"/>
          <w:szCs w:val="24"/>
          <w:lang w:val="en-US" w:eastAsia="ru-RU"/>
        </w:rPr>
        <w:t>).</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Публікації</w:t>
      </w:r>
      <w:r w:rsidRPr="00935CE8">
        <w:rPr>
          <w:rFonts w:ascii="Verdana" w:eastAsia="Times New Roman" w:hAnsi="Verdana" w:cs="Times New Roman"/>
          <w:color w:val="000000"/>
          <w:kern w:val="0"/>
          <w:sz w:val="24"/>
          <w:szCs w:val="24"/>
          <w:lang w:val="en-US" w:eastAsia="ru-RU"/>
        </w:rPr>
        <w:t xml:space="preserve">. </w:t>
      </w:r>
      <w:r w:rsidRPr="00935CE8">
        <w:rPr>
          <w:rFonts w:ascii="Verdana" w:eastAsia="Times New Roman" w:hAnsi="Verdana" w:cs="Times New Roman" w:hint="eastAsia"/>
          <w:color w:val="000000"/>
          <w:kern w:val="0"/>
          <w:sz w:val="24"/>
          <w:szCs w:val="24"/>
          <w:lang w:eastAsia="ru-RU"/>
        </w:rPr>
        <w:t>Основні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теоретичні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положення</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висновки</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рекомендації</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дисертації</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викладені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10 </w:t>
      </w:r>
      <w:r w:rsidRPr="00935CE8">
        <w:rPr>
          <w:rFonts w:ascii="Verdana" w:eastAsia="Times New Roman" w:hAnsi="Verdana" w:cs="Times New Roman" w:hint="eastAsia"/>
          <w:color w:val="000000"/>
          <w:kern w:val="0"/>
          <w:sz w:val="24"/>
          <w:szCs w:val="24"/>
          <w:lang w:eastAsia="ru-RU"/>
        </w:rPr>
        <w:t>наукових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публікаціях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них</w:t>
      </w:r>
      <w:r w:rsidRPr="00935CE8">
        <w:rPr>
          <w:rFonts w:ascii="Verdana" w:eastAsia="Times New Roman" w:hAnsi="Verdana" w:cs="Times New Roman"/>
          <w:color w:val="000000"/>
          <w:kern w:val="0"/>
          <w:sz w:val="24"/>
          <w:szCs w:val="24"/>
          <w:lang w:eastAsia="ru-RU"/>
        </w:rPr>
        <w:t xml:space="preserve"> 5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фахових</w:t>
      </w:r>
    </w:p>
    <w:p w:rsidR="00935CE8" w:rsidRPr="00935CE8"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юридичних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виданнях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України</w:t>
      </w:r>
      <w:r w:rsidRPr="00935CE8">
        <w:rPr>
          <w:rFonts w:ascii="Verdana" w:eastAsia="Times New Roman" w:hAnsi="Verdana" w:cs="Times New Roman"/>
          <w:color w:val="000000"/>
          <w:kern w:val="0"/>
          <w:sz w:val="24"/>
          <w:szCs w:val="24"/>
          <w:lang w:eastAsia="ru-RU"/>
        </w:rPr>
        <w:t xml:space="preserve">, 1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виданні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включених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міжнародних</w:t>
      </w:r>
    </w:p>
    <w:p w:rsidR="009268DD" w:rsidRDefault="00935CE8" w:rsidP="00935CE8">
      <w:pPr>
        <w:rPr>
          <w:rFonts w:ascii="Verdana" w:eastAsia="Times New Roman" w:hAnsi="Verdana" w:cs="Times New Roman"/>
          <w:color w:val="000000"/>
          <w:kern w:val="0"/>
          <w:sz w:val="24"/>
          <w:szCs w:val="24"/>
          <w:lang w:eastAsia="ru-RU"/>
        </w:rPr>
      </w:pPr>
      <w:r w:rsidRPr="00935CE8">
        <w:rPr>
          <w:rFonts w:ascii="Verdana" w:eastAsia="Times New Roman" w:hAnsi="Verdana" w:cs="Times New Roman" w:hint="eastAsia"/>
          <w:color w:val="000000"/>
          <w:kern w:val="0"/>
          <w:sz w:val="24"/>
          <w:szCs w:val="24"/>
          <w:lang w:eastAsia="ru-RU"/>
        </w:rPr>
        <w:t>науково</w:t>
      </w:r>
      <w:r w:rsidRPr="00935CE8">
        <w:rPr>
          <w:rFonts w:ascii="Verdana" w:eastAsia="Times New Roman" w:hAnsi="Verdana" w:cs="Times New Roman"/>
          <w:color w:val="000000"/>
          <w:kern w:val="0"/>
          <w:sz w:val="24"/>
          <w:szCs w:val="24"/>
          <w:lang w:eastAsia="ru-RU"/>
        </w:rPr>
        <w:t>-</w:t>
      </w:r>
      <w:r w:rsidRPr="00935CE8">
        <w:rPr>
          <w:rFonts w:ascii="Verdana" w:eastAsia="Times New Roman" w:hAnsi="Verdana" w:cs="Times New Roman" w:hint="eastAsia"/>
          <w:color w:val="000000"/>
          <w:kern w:val="0"/>
          <w:sz w:val="24"/>
          <w:szCs w:val="24"/>
          <w:lang w:eastAsia="ru-RU"/>
        </w:rPr>
        <w:t>метричних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баз</w:t>
      </w:r>
      <w:r w:rsidRPr="00935CE8">
        <w:rPr>
          <w:rFonts w:ascii="Verdana" w:eastAsia="Times New Roman" w:hAnsi="Verdana" w:cs="Times New Roman"/>
          <w:color w:val="000000"/>
          <w:kern w:val="0"/>
          <w:sz w:val="24"/>
          <w:szCs w:val="24"/>
          <w:lang w:eastAsia="ru-RU"/>
        </w:rPr>
        <w:t xml:space="preserve">, 4 </w:t>
      </w:r>
      <w:r w:rsidRPr="00935CE8">
        <w:rPr>
          <w:rFonts w:ascii="Verdana" w:eastAsia="Times New Roman" w:hAnsi="Verdana" w:cs="Times New Roman" w:hint="eastAsia"/>
          <w:color w:val="000000"/>
          <w:kern w:val="0"/>
          <w:sz w:val="24"/>
          <w:szCs w:val="24"/>
          <w:lang w:eastAsia="ru-RU"/>
        </w:rPr>
        <w:t>–</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у</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збірниках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тез</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доповідей</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міжнародних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науковопрактичних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конференціях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і</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круглих</w:t>
      </w:r>
      <w:r w:rsidRPr="00935CE8">
        <w:rPr>
          <w:rFonts w:ascii="Verdana" w:eastAsia="Times New Roman" w:hAnsi="Verdana" w:cs="Times New Roman"/>
          <w:color w:val="000000"/>
          <w:kern w:val="0"/>
          <w:sz w:val="24"/>
          <w:szCs w:val="24"/>
          <w:lang w:eastAsia="ru-RU"/>
        </w:rPr>
        <w:t xml:space="preserve"> </w:t>
      </w:r>
      <w:r w:rsidRPr="00935CE8">
        <w:rPr>
          <w:rFonts w:ascii="Verdana" w:eastAsia="Times New Roman" w:hAnsi="Verdana" w:cs="Times New Roman" w:hint="eastAsia"/>
          <w:color w:val="000000"/>
          <w:kern w:val="0"/>
          <w:sz w:val="24"/>
          <w:szCs w:val="24"/>
          <w:lang w:eastAsia="ru-RU"/>
        </w:rPr>
        <w:t>столах</w:t>
      </w:r>
      <w:r w:rsidRPr="00935CE8">
        <w:rPr>
          <w:rFonts w:ascii="Verdana" w:eastAsia="Times New Roman" w:hAnsi="Verdana" w:cs="Times New Roman"/>
          <w:color w:val="000000"/>
          <w:kern w:val="0"/>
          <w:sz w:val="24"/>
          <w:szCs w:val="24"/>
          <w:lang w:eastAsia="ru-RU"/>
        </w:rPr>
        <w:t>.</w:t>
      </w:r>
    </w:p>
    <w:p w:rsidR="00935CE8" w:rsidRDefault="00935CE8" w:rsidP="00935CE8">
      <w:pPr>
        <w:rPr>
          <w:rFonts w:ascii="Verdana" w:eastAsia="Times New Roman" w:hAnsi="Verdana" w:cs="Times New Roman"/>
          <w:color w:val="000000"/>
          <w:kern w:val="0"/>
          <w:sz w:val="24"/>
          <w:szCs w:val="24"/>
          <w:lang w:eastAsia="ru-RU"/>
        </w:rPr>
      </w:pPr>
    </w:p>
    <w:p w:rsidR="00935CE8" w:rsidRDefault="00935CE8" w:rsidP="00935CE8">
      <w:pPr>
        <w:rPr>
          <w:rFonts w:ascii="Verdana" w:eastAsia="Times New Roman" w:hAnsi="Verdana" w:cs="Times New Roman"/>
          <w:color w:val="000000"/>
          <w:kern w:val="0"/>
          <w:sz w:val="24"/>
          <w:szCs w:val="24"/>
          <w:lang w:eastAsia="ru-RU"/>
        </w:rPr>
      </w:pPr>
    </w:p>
    <w:p w:rsidR="00935CE8" w:rsidRDefault="00935CE8" w:rsidP="00935CE8">
      <w:r>
        <w:rPr>
          <w:rFonts w:hint="eastAsia"/>
        </w:rPr>
        <w:t>ВИСНОВКИ</w:t>
      </w:r>
    </w:p>
    <w:p w:rsidR="00935CE8" w:rsidRDefault="00935CE8" w:rsidP="00935CE8">
      <w:r>
        <w:rPr>
          <w:rFonts w:hint="eastAsia"/>
        </w:rPr>
        <w:t>У</w:t>
      </w:r>
      <w:r>
        <w:t></w:t>
      </w:r>
      <w:r>
        <w:rPr>
          <w:rFonts w:hint="eastAsia"/>
        </w:rPr>
        <w:t>дисертації</w:t>
      </w:r>
      <w:r>
        <w:t></w:t>
      </w:r>
      <w:r>
        <w:rPr>
          <w:rFonts w:hint="eastAsia"/>
        </w:rPr>
        <w:t>на</w:t>
      </w:r>
      <w:r>
        <w:t></w:t>
      </w:r>
      <w:r>
        <w:rPr>
          <w:rFonts w:hint="eastAsia"/>
        </w:rPr>
        <w:t>підставі</w:t>
      </w:r>
      <w:r>
        <w:t></w:t>
      </w:r>
      <w:r>
        <w:rPr>
          <w:rFonts w:hint="eastAsia"/>
        </w:rPr>
        <w:t>проведеного</w:t>
      </w:r>
      <w:r>
        <w:t></w:t>
      </w:r>
      <w:r>
        <w:rPr>
          <w:rFonts w:hint="eastAsia"/>
        </w:rPr>
        <w:t>аналізу</w:t>
      </w:r>
      <w:r>
        <w:t></w:t>
      </w:r>
      <w:r>
        <w:rPr>
          <w:rFonts w:hint="eastAsia"/>
        </w:rPr>
        <w:t>зроблено</w:t>
      </w:r>
      <w:r>
        <w:t></w:t>
      </w:r>
      <w:r>
        <w:rPr>
          <w:rFonts w:hint="eastAsia"/>
        </w:rPr>
        <w:t>спробу</w:t>
      </w:r>
      <w:r>
        <w:t></w:t>
      </w:r>
      <w:r>
        <w:rPr>
          <w:rFonts w:hint="eastAsia"/>
        </w:rPr>
        <w:t>комплексно</w:t>
      </w:r>
    </w:p>
    <w:p w:rsidR="00935CE8" w:rsidRDefault="00935CE8" w:rsidP="00935CE8">
      <w:r>
        <w:rPr>
          <w:rFonts w:hint="eastAsia"/>
        </w:rPr>
        <w:t>дослідити</w:t>
      </w:r>
      <w:r>
        <w:t></w:t>
      </w:r>
      <w:r>
        <w:rPr>
          <w:rFonts w:hint="eastAsia"/>
        </w:rPr>
        <w:t>організаційно</w:t>
      </w:r>
      <w:r>
        <w:t></w:t>
      </w:r>
      <w:r>
        <w:rPr>
          <w:rFonts w:hint="eastAsia"/>
        </w:rPr>
        <w:t>правові</w:t>
      </w:r>
      <w:r>
        <w:t></w:t>
      </w:r>
      <w:r>
        <w:rPr>
          <w:rFonts w:hint="eastAsia"/>
        </w:rPr>
        <w:t>основи</w:t>
      </w:r>
      <w:r>
        <w:t></w:t>
      </w:r>
      <w:r>
        <w:rPr>
          <w:rFonts w:hint="eastAsia"/>
        </w:rPr>
        <w:t>впровадження</w:t>
      </w:r>
      <w:r>
        <w:t></w:t>
      </w:r>
      <w:r>
        <w:rPr>
          <w:rFonts w:hint="eastAsia"/>
        </w:rPr>
        <w:t>електронного</w:t>
      </w:r>
      <w:r>
        <w:t></w:t>
      </w:r>
      <w:r>
        <w:rPr>
          <w:rFonts w:hint="eastAsia"/>
        </w:rPr>
        <w:t>судочинства</w:t>
      </w:r>
    </w:p>
    <w:p w:rsidR="00935CE8" w:rsidRDefault="00935CE8" w:rsidP="00935CE8">
      <w:r>
        <w:rPr>
          <w:rFonts w:hint="eastAsia"/>
        </w:rPr>
        <w:t>в</w:t>
      </w:r>
      <w:r>
        <w:t></w:t>
      </w:r>
      <w:r>
        <w:rPr>
          <w:rFonts w:hint="eastAsia"/>
        </w:rPr>
        <w:t>Україні</w:t>
      </w:r>
      <w:r>
        <w:t></w:t>
      </w:r>
      <w:r>
        <w:t></w:t>
      </w:r>
      <w:r>
        <w:rPr>
          <w:rFonts w:hint="eastAsia"/>
        </w:rPr>
        <w:t>До</w:t>
      </w:r>
      <w:r>
        <w:t></w:t>
      </w:r>
      <w:r>
        <w:rPr>
          <w:rFonts w:hint="eastAsia"/>
        </w:rPr>
        <w:t>найзагальніших</w:t>
      </w:r>
      <w:r>
        <w:t></w:t>
      </w:r>
      <w:r>
        <w:rPr>
          <w:rFonts w:hint="eastAsia"/>
        </w:rPr>
        <w:t>результатів</w:t>
      </w:r>
      <w:r>
        <w:t></w:t>
      </w:r>
      <w:r>
        <w:rPr>
          <w:rFonts w:hint="eastAsia"/>
        </w:rPr>
        <w:t>дослідження</w:t>
      </w:r>
      <w:r>
        <w:t></w:t>
      </w:r>
      <w:r>
        <w:rPr>
          <w:rFonts w:hint="eastAsia"/>
        </w:rPr>
        <w:t>віднесено</w:t>
      </w:r>
      <w:r>
        <w:t></w:t>
      </w:r>
      <w:r>
        <w:rPr>
          <w:rFonts w:hint="eastAsia"/>
        </w:rPr>
        <w:t>такі</w:t>
      </w:r>
      <w:r>
        <w:t></w:t>
      </w:r>
    </w:p>
    <w:p w:rsidR="00935CE8" w:rsidRDefault="00935CE8" w:rsidP="00935CE8">
      <w:r>
        <w:t></w:t>
      </w:r>
      <w:r>
        <w:t></w:t>
      </w:r>
      <w:r>
        <w:t></w:t>
      </w:r>
      <w:r>
        <w:rPr>
          <w:rFonts w:hint="eastAsia"/>
        </w:rPr>
        <w:t>Електронне</w:t>
      </w:r>
      <w:r>
        <w:t></w:t>
      </w:r>
      <w:r>
        <w:rPr>
          <w:rFonts w:hint="eastAsia"/>
        </w:rPr>
        <w:t>судочинство</w:t>
      </w:r>
      <w:r>
        <w:t></w:t>
      </w:r>
      <w:r>
        <w:rPr>
          <w:rFonts w:hint="eastAsia"/>
        </w:rPr>
        <w:t>охарактеризовано</w:t>
      </w:r>
      <w:r>
        <w:t></w:t>
      </w:r>
      <w:r>
        <w:rPr>
          <w:rFonts w:hint="eastAsia"/>
        </w:rPr>
        <w:t>як</w:t>
      </w:r>
      <w:r>
        <w:t></w:t>
      </w:r>
      <w:r>
        <w:rPr>
          <w:rFonts w:hint="eastAsia"/>
        </w:rPr>
        <w:t>міжгалузевий</w:t>
      </w:r>
      <w:r>
        <w:t></w:t>
      </w:r>
      <w:r>
        <w:rPr>
          <w:rFonts w:hint="eastAsia"/>
        </w:rPr>
        <w:t>інститут</w:t>
      </w:r>
    </w:p>
    <w:p w:rsidR="00935CE8" w:rsidRDefault="00935CE8" w:rsidP="00935CE8">
      <w:r>
        <w:rPr>
          <w:rFonts w:hint="eastAsia"/>
        </w:rPr>
        <w:t>права</w:t>
      </w:r>
      <w:r>
        <w:t></w:t>
      </w:r>
      <w:r>
        <w:t></w:t>
      </w:r>
      <w:r>
        <w:rPr>
          <w:rFonts w:hint="eastAsia"/>
        </w:rPr>
        <w:t>якому</w:t>
      </w:r>
      <w:r>
        <w:t></w:t>
      </w:r>
      <w:r>
        <w:rPr>
          <w:rFonts w:hint="eastAsia"/>
        </w:rPr>
        <w:t>притаманні</w:t>
      </w:r>
      <w:r>
        <w:t></w:t>
      </w:r>
      <w:r>
        <w:rPr>
          <w:rFonts w:hint="eastAsia"/>
        </w:rPr>
        <w:t>такі</w:t>
      </w:r>
      <w:r>
        <w:t></w:t>
      </w:r>
      <w:r>
        <w:rPr>
          <w:rFonts w:hint="eastAsia"/>
        </w:rPr>
        <w:t>ознаки</w:t>
      </w:r>
      <w:r>
        <w:t></w:t>
      </w:r>
      <w:r>
        <w:t></w:t>
      </w:r>
      <w:r>
        <w:t></w:t>
      </w:r>
      <w:r>
        <w:t></w:t>
      </w:r>
      <w:r>
        <w:t></w:t>
      </w:r>
      <w:r>
        <w:rPr>
          <w:rFonts w:hint="eastAsia"/>
        </w:rPr>
        <w:t>врегулювання</w:t>
      </w:r>
      <w:r>
        <w:t></w:t>
      </w:r>
      <w:r>
        <w:rPr>
          <w:rFonts w:hint="eastAsia"/>
        </w:rPr>
        <w:t>однорідних</w:t>
      </w:r>
      <w:r>
        <w:t></w:t>
      </w:r>
      <w:r>
        <w:rPr>
          <w:rFonts w:hint="eastAsia"/>
        </w:rPr>
        <w:t>суспільних</w:t>
      </w:r>
    </w:p>
    <w:p w:rsidR="00935CE8" w:rsidRDefault="00935CE8" w:rsidP="00935CE8">
      <w:r>
        <w:rPr>
          <w:rFonts w:hint="eastAsia"/>
        </w:rPr>
        <w:t>відносин</w:t>
      </w:r>
      <w:r>
        <w:t></w:t>
      </w:r>
      <w:r>
        <w:t></w:t>
      </w:r>
      <w:r>
        <w:rPr>
          <w:rFonts w:hint="eastAsia"/>
        </w:rPr>
        <w:t>пов’язаних</w:t>
      </w:r>
      <w:r>
        <w:t></w:t>
      </w:r>
      <w:r>
        <w:rPr>
          <w:rFonts w:hint="eastAsia"/>
        </w:rPr>
        <w:t>із</w:t>
      </w:r>
      <w:r>
        <w:t></w:t>
      </w:r>
      <w:r>
        <w:rPr>
          <w:rFonts w:hint="eastAsia"/>
        </w:rPr>
        <w:t>підвищенням</w:t>
      </w:r>
      <w:r>
        <w:t></w:t>
      </w:r>
      <w:r>
        <w:rPr>
          <w:rFonts w:hint="eastAsia"/>
        </w:rPr>
        <w:t>рівня</w:t>
      </w:r>
      <w:r>
        <w:t></w:t>
      </w:r>
      <w:r>
        <w:rPr>
          <w:rFonts w:hint="eastAsia"/>
        </w:rPr>
        <w:t>судового</w:t>
      </w:r>
      <w:r>
        <w:t></w:t>
      </w:r>
      <w:r>
        <w:rPr>
          <w:rFonts w:hint="eastAsia"/>
        </w:rPr>
        <w:t>захисту</w:t>
      </w:r>
      <w:r>
        <w:t></w:t>
      </w:r>
      <w:r>
        <w:t></w:t>
      </w:r>
      <w:r>
        <w:rPr>
          <w:rFonts w:hint="eastAsia"/>
        </w:rPr>
        <w:t>інформування</w:t>
      </w:r>
    </w:p>
    <w:p w:rsidR="00935CE8" w:rsidRDefault="00935CE8" w:rsidP="00935CE8">
      <w:r>
        <w:rPr>
          <w:rFonts w:hint="eastAsia"/>
        </w:rPr>
        <w:t>заінтересованих</w:t>
      </w:r>
      <w:r>
        <w:t></w:t>
      </w:r>
      <w:r>
        <w:rPr>
          <w:rFonts w:hint="eastAsia"/>
        </w:rPr>
        <w:t>осіб</w:t>
      </w:r>
      <w:r>
        <w:t></w:t>
      </w:r>
      <w:r>
        <w:t></w:t>
      </w:r>
      <w:r>
        <w:rPr>
          <w:rFonts w:hint="eastAsia"/>
        </w:rPr>
        <w:t>рівня</w:t>
      </w:r>
      <w:r>
        <w:t></w:t>
      </w:r>
      <w:r>
        <w:rPr>
          <w:rFonts w:hint="eastAsia"/>
        </w:rPr>
        <w:t>доступу</w:t>
      </w:r>
      <w:r>
        <w:t></w:t>
      </w:r>
      <w:r>
        <w:rPr>
          <w:rFonts w:hint="eastAsia"/>
        </w:rPr>
        <w:t>до</w:t>
      </w:r>
      <w:r>
        <w:t></w:t>
      </w:r>
      <w:r>
        <w:rPr>
          <w:rFonts w:hint="eastAsia"/>
        </w:rPr>
        <w:t>правосуддя</w:t>
      </w:r>
      <w:r>
        <w:t></w:t>
      </w:r>
      <w:r>
        <w:t></w:t>
      </w:r>
      <w:r>
        <w:t></w:t>
      </w:r>
      <w:r>
        <w:t></w:t>
      </w:r>
      <w:r>
        <w:t></w:t>
      </w:r>
      <w:r>
        <w:rPr>
          <w:rFonts w:hint="eastAsia"/>
        </w:rPr>
        <w:t>володіння</w:t>
      </w:r>
      <w:r>
        <w:t></w:t>
      </w:r>
      <w:r>
        <w:rPr>
          <w:rFonts w:hint="eastAsia"/>
        </w:rPr>
        <w:t>відносною</w:t>
      </w:r>
    </w:p>
    <w:p w:rsidR="00935CE8" w:rsidRDefault="00935CE8" w:rsidP="00935CE8">
      <w:r>
        <w:rPr>
          <w:rFonts w:hint="eastAsia"/>
        </w:rPr>
        <w:t>нормативною</w:t>
      </w:r>
      <w:r>
        <w:t></w:t>
      </w:r>
      <w:r>
        <w:rPr>
          <w:rFonts w:hint="eastAsia"/>
        </w:rPr>
        <w:t>самостійністю</w:t>
      </w:r>
      <w:r>
        <w:t></w:t>
      </w:r>
      <w:r>
        <w:t></w:t>
      </w:r>
      <w:r>
        <w:rPr>
          <w:rFonts w:hint="eastAsia"/>
        </w:rPr>
        <w:t>стійкістю</w:t>
      </w:r>
      <w:r>
        <w:t></w:t>
      </w:r>
      <w:r>
        <w:rPr>
          <w:rFonts w:hint="eastAsia"/>
        </w:rPr>
        <w:t>й</w:t>
      </w:r>
      <w:r>
        <w:t></w:t>
      </w:r>
      <w:r>
        <w:rPr>
          <w:rFonts w:hint="eastAsia"/>
        </w:rPr>
        <w:t>автономністю</w:t>
      </w:r>
      <w:r>
        <w:t></w:t>
      </w:r>
      <w:r>
        <w:rPr>
          <w:rFonts w:hint="eastAsia"/>
        </w:rPr>
        <w:t>функціонування</w:t>
      </w:r>
      <w:r>
        <w:t></w:t>
      </w:r>
      <w:r>
        <w:rPr>
          <w:rFonts w:hint="eastAsia"/>
        </w:rPr>
        <w:t>як</w:t>
      </w:r>
    </w:p>
    <w:p w:rsidR="00935CE8" w:rsidRDefault="00935CE8" w:rsidP="00935CE8">
      <w:r>
        <w:rPr>
          <w:rFonts w:hint="eastAsia"/>
        </w:rPr>
        <w:t>підсистеми</w:t>
      </w:r>
      <w:r>
        <w:t></w:t>
      </w:r>
      <w:r>
        <w:rPr>
          <w:rFonts w:hint="eastAsia"/>
        </w:rPr>
        <w:t>декількох</w:t>
      </w:r>
      <w:r>
        <w:t></w:t>
      </w:r>
      <w:r>
        <w:rPr>
          <w:rFonts w:hint="eastAsia"/>
        </w:rPr>
        <w:t>галузей</w:t>
      </w:r>
      <w:r>
        <w:t></w:t>
      </w:r>
      <w:r>
        <w:rPr>
          <w:rFonts w:hint="eastAsia"/>
        </w:rPr>
        <w:t>права</w:t>
      </w:r>
      <w:r>
        <w:t></w:t>
      </w:r>
      <w:r>
        <w:t></w:t>
      </w:r>
      <w:r>
        <w:t></w:t>
      </w:r>
      <w:r>
        <w:t></w:t>
      </w:r>
      <w:r>
        <w:t></w:t>
      </w:r>
      <w:r>
        <w:rPr>
          <w:rFonts w:hint="eastAsia"/>
        </w:rPr>
        <w:t>об’єктивне</w:t>
      </w:r>
      <w:r>
        <w:t></w:t>
      </w:r>
      <w:r>
        <w:rPr>
          <w:rFonts w:hint="eastAsia"/>
        </w:rPr>
        <w:t>формування</w:t>
      </w:r>
      <w:r>
        <w:t></w:t>
      </w:r>
      <w:r>
        <w:rPr>
          <w:rFonts w:hint="eastAsia"/>
        </w:rPr>
        <w:t>на</w:t>
      </w:r>
      <w:r>
        <w:t></w:t>
      </w:r>
      <w:r>
        <w:rPr>
          <w:rFonts w:hint="eastAsia"/>
        </w:rPr>
        <w:t>базі</w:t>
      </w:r>
      <w:r>
        <w:t></w:t>
      </w:r>
      <w:r>
        <w:rPr>
          <w:rFonts w:hint="eastAsia"/>
        </w:rPr>
        <w:t>сучасних</w:t>
      </w:r>
    </w:p>
    <w:p w:rsidR="00935CE8" w:rsidRDefault="00935CE8" w:rsidP="00935CE8">
      <w:r>
        <w:rPr>
          <w:rFonts w:hint="eastAsia"/>
        </w:rPr>
        <w:t>інформаційних</w:t>
      </w:r>
      <w:r>
        <w:t></w:t>
      </w:r>
      <w:r>
        <w:rPr>
          <w:rFonts w:hint="eastAsia"/>
        </w:rPr>
        <w:t>технологій</w:t>
      </w:r>
      <w:r>
        <w:t></w:t>
      </w:r>
      <w:r>
        <w:t></w:t>
      </w:r>
      <w:r>
        <w:rPr>
          <w:rFonts w:hint="eastAsia"/>
        </w:rPr>
        <w:t>що</w:t>
      </w:r>
      <w:r>
        <w:t></w:t>
      </w:r>
      <w:r>
        <w:rPr>
          <w:rFonts w:hint="eastAsia"/>
        </w:rPr>
        <w:t>створилися</w:t>
      </w:r>
      <w:r>
        <w:t></w:t>
      </w:r>
      <w:r>
        <w:rPr>
          <w:rFonts w:hint="eastAsia"/>
        </w:rPr>
        <w:t>і</w:t>
      </w:r>
      <w:r>
        <w:t></w:t>
      </w:r>
      <w:r>
        <w:rPr>
          <w:rFonts w:hint="eastAsia"/>
        </w:rPr>
        <w:t>розвинулися</w:t>
      </w:r>
      <w:r>
        <w:t></w:t>
      </w:r>
      <w:r>
        <w:rPr>
          <w:rFonts w:hint="eastAsia"/>
        </w:rPr>
        <w:t>з</w:t>
      </w:r>
      <w:r>
        <w:t></w:t>
      </w:r>
      <w:r>
        <w:rPr>
          <w:rFonts w:hint="eastAsia"/>
        </w:rPr>
        <w:t>урахуванням</w:t>
      </w:r>
    </w:p>
    <w:p w:rsidR="00935CE8" w:rsidRDefault="00935CE8" w:rsidP="00935CE8">
      <w:r>
        <w:rPr>
          <w:rFonts w:hint="eastAsia"/>
        </w:rPr>
        <w:t>суспільних</w:t>
      </w:r>
      <w:r>
        <w:t></w:t>
      </w:r>
      <w:r>
        <w:rPr>
          <w:rFonts w:hint="eastAsia"/>
        </w:rPr>
        <w:t>інтересів</w:t>
      </w:r>
      <w:r>
        <w:t></w:t>
      </w:r>
      <w:r>
        <w:rPr>
          <w:rFonts w:hint="eastAsia"/>
        </w:rPr>
        <w:t>і</w:t>
      </w:r>
      <w:r>
        <w:t></w:t>
      </w:r>
      <w:r>
        <w:rPr>
          <w:rFonts w:hint="eastAsia"/>
        </w:rPr>
        <w:t>на</w:t>
      </w:r>
      <w:r>
        <w:t></w:t>
      </w:r>
      <w:r>
        <w:rPr>
          <w:rFonts w:hint="eastAsia"/>
        </w:rPr>
        <w:t>виконання</w:t>
      </w:r>
      <w:r>
        <w:t></w:t>
      </w:r>
      <w:r>
        <w:rPr>
          <w:rFonts w:hint="eastAsia"/>
        </w:rPr>
        <w:t>суспільного</w:t>
      </w:r>
      <w:r>
        <w:t></w:t>
      </w:r>
      <w:r>
        <w:rPr>
          <w:rFonts w:hint="eastAsia"/>
        </w:rPr>
        <w:t>запиту</w:t>
      </w:r>
      <w:r>
        <w:t></w:t>
      </w:r>
      <w:r>
        <w:t></w:t>
      </w:r>
      <w:r>
        <w:t></w:t>
      </w:r>
      <w:r>
        <w:t></w:t>
      </w:r>
      <w:r>
        <w:t></w:t>
      </w:r>
      <w:r>
        <w:rPr>
          <w:rFonts w:hint="eastAsia"/>
        </w:rPr>
        <w:t>відносна</w:t>
      </w:r>
    </w:p>
    <w:p w:rsidR="00935CE8" w:rsidRDefault="00935CE8" w:rsidP="00935CE8">
      <w:r>
        <w:rPr>
          <w:rFonts w:hint="eastAsia"/>
        </w:rPr>
        <w:t>відокремленість</w:t>
      </w:r>
      <w:r>
        <w:t></w:t>
      </w:r>
      <w:r>
        <w:rPr>
          <w:rFonts w:hint="eastAsia"/>
        </w:rPr>
        <w:t>від</w:t>
      </w:r>
      <w:r>
        <w:t></w:t>
      </w:r>
      <w:r>
        <w:rPr>
          <w:rFonts w:hint="eastAsia"/>
        </w:rPr>
        <w:t>інших</w:t>
      </w:r>
      <w:r>
        <w:t></w:t>
      </w:r>
      <w:r>
        <w:rPr>
          <w:rFonts w:hint="eastAsia"/>
        </w:rPr>
        <w:t>правових</w:t>
      </w:r>
      <w:r>
        <w:t></w:t>
      </w:r>
      <w:r>
        <w:rPr>
          <w:rFonts w:hint="eastAsia"/>
        </w:rPr>
        <w:t>інститутів</w:t>
      </w:r>
      <w:r>
        <w:t></w:t>
      </w:r>
      <w:r>
        <w:rPr>
          <w:rFonts w:hint="eastAsia"/>
        </w:rPr>
        <w:t>як</w:t>
      </w:r>
      <w:r>
        <w:t></w:t>
      </w:r>
      <w:r>
        <w:rPr>
          <w:rFonts w:hint="eastAsia"/>
        </w:rPr>
        <w:t>результат</w:t>
      </w:r>
      <w:r>
        <w:t></w:t>
      </w:r>
      <w:r>
        <w:rPr>
          <w:rFonts w:hint="eastAsia"/>
        </w:rPr>
        <w:t>використання</w:t>
      </w:r>
    </w:p>
    <w:p w:rsidR="00935CE8" w:rsidRDefault="00935CE8" w:rsidP="00935CE8">
      <w:r>
        <w:rPr>
          <w:rFonts w:hint="eastAsia"/>
        </w:rPr>
        <w:t>інформаційних</w:t>
      </w:r>
      <w:r>
        <w:t></w:t>
      </w:r>
      <w:r>
        <w:rPr>
          <w:rFonts w:hint="eastAsia"/>
        </w:rPr>
        <w:t>технологій</w:t>
      </w:r>
      <w:r>
        <w:t></w:t>
      </w:r>
      <w:r>
        <w:t></w:t>
      </w:r>
      <w:r>
        <w:t></w:t>
      </w:r>
      <w:r>
        <w:t></w:t>
      </w:r>
      <w:r>
        <w:t></w:t>
      </w:r>
      <w:r>
        <w:rPr>
          <w:rFonts w:hint="eastAsia"/>
        </w:rPr>
        <w:t>специфіка</w:t>
      </w:r>
      <w:r>
        <w:t></w:t>
      </w:r>
      <w:r>
        <w:rPr>
          <w:rFonts w:hint="eastAsia"/>
        </w:rPr>
        <w:t>засобів</w:t>
      </w:r>
      <w:r>
        <w:t></w:t>
      </w:r>
      <w:r>
        <w:rPr>
          <w:rFonts w:hint="eastAsia"/>
        </w:rPr>
        <w:t>правового</w:t>
      </w:r>
      <w:r>
        <w:t></w:t>
      </w:r>
      <w:r>
        <w:rPr>
          <w:rFonts w:hint="eastAsia"/>
        </w:rPr>
        <w:t>регулювання</w:t>
      </w:r>
      <w:r>
        <w:t></w:t>
      </w:r>
      <w:r>
        <w:t></w:t>
      </w:r>
      <w:r>
        <w:t></w:t>
      </w:r>
      <w:r>
        <w:t></w:t>
      </w:r>
    </w:p>
    <w:p w:rsidR="00935CE8" w:rsidRDefault="00935CE8" w:rsidP="00935CE8">
      <w:r>
        <w:rPr>
          <w:rFonts w:hint="eastAsia"/>
        </w:rPr>
        <w:t>втілення</w:t>
      </w:r>
      <w:r>
        <w:t></w:t>
      </w:r>
      <w:r>
        <w:rPr>
          <w:rFonts w:hint="eastAsia"/>
        </w:rPr>
        <w:t>у</w:t>
      </w:r>
      <w:r>
        <w:t></w:t>
      </w:r>
      <w:r>
        <w:rPr>
          <w:rFonts w:hint="eastAsia"/>
        </w:rPr>
        <w:t>змісті</w:t>
      </w:r>
      <w:r>
        <w:t></w:t>
      </w:r>
      <w:r>
        <w:rPr>
          <w:rFonts w:hint="eastAsia"/>
        </w:rPr>
        <w:t>особливої</w:t>
      </w:r>
      <w:r>
        <w:t></w:t>
      </w:r>
      <w:r>
        <w:rPr>
          <w:rFonts w:hint="eastAsia"/>
        </w:rPr>
        <w:t>юридичної</w:t>
      </w:r>
      <w:r>
        <w:t></w:t>
      </w:r>
      <w:r>
        <w:rPr>
          <w:rFonts w:hint="eastAsia"/>
        </w:rPr>
        <w:t>конструкції</w:t>
      </w:r>
      <w:r>
        <w:t></w:t>
      </w:r>
      <w:r>
        <w:rPr>
          <w:rFonts w:hint="eastAsia"/>
        </w:rPr>
        <w:t>з</w:t>
      </w:r>
      <w:r>
        <w:t></w:t>
      </w:r>
      <w:r>
        <w:rPr>
          <w:rFonts w:hint="eastAsia"/>
        </w:rPr>
        <w:t>урахуванням</w:t>
      </w:r>
      <w:r>
        <w:t></w:t>
      </w:r>
      <w:r>
        <w:rPr>
          <w:rFonts w:hint="eastAsia"/>
        </w:rPr>
        <w:t>єдиних</w:t>
      </w:r>
    </w:p>
    <w:p w:rsidR="00935CE8" w:rsidRDefault="00935CE8" w:rsidP="00935CE8">
      <w:r>
        <w:rPr>
          <w:rFonts w:hint="eastAsia"/>
        </w:rPr>
        <w:t>загальних</w:t>
      </w:r>
      <w:r>
        <w:t></w:t>
      </w:r>
      <w:r>
        <w:rPr>
          <w:rFonts w:hint="eastAsia"/>
        </w:rPr>
        <w:t>та</w:t>
      </w:r>
      <w:r>
        <w:t></w:t>
      </w:r>
      <w:r>
        <w:rPr>
          <w:rFonts w:hint="eastAsia"/>
        </w:rPr>
        <w:t>спеціальних</w:t>
      </w:r>
      <w:r>
        <w:t></w:t>
      </w:r>
      <w:r>
        <w:rPr>
          <w:rFonts w:hint="eastAsia"/>
        </w:rPr>
        <w:t>принципів</w:t>
      </w:r>
      <w:r>
        <w:t></w:t>
      </w:r>
      <w:r>
        <w:rPr>
          <w:rFonts w:hint="eastAsia"/>
        </w:rPr>
        <w:t>її</w:t>
      </w:r>
      <w:r>
        <w:t></w:t>
      </w:r>
      <w:r>
        <w:rPr>
          <w:rFonts w:hint="eastAsia"/>
        </w:rPr>
        <w:t>формування</w:t>
      </w:r>
      <w:r>
        <w:t></w:t>
      </w:r>
      <w:r>
        <w:t></w:t>
      </w:r>
      <w:r>
        <w:t></w:t>
      </w:r>
      <w:r>
        <w:t></w:t>
      </w:r>
      <w:r>
        <w:t></w:t>
      </w:r>
      <w:r>
        <w:rPr>
          <w:rFonts w:hint="eastAsia"/>
        </w:rPr>
        <w:t>формування</w:t>
      </w:r>
      <w:r>
        <w:t></w:t>
      </w:r>
      <w:r>
        <w:rPr>
          <w:rFonts w:hint="eastAsia"/>
        </w:rPr>
        <w:t>загальних</w:t>
      </w:r>
    </w:p>
    <w:p w:rsidR="00935CE8" w:rsidRDefault="00935CE8" w:rsidP="00935CE8">
      <w:r>
        <w:rPr>
          <w:rFonts w:hint="eastAsia"/>
        </w:rPr>
        <w:t>понять</w:t>
      </w:r>
      <w:r>
        <w:t></w:t>
      </w:r>
      <w:r>
        <w:rPr>
          <w:rFonts w:hint="eastAsia"/>
        </w:rPr>
        <w:t>із</w:t>
      </w:r>
      <w:r>
        <w:t></w:t>
      </w:r>
      <w:r>
        <w:rPr>
          <w:rFonts w:hint="eastAsia"/>
        </w:rPr>
        <w:t>метою</w:t>
      </w:r>
      <w:r>
        <w:t></w:t>
      </w:r>
      <w:r>
        <w:rPr>
          <w:rFonts w:hint="eastAsia"/>
        </w:rPr>
        <w:t>подолання</w:t>
      </w:r>
      <w:r>
        <w:t></w:t>
      </w:r>
      <w:r>
        <w:rPr>
          <w:rFonts w:hint="eastAsia"/>
        </w:rPr>
        <w:t>прогалин</w:t>
      </w:r>
      <w:r>
        <w:t></w:t>
      </w:r>
      <w:r>
        <w:rPr>
          <w:rFonts w:hint="eastAsia"/>
        </w:rPr>
        <w:t>у</w:t>
      </w:r>
      <w:r>
        <w:t></w:t>
      </w:r>
      <w:r>
        <w:rPr>
          <w:rFonts w:hint="eastAsia"/>
        </w:rPr>
        <w:t>побудові</w:t>
      </w:r>
      <w:r>
        <w:t></w:t>
      </w:r>
      <w:r>
        <w:rPr>
          <w:rFonts w:hint="eastAsia"/>
        </w:rPr>
        <w:t>відносин</w:t>
      </w:r>
      <w:r>
        <w:t></w:t>
      </w:r>
      <w:r>
        <w:t></w:t>
      </w:r>
      <w:r>
        <w:rPr>
          <w:rFonts w:hint="eastAsia"/>
        </w:rPr>
        <w:t>які</w:t>
      </w:r>
      <w:r>
        <w:t></w:t>
      </w:r>
      <w:r>
        <w:rPr>
          <w:rFonts w:hint="eastAsia"/>
        </w:rPr>
        <w:t>виникають</w:t>
      </w:r>
      <w:r>
        <w:t></w:t>
      </w:r>
      <w:r>
        <w:rPr>
          <w:rFonts w:hint="eastAsia"/>
        </w:rPr>
        <w:t>у</w:t>
      </w:r>
      <w:r>
        <w:t></w:t>
      </w:r>
      <w:r>
        <w:rPr>
          <w:rFonts w:hint="eastAsia"/>
        </w:rPr>
        <w:t>межах</w:t>
      </w:r>
    </w:p>
    <w:p w:rsidR="00935CE8" w:rsidRDefault="00935CE8" w:rsidP="00935CE8">
      <w:r>
        <w:rPr>
          <w:rFonts w:hint="eastAsia"/>
        </w:rPr>
        <w:t>цього</w:t>
      </w:r>
      <w:r>
        <w:t></w:t>
      </w:r>
      <w:r>
        <w:rPr>
          <w:rFonts w:hint="eastAsia"/>
        </w:rPr>
        <w:t>інституту</w:t>
      </w:r>
      <w:r>
        <w:t></w:t>
      </w:r>
    </w:p>
    <w:p w:rsidR="00935CE8" w:rsidRDefault="00935CE8" w:rsidP="00935CE8">
      <w:r>
        <w:t></w:t>
      </w:r>
      <w:r>
        <w:t></w:t>
      </w:r>
      <w:r>
        <w:t></w:t>
      </w:r>
      <w:r>
        <w:rPr>
          <w:rFonts w:hint="eastAsia"/>
        </w:rPr>
        <w:t>На</w:t>
      </w:r>
      <w:r>
        <w:t></w:t>
      </w:r>
      <w:r>
        <w:rPr>
          <w:rFonts w:hint="eastAsia"/>
        </w:rPr>
        <w:t>основі</w:t>
      </w:r>
      <w:r>
        <w:t></w:t>
      </w:r>
      <w:r>
        <w:rPr>
          <w:rFonts w:hint="eastAsia"/>
        </w:rPr>
        <w:t>напрацювань</w:t>
      </w:r>
      <w:r>
        <w:t></w:t>
      </w:r>
      <w:r>
        <w:rPr>
          <w:rFonts w:hint="eastAsia"/>
        </w:rPr>
        <w:t>теорії</w:t>
      </w:r>
      <w:r>
        <w:t></w:t>
      </w:r>
      <w:r>
        <w:rPr>
          <w:rFonts w:hint="eastAsia"/>
        </w:rPr>
        <w:t>права</w:t>
      </w:r>
      <w:r>
        <w:t></w:t>
      </w:r>
      <w:r>
        <w:rPr>
          <w:rFonts w:hint="eastAsia"/>
        </w:rPr>
        <w:t>і</w:t>
      </w:r>
      <w:r>
        <w:t></w:t>
      </w:r>
      <w:r>
        <w:rPr>
          <w:rFonts w:hint="eastAsia"/>
        </w:rPr>
        <w:t>судоустрою</w:t>
      </w:r>
      <w:r>
        <w:t></w:t>
      </w:r>
      <w:r>
        <w:rPr>
          <w:rFonts w:hint="eastAsia"/>
        </w:rPr>
        <w:t>обґрунтовано</w:t>
      </w:r>
    </w:p>
    <w:p w:rsidR="00935CE8" w:rsidRDefault="00935CE8" w:rsidP="00935CE8">
      <w:r>
        <w:rPr>
          <w:rFonts w:hint="eastAsia"/>
        </w:rPr>
        <w:t>дефініцію</w:t>
      </w:r>
      <w:r>
        <w:t></w:t>
      </w:r>
      <w:r>
        <w:rPr>
          <w:rFonts w:hint="eastAsia"/>
        </w:rPr>
        <w:t>електронної</w:t>
      </w:r>
      <w:r>
        <w:t></w:t>
      </w:r>
      <w:r>
        <w:rPr>
          <w:rFonts w:hint="eastAsia"/>
        </w:rPr>
        <w:t>судової</w:t>
      </w:r>
      <w:r>
        <w:t></w:t>
      </w:r>
      <w:r>
        <w:rPr>
          <w:rFonts w:hint="eastAsia"/>
        </w:rPr>
        <w:t>справи</w:t>
      </w:r>
      <w:r>
        <w:t></w:t>
      </w:r>
      <w:r>
        <w:t></w:t>
      </w:r>
      <w:r>
        <w:rPr>
          <w:rFonts w:hint="eastAsia"/>
        </w:rPr>
        <w:t>електронного</w:t>
      </w:r>
      <w:r>
        <w:t></w:t>
      </w:r>
      <w:r>
        <w:rPr>
          <w:rFonts w:hint="eastAsia"/>
        </w:rPr>
        <w:t>судового</w:t>
      </w:r>
      <w:r>
        <w:t></w:t>
      </w:r>
      <w:r>
        <w:rPr>
          <w:rFonts w:hint="eastAsia"/>
        </w:rPr>
        <w:t>провадження</w:t>
      </w:r>
      <w:r>
        <w:t></w:t>
      </w:r>
      <w:r>
        <w:t></w:t>
      </w:r>
      <w:r>
        <w:t></w:t>
      </w:r>
      <w:r>
        <w:rPr>
          <w:rFonts w:hint="eastAsia"/>
        </w:rPr>
        <w:t>під</w:t>
      </w:r>
    </w:p>
    <w:p w:rsidR="00935CE8" w:rsidRDefault="00935CE8" w:rsidP="00935CE8">
      <w:r>
        <w:rPr>
          <w:rFonts w:hint="eastAsia"/>
        </w:rPr>
        <w:t>якою</w:t>
      </w:r>
      <w:r>
        <w:t></w:t>
      </w:r>
      <w:r>
        <w:rPr>
          <w:rFonts w:hint="eastAsia"/>
        </w:rPr>
        <w:t>розуміються</w:t>
      </w:r>
      <w:r>
        <w:t></w:t>
      </w:r>
      <w:r>
        <w:rPr>
          <w:rFonts w:hint="eastAsia"/>
        </w:rPr>
        <w:t>викладені</w:t>
      </w:r>
      <w:r>
        <w:t></w:t>
      </w:r>
      <w:r>
        <w:rPr>
          <w:rFonts w:hint="eastAsia"/>
        </w:rPr>
        <w:t>і</w:t>
      </w:r>
      <w:r>
        <w:t></w:t>
      </w:r>
      <w:r>
        <w:rPr>
          <w:rFonts w:hint="eastAsia"/>
        </w:rPr>
        <w:t>систематизовані</w:t>
      </w:r>
      <w:r>
        <w:t></w:t>
      </w:r>
      <w:r>
        <w:rPr>
          <w:rFonts w:hint="eastAsia"/>
        </w:rPr>
        <w:t>у</w:t>
      </w:r>
      <w:r>
        <w:t></w:t>
      </w:r>
      <w:r>
        <w:rPr>
          <w:rFonts w:hint="eastAsia"/>
        </w:rPr>
        <w:t>вигляді</w:t>
      </w:r>
      <w:r>
        <w:t></w:t>
      </w:r>
      <w:r>
        <w:rPr>
          <w:rFonts w:hint="eastAsia"/>
        </w:rPr>
        <w:t>електронних</w:t>
      </w:r>
      <w:r>
        <w:t></w:t>
      </w:r>
      <w:r>
        <w:rPr>
          <w:rFonts w:hint="eastAsia"/>
        </w:rPr>
        <w:t>файлів</w:t>
      </w:r>
      <w:r>
        <w:t></w:t>
      </w:r>
      <w:r>
        <w:rPr>
          <w:rFonts w:hint="eastAsia"/>
        </w:rPr>
        <w:t>дані</w:t>
      </w:r>
    </w:p>
    <w:p w:rsidR="00935CE8" w:rsidRDefault="00935CE8" w:rsidP="00935CE8">
      <w:r>
        <w:rPr>
          <w:rFonts w:hint="eastAsia"/>
        </w:rPr>
        <w:t>позовної</w:t>
      </w:r>
      <w:r>
        <w:t></w:t>
      </w:r>
      <w:r>
        <w:rPr>
          <w:rFonts w:hint="eastAsia"/>
        </w:rPr>
        <w:t>заяви</w:t>
      </w:r>
      <w:r>
        <w:t></w:t>
      </w:r>
      <w:r>
        <w:t></w:t>
      </w:r>
      <w:r>
        <w:rPr>
          <w:rFonts w:hint="eastAsia"/>
        </w:rPr>
        <w:t>заяви</w:t>
      </w:r>
      <w:r>
        <w:t></w:t>
      </w:r>
      <w:r>
        <w:t></w:t>
      </w:r>
      <w:r>
        <w:rPr>
          <w:rFonts w:hint="eastAsia"/>
        </w:rPr>
        <w:t>скарги</w:t>
      </w:r>
      <w:r>
        <w:t></w:t>
      </w:r>
      <w:r>
        <w:t></w:t>
      </w:r>
      <w:r>
        <w:rPr>
          <w:rFonts w:hint="eastAsia"/>
        </w:rPr>
        <w:t>подання</w:t>
      </w:r>
      <w:r>
        <w:t></w:t>
      </w:r>
      <w:r>
        <w:t></w:t>
      </w:r>
      <w:r>
        <w:rPr>
          <w:rFonts w:hint="eastAsia"/>
        </w:rPr>
        <w:t>клопотання</w:t>
      </w:r>
      <w:r>
        <w:t></w:t>
      </w:r>
      <w:r>
        <w:t></w:t>
      </w:r>
      <w:r>
        <w:rPr>
          <w:rFonts w:hint="eastAsia"/>
        </w:rPr>
        <w:t>матеріалів</w:t>
      </w:r>
      <w:r>
        <w:t></w:t>
      </w:r>
      <w:r>
        <w:rPr>
          <w:rFonts w:hint="eastAsia"/>
        </w:rPr>
        <w:t>кримінального</w:t>
      </w:r>
    </w:p>
    <w:p w:rsidR="00935CE8" w:rsidRDefault="00935CE8" w:rsidP="00935CE8">
      <w:r>
        <w:rPr>
          <w:rFonts w:hint="eastAsia"/>
        </w:rPr>
        <w:t>провадження</w:t>
      </w:r>
      <w:r>
        <w:t></w:t>
      </w:r>
      <w:r>
        <w:t></w:t>
      </w:r>
      <w:r>
        <w:rPr>
          <w:rFonts w:hint="eastAsia"/>
        </w:rPr>
        <w:t>інші</w:t>
      </w:r>
      <w:r>
        <w:t></w:t>
      </w:r>
      <w:r>
        <w:rPr>
          <w:rFonts w:hint="eastAsia"/>
        </w:rPr>
        <w:t>документи</w:t>
      </w:r>
      <w:r>
        <w:t></w:t>
      </w:r>
      <w:r>
        <w:t></w:t>
      </w:r>
      <w:r>
        <w:rPr>
          <w:rFonts w:hint="eastAsia"/>
        </w:rPr>
        <w:t>які</w:t>
      </w:r>
      <w:r>
        <w:t></w:t>
      </w:r>
      <w:r>
        <w:rPr>
          <w:rFonts w:hint="eastAsia"/>
        </w:rPr>
        <w:t>відповідно</w:t>
      </w:r>
      <w:r>
        <w:t></w:t>
      </w:r>
      <w:r>
        <w:rPr>
          <w:rFonts w:hint="eastAsia"/>
        </w:rPr>
        <w:t>до</w:t>
      </w:r>
      <w:r>
        <w:t></w:t>
      </w:r>
      <w:r>
        <w:rPr>
          <w:rFonts w:hint="eastAsia"/>
        </w:rPr>
        <w:t>процесуального</w:t>
      </w:r>
      <w:r>
        <w:t></w:t>
      </w:r>
      <w:r>
        <w:rPr>
          <w:rFonts w:hint="eastAsia"/>
        </w:rPr>
        <w:t>закону</w:t>
      </w:r>
      <w:r>
        <w:t></w:t>
      </w:r>
      <w:r>
        <w:rPr>
          <w:rFonts w:hint="eastAsia"/>
        </w:rPr>
        <w:t>можуть</w:t>
      </w:r>
    </w:p>
    <w:p w:rsidR="00935CE8" w:rsidRDefault="00935CE8" w:rsidP="00935CE8">
      <w:r>
        <w:rPr>
          <w:rFonts w:hint="eastAsia"/>
        </w:rPr>
        <w:t>бути</w:t>
      </w:r>
      <w:r>
        <w:t></w:t>
      </w:r>
      <w:r>
        <w:rPr>
          <w:rFonts w:hint="eastAsia"/>
        </w:rPr>
        <w:t>предметом</w:t>
      </w:r>
      <w:r>
        <w:t></w:t>
      </w:r>
      <w:r>
        <w:rPr>
          <w:rFonts w:hint="eastAsia"/>
        </w:rPr>
        <w:t>розгляду</w:t>
      </w:r>
      <w:r>
        <w:t></w:t>
      </w:r>
      <w:r>
        <w:rPr>
          <w:rFonts w:hint="eastAsia"/>
        </w:rPr>
        <w:t>в</w:t>
      </w:r>
      <w:r>
        <w:t></w:t>
      </w:r>
      <w:r>
        <w:rPr>
          <w:rFonts w:hint="eastAsia"/>
        </w:rPr>
        <w:t>суді</w:t>
      </w:r>
      <w:r>
        <w:t></w:t>
      </w:r>
      <w:r>
        <w:t></w:t>
      </w:r>
      <w:r>
        <w:rPr>
          <w:rFonts w:hint="eastAsia"/>
        </w:rPr>
        <w:t>та</w:t>
      </w:r>
      <w:r>
        <w:t></w:t>
      </w:r>
      <w:r>
        <w:rPr>
          <w:rFonts w:hint="eastAsia"/>
        </w:rPr>
        <w:t>процесуальні</w:t>
      </w:r>
      <w:r>
        <w:t></w:t>
      </w:r>
      <w:r>
        <w:rPr>
          <w:rFonts w:hint="eastAsia"/>
        </w:rPr>
        <w:t>документи</w:t>
      </w:r>
      <w:r>
        <w:t></w:t>
      </w:r>
      <w:r>
        <w:t></w:t>
      </w:r>
      <w:r>
        <w:rPr>
          <w:rFonts w:hint="eastAsia"/>
        </w:rPr>
        <w:t>виготовлені</w:t>
      </w:r>
      <w:r>
        <w:t></w:t>
      </w:r>
      <w:r>
        <w:rPr>
          <w:rFonts w:hint="eastAsia"/>
        </w:rPr>
        <w:t>за</w:t>
      </w:r>
    </w:p>
    <w:p w:rsidR="00935CE8" w:rsidRDefault="00935CE8" w:rsidP="00935CE8">
      <w:r>
        <w:rPr>
          <w:rFonts w:hint="eastAsia"/>
        </w:rPr>
        <w:t>результатами</w:t>
      </w:r>
      <w:r>
        <w:t></w:t>
      </w:r>
      <w:r>
        <w:rPr>
          <w:rFonts w:hint="eastAsia"/>
        </w:rPr>
        <w:t>судового</w:t>
      </w:r>
      <w:r>
        <w:t></w:t>
      </w:r>
      <w:r>
        <w:rPr>
          <w:rFonts w:hint="eastAsia"/>
        </w:rPr>
        <w:t>розгляду</w:t>
      </w:r>
    </w:p>
    <w:p w:rsidR="00935CE8" w:rsidRDefault="00935CE8" w:rsidP="00935CE8">
      <w:r>
        <w:t></w:t>
      </w:r>
      <w:r>
        <w:t></w:t>
      </w:r>
      <w:r>
        <w:t></w:t>
      </w:r>
      <w:r>
        <w:rPr>
          <w:rFonts w:hint="eastAsia"/>
        </w:rPr>
        <w:t>Неповнота</w:t>
      </w:r>
      <w:r>
        <w:t></w:t>
      </w:r>
      <w:r>
        <w:t></w:t>
      </w:r>
      <w:r>
        <w:rPr>
          <w:rFonts w:hint="eastAsia"/>
        </w:rPr>
        <w:t>вибірковість</w:t>
      </w:r>
      <w:r>
        <w:t></w:t>
      </w:r>
      <w:r>
        <w:rPr>
          <w:rFonts w:hint="eastAsia"/>
        </w:rPr>
        <w:t>використання</w:t>
      </w:r>
      <w:r>
        <w:t></w:t>
      </w:r>
      <w:r>
        <w:rPr>
          <w:rFonts w:hint="eastAsia"/>
        </w:rPr>
        <w:t>електронного</w:t>
      </w:r>
      <w:r>
        <w:t></w:t>
      </w:r>
      <w:r>
        <w:rPr>
          <w:rFonts w:hint="eastAsia"/>
        </w:rPr>
        <w:t>судочинства</w:t>
      </w:r>
      <w:r>
        <w:t></w:t>
      </w:r>
      <w:r>
        <w:rPr>
          <w:rFonts w:hint="eastAsia"/>
        </w:rPr>
        <w:t>як</w:t>
      </w:r>
    </w:p>
    <w:p w:rsidR="00935CE8" w:rsidRDefault="00935CE8" w:rsidP="00935CE8">
      <w:r>
        <w:rPr>
          <w:rFonts w:hint="eastAsia"/>
        </w:rPr>
        <w:t>елемента</w:t>
      </w:r>
      <w:r>
        <w:t></w:t>
      </w:r>
      <w:r>
        <w:rPr>
          <w:rFonts w:hint="eastAsia"/>
        </w:rPr>
        <w:t>електронного</w:t>
      </w:r>
      <w:r>
        <w:t></w:t>
      </w:r>
      <w:r>
        <w:rPr>
          <w:rFonts w:hint="eastAsia"/>
        </w:rPr>
        <w:t>урядування</w:t>
      </w:r>
      <w:r>
        <w:t></w:t>
      </w:r>
      <w:r>
        <w:t></w:t>
      </w:r>
      <w:r>
        <w:rPr>
          <w:rFonts w:hint="eastAsia"/>
        </w:rPr>
        <w:t>недостатність</w:t>
      </w:r>
      <w:r>
        <w:t></w:t>
      </w:r>
      <w:r>
        <w:rPr>
          <w:rFonts w:hint="eastAsia"/>
        </w:rPr>
        <w:t>обґрунтування</w:t>
      </w:r>
      <w:r>
        <w:t></w:t>
      </w:r>
      <w:r>
        <w:rPr>
          <w:rFonts w:hint="eastAsia"/>
        </w:rPr>
        <w:t>і</w:t>
      </w:r>
      <w:r>
        <w:t></w:t>
      </w:r>
      <w:r>
        <w:rPr>
          <w:rFonts w:hint="eastAsia"/>
        </w:rPr>
        <w:t>розуміння</w:t>
      </w:r>
    </w:p>
    <w:p w:rsidR="00935CE8" w:rsidRDefault="00935CE8" w:rsidP="00935CE8">
      <w:r>
        <w:rPr>
          <w:rFonts w:hint="eastAsia"/>
        </w:rPr>
        <w:t>важливості</w:t>
      </w:r>
      <w:r>
        <w:t></w:t>
      </w:r>
      <w:r>
        <w:rPr>
          <w:rFonts w:hint="eastAsia"/>
        </w:rPr>
        <w:t>цього</w:t>
      </w:r>
      <w:r>
        <w:t></w:t>
      </w:r>
      <w:r>
        <w:rPr>
          <w:rFonts w:hint="eastAsia"/>
        </w:rPr>
        <w:t>інституту</w:t>
      </w:r>
      <w:r>
        <w:t></w:t>
      </w:r>
      <w:r>
        <w:rPr>
          <w:rFonts w:hint="eastAsia"/>
        </w:rPr>
        <w:t>дали</w:t>
      </w:r>
      <w:r>
        <w:t></w:t>
      </w:r>
      <w:r>
        <w:rPr>
          <w:rFonts w:hint="eastAsia"/>
        </w:rPr>
        <w:t>можливість</w:t>
      </w:r>
      <w:r>
        <w:t></w:t>
      </w:r>
      <w:r>
        <w:rPr>
          <w:rFonts w:hint="eastAsia"/>
        </w:rPr>
        <w:t>дослідити</w:t>
      </w:r>
      <w:r>
        <w:t></w:t>
      </w:r>
      <w:r>
        <w:rPr>
          <w:rFonts w:hint="eastAsia"/>
        </w:rPr>
        <w:t>передумови</w:t>
      </w:r>
      <w:r>
        <w:t></w:t>
      </w:r>
      <w:r>
        <w:rPr>
          <w:rFonts w:hint="eastAsia"/>
        </w:rPr>
        <w:t>його</w:t>
      </w:r>
    </w:p>
    <w:p w:rsidR="00935CE8" w:rsidRDefault="00935CE8" w:rsidP="00935CE8">
      <w:r>
        <w:rPr>
          <w:rFonts w:hint="eastAsia"/>
        </w:rPr>
        <w:t>впровадження</w:t>
      </w:r>
      <w:r>
        <w:t></w:t>
      </w:r>
      <w:r>
        <w:rPr>
          <w:rFonts w:hint="eastAsia"/>
        </w:rPr>
        <w:t>у</w:t>
      </w:r>
      <w:r>
        <w:t></w:t>
      </w:r>
      <w:r>
        <w:rPr>
          <w:rFonts w:hint="eastAsia"/>
        </w:rPr>
        <w:t>судовій</w:t>
      </w:r>
      <w:r>
        <w:t></w:t>
      </w:r>
      <w:r>
        <w:rPr>
          <w:rFonts w:hint="eastAsia"/>
        </w:rPr>
        <w:t>системі</w:t>
      </w:r>
      <w:r>
        <w:t></w:t>
      </w:r>
      <w:r>
        <w:t></w:t>
      </w:r>
      <w:r>
        <w:rPr>
          <w:rFonts w:hint="eastAsia"/>
        </w:rPr>
        <w:t>якими</w:t>
      </w:r>
      <w:r>
        <w:t></w:t>
      </w:r>
      <w:r>
        <w:rPr>
          <w:rFonts w:hint="eastAsia"/>
        </w:rPr>
        <w:t>визначено</w:t>
      </w:r>
      <w:r>
        <w:t></w:t>
      </w:r>
      <w:r>
        <w:t></w:t>
      </w:r>
      <w:r>
        <w:t></w:t>
      </w:r>
      <w:r>
        <w:t></w:t>
      </w:r>
      <w:r>
        <w:t></w:t>
      </w:r>
      <w:r>
        <w:rPr>
          <w:rFonts w:hint="eastAsia"/>
        </w:rPr>
        <w:t>об’єктивна</w:t>
      </w:r>
      <w:r>
        <w:t></w:t>
      </w:r>
      <w:r>
        <w:rPr>
          <w:rFonts w:hint="eastAsia"/>
        </w:rPr>
        <w:t>необхідність</w:t>
      </w:r>
    </w:p>
    <w:p w:rsidR="00935CE8" w:rsidRDefault="00935CE8" w:rsidP="00935CE8">
      <w:r>
        <w:t></w:t>
      </w:r>
      <w:r>
        <w:t></w:t>
      </w:r>
      <w:r>
        <w:t></w:t>
      </w:r>
    </w:p>
    <w:p w:rsidR="00935CE8" w:rsidRDefault="00935CE8" w:rsidP="00935CE8">
      <w:r>
        <w:rPr>
          <w:rFonts w:hint="eastAsia"/>
        </w:rPr>
        <w:t>використання</w:t>
      </w:r>
      <w:r>
        <w:t></w:t>
      </w:r>
      <w:r>
        <w:rPr>
          <w:rFonts w:hint="eastAsia"/>
        </w:rPr>
        <w:t>сучасних</w:t>
      </w:r>
      <w:r>
        <w:t></w:t>
      </w:r>
      <w:r>
        <w:rPr>
          <w:rFonts w:hint="eastAsia"/>
        </w:rPr>
        <w:t>інформаційних</w:t>
      </w:r>
      <w:r>
        <w:t></w:t>
      </w:r>
      <w:r>
        <w:rPr>
          <w:rFonts w:hint="eastAsia"/>
        </w:rPr>
        <w:t>технологій</w:t>
      </w:r>
      <w:r>
        <w:t></w:t>
      </w:r>
      <w:r>
        <w:rPr>
          <w:rFonts w:hint="eastAsia"/>
        </w:rPr>
        <w:t>як</w:t>
      </w:r>
      <w:r>
        <w:t></w:t>
      </w:r>
      <w:r>
        <w:rPr>
          <w:rFonts w:hint="eastAsia"/>
        </w:rPr>
        <w:t>основа</w:t>
      </w:r>
      <w:r>
        <w:t></w:t>
      </w:r>
      <w:r>
        <w:rPr>
          <w:rFonts w:hint="eastAsia"/>
        </w:rPr>
        <w:t>для</w:t>
      </w:r>
      <w:r>
        <w:t></w:t>
      </w:r>
      <w:r>
        <w:rPr>
          <w:rFonts w:hint="eastAsia"/>
        </w:rPr>
        <w:t>практичного</w:t>
      </w:r>
    </w:p>
    <w:p w:rsidR="00935CE8" w:rsidRDefault="00935CE8" w:rsidP="00935CE8">
      <w:r>
        <w:rPr>
          <w:rFonts w:hint="eastAsia"/>
        </w:rPr>
        <w:t>впровадження</w:t>
      </w:r>
      <w:r>
        <w:t></w:t>
      </w:r>
      <w:r>
        <w:t></w:t>
      </w:r>
      <w:r>
        <w:t></w:t>
      </w:r>
      <w:r>
        <w:t></w:t>
      </w:r>
      <w:r>
        <w:t></w:t>
      </w:r>
      <w:r>
        <w:rPr>
          <w:rFonts w:hint="eastAsia"/>
        </w:rPr>
        <w:t>підвищення</w:t>
      </w:r>
      <w:r>
        <w:t></w:t>
      </w:r>
      <w:r>
        <w:rPr>
          <w:rFonts w:hint="eastAsia"/>
        </w:rPr>
        <w:t>доступності</w:t>
      </w:r>
      <w:r>
        <w:t></w:t>
      </w:r>
      <w:r>
        <w:rPr>
          <w:rFonts w:hint="eastAsia"/>
        </w:rPr>
        <w:t>до</w:t>
      </w:r>
      <w:r>
        <w:t></w:t>
      </w:r>
      <w:r>
        <w:rPr>
          <w:rFonts w:hint="eastAsia"/>
        </w:rPr>
        <w:t>правосуддя</w:t>
      </w:r>
      <w:r>
        <w:t></w:t>
      </w:r>
      <w:r>
        <w:t></w:t>
      </w:r>
      <w:r>
        <w:t></w:t>
      </w:r>
      <w:r>
        <w:t></w:t>
      </w:r>
      <w:r>
        <w:t></w:t>
      </w:r>
      <w:r>
        <w:rPr>
          <w:rFonts w:hint="eastAsia"/>
        </w:rPr>
        <w:t>необхідність</w:t>
      </w:r>
    </w:p>
    <w:p w:rsidR="00935CE8" w:rsidRDefault="00935CE8" w:rsidP="00935CE8">
      <w:r>
        <w:rPr>
          <w:rFonts w:hint="eastAsia"/>
        </w:rPr>
        <w:t>досягнення</w:t>
      </w:r>
      <w:r>
        <w:t></w:t>
      </w:r>
      <w:r>
        <w:rPr>
          <w:rFonts w:hint="eastAsia"/>
        </w:rPr>
        <w:t>високого</w:t>
      </w:r>
      <w:r>
        <w:t></w:t>
      </w:r>
      <w:r>
        <w:rPr>
          <w:rFonts w:hint="eastAsia"/>
        </w:rPr>
        <w:t>рівня</w:t>
      </w:r>
      <w:r>
        <w:t></w:t>
      </w:r>
      <w:r>
        <w:rPr>
          <w:rFonts w:hint="eastAsia"/>
        </w:rPr>
        <w:t>ефективності</w:t>
      </w:r>
      <w:r>
        <w:t></w:t>
      </w:r>
      <w:r>
        <w:rPr>
          <w:rFonts w:hint="eastAsia"/>
        </w:rPr>
        <w:t>судової</w:t>
      </w:r>
      <w:r>
        <w:t></w:t>
      </w:r>
      <w:r>
        <w:rPr>
          <w:rFonts w:hint="eastAsia"/>
        </w:rPr>
        <w:t>системи</w:t>
      </w:r>
      <w:r>
        <w:t></w:t>
      </w:r>
      <w:r>
        <w:t></w:t>
      </w:r>
      <w:r>
        <w:t></w:t>
      </w:r>
      <w:r>
        <w:t></w:t>
      </w:r>
      <w:r>
        <w:t></w:t>
      </w:r>
      <w:r>
        <w:rPr>
          <w:rFonts w:hint="eastAsia"/>
        </w:rPr>
        <w:t>потреба</w:t>
      </w:r>
      <w:r>
        <w:t></w:t>
      </w:r>
      <w:r>
        <w:rPr>
          <w:rFonts w:hint="eastAsia"/>
        </w:rPr>
        <w:t>постійної</w:t>
      </w:r>
    </w:p>
    <w:p w:rsidR="00935CE8" w:rsidRDefault="00935CE8" w:rsidP="00935CE8">
      <w:r>
        <w:rPr>
          <w:rFonts w:hint="eastAsia"/>
        </w:rPr>
        <w:t>комунікації</w:t>
      </w:r>
      <w:r>
        <w:t></w:t>
      </w:r>
      <w:r>
        <w:rPr>
          <w:rFonts w:hint="eastAsia"/>
        </w:rPr>
        <w:t>між</w:t>
      </w:r>
      <w:r>
        <w:t></w:t>
      </w:r>
      <w:r>
        <w:rPr>
          <w:rFonts w:hint="eastAsia"/>
        </w:rPr>
        <w:t>заінтересованими</w:t>
      </w:r>
      <w:r>
        <w:t></w:t>
      </w:r>
      <w:r>
        <w:rPr>
          <w:rFonts w:hint="eastAsia"/>
        </w:rPr>
        <w:t>особами</w:t>
      </w:r>
      <w:r>
        <w:t></w:t>
      </w:r>
      <w:r>
        <w:rPr>
          <w:rFonts w:hint="eastAsia"/>
        </w:rPr>
        <w:t>і</w:t>
      </w:r>
      <w:r>
        <w:t></w:t>
      </w:r>
      <w:r>
        <w:rPr>
          <w:rFonts w:hint="eastAsia"/>
        </w:rPr>
        <w:t>судами</w:t>
      </w:r>
      <w:r>
        <w:t></w:t>
      </w:r>
      <w:r>
        <w:t></w:t>
      </w:r>
      <w:r>
        <w:rPr>
          <w:rFonts w:hint="eastAsia"/>
        </w:rPr>
        <w:t>між</w:t>
      </w:r>
      <w:r>
        <w:t></w:t>
      </w:r>
      <w:r>
        <w:rPr>
          <w:rFonts w:hint="eastAsia"/>
        </w:rPr>
        <w:t>судами</w:t>
      </w:r>
      <w:r>
        <w:t></w:t>
      </w:r>
      <w:r>
        <w:t></w:t>
      </w:r>
      <w:r>
        <w:rPr>
          <w:rFonts w:hint="eastAsia"/>
        </w:rPr>
        <w:t>а</w:t>
      </w:r>
      <w:r>
        <w:t></w:t>
      </w:r>
      <w:r>
        <w:rPr>
          <w:rFonts w:hint="eastAsia"/>
        </w:rPr>
        <w:t>також</w:t>
      </w:r>
      <w:r>
        <w:t></w:t>
      </w:r>
      <w:r>
        <w:rPr>
          <w:rFonts w:hint="eastAsia"/>
        </w:rPr>
        <w:t>між</w:t>
      </w:r>
    </w:p>
    <w:p w:rsidR="00935CE8" w:rsidRDefault="00935CE8" w:rsidP="00935CE8">
      <w:r>
        <w:rPr>
          <w:rFonts w:hint="eastAsia"/>
        </w:rPr>
        <w:t>судами</w:t>
      </w:r>
      <w:r>
        <w:t></w:t>
      </w:r>
      <w:r>
        <w:rPr>
          <w:rFonts w:hint="eastAsia"/>
        </w:rPr>
        <w:t>та</w:t>
      </w:r>
      <w:r>
        <w:t></w:t>
      </w:r>
      <w:r>
        <w:rPr>
          <w:rFonts w:hint="eastAsia"/>
        </w:rPr>
        <w:t>іншими</w:t>
      </w:r>
      <w:r>
        <w:t></w:t>
      </w:r>
      <w:r>
        <w:rPr>
          <w:rFonts w:hint="eastAsia"/>
        </w:rPr>
        <w:t>державними</w:t>
      </w:r>
      <w:r>
        <w:t></w:t>
      </w:r>
      <w:r>
        <w:rPr>
          <w:rFonts w:hint="eastAsia"/>
        </w:rPr>
        <w:t>установами</w:t>
      </w:r>
      <w:r>
        <w:t></w:t>
      </w:r>
      <w:r>
        <w:t></w:t>
      </w:r>
      <w:r>
        <w:rPr>
          <w:rFonts w:hint="eastAsia"/>
        </w:rPr>
        <w:t>На</w:t>
      </w:r>
      <w:r>
        <w:t></w:t>
      </w:r>
      <w:r>
        <w:rPr>
          <w:rFonts w:hint="eastAsia"/>
        </w:rPr>
        <w:t>цій</w:t>
      </w:r>
      <w:r>
        <w:t></w:t>
      </w:r>
      <w:r>
        <w:rPr>
          <w:rFonts w:hint="eastAsia"/>
        </w:rPr>
        <w:t>основі</w:t>
      </w:r>
      <w:r>
        <w:t></w:t>
      </w:r>
      <w:r>
        <w:rPr>
          <w:rFonts w:hint="eastAsia"/>
        </w:rPr>
        <w:t>аргументовано</w:t>
      </w:r>
      <w:r>
        <w:t></w:t>
      </w:r>
      <w:r>
        <w:t></w:t>
      </w:r>
      <w:r>
        <w:rPr>
          <w:rFonts w:hint="eastAsia"/>
        </w:rPr>
        <w:t>що</w:t>
      </w:r>
    </w:p>
    <w:p w:rsidR="00935CE8" w:rsidRDefault="00935CE8" w:rsidP="00935CE8">
      <w:r>
        <w:rPr>
          <w:rFonts w:hint="eastAsia"/>
        </w:rPr>
        <w:t>електронне</w:t>
      </w:r>
      <w:r>
        <w:t></w:t>
      </w:r>
      <w:r>
        <w:rPr>
          <w:rFonts w:hint="eastAsia"/>
        </w:rPr>
        <w:t>судочинство</w:t>
      </w:r>
      <w:r>
        <w:t></w:t>
      </w:r>
      <w:r>
        <w:rPr>
          <w:rFonts w:hint="eastAsia"/>
        </w:rPr>
        <w:t>–</w:t>
      </w:r>
      <w:r>
        <w:t></w:t>
      </w:r>
      <w:r>
        <w:rPr>
          <w:rFonts w:hint="eastAsia"/>
        </w:rPr>
        <w:t>це</w:t>
      </w:r>
      <w:r>
        <w:t></w:t>
      </w:r>
      <w:r>
        <w:rPr>
          <w:rFonts w:hint="eastAsia"/>
        </w:rPr>
        <w:t>засада</w:t>
      </w:r>
      <w:r>
        <w:t></w:t>
      </w:r>
      <w:r>
        <w:rPr>
          <w:rFonts w:hint="eastAsia"/>
        </w:rPr>
        <w:t>організації</w:t>
      </w:r>
      <w:r>
        <w:t></w:t>
      </w:r>
      <w:r>
        <w:rPr>
          <w:rFonts w:hint="eastAsia"/>
        </w:rPr>
        <w:t>судової</w:t>
      </w:r>
      <w:r>
        <w:t></w:t>
      </w:r>
      <w:r>
        <w:rPr>
          <w:rFonts w:hint="eastAsia"/>
        </w:rPr>
        <w:t>влади</w:t>
      </w:r>
      <w:r>
        <w:t></w:t>
      </w:r>
      <w:r>
        <w:t></w:t>
      </w:r>
      <w:r>
        <w:rPr>
          <w:rFonts w:hint="eastAsia"/>
        </w:rPr>
        <w:t>яка</w:t>
      </w:r>
      <w:r>
        <w:t></w:t>
      </w:r>
      <w:r>
        <w:rPr>
          <w:rFonts w:hint="eastAsia"/>
        </w:rPr>
        <w:t>реалізується</w:t>
      </w:r>
      <w:r>
        <w:t></w:t>
      </w:r>
      <w:r>
        <w:rPr>
          <w:rFonts w:hint="eastAsia"/>
        </w:rPr>
        <w:t>на</w:t>
      </w:r>
    </w:p>
    <w:p w:rsidR="00935CE8" w:rsidRDefault="00935CE8" w:rsidP="00935CE8">
      <w:r>
        <w:rPr>
          <w:rFonts w:hint="eastAsia"/>
        </w:rPr>
        <w:t>основі</w:t>
      </w:r>
      <w:r>
        <w:t></w:t>
      </w:r>
      <w:r>
        <w:rPr>
          <w:rFonts w:hint="eastAsia"/>
        </w:rPr>
        <w:t>використання</w:t>
      </w:r>
      <w:r>
        <w:t></w:t>
      </w:r>
      <w:r>
        <w:rPr>
          <w:rFonts w:hint="eastAsia"/>
        </w:rPr>
        <w:t>сучасних</w:t>
      </w:r>
      <w:r>
        <w:t></w:t>
      </w:r>
      <w:r>
        <w:rPr>
          <w:rFonts w:hint="eastAsia"/>
        </w:rPr>
        <w:t>інформаційних</w:t>
      </w:r>
      <w:r>
        <w:t></w:t>
      </w:r>
      <w:r>
        <w:rPr>
          <w:rFonts w:hint="eastAsia"/>
        </w:rPr>
        <w:t>технологій</w:t>
      </w:r>
      <w:r>
        <w:t></w:t>
      </w:r>
      <w:r>
        <w:rPr>
          <w:rFonts w:hint="eastAsia"/>
        </w:rPr>
        <w:t>для</w:t>
      </w:r>
      <w:r>
        <w:t></w:t>
      </w:r>
      <w:r>
        <w:rPr>
          <w:rFonts w:hint="eastAsia"/>
        </w:rPr>
        <w:t>забезпечення</w:t>
      </w:r>
    </w:p>
    <w:p w:rsidR="00935CE8" w:rsidRDefault="00935CE8" w:rsidP="00935CE8">
      <w:r>
        <w:rPr>
          <w:rFonts w:hint="eastAsia"/>
        </w:rPr>
        <w:t>функціонування</w:t>
      </w:r>
      <w:r>
        <w:t></w:t>
      </w:r>
      <w:r>
        <w:rPr>
          <w:rFonts w:hint="eastAsia"/>
        </w:rPr>
        <w:t>будь</w:t>
      </w:r>
      <w:r>
        <w:t></w:t>
      </w:r>
      <w:r>
        <w:rPr>
          <w:rFonts w:hint="eastAsia"/>
        </w:rPr>
        <w:t>якого</w:t>
      </w:r>
      <w:r>
        <w:t></w:t>
      </w:r>
      <w:r>
        <w:rPr>
          <w:rFonts w:hint="eastAsia"/>
        </w:rPr>
        <w:t>суду</w:t>
      </w:r>
      <w:r>
        <w:t></w:t>
      </w:r>
      <w:r>
        <w:rPr>
          <w:rFonts w:hint="eastAsia"/>
        </w:rPr>
        <w:t>в</w:t>
      </w:r>
      <w:r>
        <w:t></w:t>
      </w:r>
      <w:r>
        <w:rPr>
          <w:rFonts w:hint="eastAsia"/>
        </w:rPr>
        <w:t>режимі</w:t>
      </w:r>
      <w:r>
        <w:t></w:t>
      </w:r>
      <w:r>
        <w:rPr>
          <w:rFonts w:hint="eastAsia"/>
        </w:rPr>
        <w:t>реального</w:t>
      </w:r>
      <w:r>
        <w:t></w:t>
      </w:r>
      <w:r>
        <w:rPr>
          <w:rFonts w:hint="eastAsia"/>
        </w:rPr>
        <w:t>часу</w:t>
      </w:r>
      <w:r>
        <w:t></w:t>
      </w:r>
      <w:r>
        <w:rPr>
          <w:rFonts w:hint="eastAsia"/>
        </w:rPr>
        <w:t>з</w:t>
      </w:r>
      <w:r>
        <w:t></w:t>
      </w:r>
      <w:r>
        <w:rPr>
          <w:rFonts w:hint="eastAsia"/>
        </w:rPr>
        <w:t>метою</w:t>
      </w:r>
    </w:p>
    <w:p w:rsidR="00935CE8" w:rsidRDefault="00935CE8" w:rsidP="00935CE8">
      <w:r>
        <w:rPr>
          <w:rFonts w:hint="eastAsia"/>
        </w:rPr>
        <w:t>максимального</w:t>
      </w:r>
      <w:r>
        <w:t></w:t>
      </w:r>
      <w:r>
        <w:rPr>
          <w:rFonts w:hint="eastAsia"/>
        </w:rPr>
        <w:t>підвищення</w:t>
      </w:r>
      <w:r>
        <w:t></w:t>
      </w:r>
      <w:r>
        <w:rPr>
          <w:rFonts w:hint="eastAsia"/>
        </w:rPr>
        <w:t>доступності</w:t>
      </w:r>
      <w:r>
        <w:t></w:t>
      </w:r>
      <w:r>
        <w:rPr>
          <w:rFonts w:hint="eastAsia"/>
        </w:rPr>
        <w:t>до</w:t>
      </w:r>
      <w:r>
        <w:t></w:t>
      </w:r>
      <w:r>
        <w:rPr>
          <w:rFonts w:hint="eastAsia"/>
        </w:rPr>
        <w:t>правосуддя</w:t>
      </w:r>
      <w:r>
        <w:t></w:t>
      </w:r>
      <w:r>
        <w:rPr>
          <w:rFonts w:hint="eastAsia"/>
        </w:rPr>
        <w:t>заінтересованих</w:t>
      </w:r>
      <w:r>
        <w:t></w:t>
      </w:r>
      <w:r>
        <w:rPr>
          <w:rFonts w:hint="eastAsia"/>
        </w:rPr>
        <w:t>осіб</w:t>
      </w:r>
      <w:r>
        <w:t></w:t>
      </w:r>
    </w:p>
    <w:p w:rsidR="00935CE8" w:rsidRDefault="00935CE8" w:rsidP="00935CE8">
      <w:r>
        <w:rPr>
          <w:rFonts w:hint="eastAsia"/>
        </w:rPr>
        <w:t>досягнення</w:t>
      </w:r>
      <w:r>
        <w:t></w:t>
      </w:r>
      <w:r>
        <w:rPr>
          <w:rFonts w:hint="eastAsia"/>
        </w:rPr>
        <w:t>високого</w:t>
      </w:r>
      <w:r>
        <w:t></w:t>
      </w:r>
      <w:r>
        <w:rPr>
          <w:rFonts w:hint="eastAsia"/>
        </w:rPr>
        <w:t>рівня</w:t>
      </w:r>
      <w:r>
        <w:t></w:t>
      </w:r>
      <w:r>
        <w:rPr>
          <w:rFonts w:hint="eastAsia"/>
        </w:rPr>
        <w:t>ефективності</w:t>
      </w:r>
      <w:r>
        <w:t></w:t>
      </w:r>
      <w:r>
        <w:rPr>
          <w:rFonts w:hint="eastAsia"/>
        </w:rPr>
        <w:t>судової</w:t>
      </w:r>
      <w:r>
        <w:t></w:t>
      </w:r>
      <w:r>
        <w:rPr>
          <w:rFonts w:hint="eastAsia"/>
        </w:rPr>
        <w:t>системи</w:t>
      </w:r>
      <w:r>
        <w:t></w:t>
      </w:r>
      <w:r>
        <w:t></w:t>
      </w:r>
      <w:r>
        <w:rPr>
          <w:rFonts w:hint="eastAsia"/>
        </w:rPr>
        <w:t>потреби</w:t>
      </w:r>
      <w:r>
        <w:t></w:t>
      </w:r>
      <w:r>
        <w:rPr>
          <w:rFonts w:hint="eastAsia"/>
        </w:rPr>
        <w:t>постійної</w:t>
      </w:r>
    </w:p>
    <w:p w:rsidR="00935CE8" w:rsidRDefault="00935CE8" w:rsidP="00935CE8">
      <w:r>
        <w:rPr>
          <w:rFonts w:hint="eastAsia"/>
        </w:rPr>
        <w:t>комунікації</w:t>
      </w:r>
      <w:r>
        <w:t></w:t>
      </w:r>
      <w:r>
        <w:rPr>
          <w:rFonts w:hint="eastAsia"/>
        </w:rPr>
        <w:t>між</w:t>
      </w:r>
      <w:r>
        <w:t></w:t>
      </w:r>
      <w:r>
        <w:rPr>
          <w:rFonts w:hint="eastAsia"/>
        </w:rPr>
        <w:t>такими</w:t>
      </w:r>
      <w:r>
        <w:t></w:t>
      </w:r>
      <w:r>
        <w:rPr>
          <w:rFonts w:hint="eastAsia"/>
        </w:rPr>
        <w:t>особами</w:t>
      </w:r>
      <w:r>
        <w:t></w:t>
      </w:r>
      <w:r>
        <w:rPr>
          <w:rFonts w:hint="eastAsia"/>
        </w:rPr>
        <w:t>і</w:t>
      </w:r>
      <w:r>
        <w:t></w:t>
      </w:r>
      <w:r>
        <w:rPr>
          <w:rFonts w:hint="eastAsia"/>
        </w:rPr>
        <w:t>судами</w:t>
      </w:r>
      <w:r>
        <w:t></w:t>
      </w:r>
      <w:r>
        <w:t></w:t>
      </w:r>
      <w:r>
        <w:rPr>
          <w:rFonts w:hint="eastAsia"/>
        </w:rPr>
        <w:t>між</w:t>
      </w:r>
      <w:r>
        <w:t></w:t>
      </w:r>
      <w:r>
        <w:rPr>
          <w:rFonts w:hint="eastAsia"/>
        </w:rPr>
        <w:t>судами</w:t>
      </w:r>
      <w:r>
        <w:t></w:t>
      </w:r>
      <w:r>
        <w:t></w:t>
      </w:r>
      <w:r>
        <w:rPr>
          <w:rFonts w:hint="eastAsia"/>
        </w:rPr>
        <w:t>а</w:t>
      </w:r>
      <w:r>
        <w:t></w:t>
      </w:r>
      <w:r>
        <w:rPr>
          <w:rFonts w:hint="eastAsia"/>
        </w:rPr>
        <w:t>також</w:t>
      </w:r>
      <w:r>
        <w:t></w:t>
      </w:r>
      <w:r>
        <w:rPr>
          <w:rFonts w:hint="eastAsia"/>
        </w:rPr>
        <w:t>між</w:t>
      </w:r>
      <w:r>
        <w:t></w:t>
      </w:r>
      <w:r>
        <w:rPr>
          <w:rFonts w:hint="eastAsia"/>
        </w:rPr>
        <w:t>судами</w:t>
      </w:r>
      <w:r>
        <w:t></w:t>
      </w:r>
      <w:r>
        <w:rPr>
          <w:rFonts w:hint="eastAsia"/>
        </w:rPr>
        <w:t>й</w:t>
      </w:r>
    </w:p>
    <w:p w:rsidR="00935CE8" w:rsidRDefault="00935CE8" w:rsidP="00935CE8">
      <w:r>
        <w:rPr>
          <w:rFonts w:hint="eastAsia"/>
        </w:rPr>
        <w:t>іншими</w:t>
      </w:r>
      <w:r>
        <w:t></w:t>
      </w:r>
      <w:r>
        <w:rPr>
          <w:rFonts w:hint="eastAsia"/>
        </w:rPr>
        <w:t>державними</w:t>
      </w:r>
      <w:r>
        <w:t></w:t>
      </w:r>
      <w:r>
        <w:rPr>
          <w:rFonts w:hint="eastAsia"/>
        </w:rPr>
        <w:t>установами</w:t>
      </w:r>
      <w:r>
        <w:t></w:t>
      </w:r>
    </w:p>
    <w:p w:rsidR="00935CE8" w:rsidRDefault="00935CE8" w:rsidP="00935CE8">
      <w:r>
        <w:t></w:t>
      </w:r>
      <w:r>
        <w:t></w:t>
      </w:r>
      <w:r>
        <w:t></w:t>
      </w:r>
      <w:r>
        <w:rPr>
          <w:rFonts w:hint="eastAsia"/>
        </w:rPr>
        <w:t>Головною</w:t>
      </w:r>
      <w:r>
        <w:t></w:t>
      </w:r>
      <w:r>
        <w:rPr>
          <w:rFonts w:hint="eastAsia"/>
        </w:rPr>
        <w:t>метою</w:t>
      </w:r>
      <w:r>
        <w:t></w:t>
      </w:r>
      <w:r>
        <w:rPr>
          <w:rFonts w:hint="eastAsia"/>
        </w:rPr>
        <w:t>впровадження</w:t>
      </w:r>
      <w:r>
        <w:t></w:t>
      </w:r>
      <w:r>
        <w:rPr>
          <w:rFonts w:hint="eastAsia"/>
        </w:rPr>
        <w:t>електронного</w:t>
      </w:r>
      <w:r>
        <w:t></w:t>
      </w:r>
      <w:r>
        <w:rPr>
          <w:rFonts w:hint="eastAsia"/>
        </w:rPr>
        <w:t>судочинства</w:t>
      </w:r>
      <w:r>
        <w:t></w:t>
      </w:r>
      <w:r>
        <w:rPr>
          <w:rFonts w:hint="eastAsia"/>
        </w:rPr>
        <w:t>визначено</w:t>
      </w:r>
    </w:p>
    <w:p w:rsidR="00935CE8" w:rsidRDefault="00935CE8" w:rsidP="00935CE8">
      <w:r>
        <w:rPr>
          <w:rFonts w:hint="eastAsia"/>
        </w:rPr>
        <w:t>підвищення</w:t>
      </w:r>
      <w:r>
        <w:t></w:t>
      </w:r>
      <w:r>
        <w:rPr>
          <w:rFonts w:hint="eastAsia"/>
        </w:rPr>
        <w:t>ефективності</w:t>
      </w:r>
      <w:r>
        <w:t></w:t>
      </w:r>
      <w:r>
        <w:rPr>
          <w:rFonts w:hint="eastAsia"/>
        </w:rPr>
        <w:t>судової</w:t>
      </w:r>
      <w:r>
        <w:t></w:t>
      </w:r>
      <w:r>
        <w:rPr>
          <w:rFonts w:hint="eastAsia"/>
        </w:rPr>
        <w:t>системи</w:t>
      </w:r>
      <w:r>
        <w:t></w:t>
      </w:r>
      <w:r>
        <w:t></w:t>
      </w:r>
      <w:r>
        <w:rPr>
          <w:rFonts w:hint="eastAsia"/>
        </w:rPr>
        <w:t>якості</w:t>
      </w:r>
      <w:r>
        <w:t></w:t>
      </w:r>
      <w:r>
        <w:rPr>
          <w:rFonts w:hint="eastAsia"/>
        </w:rPr>
        <w:t>здійснення</w:t>
      </w:r>
      <w:r>
        <w:t></w:t>
      </w:r>
      <w:r>
        <w:rPr>
          <w:rFonts w:hint="eastAsia"/>
        </w:rPr>
        <w:t>правосуддя</w:t>
      </w:r>
      <w:r>
        <w:t></w:t>
      </w:r>
      <w:r>
        <w:rPr>
          <w:rFonts w:hint="eastAsia"/>
        </w:rPr>
        <w:t>та</w:t>
      </w:r>
      <w:r>
        <w:t></w:t>
      </w:r>
      <w:r>
        <w:rPr>
          <w:rFonts w:hint="eastAsia"/>
        </w:rPr>
        <w:t>рівня</w:t>
      </w:r>
    </w:p>
    <w:p w:rsidR="00935CE8" w:rsidRDefault="00935CE8" w:rsidP="00935CE8">
      <w:r>
        <w:rPr>
          <w:rFonts w:hint="eastAsia"/>
        </w:rPr>
        <w:t>його</w:t>
      </w:r>
      <w:r>
        <w:t></w:t>
      </w:r>
      <w:r>
        <w:rPr>
          <w:rFonts w:hint="eastAsia"/>
        </w:rPr>
        <w:t>доступності</w:t>
      </w:r>
      <w:r>
        <w:t></w:t>
      </w:r>
      <w:r>
        <w:rPr>
          <w:rFonts w:hint="eastAsia"/>
        </w:rPr>
        <w:t>в</w:t>
      </w:r>
      <w:r>
        <w:t></w:t>
      </w:r>
      <w:r>
        <w:rPr>
          <w:rFonts w:hint="eastAsia"/>
        </w:rPr>
        <w:t>аспекті</w:t>
      </w:r>
      <w:r>
        <w:t></w:t>
      </w:r>
      <w:r>
        <w:rPr>
          <w:rFonts w:hint="eastAsia"/>
        </w:rPr>
        <w:t>реалізації</w:t>
      </w:r>
      <w:r>
        <w:t></w:t>
      </w:r>
      <w:r>
        <w:rPr>
          <w:rFonts w:hint="eastAsia"/>
        </w:rPr>
        <w:t>права</w:t>
      </w:r>
      <w:r>
        <w:t></w:t>
      </w:r>
      <w:r>
        <w:rPr>
          <w:rFonts w:hint="eastAsia"/>
        </w:rPr>
        <w:t>на</w:t>
      </w:r>
      <w:r>
        <w:t></w:t>
      </w:r>
      <w:r>
        <w:rPr>
          <w:rFonts w:hint="eastAsia"/>
        </w:rPr>
        <w:t>справедливий</w:t>
      </w:r>
      <w:r>
        <w:t></w:t>
      </w:r>
      <w:r>
        <w:rPr>
          <w:rFonts w:hint="eastAsia"/>
        </w:rPr>
        <w:t>суд</w:t>
      </w:r>
      <w:r>
        <w:t></w:t>
      </w:r>
      <w:r>
        <w:t></w:t>
      </w:r>
      <w:r>
        <w:rPr>
          <w:rFonts w:hint="eastAsia"/>
        </w:rPr>
        <w:t>рівності</w:t>
      </w:r>
      <w:r>
        <w:t></w:t>
      </w:r>
      <w:r>
        <w:rPr>
          <w:rFonts w:hint="eastAsia"/>
        </w:rPr>
        <w:t>перед</w:t>
      </w:r>
    </w:p>
    <w:p w:rsidR="00935CE8" w:rsidRDefault="00935CE8" w:rsidP="00935CE8">
      <w:r>
        <w:rPr>
          <w:rFonts w:hint="eastAsia"/>
        </w:rPr>
        <w:t>законом</w:t>
      </w:r>
      <w:r>
        <w:t></w:t>
      </w:r>
      <w:r>
        <w:rPr>
          <w:rFonts w:hint="eastAsia"/>
        </w:rPr>
        <w:t>і</w:t>
      </w:r>
      <w:r>
        <w:t></w:t>
      </w:r>
      <w:r>
        <w:rPr>
          <w:rFonts w:hint="eastAsia"/>
        </w:rPr>
        <w:t>судом</w:t>
      </w:r>
      <w:r>
        <w:t></w:t>
      </w:r>
      <w:r>
        <w:t></w:t>
      </w:r>
      <w:r>
        <w:rPr>
          <w:rFonts w:hint="eastAsia"/>
        </w:rPr>
        <w:t>гласності</w:t>
      </w:r>
      <w:r>
        <w:t></w:t>
      </w:r>
      <w:r>
        <w:rPr>
          <w:rFonts w:hint="eastAsia"/>
        </w:rPr>
        <w:t>і</w:t>
      </w:r>
      <w:r>
        <w:t></w:t>
      </w:r>
      <w:r>
        <w:rPr>
          <w:rFonts w:hint="eastAsia"/>
        </w:rPr>
        <w:t>відкритості</w:t>
      </w:r>
      <w:r>
        <w:t></w:t>
      </w:r>
      <w:r>
        <w:rPr>
          <w:rFonts w:hint="eastAsia"/>
        </w:rPr>
        <w:t>судового</w:t>
      </w:r>
      <w:r>
        <w:t></w:t>
      </w:r>
      <w:r>
        <w:rPr>
          <w:rFonts w:hint="eastAsia"/>
        </w:rPr>
        <w:t>процесу</w:t>
      </w:r>
      <w:r>
        <w:t></w:t>
      </w:r>
      <w:r>
        <w:t></w:t>
      </w:r>
      <w:r>
        <w:rPr>
          <w:rFonts w:hint="eastAsia"/>
        </w:rPr>
        <w:t>дотримання</w:t>
      </w:r>
      <w:r>
        <w:t></w:t>
      </w:r>
      <w:r>
        <w:rPr>
          <w:rFonts w:hint="eastAsia"/>
        </w:rPr>
        <w:t>розумних</w:t>
      </w:r>
    </w:p>
    <w:p w:rsidR="00935CE8" w:rsidRDefault="00935CE8" w:rsidP="00935CE8">
      <w:r>
        <w:rPr>
          <w:rFonts w:hint="eastAsia"/>
        </w:rPr>
        <w:t>строків</w:t>
      </w:r>
      <w:r>
        <w:t></w:t>
      </w:r>
      <w:r>
        <w:rPr>
          <w:rFonts w:hint="eastAsia"/>
        </w:rPr>
        <w:t>розгляду</w:t>
      </w:r>
      <w:r>
        <w:t></w:t>
      </w:r>
      <w:r>
        <w:rPr>
          <w:rFonts w:hint="eastAsia"/>
        </w:rPr>
        <w:t>справ</w:t>
      </w:r>
      <w:r>
        <w:t></w:t>
      </w:r>
      <w:r>
        <w:rPr>
          <w:rFonts w:hint="eastAsia"/>
        </w:rPr>
        <w:t>через</w:t>
      </w:r>
      <w:r>
        <w:t></w:t>
      </w:r>
      <w:r>
        <w:rPr>
          <w:rFonts w:hint="eastAsia"/>
        </w:rPr>
        <w:t>призму</w:t>
      </w:r>
      <w:r>
        <w:t></w:t>
      </w:r>
      <w:r>
        <w:rPr>
          <w:rFonts w:hint="eastAsia"/>
        </w:rPr>
        <w:t>верховенства</w:t>
      </w:r>
      <w:r>
        <w:t></w:t>
      </w:r>
      <w:r>
        <w:rPr>
          <w:rFonts w:hint="eastAsia"/>
        </w:rPr>
        <w:t>права</w:t>
      </w:r>
      <w:r>
        <w:t></w:t>
      </w:r>
      <w:r>
        <w:rPr>
          <w:rFonts w:hint="eastAsia"/>
        </w:rPr>
        <w:t>з</w:t>
      </w:r>
      <w:r>
        <w:t></w:t>
      </w:r>
      <w:r>
        <w:rPr>
          <w:rFonts w:hint="eastAsia"/>
        </w:rPr>
        <w:t>одночасним</w:t>
      </w:r>
    </w:p>
    <w:p w:rsidR="00935CE8" w:rsidRDefault="00935CE8" w:rsidP="00935CE8">
      <w:r>
        <w:rPr>
          <w:rFonts w:hint="eastAsia"/>
        </w:rPr>
        <w:t>застосуванням</w:t>
      </w:r>
      <w:r>
        <w:t></w:t>
      </w:r>
      <w:r>
        <w:rPr>
          <w:rFonts w:hint="eastAsia"/>
        </w:rPr>
        <w:t>комплексного</w:t>
      </w:r>
      <w:r>
        <w:t></w:t>
      </w:r>
      <w:r>
        <w:rPr>
          <w:rFonts w:hint="eastAsia"/>
        </w:rPr>
        <w:t>й</w:t>
      </w:r>
      <w:r>
        <w:t></w:t>
      </w:r>
      <w:r>
        <w:rPr>
          <w:rFonts w:hint="eastAsia"/>
        </w:rPr>
        <w:t>індивідуалізованого</w:t>
      </w:r>
      <w:r>
        <w:t></w:t>
      </w:r>
      <w:r>
        <w:rPr>
          <w:rFonts w:hint="eastAsia"/>
        </w:rPr>
        <w:t>підходів</w:t>
      </w:r>
      <w:r>
        <w:t></w:t>
      </w:r>
      <w:r>
        <w:rPr>
          <w:rFonts w:hint="eastAsia"/>
        </w:rPr>
        <w:t>до</w:t>
      </w:r>
      <w:r>
        <w:t></w:t>
      </w:r>
      <w:r>
        <w:rPr>
          <w:rFonts w:hint="eastAsia"/>
        </w:rPr>
        <w:t>надання</w:t>
      </w:r>
      <w:r>
        <w:t></w:t>
      </w:r>
      <w:r>
        <w:rPr>
          <w:rFonts w:hint="eastAsia"/>
        </w:rPr>
        <w:t>судових</w:t>
      </w:r>
    </w:p>
    <w:p w:rsidR="00935CE8" w:rsidRDefault="00935CE8" w:rsidP="00935CE8">
      <w:r>
        <w:rPr>
          <w:rFonts w:hint="eastAsia"/>
        </w:rPr>
        <w:t>послуг</w:t>
      </w:r>
      <w:r>
        <w:t></w:t>
      </w:r>
      <w:r>
        <w:rPr>
          <w:rFonts w:hint="eastAsia"/>
        </w:rPr>
        <w:t>одержувачам</w:t>
      </w:r>
      <w:r>
        <w:t></w:t>
      </w:r>
    </w:p>
    <w:p w:rsidR="00935CE8" w:rsidRDefault="00935CE8" w:rsidP="00935CE8">
      <w:r>
        <w:t></w:t>
      </w:r>
      <w:r>
        <w:t></w:t>
      </w:r>
      <w:r>
        <w:t></w:t>
      </w:r>
      <w:r>
        <w:rPr>
          <w:rFonts w:hint="eastAsia"/>
        </w:rPr>
        <w:t>На</w:t>
      </w:r>
      <w:r>
        <w:t></w:t>
      </w:r>
      <w:r>
        <w:rPr>
          <w:rFonts w:hint="eastAsia"/>
        </w:rPr>
        <w:t>основі</w:t>
      </w:r>
      <w:r>
        <w:t></w:t>
      </w:r>
      <w:r>
        <w:rPr>
          <w:rFonts w:hint="eastAsia"/>
        </w:rPr>
        <w:t>ґрунтовного</w:t>
      </w:r>
      <w:r>
        <w:t></w:t>
      </w:r>
      <w:r>
        <w:rPr>
          <w:rFonts w:hint="eastAsia"/>
        </w:rPr>
        <w:t>правового</w:t>
      </w:r>
      <w:r>
        <w:t></w:t>
      </w:r>
      <w:r>
        <w:rPr>
          <w:rFonts w:hint="eastAsia"/>
        </w:rPr>
        <w:t>забезпечення</w:t>
      </w:r>
      <w:r>
        <w:t></w:t>
      </w:r>
      <w:r>
        <w:rPr>
          <w:rFonts w:hint="eastAsia"/>
        </w:rPr>
        <w:t>провідні</w:t>
      </w:r>
      <w:r>
        <w:t></w:t>
      </w:r>
      <w:r>
        <w:rPr>
          <w:rFonts w:hint="eastAsia"/>
        </w:rPr>
        <w:t>країни</w:t>
      </w:r>
      <w:r>
        <w:t></w:t>
      </w:r>
      <w:r>
        <w:rPr>
          <w:rFonts w:hint="eastAsia"/>
        </w:rPr>
        <w:t>світу</w:t>
      </w:r>
    </w:p>
    <w:p w:rsidR="00935CE8" w:rsidRDefault="00935CE8" w:rsidP="00935CE8">
      <w:r>
        <w:rPr>
          <w:rFonts w:hint="eastAsia"/>
        </w:rPr>
        <w:t>активно</w:t>
      </w:r>
      <w:r>
        <w:t></w:t>
      </w:r>
      <w:r>
        <w:rPr>
          <w:rFonts w:hint="eastAsia"/>
        </w:rPr>
        <w:t>використовують</w:t>
      </w:r>
      <w:r>
        <w:t></w:t>
      </w:r>
      <w:r>
        <w:rPr>
          <w:rFonts w:hint="eastAsia"/>
        </w:rPr>
        <w:t>у</w:t>
      </w:r>
      <w:r>
        <w:t></w:t>
      </w:r>
      <w:r>
        <w:rPr>
          <w:rFonts w:hint="eastAsia"/>
        </w:rPr>
        <w:t>процесі</w:t>
      </w:r>
      <w:r>
        <w:t></w:t>
      </w:r>
      <w:r>
        <w:rPr>
          <w:rFonts w:hint="eastAsia"/>
        </w:rPr>
        <w:t>здійснення</w:t>
      </w:r>
      <w:r>
        <w:t></w:t>
      </w:r>
      <w:r>
        <w:rPr>
          <w:rFonts w:hint="eastAsia"/>
        </w:rPr>
        <w:t>правосуддя</w:t>
      </w:r>
      <w:r>
        <w:t></w:t>
      </w:r>
      <w:r>
        <w:rPr>
          <w:rFonts w:hint="eastAsia"/>
        </w:rPr>
        <w:t>сучасні</w:t>
      </w:r>
      <w:r>
        <w:t></w:t>
      </w:r>
      <w:r>
        <w:rPr>
          <w:rFonts w:hint="eastAsia"/>
        </w:rPr>
        <w:t>інформаційних</w:t>
      </w:r>
    </w:p>
    <w:p w:rsidR="00935CE8" w:rsidRDefault="00935CE8" w:rsidP="00935CE8">
      <w:r>
        <w:rPr>
          <w:rFonts w:hint="eastAsia"/>
        </w:rPr>
        <w:t>технології</w:t>
      </w:r>
      <w:r>
        <w:t></w:t>
      </w:r>
      <w:r>
        <w:t></w:t>
      </w:r>
      <w:r>
        <w:rPr>
          <w:rFonts w:hint="eastAsia"/>
        </w:rPr>
        <w:t>Основними</w:t>
      </w:r>
      <w:r>
        <w:t></w:t>
      </w:r>
      <w:r>
        <w:rPr>
          <w:rFonts w:hint="eastAsia"/>
        </w:rPr>
        <w:t>факторами</w:t>
      </w:r>
      <w:r>
        <w:t></w:t>
      </w:r>
      <w:r>
        <w:rPr>
          <w:rFonts w:hint="eastAsia"/>
        </w:rPr>
        <w:t>цього</w:t>
      </w:r>
      <w:r>
        <w:t></w:t>
      </w:r>
      <w:r>
        <w:rPr>
          <w:rFonts w:hint="eastAsia"/>
        </w:rPr>
        <w:t>визначено</w:t>
      </w:r>
      <w:r>
        <w:t></w:t>
      </w:r>
      <w:r>
        <w:rPr>
          <w:rFonts w:hint="eastAsia"/>
        </w:rPr>
        <w:t>такі</w:t>
      </w:r>
      <w:r>
        <w:t></w:t>
      </w:r>
      <w:r>
        <w:t></w:t>
      </w:r>
      <w:r>
        <w:rPr>
          <w:rFonts w:hint="eastAsia"/>
        </w:rPr>
        <w:t>лідируючі</w:t>
      </w:r>
      <w:r>
        <w:t></w:t>
      </w:r>
      <w:r>
        <w:rPr>
          <w:rFonts w:hint="eastAsia"/>
        </w:rPr>
        <w:t>позиції</w:t>
      </w:r>
    </w:p>
    <w:p w:rsidR="00935CE8" w:rsidRDefault="00935CE8" w:rsidP="00935CE8">
      <w:r>
        <w:rPr>
          <w:rFonts w:hint="eastAsia"/>
        </w:rPr>
        <w:t>окремих</w:t>
      </w:r>
      <w:r>
        <w:t></w:t>
      </w:r>
      <w:r>
        <w:rPr>
          <w:rFonts w:hint="eastAsia"/>
        </w:rPr>
        <w:t>країн</w:t>
      </w:r>
      <w:r>
        <w:t></w:t>
      </w:r>
      <w:r>
        <w:rPr>
          <w:rFonts w:hint="eastAsia"/>
        </w:rPr>
        <w:t>у</w:t>
      </w:r>
      <w:r>
        <w:t></w:t>
      </w:r>
      <w:r>
        <w:rPr>
          <w:rFonts w:hint="eastAsia"/>
        </w:rPr>
        <w:t>впровадженні</w:t>
      </w:r>
      <w:r>
        <w:t></w:t>
      </w:r>
      <w:r>
        <w:rPr>
          <w:rFonts w:hint="eastAsia"/>
        </w:rPr>
        <w:t>інформаційних</w:t>
      </w:r>
      <w:r>
        <w:t></w:t>
      </w:r>
      <w:r>
        <w:rPr>
          <w:rFonts w:hint="eastAsia"/>
        </w:rPr>
        <w:t>технологій</w:t>
      </w:r>
      <w:r>
        <w:t></w:t>
      </w:r>
      <w:r>
        <w:rPr>
          <w:rFonts w:hint="eastAsia"/>
        </w:rPr>
        <w:t>загалом</w:t>
      </w:r>
      <w:r>
        <w:t></w:t>
      </w:r>
      <w:r>
        <w:t></w:t>
      </w:r>
      <w:r>
        <w:rPr>
          <w:rFonts w:hint="eastAsia"/>
        </w:rPr>
        <w:t>Естонія</w:t>
      </w:r>
      <w:r>
        <w:t></w:t>
      </w:r>
    </w:p>
    <w:p w:rsidR="00935CE8" w:rsidRDefault="00935CE8" w:rsidP="00935CE8">
      <w:r>
        <w:rPr>
          <w:rFonts w:hint="eastAsia"/>
        </w:rPr>
        <w:t>Нідерланди</w:t>
      </w:r>
      <w:r>
        <w:t></w:t>
      </w:r>
      <w:r>
        <w:t></w:t>
      </w:r>
      <w:r>
        <w:rPr>
          <w:rFonts w:hint="eastAsia"/>
        </w:rPr>
        <w:t>Сінгапур</w:t>
      </w:r>
      <w:r>
        <w:t></w:t>
      </w:r>
      <w:r>
        <w:t></w:t>
      </w:r>
      <w:r>
        <w:rPr>
          <w:rFonts w:hint="eastAsia"/>
        </w:rPr>
        <w:t>США</w:t>
      </w:r>
      <w:r>
        <w:t></w:t>
      </w:r>
      <w:r>
        <w:t></w:t>
      </w:r>
      <w:r>
        <w:rPr>
          <w:rFonts w:hint="eastAsia"/>
        </w:rPr>
        <w:t>Фінляндія</w:t>
      </w:r>
      <w:r>
        <w:t></w:t>
      </w:r>
      <w:r>
        <w:t></w:t>
      </w:r>
      <w:r>
        <w:t></w:t>
      </w:r>
      <w:r>
        <w:rPr>
          <w:rFonts w:hint="eastAsia"/>
        </w:rPr>
        <w:t>необхідність</w:t>
      </w:r>
      <w:r>
        <w:t></w:t>
      </w:r>
      <w:r>
        <w:rPr>
          <w:rFonts w:hint="eastAsia"/>
        </w:rPr>
        <w:t>об’єднання</w:t>
      </w:r>
      <w:r>
        <w:t></w:t>
      </w:r>
      <w:r>
        <w:rPr>
          <w:rFonts w:hint="eastAsia"/>
        </w:rPr>
        <w:t>електронних</w:t>
      </w:r>
    </w:p>
    <w:p w:rsidR="00935CE8" w:rsidRDefault="00935CE8" w:rsidP="00935CE8">
      <w:r>
        <w:rPr>
          <w:rFonts w:hint="eastAsia"/>
        </w:rPr>
        <w:t>баз</w:t>
      </w:r>
      <w:r>
        <w:t></w:t>
      </w:r>
      <w:r>
        <w:rPr>
          <w:rFonts w:hint="eastAsia"/>
        </w:rPr>
        <w:t>даних</w:t>
      </w:r>
      <w:r>
        <w:t></w:t>
      </w:r>
      <w:r>
        <w:rPr>
          <w:rFonts w:hint="eastAsia"/>
        </w:rPr>
        <w:t>органів</w:t>
      </w:r>
      <w:r>
        <w:t></w:t>
      </w:r>
      <w:r>
        <w:rPr>
          <w:rFonts w:hint="eastAsia"/>
        </w:rPr>
        <w:t>кримінальної</w:t>
      </w:r>
      <w:r>
        <w:t></w:t>
      </w:r>
      <w:r>
        <w:rPr>
          <w:rFonts w:hint="eastAsia"/>
        </w:rPr>
        <w:t>поліції</w:t>
      </w:r>
      <w:r>
        <w:t></w:t>
      </w:r>
      <w:r>
        <w:t></w:t>
      </w:r>
      <w:r>
        <w:rPr>
          <w:rFonts w:hint="eastAsia"/>
        </w:rPr>
        <w:t>прокуратури</w:t>
      </w:r>
      <w:r>
        <w:t></w:t>
      </w:r>
      <w:r>
        <w:t></w:t>
      </w:r>
      <w:r>
        <w:rPr>
          <w:rFonts w:hint="eastAsia"/>
        </w:rPr>
        <w:t>пенітенціарних</w:t>
      </w:r>
      <w:r>
        <w:t></w:t>
      </w:r>
      <w:r>
        <w:rPr>
          <w:rFonts w:hint="eastAsia"/>
        </w:rPr>
        <w:t>установ</w:t>
      </w:r>
    </w:p>
    <w:p w:rsidR="00935CE8" w:rsidRDefault="00935CE8" w:rsidP="00935CE8">
      <w:r>
        <w:t></w:t>
      </w:r>
      <w:r>
        <w:rPr>
          <w:rFonts w:hint="eastAsia"/>
        </w:rPr>
        <w:t>ФРН</w:t>
      </w:r>
      <w:r>
        <w:t></w:t>
      </w:r>
      <w:r>
        <w:t></w:t>
      </w:r>
      <w:r>
        <w:rPr>
          <w:rFonts w:hint="eastAsia"/>
        </w:rPr>
        <w:t>Фінляндія</w:t>
      </w:r>
      <w:r>
        <w:t></w:t>
      </w:r>
      <w:r>
        <w:t></w:t>
      </w:r>
      <w:r>
        <w:t></w:t>
      </w:r>
      <w:r>
        <w:rPr>
          <w:rFonts w:hint="eastAsia"/>
        </w:rPr>
        <w:t>підвищення</w:t>
      </w:r>
      <w:r>
        <w:t></w:t>
      </w:r>
      <w:r>
        <w:rPr>
          <w:rFonts w:hint="eastAsia"/>
        </w:rPr>
        <w:t>рівня</w:t>
      </w:r>
      <w:r>
        <w:t></w:t>
      </w:r>
      <w:r>
        <w:rPr>
          <w:rFonts w:hint="eastAsia"/>
        </w:rPr>
        <w:t>доступності</w:t>
      </w:r>
      <w:r>
        <w:t></w:t>
      </w:r>
      <w:r>
        <w:rPr>
          <w:rFonts w:hint="eastAsia"/>
        </w:rPr>
        <w:t>правосуддя</w:t>
      </w:r>
      <w:r>
        <w:t></w:t>
      </w:r>
      <w:r>
        <w:t></w:t>
      </w:r>
      <w:r>
        <w:rPr>
          <w:rFonts w:hint="eastAsia"/>
        </w:rPr>
        <w:t>ФРН</w:t>
      </w:r>
      <w:r>
        <w:t></w:t>
      </w:r>
      <w:r>
        <w:t></w:t>
      </w:r>
      <w:r>
        <w:rPr>
          <w:rFonts w:hint="eastAsia"/>
        </w:rPr>
        <w:t>Франція</w:t>
      </w:r>
      <w:r>
        <w:t></w:t>
      </w:r>
    </w:p>
    <w:p w:rsidR="00935CE8" w:rsidRDefault="00935CE8" w:rsidP="00935CE8">
      <w:r>
        <w:rPr>
          <w:rFonts w:hint="eastAsia"/>
        </w:rPr>
        <w:t>США</w:t>
      </w:r>
      <w:r>
        <w:t></w:t>
      </w:r>
      <w:r>
        <w:t></w:t>
      </w:r>
      <w:r>
        <w:t></w:t>
      </w:r>
      <w:r>
        <w:rPr>
          <w:rFonts w:hint="eastAsia"/>
        </w:rPr>
        <w:t>потреба</w:t>
      </w:r>
      <w:r>
        <w:t></w:t>
      </w:r>
      <w:r>
        <w:rPr>
          <w:rFonts w:hint="eastAsia"/>
        </w:rPr>
        <w:t>електронного</w:t>
      </w:r>
      <w:r>
        <w:t></w:t>
      </w:r>
      <w:r>
        <w:rPr>
          <w:rFonts w:hint="eastAsia"/>
        </w:rPr>
        <w:t>обміну</w:t>
      </w:r>
      <w:r>
        <w:t></w:t>
      </w:r>
      <w:r>
        <w:rPr>
          <w:rFonts w:hint="eastAsia"/>
        </w:rPr>
        <w:t>документами</w:t>
      </w:r>
      <w:r>
        <w:t></w:t>
      </w:r>
      <w:r>
        <w:rPr>
          <w:rFonts w:hint="eastAsia"/>
        </w:rPr>
        <w:t>між</w:t>
      </w:r>
      <w:r>
        <w:t></w:t>
      </w:r>
      <w:r>
        <w:rPr>
          <w:rFonts w:hint="eastAsia"/>
        </w:rPr>
        <w:t>судами</w:t>
      </w:r>
      <w:r>
        <w:t></w:t>
      </w:r>
      <w:r>
        <w:rPr>
          <w:rFonts w:hint="eastAsia"/>
        </w:rPr>
        <w:t>й</w:t>
      </w:r>
      <w:r>
        <w:t></w:t>
      </w:r>
      <w:r>
        <w:rPr>
          <w:rFonts w:hint="eastAsia"/>
        </w:rPr>
        <w:t>інститутами</w:t>
      </w:r>
    </w:p>
    <w:p w:rsidR="00935CE8" w:rsidRDefault="00935CE8" w:rsidP="00935CE8">
      <w:r>
        <w:rPr>
          <w:rFonts w:hint="eastAsia"/>
        </w:rPr>
        <w:t>судової</w:t>
      </w:r>
      <w:r>
        <w:t></w:t>
      </w:r>
      <w:r>
        <w:rPr>
          <w:rFonts w:hint="eastAsia"/>
        </w:rPr>
        <w:t>влади</w:t>
      </w:r>
      <w:r>
        <w:t></w:t>
      </w:r>
      <w:r>
        <w:t></w:t>
      </w:r>
      <w:r>
        <w:rPr>
          <w:rFonts w:hint="eastAsia"/>
        </w:rPr>
        <w:t>Польща</w:t>
      </w:r>
      <w:r>
        <w:t></w:t>
      </w:r>
      <w:r>
        <w:t></w:t>
      </w:r>
      <w:r>
        <w:rPr>
          <w:rFonts w:hint="eastAsia"/>
        </w:rPr>
        <w:t>Бельгія</w:t>
      </w:r>
      <w:r>
        <w:t></w:t>
      </w:r>
      <w:r>
        <w:t></w:t>
      </w:r>
      <w:r>
        <w:t></w:t>
      </w:r>
      <w:r>
        <w:rPr>
          <w:rFonts w:hint="eastAsia"/>
        </w:rPr>
        <w:t>заохочення</w:t>
      </w:r>
      <w:r>
        <w:t></w:t>
      </w:r>
      <w:r>
        <w:rPr>
          <w:rFonts w:hint="eastAsia"/>
        </w:rPr>
        <w:t>цифрової</w:t>
      </w:r>
      <w:r>
        <w:t></w:t>
      </w:r>
      <w:r>
        <w:rPr>
          <w:rFonts w:hint="eastAsia"/>
        </w:rPr>
        <w:t>практики</w:t>
      </w:r>
      <w:r>
        <w:t></w:t>
      </w:r>
      <w:r>
        <w:rPr>
          <w:rFonts w:hint="eastAsia"/>
        </w:rPr>
        <w:t>в</w:t>
      </w:r>
      <w:r>
        <w:t></w:t>
      </w:r>
      <w:r>
        <w:rPr>
          <w:rFonts w:hint="eastAsia"/>
        </w:rPr>
        <w:t>межах</w:t>
      </w:r>
      <w:r>
        <w:t></w:t>
      </w:r>
      <w:r>
        <w:rPr>
          <w:rFonts w:hint="eastAsia"/>
        </w:rPr>
        <w:t>системи</w:t>
      </w:r>
    </w:p>
    <w:p w:rsidR="00935CE8" w:rsidRDefault="00935CE8" w:rsidP="00935CE8">
      <w:r>
        <w:rPr>
          <w:rFonts w:hint="eastAsia"/>
        </w:rPr>
        <w:t>кримінальної</w:t>
      </w:r>
      <w:r>
        <w:t></w:t>
      </w:r>
      <w:r>
        <w:rPr>
          <w:rFonts w:hint="eastAsia"/>
        </w:rPr>
        <w:t>юстиції</w:t>
      </w:r>
      <w:r>
        <w:t></w:t>
      </w:r>
      <w:r>
        <w:rPr>
          <w:rFonts w:hint="eastAsia"/>
        </w:rPr>
        <w:t>на</w:t>
      </w:r>
      <w:r>
        <w:t></w:t>
      </w:r>
      <w:r>
        <w:rPr>
          <w:rFonts w:hint="eastAsia"/>
        </w:rPr>
        <w:t>початковому</w:t>
      </w:r>
      <w:r>
        <w:t></w:t>
      </w:r>
      <w:r>
        <w:rPr>
          <w:rFonts w:hint="eastAsia"/>
        </w:rPr>
        <w:t>етапі</w:t>
      </w:r>
      <w:r>
        <w:t></w:t>
      </w:r>
      <w:r>
        <w:rPr>
          <w:rFonts w:hint="eastAsia"/>
        </w:rPr>
        <w:t>формування</w:t>
      </w:r>
      <w:r>
        <w:t></w:t>
      </w:r>
      <w:r>
        <w:rPr>
          <w:rFonts w:hint="eastAsia"/>
        </w:rPr>
        <w:t>досьє</w:t>
      </w:r>
      <w:r>
        <w:t></w:t>
      </w:r>
      <w:r>
        <w:rPr>
          <w:rFonts w:hint="eastAsia"/>
        </w:rPr>
        <w:t>правопорушника</w:t>
      </w:r>
    </w:p>
    <w:p w:rsidR="00935CE8" w:rsidRDefault="00935CE8" w:rsidP="00935CE8">
      <w:r>
        <w:t></w:t>
      </w:r>
      <w:r>
        <w:rPr>
          <w:rFonts w:hint="eastAsia"/>
        </w:rPr>
        <w:t>Велика</w:t>
      </w:r>
      <w:r>
        <w:t></w:t>
      </w:r>
      <w:r>
        <w:rPr>
          <w:rFonts w:hint="eastAsia"/>
        </w:rPr>
        <w:t>Британія</w:t>
      </w:r>
      <w:r>
        <w:t></w:t>
      </w:r>
      <w:r>
        <w:t></w:t>
      </w:r>
      <w:r>
        <w:t></w:t>
      </w:r>
      <w:r>
        <w:rPr>
          <w:rFonts w:hint="eastAsia"/>
        </w:rPr>
        <w:t>необхідність</w:t>
      </w:r>
      <w:r>
        <w:t></w:t>
      </w:r>
      <w:r>
        <w:rPr>
          <w:rFonts w:hint="eastAsia"/>
        </w:rPr>
        <w:t>розвантаження</w:t>
      </w:r>
      <w:r>
        <w:t></w:t>
      </w:r>
      <w:r>
        <w:rPr>
          <w:rFonts w:hint="eastAsia"/>
        </w:rPr>
        <w:t>судової</w:t>
      </w:r>
      <w:r>
        <w:t></w:t>
      </w:r>
      <w:r>
        <w:rPr>
          <w:rFonts w:hint="eastAsia"/>
        </w:rPr>
        <w:t>системи</w:t>
      </w:r>
      <w:r>
        <w:t></w:t>
      </w:r>
      <w:r>
        <w:t></w:t>
      </w:r>
      <w:r>
        <w:rPr>
          <w:rFonts w:hint="eastAsia"/>
        </w:rPr>
        <w:t>Австрія</w:t>
      </w:r>
      <w:r>
        <w:t></w:t>
      </w:r>
      <w:r>
        <w:t></w:t>
      </w:r>
      <w:r>
        <w:rPr>
          <w:rFonts w:hint="eastAsia"/>
        </w:rPr>
        <w:t>Литва</w:t>
      </w:r>
      <w:r>
        <w:t></w:t>
      </w:r>
      <w:r>
        <w:t></w:t>
      </w:r>
    </w:p>
    <w:p w:rsidR="00935CE8" w:rsidRDefault="00935CE8" w:rsidP="00935CE8">
      <w:r>
        <w:t></w:t>
      </w:r>
      <w:r>
        <w:t></w:t>
      </w:r>
      <w:r>
        <w:t></w:t>
      </w:r>
    </w:p>
    <w:p w:rsidR="00935CE8" w:rsidRDefault="00935CE8" w:rsidP="00935CE8">
      <w:r>
        <w:rPr>
          <w:rFonts w:hint="eastAsia"/>
        </w:rPr>
        <w:t>покращення</w:t>
      </w:r>
      <w:r>
        <w:t></w:t>
      </w:r>
      <w:r>
        <w:rPr>
          <w:rFonts w:hint="eastAsia"/>
        </w:rPr>
        <w:t>управління</w:t>
      </w:r>
      <w:r>
        <w:t></w:t>
      </w:r>
      <w:r>
        <w:rPr>
          <w:rFonts w:hint="eastAsia"/>
        </w:rPr>
        <w:t>судовими</w:t>
      </w:r>
      <w:r>
        <w:t></w:t>
      </w:r>
      <w:r>
        <w:rPr>
          <w:rFonts w:hint="eastAsia"/>
        </w:rPr>
        <w:t>паперовими</w:t>
      </w:r>
      <w:r>
        <w:t></w:t>
      </w:r>
      <w:r>
        <w:rPr>
          <w:rFonts w:hint="eastAsia"/>
        </w:rPr>
        <w:t>процедурами</w:t>
      </w:r>
      <w:r>
        <w:t></w:t>
      </w:r>
      <w:r>
        <w:rPr>
          <w:rFonts w:hint="eastAsia"/>
        </w:rPr>
        <w:t>та</w:t>
      </w:r>
      <w:r>
        <w:t></w:t>
      </w:r>
      <w:r>
        <w:rPr>
          <w:rFonts w:hint="eastAsia"/>
        </w:rPr>
        <w:t>скорочення</w:t>
      </w:r>
    </w:p>
    <w:p w:rsidR="00935CE8" w:rsidRDefault="00935CE8" w:rsidP="00935CE8">
      <w:r>
        <w:rPr>
          <w:rFonts w:hint="eastAsia"/>
        </w:rPr>
        <w:t>робочого</w:t>
      </w:r>
      <w:r>
        <w:t></w:t>
      </w:r>
      <w:r>
        <w:rPr>
          <w:rFonts w:hint="eastAsia"/>
        </w:rPr>
        <w:t>часу</w:t>
      </w:r>
      <w:r>
        <w:t></w:t>
      </w:r>
      <w:r>
        <w:rPr>
          <w:rFonts w:hint="eastAsia"/>
        </w:rPr>
        <w:t>суддів</w:t>
      </w:r>
      <w:r>
        <w:t></w:t>
      </w:r>
      <w:r>
        <w:rPr>
          <w:rFonts w:hint="eastAsia"/>
        </w:rPr>
        <w:t>і</w:t>
      </w:r>
      <w:r>
        <w:t></w:t>
      </w:r>
      <w:r>
        <w:rPr>
          <w:rFonts w:hint="eastAsia"/>
        </w:rPr>
        <w:t>працівників</w:t>
      </w:r>
      <w:r>
        <w:t></w:t>
      </w:r>
      <w:r>
        <w:rPr>
          <w:rFonts w:hint="eastAsia"/>
        </w:rPr>
        <w:t>суду</w:t>
      </w:r>
      <w:r>
        <w:t></w:t>
      </w:r>
      <w:r>
        <w:t></w:t>
      </w:r>
      <w:r>
        <w:rPr>
          <w:rFonts w:hint="eastAsia"/>
        </w:rPr>
        <w:t>Італія</w:t>
      </w:r>
      <w:r>
        <w:t></w:t>
      </w:r>
      <w:r>
        <w:t></w:t>
      </w:r>
      <w:r>
        <w:t></w:t>
      </w:r>
      <w:r>
        <w:rPr>
          <w:rFonts w:hint="eastAsia"/>
        </w:rPr>
        <w:t>запровадження</w:t>
      </w:r>
    </w:p>
    <w:p w:rsidR="00935CE8" w:rsidRDefault="00935CE8" w:rsidP="00935CE8">
      <w:r>
        <w:rPr>
          <w:rFonts w:hint="eastAsia"/>
        </w:rPr>
        <w:t>автоматизованого</w:t>
      </w:r>
      <w:r>
        <w:t></w:t>
      </w:r>
      <w:r>
        <w:rPr>
          <w:rFonts w:hint="eastAsia"/>
        </w:rPr>
        <w:t>обміну</w:t>
      </w:r>
      <w:r>
        <w:t></w:t>
      </w:r>
      <w:r>
        <w:rPr>
          <w:rFonts w:hint="eastAsia"/>
        </w:rPr>
        <w:t>даними</w:t>
      </w:r>
      <w:r>
        <w:t></w:t>
      </w:r>
      <w:r>
        <w:rPr>
          <w:rFonts w:hint="eastAsia"/>
        </w:rPr>
        <w:t>в</w:t>
      </w:r>
      <w:r>
        <w:t></w:t>
      </w:r>
      <w:r>
        <w:rPr>
          <w:rFonts w:hint="eastAsia"/>
        </w:rPr>
        <w:t>електронній</w:t>
      </w:r>
      <w:r>
        <w:t></w:t>
      </w:r>
      <w:r>
        <w:rPr>
          <w:rFonts w:hint="eastAsia"/>
        </w:rPr>
        <w:t>формі</w:t>
      </w:r>
      <w:r>
        <w:t></w:t>
      </w:r>
      <w:r>
        <w:rPr>
          <w:rFonts w:hint="eastAsia"/>
        </w:rPr>
        <w:t>з</w:t>
      </w:r>
      <w:r>
        <w:t></w:t>
      </w:r>
      <w:r>
        <w:rPr>
          <w:rFonts w:hint="eastAsia"/>
        </w:rPr>
        <w:t>державними</w:t>
      </w:r>
    </w:p>
    <w:p w:rsidR="00935CE8" w:rsidRDefault="00935CE8" w:rsidP="00935CE8">
      <w:r>
        <w:rPr>
          <w:rFonts w:hint="eastAsia"/>
        </w:rPr>
        <w:t>інформаційними</w:t>
      </w:r>
      <w:r>
        <w:t></w:t>
      </w:r>
      <w:r>
        <w:rPr>
          <w:rFonts w:hint="eastAsia"/>
        </w:rPr>
        <w:t>системами</w:t>
      </w:r>
      <w:r>
        <w:t></w:t>
      </w:r>
      <w:r>
        <w:rPr>
          <w:rFonts w:hint="eastAsia"/>
        </w:rPr>
        <w:t>та</w:t>
      </w:r>
      <w:r>
        <w:t></w:t>
      </w:r>
      <w:r>
        <w:rPr>
          <w:rFonts w:hint="eastAsia"/>
        </w:rPr>
        <w:t>реєстрами</w:t>
      </w:r>
      <w:r>
        <w:t></w:t>
      </w:r>
      <w:r>
        <w:t></w:t>
      </w:r>
      <w:r>
        <w:rPr>
          <w:rFonts w:hint="eastAsia"/>
        </w:rPr>
        <w:t>Литва</w:t>
      </w:r>
      <w:r>
        <w:t></w:t>
      </w:r>
      <w:r>
        <w:t></w:t>
      </w:r>
      <w:r>
        <w:t></w:t>
      </w:r>
      <w:r>
        <w:rPr>
          <w:rFonts w:hint="eastAsia"/>
        </w:rPr>
        <w:t>низька</w:t>
      </w:r>
      <w:r>
        <w:t></w:t>
      </w:r>
      <w:r>
        <w:rPr>
          <w:rFonts w:hint="eastAsia"/>
        </w:rPr>
        <w:t>щільність</w:t>
      </w:r>
    </w:p>
    <w:p w:rsidR="00935CE8" w:rsidRDefault="00935CE8" w:rsidP="00935CE8">
      <w:r>
        <w:rPr>
          <w:rFonts w:hint="eastAsia"/>
        </w:rPr>
        <w:t>правоохоронних</w:t>
      </w:r>
      <w:r>
        <w:t></w:t>
      </w:r>
      <w:r>
        <w:rPr>
          <w:rFonts w:hint="eastAsia"/>
        </w:rPr>
        <w:t>структур</w:t>
      </w:r>
      <w:r>
        <w:t></w:t>
      </w:r>
      <w:r>
        <w:rPr>
          <w:rFonts w:hint="eastAsia"/>
        </w:rPr>
        <w:t>на</w:t>
      </w:r>
      <w:r>
        <w:t></w:t>
      </w:r>
      <w:r>
        <w:rPr>
          <w:rFonts w:hint="eastAsia"/>
        </w:rPr>
        <w:t>території</w:t>
      </w:r>
      <w:r>
        <w:t></w:t>
      </w:r>
      <w:r>
        <w:rPr>
          <w:rFonts w:hint="eastAsia"/>
        </w:rPr>
        <w:t>країни</w:t>
      </w:r>
      <w:r>
        <w:t></w:t>
      </w:r>
      <w:r>
        <w:t></w:t>
      </w:r>
      <w:r>
        <w:rPr>
          <w:rFonts w:hint="eastAsia"/>
        </w:rPr>
        <w:t>Фінляндія</w:t>
      </w:r>
      <w:r>
        <w:t></w:t>
      </w:r>
      <w:r>
        <w:t></w:t>
      </w:r>
    </w:p>
    <w:p w:rsidR="00935CE8" w:rsidRDefault="00935CE8" w:rsidP="00935CE8">
      <w:r>
        <w:t></w:t>
      </w:r>
      <w:r>
        <w:t></w:t>
      </w:r>
      <w:r>
        <w:t></w:t>
      </w:r>
      <w:r>
        <w:rPr>
          <w:rFonts w:hint="eastAsia"/>
        </w:rPr>
        <w:t>Обґрунтовано</w:t>
      </w:r>
      <w:r>
        <w:t></w:t>
      </w:r>
      <w:r>
        <w:rPr>
          <w:rFonts w:hint="eastAsia"/>
        </w:rPr>
        <w:t>проведення</w:t>
      </w:r>
      <w:r>
        <w:t></w:t>
      </w:r>
      <w:r>
        <w:rPr>
          <w:rFonts w:hint="eastAsia"/>
        </w:rPr>
        <w:t>першочергових</w:t>
      </w:r>
      <w:r>
        <w:t></w:t>
      </w:r>
      <w:r>
        <w:rPr>
          <w:rFonts w:hint="eastAsia"/>
        </w:rPr>
        <w:t>організаційних</w:t>
      </w:r>
      <w:r>
        <w:t></w:t>
      </w:r>
      <w:r>
        <w:rPr>
          <w:rFonts w:hint="eastAsia"/>
        </w:rPr>
        <w:t>заходів</w:t>
      </w:r>
      <w:r>
        <w:t></w:t>
      </w:r>
      <w:r>
        <w:rPr>
          <w:rFonts w:hint="eastAsia"/>
        </w:rPr>
        <w:t>із</w:t>
      </w:r>
    </w:p>
    <w:p w:rsidR="00935CE8" w:rsidRDefault="00935CE8" w:rsidP="00935CE8">
      <w:r>
        <w:rPr>
          <w:rFonts w:hint="eastAsia"/>
        </w:rPr>
        <w:t>метою</w:t>
      </w:r>
      <w:r>
        <w:t></w:t>
      </w:r>
      <w:r>
        <w:rPr>
          <w:rFonts w:hint="eastAsia"/>
        </w:rPr>
        <w:t>впровадження</w:t>
      </w:r>
      <w:r>
        <w:t></w:t>
      </w:r>
      <w:r>
        <w:rPr>
          <w:rFonts w:hint="eastAsia"/>
        </w:rPr>
        <w:t>електронного</w:t>
      </w:r>
      <w:r>
        <w:t></w:t>
      </w:r>
      <w:r>
        <w:rPr>
          <w:rFonts w:hint="eastAsia"/>
        </w:rPr>
        <w:t>судочинства</w:t>
      </w:r>
      <w:r>
        <w:t></w:t>
      </w:r>
      <w:r>
        <w:t></w:t>
      </w:r>
      <w:r>
        <w:rPr>
          <w:rFonts w:hint="eastAsia"/>
        </w:rPr>
        <w:t>до</w:t>
      </w:r>
      <w:r>
        <w:t></w:t>
      </w:r>
      <w:r>
        <w:rPr>
          <w:rFonts w:hint="eastAsia"/>
        </w:rPr>
        <w:t>яких</w:t>
      </w:r>
      <w:r>
        <w:t></w:t>
      </w:r>
      <w:r>
        <w:rPr>
          <w:rFonts w:hint="eastAsia"/>
        </w:rPr>
        <w:t>віднесено</w:t>
      </w:r>
      <w:r>
        <w:t></w:t>
      </w:r>
      <w:r>
        <w:rPr>
          <w:rFonts w:hint="eastAsia"/>
        </w:rPr>
        <w:t>розробка</w:t>
      </w:r>
    </w:p>
    <w:p w:rsidR="00935CE8" w:rsidRDefault="00935CE8" w:rsidP="00935CE8">
      <w:r>
        <w:rPr>
          <w:rFonts w:hint="eastAsia"/>
        </w:rPr>
        <w:t>загальнодержавної</w:t>
      </w:r>
      <w:r>
        <w:t></w:t>
      </w:r>
      <w:r>
        <w:rPr>
          <w:rFonts w:hint="eastAsia"/>
        </w:rPr>
        <w:t>концепції</w:t>
      </w:r>
      <w:r>
        <w:t></w:t>
      </w:r>
      <w:r>
        <w:rPr>
          <w:rFonts w:hint="eastAsia"/>
        </w:rPr>
        <w:t>розвитку</w:t>
      </w:r>
      <w:r>
        <w:t></w:t>
      </w:r>
      <w:r>
        <w:rPr>
          <w:rFonts w:hint="eastAsia"/>
        </w:rPr>
        <w:t>державних</w:t>
      </w:r>
      <w:r>
        <w:t></w:t>
      </w:r>
      <w:r>
        <w:t></w:t>
      </w:r>
      <w:r>
        <w:rPr>
          <w:rFonts w:hint="eastAsia"/>
        </w:rPr>
        <w:t>адміністративних</w:t>
      </w:r>
      <w:r>
        <w:t></w:t>
      </w:r>
      <w:r>
        <w:t></w:t>
      </w:r>
      <w:r>
        <w:rPr>
          <w:rFonts w:hint="eastAsia"/>
        </w:rPr>
        <w:t>та</w:t>
      </w:r>
      <w:r>
        <w:t></w:t>
      </w:r>
      <w:r>
        <w:rPr>
          <w:rFonts w:hint="eastAsia"/>
        </w:rPr>
        <w:t>судових</w:t>
      </w:r>
    </w:p>
    <w:p w:rsidR="00935CE8" w:rsidRDefault="00935CE8" w:rsidP="00935CE8">
      <w:r>
        <w:rPr>
          <w:rFonts w:hint="eastAsia"/>
        </w:rPr>
        <w:t>електронних</w:t>
      </w:r>
      <w:r>
        <w:t></w:t>
      </w:r>
      <w:r>
        <w:rPr>
          <w:rFonts w:hint="eastAsia"/>
        </w:rPr>
        <w:t>послуг</w:t>
      </w:r>
      <w:r>
        <w:t></w:t>
      </w:r>
      <w:r>
        <w:t></w:t>
      </w:r>
      <w:r>
        <w:rPr>
          <w:rFonts w:hint="eastAsia"/>
        </w:rPr>
        <w:t>створення</w:t>
      </w:r>
      <w:r>
        <w:t></w:t>
      </w:r>
      <w:r>
        <w:rPr>
          <w:rFonts w:hint="eastAsia"/>
        </w:rPr>
        <w:t>децентралізованої</w:t>
      </w:r>
      <w:r>
        <w:t></w:t>
      </w:r>
      <w:r>
        <w:rPr>
          <w:rFonts w:hint="eastAsia"/>
        </w:rPr>
        <w:t>системи</w:t>
      </w:r>
      <w:r>
        <w:t></w:t>
      </w:r>
      <w:r>
        <w:rPr>
          <w:rFonts w:hint="eastAsia"/>
        </w:rPr>
        <w:t>обміну</w:t>
      </w:r>
      <w:r>
        <w:t></w:t>
      </w:r>
      <w:r>
        <w:rPr>
          <w:rFonts w:hint="eastAsia"/>
        </w:rPr>
        <w:t>даними</w:t>
      </w:r>
      <w:r>
        <w:t></w:t>
      </w:r>
    </w:p>
    <w:p w:rsidR="00935CE8" w:rsidRDefault="00935CE8" w:rsidP="00935CE8">
      <w:r>
        <w:rPr>
          <w:rFonts w:hint="eastAsia"/>
        </w:rPr>
        <w:t>затвердження</w:t>
      </w:r>
      <w:r>
        <w:t></w:t>
      </w:r>
      <w:r>
        <w:rPr>
          <w:rFonts w:hint="eastAsia"/>
        </w:rPr>
        <w:t>положення</w:t>
      </w:r>
      <w:r>
        <w:t></w:t>
      </w:r>
      <w:r>
        <w:rPr>
          <w:rFonts w:hint="eastAsia"/>
        </w:rPr>
        <w:t>про</w:t>
      </w:r>
      <w:r>
        <w:t></w:t>
      </w:r>
      <w:r>
        <w:rPr>
          <w:rFonts w:hint="eastAsia"/>
        </w:rPr>
        <w:t>Єдину</w:t>
      </w:r>
      <w:r>
        <w:t></w:t>
      </w:r>
      <w:r>
        <w:rPr>
          <w:rFonts w:hint="eastAsia"/>
        </w:rPr>
        <w:t>судову</w:t>
      </w:r>
      <w:r>
        <w:t></w:t>
      </w:r>
      <w:r>
        <w:rPr>
          <w:rFonts w:hint="eastAsia"/>
        </w:rPr>
        <w:t>інформаційну</w:t>
      </w:r>
      <w:r>
        <w:t></w:t>
      </w:r>
      <w:r>
        <w:t></w:t>
      </w:r>
      <w:r>
        <w:rPr>
          <w:rFonts w:hint="eastAsia"/>
        </w:rPr>
        <w:t>автоматизовану</w:t>
      </w:r>
      <w:r>
        <w:t></w:t>
      </w:r>
    </w:p>
    <w:p w:rsidR="00935CE8" w:rsidRDefault="00935CE8" w:rsidP="00935CE8">
      <w:r>
        <w:rPr>
          <w:rFonts w:hint="eastAsia"/>
        </w:rPr>
        <w:t>систему</w:t>
      </w:r>
      <w:r>
        <w:t></w:t>
      </w:r>
      <w:r>
        <w:t></w:t>
      </w:r>
      <w:r>
        <w:rPr>
          <w:rFonts w:hint="eastAsia"/>
        </w:rPr>
        <w:t>створення</w:t>
      </w:r>
      <w:r>
        <w:t></w:t>
      </w:r>
      <w:r>
        <w:rPr>
          <w:rFonts w:hint="eastAsia"/>
        </w:rPr>
        <w:t>в</w:t>
      </w:r>
      <w:r>
        <w:t></w:t>
      </w:r>
      <w:r>
        <w:rPr>
          <w:rFonts w:hint="eastAsia"/>
        </w:rPr>
        <w:t>кожному</w:t>
      </w:r>
      <w:r>
        <w:t></w:t>
      </w:r>
      <w:r>
        <w:rPr>
          <w:rFonts w:hint="eastAsia"/>
        </w:rPr>
        <w:t>суді</w:t>
      </w:r>
      <w:r>
        <w:t></w:t>
      </w:r>
      <w:r>
        <w:rPr>
          <w:rFonts w:hint="eastAsia"/>
        </w:rPr>
        <w:t>в</w:t>
      </w:r>
      <w:r>
        <w:t></w:t>
      </w:r>
      <w:r>
        <w:rPr>
          <w:rFonts w:hint="eastAsia"/>
        </w:rPr>
        <w:t>необхідній</w:t>
      </w:r>
      <w:r>
        <w:t></w:t>
      </w:r>
      <w:r>
        <w:rPr>
          <w:rFonts w:hint="eastAsia"/>
        </w:rPr>
        <w:t>кількості</w:t>
      </w:r>
      <w:r>
        <w:t></w:t>
      </w:r>
      <w:r>
        <w:rPr>
          <w:rFonts w:hint="eastAsia"/>
        </w:rPr>
        <w:t>автоматизованих</w:t>
      </w:r>
    </w:p>
    <w:p w:rsidR="00935CE8" w:rsidRDefault="00935CE8" w:rsidP="00935CE8">
      <w:r>
        <w:rPr>
          <w:rFonts w:hint="eastAsia"/>
        </w:rPr>
        <w:t>робочих</w:t>
      </w:r>
      <w:r>
        <w:t></w:t>
      </w:r>
      <w:r>
        <w:rPr>
          <w:rFonts w:hint="eastAsia"/>
        </w:rPr>
        <w:t>місць</w:t>
      </w:r>
      <w:r>
        <w:t></w:t>
      </w:r>
      <w:r>
        <w:rPr>
          <w:rFonts w:hint="eastAsia"/>
        </w:rPr>
        <w:t>для</w:t>
      </w:r>
      <w:r>
        <w:t></w:t>
      </w:r>
      <w:r>
        <w:rPr>
          <w:rFonts w:hint="eastAsia"/>
        </w:rPr>
        <w:t>суддів</w:t>
      </w:r>
      <w:r>
        <w:t></w:t>
      </w:r>
      <w:r>
        <w:rPr>
          <w:rFonts w:hint="eastAsia"/>
        </w:rPr>
        <w:t>і</w:t>
      </w:r>
      <w:r>
        <w:t></w:t>
      </w:r>
      <w:r>
        <w:rPr>
          <w:rFonts w:hint="eastAsia"/>
        </w:rPr>
        <w:t>працівників</w:t>
      </w:r>
      <w:r>
        <w:t></w:t>
      </w:r>
      <w:r>
        <w:rPr>
          <w:rFonts w:hint="eastAsia"/>
        </w:rPr>
        <w:t>апарату</w:t>
      </w:r>
      <w:r>
        <w:t></w:t>
      </w:r>
      <w:r>
        <w:rPr>
          <w:rFonts w:hint="eastAsia"/>
        </w:rPr>
        <w:t>з</w:t>
      </w:r>
      <w:r>
        <w:t></w:t>
      </w:r>
      <w:r>
        <w:rPr>
          <w:rFonts w:hint="eastAsia"/>
        </w:rPr>
        <w:t>для</w:t>
      </w:r>
      <w:r>
        <w:t></w:t>
      </w:r>
      <w:r>
        <w:rPr>
          <w:rFonts w:hint="eastAsia"/>
        </w:rPr>
        <w:t>фахової</w:t>
      </w:r>
      <w:r>
        <w:t></w:t>
      </w:r>
      <w:r>
        <w:rPr>
          <w:rFonts w:hint="eastAsia"/>
        </w:rPr>
        <w:t>і</w:t>
      </w:r>
      <w:r>
        <w:t></w:t>
      </w:r>
      <w:r>
        <w:rPr>
          <w:rFonts w:hint="eastAsia"/>
        </w:rPr>
        <w:t>коректної</w:t>
      </w:r>
    </w:p>
    <w:p w:rsidR="00935CE8" w:rsidRDefault="00935CE8" w:rsidP="00935CE8">
      <w:r>
        <w:rPr>
          <w:rFonts w:hint="eastAsia"/>
        </w:rPr>
        <w:t>експлуатації</w:t>
      </w:r>
      <w:r>
        <w:t></w:t>
      </w:r>
      <w:r>
        <w:rPr>
          <w:rFonts w:hint="eastAsia"/>
        </w:rPr>
        <w:t>зазначеної</w:t>
      </w:r>
      <w:r>
        <w:t></w:t>
      </w:r>
      <w:r>
        <w:rPr>
          <w:rFonts w:hint="eastAsia"/>
        </w:rPr>
        <w:t>системи</w:t>
      </w:r>
      <w:r>
        <w:t></w:t>
      </w:r>
      <w:r>
        <w:t></w:t>
      </w:r>
      <w:r>
        <w:rPr>
          <w:rFonts w:hint="eastAsia"/>
        </w:rPr>
        <w:t>Зазначені</w:t>
      </w:r>
      <w:r>
        <w:t></w:t>
      </w:r>
      <w:r>
        <w:rPr>
          <w:rFonts w:hint="eastAsia"/>
        </w:rPr>
        <w:t>заходи</w:t>
      </w:r>
      <w:r>
        <w:t></w:t>
      </w:r>
      <w:r>
        <w:rPr>
          <w:rFonts w:hint="eastAsia"/>
        </w:rPr>
        <w:t>мають</w:t>
      </w:r>
      <w:r>
        <w:t></w:t>
      </w:r>
      <w:r>
        <w:rPr>
          <w:rFonts w:hint="eastAsia"/>
        </w:rPr>
        <w:t>на</w:t>
      </w:r>
      <w:r>
        <w:t></w:t>
      </w:r>
      <w:r>
        <w:rPr>
          <w:rFonts w:hint="eastAsia"/>
        </w:rPr>
        <w:t>меті</w:t>
      </w:r>
      <w:r>
        <w:t></w:t>
      </w:r>
      <w:r>
        <w:rPr>
          <w:rFonts w:hint="eastAsia"/>
        </w:rPr>
        <w:t>вирішити</w:t>
      </w:r>
      <w:r>
        <w:t></w:t>
      </w:r>
      <w:r>
        <w:rPr>
          <w:rFonts w:hint="eastAsia"/>
        </w:rPr>
        <w:t>низку</w:t>
      </w:r>
    </w:p>
    <w:p w:rsidR="00935CE8" w:rsidRDefault="00935CE8" w:rsidP="00935CE8">
      <w:r>
        <w:rPr>
          <w:rFonts w:hint="eastAsia"/>
        </w:rPr>
        <w:t>прикладних</w:t>
      </w:r>
      <w:r>
        <w:t></w:t>
      </w:r>
      <w:r>
        <w:rPr>
          <w:rFonts w:hint="eastAsia"/>
        </w:rPr>
        <w:t>проблем</w:t>
      </w:r>
      <w:r>
        <w:t></w:t>
      </w:r>
      <w:r>
        <w:t></w:t>
      </w:r>
      <w:r>
        <w:rPr>
          <w:rFonts w:hint="eastAsia"/>
        </w:rPr>
        <w:t>наявність</w:t>
      </w:r>
      <w:r>
        <w:t></w:t>
      </w:r>
      <w:r>
        <w:rPr>
          <w:rFonts w:hint="eastAsia"/>
        </w:rPr>
        <w:t>яких</w:t>
      </w:r>
      <w:r>
        <w:t></w:t>
      </w:r>
      <w:r>
        <w:rPr>
          <w:rFonts w:hint="eastAsia"/>
        </w:rPr>
        <w:t>впливає</w:t>
      </w:r>
      <w:r>
        <w:t></w:t>
      </w:r>
      <w:r>
        <w:rPr>
          <w:rFonts w:hint="eastAsia"/>
        </w:rPr>
        <w:t>на</w:t>
      </w:r>
      <w:r>
        <w:t></w:t>
      </w:r>
      <w:r>
        <w:rPr>
          <w:rFonts w:hint="eastAsia"/>
        </w:rPr>
        <w:t>впровадження</w:t>
      </w:r>
      <w:r>
        <w:t></w:t>
      </w:r>
      <w:r>
        <w:rPr>
          <w:rFonts w:hint="eastAsia"/>
        </w:rPr>
        <w:t>електронного</w:t>
      </w:r>
    </w:p>
    <w:p w:rsidR="00935CE8" w:rsidRDefault="00935CE8" w:rsidP="00935CE8">
      <w:r>
        <w:rPr>
          <w:rFonts w:hint="eastAsia"/>
        </w:rPr>
        <w:t>судочинства</w:t>
      </w:r>
      <w:r>
        <w:t></w:t>
      </w:r>
    </w:p>
    <w:p w:rsidR="00935CE8" w:rsidRDefault="00935CE8" w:rsidP="00935CE8">
      <w:r>
        <w:rPr>
          <w:rFonts w:hint="eastAsia"/>
        </w:rPr>
        <w:t>По</w:t>
      </w:r>
      <w:r>
        <w:t></w:t>
      </w:r>
      <w:r>
        <w:rPr>
          <w:rFonts w:hint="eastAsia"/>
        </w:rPr>
        <w:t>перше</w:t>
      </w:r>
      <w:r>
        <w:t></w:t>
      </w:r>
      <w:r>
        <w:t></w:t>
      </w:r>
      <w:r>
        <w:rPr>
          <w:rFonts w:hint="eastAsia"/>
        </w:rPr>
        <w:t>це</w:t>
      </w:r>
      <w:r>
        <w:t></w:t>
      </w:r>
      <w:r>
        <w:rPr>
          <w:rFonts w:hint="eastAsia"/>
        </w:rPr>
        <w:t>положення</w:t>
      </w:r>
      <w:r>
        <w:t></w:t>
      </w:r>
      <w:r>
        <w:rPr>
          <w:rFonts w:hint="eastAsia"/>
        </w:rPr>
        <w:t>процесуального</w:t>
      </w:r>
      <w:r>
        <w:t></w:t>
      </w:r>
      <w:r>
        <w:rPr>
          <w:rFonts w:hint="eastAsia"/>
        </w:rPr>
        <w:t>законодавства</w:t>
      </w:r>
      <w:r>
        <w:t></w:t>
      </w:r>
      <w:r>
        <w:t></w:t>
      </w:r>
      <w:r>
        <w:rPr>
          <w:rFonts w:hint="eastAsia"/>
        </w:rPr>
        <w:t>які</w:t>
      </w:r>
      <w:r>
        <w:t></w:t>
      </w:r>
      <w:r>
        <w:rPr>
          <w:rFonts w:hint="eastAsia"/>
        </w:rPr>
        <w:t>не</w:t>
      </w:r>
      <w:r>
        <w:t></w:t>
      </w:r>
      <w:r>
        <w:rPr>
          <w:rFonts w:hint="eastAsia"/>
        </w:rPr>
        <w:t>дозволяють</w:t>
      </w:r>
    </w:p>
    <w:p w:rsidR="00935CE8" w:rsidRDefault="00935CE8" w:rsidP="00935CE8">
      <w:r>
        <w:rPr>
          <w:rFonts w:hint="eastAsia"/>
        </w:rPr>
        <w:t>форматувати</w:t>
      </w:r>
      <w:r>
        <w:t></w:t>
      </w:r>
      <w:r>
        <w:rPr>
          <w:rFonts w:hint="eastAsia"/>
        </w:rPr>
        <w:t>судовий</w:t>
      </w:r>
      <w:r>
        <w:t></w:t>
      </w:r>
      <w:r>
        <w:rPr>
          <w:rFonts w:hint="eastAsia"/>
        </w:rPr>
        <w:t>процес</w:t>
      </w:r>
      <w:r>
        <w:t></w:t>
      </w:r>
      <w:r>
        <w:rPr>
          <w:rFonts w:hint="eastAsia"/>
        </w:rPr>
        <w:t>в</w:t>
      </w:r>
      <w:r>
        <w:t></w:t>
      </w:r>
      <w:r>
        <w:rPr>
          <w:rFonts w:hint="eastAsia"/>
        </w:rPr>
        <w:t>електронну</w:t>
      </w:r>
      <w:r>
        <w:t></w:t>
      </w:r>
      <w:r>
        <w:rPr>
          <w:rFonts w:hint="eastAsia"/>
        </w:rPr>
        <w:t>форму</w:t>
      </w:r>
      <w:r>
        <w:t></w:t>
      </w:r>
      <w:r>
        <w:t></w:t>
      </w:r>
      <w:r>
        <w:rPr>
          <w:rFonts w:hint="eastAsia"/>
        </w:rPr>
        <w:t>що</w:t>
      </w:r>
      <w:r>
        <w:t></w:t>
      </w:r>
      <w:r>
        <w:rPr>
          <w:rFonts w:hint="eastAsia"/>
        </w:rPr>
        <w:t>обумовлює</w:t>
      </w:r>
      <w:r>
        <w:t></w:t>
      </w:r>
      <w:r>
        <w:rPr>
          <w:rFonts w:hint="eastAsia"/>
        </w:rPr>
        <w:t>здійснення</w:t>
      </w:r>
    </w:p>
    <w:p w:rsidR="00935CE8" w:rsidRDefault="00935CE8" w:rsidP="00935CE8">
      <w:r>
        <w:rPr>
          <w:rFonts w:hint="eastAsia"/>
        </w:rPr>
        <w:t>правосуддя</w:t>
      </w:r>
      <w:r>
        <w:t></w:t>
      </w:r>
      <w:r>
        <w:rPr>
          <w:rFonts w:hint="eastAsia"/>
        </w:rPr>
        <w:t>виключно</w:t>
      </w:r>
      <w:r>
        <w:t></w:t>
      </w:r>
      <w:r>
        <w:rPr>
          <w:rFonts w:hint="eastAsia"/>
        </w:rPr>
        <w:t>у</w:t>
      </w:r>
      <w:r>
        <w:t></w:t>
      </w:r>
      <w:r>
        <w:rPr>
          <w:rFonts w:hint="eastAsia"/>
        </w:rPr>
        <w:t>паперовому</w:t>
      </w:r>
      <w:r>
        <w:t></w:t>
      </w:r>
      <w:r>
        <w:rPr>
          <w:rFonts w:hint="eastAsia"/>
        </w:rPr>
        <w:t>вигляді</w:t>
      </w:r>
      <w:r>
        <w:t></w:t>
      </w:r>
      <w:r>
        <w:rPr>
          <w:rFonts w:hint="eastAsia"/>
        </w:rPr>
        <w:t>та</w:t>
      </w:r>
      <w:r>
        <w:t></w:t>
      </w:r>
      <w:r>
        <w:rPr>
          <w:rFonts w:hint="eastAsia"/>
        </w:rPr>
        <w:t>суттєво</w:t>
      </w:r>
      <w:r>
        <w:t></w:t>
      </w:r>
      <w:r>
        <w:rPr>
          <w:rFonts w:hint="eastAsia"/>
        </w:rPr>
        <w:t>впливає</w:t>
      </w:r>
      <w:r>
        <w:t></w:t>
      </w:r>
      <w:r>
        <w:rPr>
          <w:rFonts w:hint="eastAsia"/>
        </w:rPr>
        <w:t>на</w:t>
      </w:r>
      <w:r>
        <w:t></w:t>
      </w:r>
      <w:r>
        <w:rPr>
          <w:rFonts w:hint="eastAsia"/>
        </w:rPr>
        <w:t>строки</w:t>
      </w:r>
    </w:p>
    <w:p w:rsidR="00935CE8" w:rsidRDefault="00935CE8" w:rsidP="00935CE8">
      <w:r>
        <w:rPr>
          <w:rFonts w:hint="eastAsia"/>
        </w:rPr>
        <w:t>розгляду</w:t>
      </w:r>
      <w:r>
        <w:t></w:t>
      </w:r>
      <w:r>
        <w:rPr>
          <w:rFonts w:hint="eastAsia"/>
        </w:rPr>
        <w:t>судових</w:t>
      </w:r>
      <w:r>
        <w:t></w:t>
      </w:r>
      <w:r>
        <w:rPr>
          <w:rFonts w:hint="eastAsia"/>
        </w:rPr>
        <w:t>справ</w:t>
      </w:r>
      <w:r>
        <w:t></w:t>
      </w:r>
      <w:r>
        <w:t></w:t>
      </w:r>
      <w:r>
        <w:rPr>
          <w:rFonts w:hint="eastAsia"/>
        </w:rPr>
        <w:t>кримінальних</w:t>
      </w:r>
      <w:r>
        <w:t></w:t>
      </w:r>
      <w:r>
        <w:rPr>
          <w:rFonts w:hint="eastAsia"/>
        </w:rPr>
        <w:t>проваджень</w:t>
      </w:r>
      <w:r>
        <w:t></w:t>
      </w:r>
      <w:r>
        <w:t></w:t>
      </w:r>
      <w:r>
        <w:rPr>
          <w:rFonts w:hint="eastAsia"/>
        </w:rPr>
        <w:t>в</w:t>
      </w:r>
      <w:r>
        <w:t></w:t>
      </w:r>
      <w:r>
        <w:rPr>
          <w:rFonts w:hint="eastAsia"/>
        </w:rPr>
        <w:t>аспекті</w:t>
      </w:r>
      <w:r>
        <w:t></w:t>
      </w:r>
      <w:r>
        <w:rPr>
          <w:rFonts w:hint="eastAsia"/>
        </w:rPr>
        <w:t>дотримання</w:t>
      </w:r>
    </w:p>
    <w:p w:rsidR="00935CE8" w:rsidRDefault="00935CE8" w:rsidP="00935CE8">
      <w:r>
        <w:rPr>
          <w:rFonts w:hint="eastAsia"/>
        </w:rPr>
        <w:t>розумних</w:t>
      </w:r>
      <w:r>
        <w:t></w:t>
      </w:r>
      <w:r>
        <w:rPr>
          <w:rFonts w:hint="eastAsia"/>
        </w:rPr>
        <w:t>строків</w:t>
      </w:r>
      <w:r>
        <w:t></w:t>
      </w:r>
      <w:r>
        <w:rPr>
          <w:rFonts w:hint="eastAsia"/>
        </w:rPr>
        <w:t>їх</w:t>
      </w:r>
      <w:r>
        <w:t></w:t>
      </w:r>
      <w:r>
        <w:rPr>
          <w:rFonts w:hint="eastAsia"/>
        </w:rPr>
        <w:t>вирішення</w:t>
      </w:r>
      <w:r>
        <w:t></w:t>
      </w:r>
      <w:r>
        <w:rPr>
          <w:rFonts w:hint="eastAsia"/>
        </w:rPr>
        <w:t>та</w:t>
      </w:r>
      <w:r>
        <w:t></w:t>
      </w:r>
      <w:r>
        <w:rPr>
          <w:rFonts w:hint="eastAsia"/>
        </w:rPr>
        <w:t>на</w:t>
      </w:r>
      <w:r>
        <w:t></w:t>
      </w:r>
      <w:r>
        <w:rPr>
          <w:rFonts w:hint="eastAsia"/>
        </w:rPr>
        <w:t>доступність</w:t>
      </w:r>
      <w:r>
        <w:t></w:t>
      </w:r>
      <w:r>
        <w:rPr>
          <w:rFonts w:hint="eastAsia"/>
        </w:rPr>
        <w:t>правосуддя</w:t>
      </w:r>
      <w:r>
        <w:t></w:t>
      </w:r>
      <w:r>
        <w:rPr>
          <w:rFonts w:hint="eastAsia"/>
        </w:rPr>
        <w:t>загалом</w:t>
      </w:r>
      <w:r>
        <w:t></w:t>
      </w:r>
      <w:r>
        <w:t></w:t>
      </w:r>
      <w:r>
        <w:rPr>
          <w:rFonts w:hint="eastAsia"/>
        </w:rPr>
        <w:t>По</w:t>
      </w:r>
      <w:r>
        <w:t></w:t>
      </w:r>
      <w:r>
        <w:rPr>
          <w:rFonts w:hint="eastAsia"/>
        </w:rPr>
        <w:t>друге</w:t>
      </w:r>
      <w:r>
        <w:t></w:t>
      </w:r>
    </w:p>
    <w:p w:rsidR="00935CE8" w:rsidRDefault="00935CE8" w:rsidP="00935CE8">
      <w:r>
        <w:rPr>
          <w:rFonts w:hint="eastAsia"/>
        </w:rPr>
        <w:t>сумнівність</w:t>
      </w:r>
      <w:r>
        <w:t></w:t>
      </w:r>
      <w:r>
        <w:rPr>
          <w:rFonts w:hint="eastAsia"/>
        </w:rPr>
        <w:t>повноцінної</w:t>
      </w:r>
      <w:r>
        <w:t></w:t>
      </w:r>
      <w:r>
        <w:rPr>
          <w:rFonts w:hint="eastAsia"/>
        </w:rPr>
        <w:t>технічної</w:t>
      </w:r>
      <w:r>
        <w:t></w:t>
      </w:r>
      <w:r>
        <w:rPr>
          <w:rFonts w:hint="eastAsia"/>
        </w:rPr>
        <w:t>підтримки</w:t>
      </w:r>
      <w:r>
        <w:t></w:t>
      </w:r>
      <w:r>
        <w:rPr>
          <w:rFonts w:hint="eastAsia"/>
        </w:rPr>
        <w:t>функціоналу</w:t>
      </w:r>
      <w:r>
        <w:t></w:t>
      </w:r>
      <w:r>
        <w:rPr>
          <w:rFonts w:hint="eastAsia"/>
        </w:rPr>
        <w:t>електронного</w:t>
      </w:r>
    </w:p>
    <w:p w:rsidR="00935CE8" w:rsidRDefault="00935CE8" w:rsidP="00935CE8">
      <w:r>
        <w:rPr>
          <w:rFonts w:hint="eastAsia"/>
        </w:rPr>
        <w:t>судочинства</w:t>
      </w:r>
      <w:r>
        <w:t></w:t>
      </w:r>
      <w:r>
        <w:rPr>
          <w:rFonts w:hint="eastAsia"/>
        </w:rPr>
        <w:t>програмними</w:t>
      </w:r>
      <w:r>
        <w:t></w:t>
      </w:r>
      <w:r>
        <w:rPr>
          <w:rFonts w:hint="eastAsia"/>
        </w:rPr>
        <w:t>продуктами</w:t>
      </w:r>
      <w:r>
        <w:t></w:t>
      </w:r>
      <w:r>
        <w:t></w:t>
      </w:r>
      <w:r>
        <w:rPr>
          <w:rFonts w:hint="eastAsia"/>
        </w:rPr>
        <w:t>що</w:t>
      </w:r>
      <w:r>
        <w:t></w:t>
      </w:r>
      <w:r>
        <w:rPr>
          <w:rFonts w:hint="eastAsia"/>
        </w:rPr>
        <w:t>використовуються</w:t>
      </w:r>
      <w:r>
        <w:t></w:t>
      </w:r>
      <w:r>
        <w:rPr>
          <w:rFonts w:hint="eastAsia"/>
        </w:rPr>
        <w:t>в</w:t>
      </w:r>
      <w:r>
        <w:t></w:t>
      </w:r>
      <w:r>
        <w:rPr>
          <w:rFonts w:hint="eastAsia"/>
        </w:rPr>
        <w:t>судах</w:t>
      </w:r>
      <w:r>
        <w:t></w:t>
      </w:r>
      <w:r>
        <w:rPr>
          <w:rFonts w:hint="eastAsia"/>
        </w:rPr>
        <w:t>загальної</w:t>
      </w:r>
    </w:p>
    <w:p w:rsidR="00935CE8" w:rsidRDefault="00935CE8" w:rsidP="00935CE8">
      <w:r>
        <w:rPr>
          <w:rFonts w:hint="eastAsia"/>
        </w:rPr>
        <w:t>юрисдикції</w:t>
      </w:r>
      <w:r>
        <w:t></w:t>
      </w:r>
      <w:r>
        <w:t></w:t>
      </w:r>
      <w:r>
        <w:rPr>
          <w:rFonts w:hint="eastAsia"/>
        </w:rPr>
        <w:t>програми</w:t>
      </w:r>
      <w:r>
        <w:t></w:t>
      </w:r>
      <w:r>
        <w:t></w:t>
      </w:r>
      <w:r>
        <w:rPr>
          <w:rFonts w:hint="eastAsia"/>
        </w:rPr>
        <w:t>Д</w:t>
      </w:r>
      <w:r>
        <w:t></w:t>
      </w:r>
      <w:r>
        <w:t></w:t>
      </w:r>
      <w:r>
        <w:t></w:t>
      </w:r>
      <w:r>
        <w:t></w:t>
      </w:r>
      <w:r>
        <w:rPr>
          <w:rFonts w:hint="eastAsia"/>
        </w:rPr>
        <w:t>та</w:t>
      </w:r>
      <w:r>
        <w:t></w:t>
      </w:r>
      <w:r>
        <w:t></w:t>
      </w:r>
      <w:r>
        <w:rPr>
          <w:rFonts w:hint="eastAsia"/>
        </w:rPr>
        <w:t>Діловодство</w:t>
      </w:r>
      <w:r>
        <w:t></w:t>
      </w:r>
      <w:r>
        <w:rPr>
          <w:rFonts w:hint="eastAsia"/>
        </w:rPr>
        <w:t>спеціалізованого</w:t>
      </w:r>
      <w:r>
        <w:t></w:t>
      </w:r>
      <w:r>
        <w:rPr>
          <w:rFonts w:hint="eastAsia"/>
        </w:rPr>
        <w:t>суду</w:t>
      </w:r>
      <w:r>
        <w:t></w:t>
      </w:r>
      <w:r>
        <w:t></w:t>
      </w:r>
      <w:r>
        <w:t></w:t>
      </w:r>
      <w:r>
        <w:t></w:t>
      </w:r>
      <w:r>
        <w:rPr>
          <w:rFonts w:hint="eastAsia"/>
        </w:rPr>
        <w:t>що</w:t>
      </w:r>
    </w:p>
    <w:p w:rsidR="00935CE8" w:rsidRDefault="00935CE8" w:rsidP="00935CE8">
      <w:r>
        <w:rPr>
          <w:rFonts w:hint="eastAsia"/>
        </w:rPr>
        <w:t>ускладнює</w:t>
      </w:r>
      <w:r>
        <w:t></w:t>
      </w:r>
      <w:r>
        <w:rPr>
          <w:rFonts w:hint="eastAsia"/>
        </w:rPr>
        <w:t>досягнення</w:t>
      </w:r>
      <w:r>
        <w:t></w:t>
      </w:r>
      <w:r>
        <w:rPr>
          <w:rFonts w:hint="eastAsia"/>
        </w:rPr>
        <w:t>однорідності</w:t>
      </w:r>
      <w:r>
        <w:t></w:t>
      </w:r>
      <w:r>
        <w:t></w:t>
      </w:r>
      <w:r>
        <w:rPr>
          <w:rFonts w:hint="eastAsia"/>
        </w:rPr>
        <w:t>однорівневості</w:t>
      </w:r>
      <w:r>
        <w:t></w:t>
      </w:r>
      <w:r>
        <w:rPr>
          <w:rFonts w:hint="eastAsia"/>
        </w:rPr>
        <w:t>та</w:t>
      </w:r>
      <w:r>
        <w:t></w:t>
      </w:r>
      <w:r>
        <w:rPr>
          <w:rFonts w:hint="eastAsia"/>
        </w:rPr>
        <w:t>високого</w:t>
      </w:r>
      <w:r>
        <w:t></w:t>
      </w:r>
      <w:r>
        <w:rPr>
          <w:rFonts w:hint="eastAsia"/>
        </w:rPr>
        <w:t>ступеня</w:t>
      </w:r>
      <w:r>
        <w:t></w:t>
      </w:r>
      <w:r>
        <w:rPr>
          <w:rFonts w:hint="eastAsia"/>
        </w:rPr>
        <w:t>взаємної</w:t>
      </w:r>
    </w:p>
    <w:p w:rsidR="00935CE8" w:rsidRDefault="00935CE8" w:rsidP="00935CE8">
      <w:r>
        <w:rPr>
          <w:rFonts w:hint="eastAsia"/>
        </w:rPr>
        <w:t>комунікативності</w:t>
      </w:r>
      <w:r>
        <w:t></w:t>
      </w:r>
      <w:r>
        <w:rPr>
          <w:rFonts w:hint="eastAsia"/>
        </w:rPr>
        <w:t>програмного</w:t>
      </w:r>
      <w:r>
        <w:t></w:t>
      </w:r>
      <w:r>
        <w:rPr>
          <w:rFonts w:hint="eastAsia"/>
        </w:rPr>
        <w:t>забезпечення</w:t>
      </w:r>
      <w:r>
        <w:t></w:t>
      </w:r>
      <w:r>
        <w:t></w:t>
      </w:r>
      <w:r>
        <w:rPr>
          <w:rFonts w:hint="eastAsia"/>
        </w:rPr>
        <w:t>яке</w:t>
      </w:r>
      <w:r>
        <w:t></w:t>
      </w:r>
      <w:r>
        <w:rPr>
          <w:rFonts w:hint="eastAsia"/>
        </w:rPr>
        <w:t>використовується</w:t>
      </w:r>
      <w:r>
        <w:t></w:t>
      </w:r>
      <w:r>
        <w:rPr>
          <w:rFonts w:hint="eastAsia"/>
        </w:rPr>
        <w:t>в</w:t>
      </w:r>
      <w:r>
        <w:t></w:t>
      </w:r>
      <w:r>
        <w:rPr>
          <w:rFonts w:hint="eastAsia"/>
        </w:rPr>
        <w:t>судах</w:t>
      </w:r>
      <w:r>
        <w:t></w:t>
      </w:r>
    </w:p>
    <w:p w:rsidR="00935CE8" w:rsidRDefault="00935CE8" w:rsidP="00935CE8">
      <w:r>
        <w:rPr>
          <w:rFonts w:hint="eastAsia"/>
        </w:rPr>
        <w:t>По</w:t>
      </w:r>
      <w:r>
        <w:t></w:t>
      </w:r>
      <w:r>
        <w:rPr>
          <w:rFonts w:hint="eastAsia"/>
        </w:rPr>
        <w:t>третє</w:t>
      </w:r>
      <w:r>
        <w:t></w:t>
      </w:r>
      <w:r>
        <w:t></w:t>
      </w:r>
      <w:r>
        <w:rPr>
          <w:rFonts w:hint="eastAsia"/>
        </w:rPr>
        <w:t>низький</w:t>
      </w:r>
      <w:r>
        <w:t></w:t>
      </w:r>
      <w:r>
        <w:rPr>
          <w:rFonts w:hint="eastAsia"/>
        </w:rPr>
        <w:t>рівень</w:t>
      </w:r>
      <w:r>
        <w:t></w:t>
      </w:r>
      <w:r>
        <w:rPr>
          <w:rFonts w:hint="eastAsia"/>
        </w:rPr>
        <w:t>інформаційної</w:t>
      </w:r>
      <w:r>
        <w:t></w:t>
      </w:r>
      <w:r>
        <w:rPr>
          <w:rFonts w:hint="eastAsia"/>
        </w:rPr>
        <w:t>взаємодії</w:t>
      </w:r>
      <w:r>
        <w:t></w:t>
      </w:r>
      <w:r>
        <w:rPr>
          <w:rFonts w:hint="eastAsia"/>
        </w:rPr>
        <w:t>між</w:t>
      </w:r>
      <w:r>
        <w:t></w:t>
      </w:r>
      <w:r>
        <w:rPr>
          <w:rFonts w:hint="eastAsia"/>
        </w:rPr>
        <w:t>судами</w:t>
      </w:r>
      <w:r>
        <w:t></w:t>
      </w:r>
      <w:r>
        <w:rPr>
          <w:rFonts w:hint="eastAsia"/>
        </w:rPr>
        <w:t>та</w:t>
      </w:r>
      <w:r>
        <w:t></w:t>
      </w:r>
      <w:r>
        <w:rPr>
          <w:rFonts w:hint="eastAsia"/>
        </w:rPr>
        <w:t>іншими</w:t>
      </w:r>
    </w:p>
    <w:p w:rsidR="00935CE8" w:rsidRDefault="00935CE8" w:rsidP="00935CE8">
      <w:r>
        <w:rPr>
          <w:rFonts w:hint="eastAsia"/>
        </w:rPr>
        <w:t>державними</w:t>
      </w:r>
      <w:r>
        <w:t></w:t>
      </w:r>
      <w:r>
        <w:rPr>
          <w:rFonts w:hint="eastAsia"/>
        </w:rPr>
        <w:t>органами</w:t>
      </w:r>
      <w:r>
        <w:t></w:t>
      </w:r>
      <w:r>
        <w:rPr>
          <w:rFonts w:hint="eastAsia"/>
        </w:rPr>
        <w:t>й</w:t>
      </w:r>
      <w:r>
        <w:t></w:t>
      </w:r>
      <w:r>
        <w:rPr>
          <w:rFonts w:hint="eastAsia"/>
        </w:rPr>
        <w:t>установами</w:t>
      </w:r>
      <w:r>
        <w:t></w:t>
      </w:r>
      <w:r>
        <w:t></w:t>
      </w:r>
      <w:r>
        <w:rPr>
          <w:rFonts w:hint="eastAsia"/>
        </w:rPr>
        <w:t>яка</w:t>
      </w:r>
      <w:r>
        <w:t></w:t>
      </w:r>
      <w:r>
        <w:rPr>
          <w:rFonts w:hint="eastAsia"/>
        </w:rPr>
        <w:t>ускладнена</w:t>
      </w:r>
      <w:r>
        <w:t></w:t>
      </w:r>
      <w:r>
        <w:rPr>
          <w:rFonts w:hint="eastAsia"/>
        </w:rPr>
        <w:t>корпоративною</w:t>
      </w:r>
      <w:r>
        <w:t></w:t>
      </w:r>
      <w:r>
        <w:rPr>
          <w:rFonts w:hint="eastAsia"/>
        </w:rPr>
        <w:t>замкненістю</w:t>
      </w:r>
    </w:p>
    <w:p w:rsidR="00935CE8" w:rsidRDefault="00935CE8" w:rsidP="00935CE8">
      <w:r>
        <w:rPr>
          <w:rFonts w:hint="eastAsia"/>
        </w:rPr>
        <w:t>інформаційних</w:t>
      </w:r>
      <w:r>
        <w:t></w:t>
      </w:r>
      <w:r>
        <w:rPr>
          <w:rFonts w:hint="eastAsia"/>
        </w:rPr>
        <w:t>систем</w:t>
      </w:r>
      <w:r>
        <w:t></w:t>
      </w:r>
      <w:r>
        <w:rPr>
          <w:rFonts w:hint="eastAsia"/>
        </w:rPr>
        <w:t>державних</w:t>
      </w:r>
      <w:r>
        <w:t></w:t>
      </w:r>
      <w:r>
        <w:rPr>
          <w:rFonts w:hint="eastAsia"/>
        </w:rPr>
        <w:t>органів</w:t>
      </w:r>
      <w:r>
        <w:t></w:t>
      </w:r>
      <w:r>
        <w:t></w:t>
      </w:r>
      <w:r>
        <w:rPr>
          <w:rFonts w:hint="eastAsia"/>
        </w:rPr>
        <w:t>їх</w:t>
      </w:r>
      <w:r>
        <w:t></w:t>
      </w:r>
      <w:r>
        <w:rPr>
          <w:rFonts w:hint="eastAsia"/>
        </w:rPr>
        <w:t>низькою</w:t>
      </w:r>
      <w:r>
        <w:t></w:t>
      </w:r>
      <w:r>
        <w:rPr>
          <w:rFonts w:hint="eastAsia"/>
        </w:rPr>
        <w:t>комунікативністю</w:t>
      </w:r>
      <w:r>
        <w:t></w:t>
      </w:r>
    </w:p>
    <w:p w:rsidR="00935CE8" w:rsidRDefault="00935CE8" w:rsidP="00935CE8">
      <w:r>
        <w:rPr>
          <w:rFonts w:hint="eastAsia"/>
        </w:rPr>
        <w:t>труднощами</w:t>
      </w:r>
      <w:r>
        <w:t></w:t>
      </w:r>
      <w:r>
        <w:rPr>
          <w:rFonts w:hint="eastAsia"/>
        </w:rPr>
        <w:t>отримання</w:t>
      </w:r>
      <w:r>
        <w:t></w:t>
      </w:r>
      <w:r>
        <w:rPr>
          <w:rFonts w:hint="eastAsia"/>
        </w:rPr>
        <w:t>інформації</w:t>
      </w:r>
      <w:r>
        <w:t></w:t>
      </w:r>
      <w:r>
        <w:t></w:t>
      </w:r>
      <w:r>
        <w:rPr>
          <w:rFonts w:hint="eastAsia"/>
        </w:rPr>
        <w:t>оплатністю</w:t>
      </w:r>
      <w:r>
        <w:t></w:t>
      </w:r>
      <w:r>
        <w:rPr>
          <w:rFonts w:hint="eastAsia"/>
        </w:rPr>
        <w:t>послуг</w:t>
      </w:r>
      <w:r>
        <w:t></w:t>
      </w:r>
      <w:r>
        <w:t></w:t>
      </w:r>
      <w:r>
        <w:rPr>
          <w:rFonts w:hint="eastAsia"/>
        </w:rPr>
        <w:t>що</w:t>
      </w:r>
      <w:r>
        <w:t></w:t>
      </w:r>
      <w:r>
        <w:rPr>
          <w:rFonts w:hint="eastAsia"/>
        </w:rPr>
        <w:t>в</w:t>
      </w:r>
      <w:r>
        <w:t></w:t>
      </w:r>
      <w:r>
        <w:rPr>
          <w:rFonts w:hint="eastAsia"/>
        </w:rPr>
        <w:t>кінцевому</w:t>
      </w:r>
    </w:p>
    <w:p w:rsidR="00935CE8" w:rsidRDefault="00935CE8" w:rsidP="00935CE8">
      <w:r>
        <w:rPr>
          <w:rFonts w:hint="eastAsia"/>
        </w:rPr>
        <w:t>результаті</w:t>
      </w:r>
      <w:r>
        <w:t></w:t>
      </w:r>
      <w:r>
        <w:rPr>
          <w:rFonts w:hint="eastAsia"/>
        </w:rPr>
        <w:t>призводить</w:t>
      </w:r>
      <w:r>
        <w:t></w:t>
      </w:r>
      <w:r>
        <w:rPr>
          <w:rFonts w:hint="eastAsia"/>
        </w:rPr>
        <w:t>до</w:t>
      </w:r>
      <w:r>
        <w:t></w:t>
      </w:r>
      <w:r>
        <w:rPr>
          <w:rFonts w:hint="eastAsia"/>
        </w:rPr>
        <w:t>зниження</w:t>
      </w:r>
      <w:r>
        <w:t></w:t>
      </w:r>
      <w:r>
        <w:rPr>
          <w:rFonts w:hint="eastAsia"/>
        </w:rPr>
        <w:t>рівня</w:t>
      </w:r>
      <w:r>
        <w:t></w:t>
      </w:r>
      <w:r>
        <w:rPr>
          <w:rFonts w:hint="eastAsia"/>
        </w:rPr>
        <w:t>їх</w:t>
      </w:r>
      <w:r>
        <w:t></w:t>
      </w:r>
      <w:r>
        <w:rPr>
          <w:rFonts w:hint="eastAsia"/>
        </w:rPr>
        <w:t>доступності</w:t>
      </w:r>
      <w:r>
        <w:t></w:t>
      </w:r>
      <w:r>
        <w:rPr>
          <w:rFonts w:hint="eastAsia"/>
        </w:rPr>
        <w:t>для</w:t>
      </w:r>
      <w:r>
        <w:t></w:t>
      </w:r>
      <w:r>
        <w:rPr>
          <w:rFonts w:hint="eastAsia"/>
        </w:rPr>
        <w:t>судів</w:t>
      </w:r>
      <w:r>
        <w:t></w:t>
      </w:r>
      <w:r>
        <w:rPr>
          <w:rFonts w:hint="eastAsia"/>
        </w:rPr>
        <w:t>та</w:t>
      </w:r>
      <w:r>
        <w:t></w:t>
      </w:r>
      <w:r>
        <w:rPr>
          <w:rFonts w:hint="eastAsia"/>
        </w:rPr>
        <w:t>громадян</w:t>
      </w:r>
      <w:r>
        <w:t></w:t>
      </w:r>
    </w:p>
    <w:p w:rsidR="00935CE8" w:rsidRDefault="00935CE8" w:rsidP="00935CE8">
      <w:r>
        <w:t></w:t>
      </w:r>
      <w:r>
        <w:t></w:t>
      </w:r>
      <w:r>
        <w:t></w:t>
      </w:r>
    </w:p>
    <w:p w:rsidR="00935CE8" w:rsidRDefault="00935CE8" w:rsidP="00935CE8">
      <w:r>
        <w:rPr>
          <w:rFonts w:hint="eastAsia"/>
        </w:rPr>
        <w:t>По</w:t>
      </w:r>
      <w:r>
        <w:t></w:t>
      </w:r>
      <w:r>
        <w:rPr>
          <w:rFonts w:hint="eastAsia"/>
        </w:rPr>
        <w:t>четверте</w:t>
      </w:r>
      <w:r>
        <w:t></w:t>
      </w:r>
      <w:r>
        <w:t></w:t>
      </w:r>
      <w:r>
        <w:rPr>
          <w:rFonts w:hint="eastAsia"/>
        </w:rPr>
        <w:t>штучне</w:t>
      </w:r>
      <w:r>
        <w:t></w:t>
      </w:r>
      <w:r>
        <w:rPr>
          <w:rFonts w:hint="eastAsia"/>
        </w:rPr>
        <w:t>ускладнення</w:t>
      </w:r>
      <w:r>
        <w:t></w:t>
      </w:r>
      <w:r>
        <w:rPr>
          <w:rFonts w:hint="eastAsia"/>
        </w:rPr>
        <w:t>доступу</w:t>
      </w:r>
      <w:r>
        <w:t></w:t>
      </w:r>
      <w:r>
        <w:rPr>
          <w:rFonts w:hint="eastAsia"/>
        </w:rPr>
        <w:t>до</w:t>
      </w:r>
      <w:r>
        <w:t></w:t>
      </w:r>
      <w:r>
        <w:rPr>
          <w:rFonts w:hint="eastAsia"/>
        </w:rPr>
        <w:t>державних</w:t>
      </w:r>
      <w:r>
        <w:t></w:t>
      </w:r>
      <w:r>
        <w:rPr>
          <w:rFonts w:hint="eastAsia"/>
        </w:rPr>
        <w:t>реєстрів</w:t>
      </w:r>
      <w:r>
        <w:t></w:t>
      </w:r>
      <w:r>
        <w:t></w:t>
      </w:r>
      <w:r>
        <w:rPr>
          <w:rFonts w:hint="eastAsia"/>
        </w:rPr>
        <w:t>нечіткість</w:t>
      </w:r>
    </w:p>
    <w:p w:rsidR="00935CE8" w:rsidRDefault="00935CE8" w:rsidP="00935CE8">
      <w:r>
        <w:rPr>
          <w:rFonts w:hint="eastAsia"/>
        </w:rPr>
        <w:t>законодавчого</w:t>
      </w:r>
      <w:r>
        <w:t></w:t>
      </w:r>
      <w:r>
        <w:rPr>
          <w:rFonts w:hint="eastAsia"/>
        </w:rPr>
        <w:t>регулювання</w:t>
      </w:r>
      <w:r>
        <w:t></w:t>
      </w:r>
      <w:r>
        <w:rPr>
          <w:rFonts w:hint="eastAsia"/>
        </w:rPr>
        <w:t>їх</w:t>
      </w:r>
      <w:r>
        <w:t></w:t>
      </w:r>
      <w:r>
        <w:rPr>
          <w:rFonts w:hint="eastAsia"/>
        </w:rPr>
        <w:t>використання</w:t>
      </w:r>
      <w:r>
        <w:t></w:t>
      </w:r>
      <w:r>
        <w:rPr>
          <w:rFonts w:hint="eastAsia"/>
        </w:rPr>
        <w:t>судами</w:t>
      </w:r>
      <w:r>
        <w:t></w:t>
      </w:r>
      <w:r>
        <w:rPr>
          <w:rFonts w:hint="eastAsia"/>
        </w:rPr>
        <w:t>загальної</w:t>
      </w:r>
      <w:r>
        <w:t></w:t>
      </w:r>
      <w:r>
        <w:rPr>
          <w:rFonts w:hint="eastAsia"/>
        </w:rPr>
        <w:t>юрисдикції</w:t>
      </w:r>
      <w:r>
        <w:t></w:t>
      </w:r>
    </w:p>
    <w:p w:rsidR="00935CE8" w:rsidRDefault="00935CE8" w:rsidP="00935CE8">
      <w:r>
        <w:rPr>
          <w:rFonts w:hint="eastAsia"/>
        </w:rPr>
        <w:t>відсутність</w:t>
      </w:r>
      <w:r>
        <w:t></w:t>
      </w:r>
      <w:r>
        <w:rPr>
          <w:rFonts w:hint="eastAsia"/>
        </w:rPr>
        <w:t>уніфікованих</w:t>
      </w:r>
      <w:r>
        <w:t></w:t>
      </w:r>
      <w:r>
        <w:rPr>
          <w:rFonts w:hint="eastAsia"/>
        </w:rPr>
        <w:t>вимог</w:t>
      </w:r>
      <w:r>
        <w:t></w:t>
      </w:r>
      <w:r>
        <w:rPr>
          <w:rFonts w:hint="eastAsia"/>
        </w:rPr>
        <w:t>щодо</w:t>
      </w:r>
      <w:r>
        <w:t></w:t>
      </w:r>
      <w:r>
        <w:rPr>
          <w:rFonts w:hint="eastAsia"/>
        </w:rPr>
        <w:t>запитів</w:t>
      </w:r>
      <w:r>
        <w:t></w:t>
      </w:r>
      <w:r>
        <w:t></w:t>
      </w:r>
      <w:r>
        <w:rPr>
          <w:rFonts w:hint="eastAsia"/>
        </w:rPr>
        <w:t>невиправдане</w:t>
      </w:r>
      <w:r>
        <w:t></w:t>
      </w:r>
      <w:r>
        <w:rPr>
          <w:rFonts w:hint="eastAsia"/>
        </w:rPr>
        <w:t>дозування</w:t>
      </w:r>
    </w:p>
    <w:p w:rsidR="00935CE8" w:rsidRDefault="00935CE8" w:rsidP="00935CE8">
      <w:r>
        <w:rPr>
          <w:rFonts w:hint="eastAsia"/>
        </w:rPr>
        <w:t>інформації</w:t>
      </w:r>
      <w:r>
        <w:t></w:t>
      </w:r>
      <w:r>
        <w:t></w:t>
      </w:r>
      <w:r>
        <w:rPr>
          <w:rFonts w:hint="eastAsia"/>
        </w:rPr>
        <w:t>оплатність</w:t>
      </w:r>
      <w:r>
        <w:t></w:t>
      </w:r>
      <w:r>
        <w:rPr>
          <w:rFonts w:hint="eastAsia"/>
        </w:rPr>
        <w:t>послуг</w:t>
      </w:r>
      <w:r>
        <w:t></w:t>
      </w:r>
      <w:r>
        <w:t></w:t>
      </w:r>
      <w:r>
        <w:rPr>
          <w:rFonts w:hint="eastAsia"/>
        </w:rPr>
        <w:t>невідповідність</w:t>
      </w:r>
      <w:r>
        <w:t></w:t>
      </w:r>
      <w:r>
        <w:rPr>
          <w:rFonts w:hint="eastAsia"/>
        </w:rPr>
        <w:t>програмного</w:t>
      </w:r>
      <w:r>
        <w:t></w:t>
      </w:r>
      <w:r>
        <w:rPr>
          <w:rFonts w:hint="eastAsia"/>
        </w:rPr>
        <w:t>забезпечення</w:t>
      </w:r>
    </w:p>
    <w:p w:rsidR="00935CE8" w:rsidRDefault="00935CE8" w:rsidP="00935CE8">
      <w:r>
        <w:rPr>
          <w:rFonts w:hint="eastAsia"/>
        </w:rPr>
        <w:t>обсягам</w:t>
      </w:r>
      <w:r>
        <w:t></w:t>
      </w:r>
      <w:r>
        <w:rPr>
          <w:rFonts w:hint="eastAsia"/>
        </w:rPr>
        <w:t>інформації</w:t>
      </w:r>
      <w:r>
        <w:t></w:t>
      </w:r>
      <w:r>
        <w:t></w:t>
      </w:r>
      <w:r>
        <w:rPr>
          <w:rFonts w:hint="eastAsia"/>
        </w:rPr>
        <w:t>що</w:t>
      </w:r>
      <w:r>
        <w:t></w:t>
      </w:r>
      <w:r>
        <w:rPr>
          <w:rFonts w:hint="eastAsia"/>
        </w:rPr>
        <w:t>в</w:t>
      </w:r>
      <w:r>
        <w:t></w:t>
      </w:r>
      <w:r>
        <w:rPr>
          <w:rFonts w:hint="eastAsia"/>
        </w:rPr>
        <w:t>них</w:t>
      </w:r>
      <w:r>
        <w:t></w:t>
      </w:r>
      <w:r>
        <w:rPr>
          <w:rFonts w:hint="eastAsia"/>
        </w:rPr>
        <w:t>зберігаються</w:t>
      </w:r>
      <w:r>
        <w:t></w:t>
      </w:r>
      <w:r>
        <w:rPr>
          <w:rFonts w:hint="eastAsia"/>
        </w:rPr>
        <w:t>тощо</w:t>
      </w:r>
      <w:r>
        <w:t></w:t>
      </w:r>
      <w:r>
        <w:t></w:t>
      </w:r>
      <w:r>
        <w:t></w:t>
      </w:r>
      <w:r>
        <w:rPr>
          <w:rFonts w:hint="eastAsia"/>
        </w:rPr>
        <w:t>Це</w:t>
      </w:r>
      <w:r>
        <w:t></w:t>
      </w:r>
      <w:r>
        <w:rPr>
          <w:rFonts w:hint="eastAsia"/>
        </w:rPr>
        <w:t>створює</w:t>
      </w:r>
      <w:r>
        <w:t></w:t>
      </w:r>
      <w:r>
        <w:rPr>
          <w:rFonts w:hint="eastAsia"/>
        </w:rPr>
        <w:t>ризики</w:t>
      </w:r>
      <w:r>
        <w:t></w:t>
      </w:r>
      <w:r>
        <w:rPr>
          <w:rFonts w:hint="eastAsia"/>
        </w:rPr>
        <w:t>порушення</w:t>
      </w:r>
    </w:p>
    <w:p w:rsidR="00935CE8" w:rsidRDefault="00935CE8" w:rsidP="00935CE8">
      <w:r>
        <w:rPr>
          <w:rFonts w:hint="eastAsia"/>
        </w:rPr>
        <w:t>строків</w:t>
      </w:r>
      <w:r>
        <w:t></w:t>
      </w:r>
      <w:r>
        <w:rPr>
          <w:rFonts w:hint="eastAsia"/>
        </w:rPr>
        <w:t>розгляду</w:t>
      </w:r>
      <w:r>
        <w:t></w:t>
      </w:r>
      <w:r>
        <w:rPr>
          <w:rFonts w:hint="eastAsia"/>
        </w:rPr>
        <w:t>справ</w:t>
      </w:r>
      <w:r>
        <w:t></w:t>
      </w:r>
      <w:r>
        <w:t></w:t>
      </w:r>
      <w:r>
        <w:rPr>
          <w:rFonts w:hint="eastAsia"/>
        </w:rPr>
        <w:t>проваджень</w:t>
      </w:r>
      <w:r>
        <w:t></w:t>
      </w:r>
      <w:r>
        <w:t></w:t>
      </w:r>
      <w:r>
        <w:t></w:t>
      </w:r>
      <w:r>
        <w:rPr>
          <w:rFonts w:hint="eastAsia"/>
        </w:rPr>
        <w:t>оскільки</w:t>
      </w:r>
      <w:r>
        <w:t></w:t>
      </w:r>
      <w:r>
        <w:rPr>
          <w:rFonts w:hint="eastAsia"/>
        </w:rPr>
        <w:t>суди</w:t>
      </w:r>
      <w:r>
        <w:t></w:t>
      </w:r>
      <w:r>
        <w:rPr>
          <w:rFonts w:hint="eastAsia"/>
        </w:rPr>
        <w:t>вимушені</w:t>
      </w:r>
      <w:r>
        <w:t></w:t>
      </w:r>
      <w:r>
        <w:rPr>
          <w:rFonts w:hint="eastAsia"/>
        </w:rPr>
        <w:t>витрачати</w:t>
      </w:r>
    </w:p>
    <w:p w:rsidR="00935CE8" w:rsidRDefault="00935CE8" w:rsidP="00935CE8">
      <w:r>
        <w:rPr>
          <w:rFonts w:hint="eastAsia"/>
        </w:rPr>
        <w:t>додатковий</w:t>
      </w:r>
      <w:r>
        <w:t></w:t>
      </w:r>
      <w:r>
        <w:rPr>
          <w:rFonts w:hint="eastAsia"/>
        </w:rPr>
        <w:t>час</w:t>
      </w:r>
      <w:r>
        <w:t></w:t>
      </w:r>
      <w:r>
        <w:t></w:t>
      </w:r>
      <w:r>
        <w:rPr>
          <w:rFonts w:hint="eastAsia"/>
        </w:rPr>
        <w:t>людський</w:t>
      </w:r>
      <w:r>
        <w:t></w:t>
      </w:r>
      <w:r>
        <w:rPr>
          <w:rFonts w:hint="eastAsia"/>
        </w:rPr>
        <w:t>ресурс</w:t>
      </w:r>
      <w:r>
        <w:t></w:t>
      </w:r>
      <w:r>
        <w:rPr>
          <w:rFonts w:hint="eastAsia"/>
        </w:rPr>
        <w:t>і</w:t>
      </w:r>
      <w:r>
        <w:t></w:t>
      </w:r>
      <w:r>
        <w:rPr>
          <w:rFonts w:hint="eastAsia"/>
        </w:rPr>
        <w:t>кошти</w:t>
      </w:r>
      <w:r>
        <w:t></w:t>
      </w:r>
      <w:r>
        <w:rPr>
          <w:rFonts w:hint="eastAsia"/>
        </w:rPr>
        <w:t>для</w:t>
      </w:r>
      <w:r>
        <w:t></w:t>
      </w:r>
      <w:r>
        <w:rPr>
          <w:rFonts w:hint="eastAsia"/>
        </w:rPr>
        <w:t>пошуку</w:t>
      </w:r>
      <w:r>
        <w:t></w:t>
      </w:r>
      <w:r>
        <w:rPr>
          <w:rFonts w:hint="eastAsia"/>
        </w:rPr>
        <w:t>необхідної</w:t>
      </w:r>
      <w:r>
        <w:t></w:t>
      </w:r>
      <w:r>
        <w:rPr>
          <w:rFonts w:hint="eastAsia"/>
        </w:rPr>
        <w:t>інформації</w:t>
      </w:r>
      <w:r>
        <w:t></w:t>
      </w:r>
    </w:p>
    <w:p w:rsidR="00935CE8" w:rsidRDefault="00935CE8" w:rsidP="00935CE8">
      <w:r>
        <w:t></w:t>
      </w:r>
      <w:r>
        <w:t></w:t>
      </w:r>
      <w:r>
        <w:t></w:t>
      </w:r>
      <w:r>
        <w:rPr>
          <w:rFonts w:hint="eastAsia"/>
        </w:rPr>
        <w:t>Визначено</w:t>
      </w:r>
      <w:r>
        <w:t></w:t>
      </w:r>
      <w:r>
        <w:rPr>
          <w:rFonts w:hint="eastAsia"/>
        </w:rPr>
        <w:t>основні</w:t>
      </w:r>
      <w:r>
        <w:t></w:t>
      </w:r>
      <w:r>
        <w:rPr>
          <w:rFonts w:hint="eastAsia"/>
        </w:rPr>
        <w:t>вимоги</w:t>
      </w:r>
      <w:r>
        <w:t></w:t>
      </w:r>
      <w:r>
        <w:rPr>
          <w:rFonts w:hint="eastAsia"/>
        </w:rPr>
        <w:t>для</w:t>
      </w:r>
      <w:r>
        <w:t></w:t>
      </w:r>
      <w:r>
        <w:rPr>
          <w:rFonts w:hint="eastAsia"/>
        </w:rPr>
        <w:t>розробки</w:t>
      </w:r>
      <w:r>
        <w:t></w:t>
      </w:r>
      <w:r>
        <w:rPr>
          <w:rFonts w:hint="eastAsia"/>
        </w:rPr>
        <w:t>Єдиної</w:t>
      </w:r>
      <w:r>
        <w:t></w:t>
      </w:r>
      <w:r>
        <w:rPr>
          <w:rFonts w:hint="eastAsia"/>
        </w:rPr>
        <w:t>судової</w:t>
      </w:r>
      <w:r>
        <w:t></w:t>
      </w:r>
      <w:r>
        <w:rPr>
          <w:rFonts w:hint="eastAsia"/>
        </w:rPr>
        <w:t>інформаційної</w:t>
      </w:r>
    </w:p>
    <w:p w:rsidR="00935CE8" w:rsidRDefault="00935CE8" w:rsidP="00935CE8">
      <w:r>
        <w:t></w:t>
      </w:r>
      <w:r>
        <w:rPr>
          <w:rFonts w:hint="eastAsia"/>
        </w:rPr>
        <w:t>автоматизованої</w:t>
      </w:r>
      <w:r>
        <w:t></w:t>
      </w:r>
      <w:r>
        <w:t></w:t>
      </w:r>
      <w:r>
        <w:rPr>
          <w:rFonts w:hint="eastAsia"/>
        </w:rPr>
        <w:t>системи</w:t>
      </w:r>
      <w:r>
        <w:t></w:t>
      </w:r>
      <w:r>
        <w:t></w:t>
      </w:r>
      <w:r>
        <w:rPr>
          <w:rFonts w:hint="eastAsia"/>
        </w:rPr>
        <w:t>а</w:t>
      </w:r>
      <w:r>
        <w:t></w:t>
      </w:r>
      <w:r>
        <w:t></w:t>
      </w:r>
      <w:r>
        <w:rPr>
          <w:rFonts w:hint="eastAsia"/>
        </w:rPr>
        <w:t>обрання</w:t>
      </w:r>
      <w:r>
        <w:t></w:t>
      </w:r>
      <w:r>
        <w:rPr>
          <w:rFonts w:hint="eastAsia"/>
        </w:rPr>
        <w:t>системи</w:t>
      </w:r>
      <w:r>
        <w:t></w:t>
      </w:r>
      <w:r>
        <w:rPr>
          <w:rFonts w:hint="eastAsia"/>
        </w:rPr>
        <w:t>керування</w:t>
      </w:r>
      <w:r>
        <w:t></w:t>
      </w:r>
      <w:r>
        <w:rPr>
          <w:rFonts w:hint="eastAsia"/>
        </w:rPr>
        <w:t>базами</w:t>
      </w:r>
      <w:r>
        <w:t></w:t>
      </w:r>
      <w:r>
        <w:rPr>
          <w:rFonts w:hint="eastAsia"/>
        </w:rPr>
        <w:t>даних</w:t>
      </w:r>
      <w:r>
        <w:t></w:t>
      </w:r>
      <w:r>
        <w:t></w:t>
      </w:r>
      <w:r>
        <w:rPr>
          <w:rFonts w:hint="eastAsia"/>
        </w:rPr>
        <w:t>технічні</w:t>
      </w:r>
    </w:p>
    <w:p w:rsidR="00935CE8" w:rsidRDefault="00935CE8" w:rsidP="00935CE8">
      <w:r>
        <w:rPr>
          <w:rFonts w:hint="eastAsia"/>
        </w:rPr>
        <w:t>можливості</w:t>
      </w:r>
      <w:r>
        <w:t></w:t>
      </w:r>
      <w:r>
        <w:rPr>
          <w:rFonts w:hint="eastAsia"/>
        </w:rPr>
        <w:t>якої</w:t>
      </w:r>
      <w:r>
        <w:t></w:t>
      </w:r>
      <w:r>
        <w:rPr>
          <w:rFonts w:hint="eastAsia"/>
        </w:rPr>
        <w:t>дозволять</w:t>
      </w:r>
      <w:r>
        <w:t></w:t>
      </w:r>
      <w:r>
        <w:rPr>
          <w:rFonts w:hint="eastAsia"/>
        </w:rPr>
        <w:t>забезпечити</w:t>
      </w:r>
      <w:r>
        <w:t></w:t>
      </w:r>
      <w:r>
        <w:rPr>
          <w:rFonts w:hint="eastAsia"/>
        </w:rPr>
        <w:t>уніфікований</w:t>
      </w:r>
      <w:r>
        <w:t></w:t>
      </w:r>
      <w:r>
        <w:rPr>
          <w:rFonts w:hint="eastAsia"/>
        </w:rPr>
        <w:t>підхід</w:t>
      </w:r>
      <w:r>
        <w:t></w:t>
      </w:r>
      <w:r>
        <w:rPr>
          <w:rFonts w:hint="eastAsia"/>
        </w:rPr>
        <w:t>до</w:t>
      </w:r>
      <w:r>
        <w:t></w:t>
      </w:r>
      <w:r>
        <w:rPr>
          <w:rFonts w:hint="eastAsia"/>
        </w:rPr>
        <w:t>створення</w:t>
      </w:r>
      <w:r>
        <w:t></w:t>
      </w:r>
      <w:r>
        <w:rPr>
          <w:rFonts w:hint="eastAsia"/>
        </w:rPr>
        <w:t>і</w:t>
      </w:r>
    </w:p>
    <w:p w:rsidR="00935CE8" w:rsidRDefault="00935CE8" w:rsidP="00935CE8">
      <w:r>
        <w:rPr>
          <w:rFonts w:hint="eastAsia"/>
        </w:rPr>
        <w:t>використання</w:t>
      </w:r>
      <w:r>
        <w:t></w:t>
      </w:r>
      <w:r>
        <w:rPr>
          <w:rFonts w:hint="eastAsia"/>
        </w:rPr>
        <w:t>її</w:t>
      </w:r>
      <w:r>
        <w:t></w:t>
      </w:r>
      <w:r>
        <w:rPr>
          <w:rFonts w:hint="eastAsia"/>
        </w:rPr>
        <w:t>функціоналу</w:t>
      </w:r>
      <w:r>
        <w:t></w:t>
      </w:r>
      <w:r>
        <w:rPr>
          <w:rFonts w:hint="eastAsia"/>
        </w:rPr>
        <w:t>з</w:t>
      </w:r>
      <w:r>
        <w:t></w:t>
      </w:r>
      <w:r>
        <w:rPr>
          <w:rFonts w:hint="eastAsia"/>
        </w:rPr>
        <w:t>метою</w:t>
      </w:r>
      <w:r>
        <w:t></w:t>
      </w:r>
      <w:r>
        <w:rPr>
          <w:rFonts w:hint="eastAsia"/>
        </w:rPr>
        <w:t>оптимальної</w:t>
      </w:r>
      <w:r>
        <w:t></w:t>
      </w:r>
      <w:r>
        <w:rPr>
          <w:rFonts w:hint="eastAsia"/>
        </w:rPr>
        <w:t>експлуатації</w:t>
      </w:r>
      <w:r>
        <w:t></w:t>
      </w:r>
      <w:r>
        <w:rPr>
          <w:rFonts w:hint="eastAsia"/>
        </w:rPr>
        <w:t>в</w:t>
      </w:r>
      <w:r>
        <w:t></w:t>
      </w:r>
      <w:r>
        <w:rPr>
          <w:rFonts w:hint="eastAsia"/>
        </w:rPr>
        <w:t>судах</w:t>
      </w:r>
      <w:r>
        <w:t></w:t>
      </w:r>
      <w:r>
        <w:rPr>
          <w:rFonts w:hint="eastAsia"/>
        </w:rPr>
        <w:t>різних</w:t>
      </w:r>
    </w:p>
    <w:p w:rsidR="00935CE8" w:rsidRDefault="00935CE8" w:rsidP="00935CE8">
      <w:r>
        <w:rPr>
          <w:rFonts w:hint="eastAsia"/>
        </w:rPr>
        <w:t>інстанцій</w:t>
      </w:r>
      <w:r>
        <w:t></w:t>
      </w:r>
      <w:r>
        <w:t></w:t>
      </w:r>
      <w:r>
        <w:rPr>
          <w:rFonts w:hint="eastAsia"/>
        </w:rPr>
        <w:t>б</w:t>
      </w:r>
      <w:r>
        <w:t></w:t>
      </w:r>
      <w:r>
        <w:t></w:t>
      </w:r>
      <w:r>
        <w:rPr>
          <w:rFonts w:hint="eastAsia"/>
        </w:rPr>
        <w:t>забезпечення</w:t>
      </w:r>
      <w:r>
        <w:t></w:t>
      </w:r>
      <w:r>
        <w:rPr>
          <w:rFonts w:hint="eastAsia"/>
        </w:rPr>
        <w:t>функціонування</w:t>
      </w:r>
      <w:r>
        <w:t></w:t>
      </w:r>
      <w:r>
        <w:rPr>
          <w:rFonts w:hint="eastAsia"/>
        </w:rPr>
        <w:t>однієї</w:t>
      </w:r>
      <w:r>
        <w:t></w:t>
      </w:r>
      <w:r>
        <w:rPr>
          <w:rFonts w:hint="eastAsia"/>
        </w:rPr>
        <w:t>системи</w:t>
      </w:r>
      <w:r>
        <w:t></w:t>
      </w:r>
      <w:r>
        <w:t></w:t>
      </w:r>
      <w:r>
        <w:rPr>
          <w:rFonts w:hint="eastAsia"/>
        </w:rPr>
        <w:t>здатної</w:t>
      </w:r>
      <w:r>
        <w:t></w:t>
      </w:r>
      <w:r>
        <w:rPr>
          <w:rFonts w:hint="eastAsia"/>
        </w:rPr>
        <w:t>вирішити</w:t>
      </w:r>
    </w:p>
    <w:p w:rsidR="00935CE8" w:rsidRDefault="00935CE8" w:rsidP="00935CE8">
      <w:r>
        <w:rPr>
          <w:rFonts w:hint="eastAsia"/>
        </w:rPr>
        <w:t>питання</w:t>
      </w:r>
      <w:r>
        <w:t></w:t>
      </w:r>
      <w:r>
        <w:rPr>
          <w:rFonts w:hint="eastAsia"/>
        </w:rPr>
        <w:t>одночасного</w:t>
      </w:r>
      <w:r>
        <w:t></w:t>
      </w:r>
      <w:r>
        <w:rPr>
          <w:rFonts w:hint="eastAsia"/>
        </w:rPr>
        <w:t>ведення</w:t>
      </w:r>
      <w:r>
        <w:t></w:t>
      </w:r>
      <w:r>
        <w:rPr>
          <w:rFonts w:hint="eastAsia"/>
        </w:rPr>
        <w:t>і</w:t>
      </w:r>
      <w:r>
        <w:t></w:t>
      </w:r>
      <w:r>
        <w:rPr>
          <w:rFonts w:hint="eastAsia"/>
        </w:rPr>
        <w:t>судового</w:t>
      </w:r>
      <w:r>
        <w:t></w:t>
      </w:r>
      <w:r>
        <w:t></w:t>
      </w:r>
      <w:r>
        <w:rPr>
          <w:rFonts w:hint="eastAsia"/>
        </w:rPr>
        <w:t>і</w:t>
      </w:r>
      <w:r>
        <w:t></w:t>
      </w:r>
      <w:r>
        <w:rPr>
          <w:rFonts w:hint="eastAsia"/>
        </w:rPr>
        <w:t>загального</w:t>
      </w:r>
      <w:r>
        <w:t></w:t>
      </w:r>
      <w:r>
        <w:rPr>
          <w:rFonts w:hint="eastAsia"/>
        </w:rPr>
        <w:t>діловодства</w:t>
      </w:r>
      <w:r>
        <w:t></w:t>
      </w:r>
      <w:r>
        <w:t></w:t>
      </w:r>
      <w:r>
        <w:rPr>
          <w:rFonts w:hint="eastAsia"/>
        </w:rPr>
        <w:t>що</w:t>
      </w:r>
      <w:r>
        <w:t></w:t>
      </w:r>
      <w:r>
        <w:rPr>
          <w:rFonts w:hint="eastAsia"/>
        </w:rPr>
        <w:t>дозволить</w:t>
      </w:r>
    </w:p>
    <w:p w:rsidR="00935CE8" w:rsidRDefault="00935CE8" w:rsidP="00935CE8">
      <w:r>
        <w:rPr>
          <w:rFonts w:hint="eastAsia"/>
        </w:rPr>
        <w:t>готувати</w:t>
      </w:r>
      <w:r>
        <w:t></w:t>
      </w:r>
      <w:r>
        <w:rPr>
          <w:rFonts w:hint="eastAsia"/>
        </w:rPr>
        <w:t>і</w:t>
      </w:r>
      <w:r>
        <w:t></w:t>
      </w:r>
      <w:r>
        <w:rPr>
          <w:rFonts w:hint="eastAsia"/>
        </w:rPr>
        <w:t>зберігати</w:t>
      </w:r>
      <w:r>
        <w:t></w:t>
      </w:r>
      <w:r>
        <w:rPr>
          <w:rFonts w:hint="eastAsia"/>
        </w:rPr>
        <w:t>в</w:t>
      </w:r>
      <w:r>
        <w:t></w:t>
      </w:r>
      <w:r>
        <w:rPr>
          <w:rFonts w:hint="eastAsia"/>
        </w:rPr>
        <w:t>ній</w:t>
      </w:r>
      <w:r>
        <w:t></w:t>
      </w:r>
      <w:r>
        <w:rPr>
          <w:rFonts w:hint="eastAsia"/>
        </w:rPr>
        <w:t>всі</w:t>
      </w:r>
      <w:r>
        <w:t></w:t>
      </w:r>
      <w:r>
        <w:rPr>
          <w:rFonts w:hint="eastAsia"/>
        </w:rPr>
        <w:t>документи</w:t>
      </w:r>
      <w:r>
        <w:t></w:t>
      </w:r>
      <w:r>
        <w:rPr>
          <w:rFonts w:hint="eastAsia"/>
        </w:rPr>
        <w:t>відповідного</w:t>
      </w:r>
      <w:r>
        <w:t></w:t>
      </w:r>
      <w:r>
        <w:rPr>
          <w:rFonts w:hint="eastAsia"/>
        </w:rPr>
        <w:t>суду</w:t>
      </w:r>
      <w:r>
        <w:t></w:t>
      </w:r>
      <w:r>
        <w:t></w:t>
      </w:r>
      <w:r>
        <w:rPr>
          <w:rFonts w:hint="eastAsia"/>
        </w:rPr>
        <w:t>в</w:t>
      </w:r>
      <w:r>
        <w:t></w:t>
      </w:r>
      <w:r>
        <w:t></w:t>
      </w:r>
      <w:r>
        <w:rPr>
          <w:rFonts w:hint="eastAsia"/>
        </w:rPr>
        <w:t>досягнення</w:t>
      </w:r>
    </w:p>
    <w:p w:rsidR="00935CE8" w:rsidRDefault="00935CE8" w:rsidP="00935CE8">
      <w:r>
        <w:rPr>
          <w:rFonts w:hint="eastAsia"/>
        </w:rPr>
        <w:t>зручності</w:t>
      </w:r>
      <w:r>
        <w:t></w:t>
      </w:r>
      <w:r>
        <w:rPr>
          <w:rFonts w:hint="eastAsia"/>
        </w:rPr>
        <w:t>системи</w:t>
      </w:r>
      <w:r>
        <w:t></w:t>
      </w:r>
      <w:r>
        <w:rPr>
          <w:rFonts w:hint="eastAsia"/>
        </w:rPr>
        <w:t>у</w:t>
      </w:r>
      <w:r>
        <w:t></w:t>
      </w:r>
      <w:r>
        <w:rPr>
          <w:rFonts w:hint="eastAsia"/>
        </w:rPr>
        <w:t>використанні</w:t>
      </w:r>
      <w:r>
        <w:t></w:t>
      </w:r>
      <w:r>
        <w:t></w:t>
      </w:r>
      <w:r>
        <w:rPr>
          <w:rFonts w:hint="eastAsia"/>
        </w:rPr>
        <w:t>її</w:t>
      </w:r>
      <w:r>
        <w:t></w:t>
      </w:r>
      <w:r>
        <w:rPr>
          <w:rFonts w:hint="eastAsia"/>
        </w:rPr>
        <w:t>інтуїтивної</w:t>
      </w:r>
      <w:r>
        <w:t></w:t>
      </w:r>
      <w:r>
        <w:rPr>
          <w:rFonts w:hint="eastAsia"/>
        </w:rPr>
        <w:t>зрозумілості</w:t>
      </w:r>
      <w:r>
        <w:t></w:t>
      </w:r>
      <w:r>
        <w:rPr>
          <w:rFonts w:hint="eastAsia"/>
        </w:rPr>
        <w:t>для</w:t>
      </w:r>
      <w:r>
        <w:t></w:t>
      </w:r>
      <w:r>
        <w:rPr>
          <w:rFonts w:hint="eastAsia"/>
        </w:rPr>
        <w:t>користувача</w:t>
      </w:r>
      <w:r>
        <w:t></w:t>
      </w:r>
    </w:p>
    <w:p w:rsidR="00935CE8" w:rsidRDefault="00935CE8" w:rsidP="00935CE8">
      <w:r>
        <w:rPr>
          <w:rFonts w:hint="eastAsia"/>
        </w:rPr>
        <w:t>наявності</w:t>
      </w:r>
      <w:r>
        <w:t></w:t>
      </w:r>
      <w:r>
        <w:rPr>
          <w:rFonts w:hint="eastAsia"/>
        </w:rPr>
        <w:t>швидкого</w:t>
      </w:r>
      <w:r>
        <w:t></w:t>
      </w:r>
      <w:r>
        <w:rPr>
          <w:rFonts w:hint="eastAsia"/>
        </w:rPr>
        <w:t>і</w:t>
      </w:r>
      <w:r>
        <w:t></w:t>
      </w:r>
      <w:r>
        <w:rPr>
          <w:rFonts w:hint="eastAsia"/>
        </w:rPr>
        <w:t>потужного</w:t>
      </w:r>
      <w:r>
        <w:t></w:t>
      </w:r>
      <w:r>
        <w:rPr>
          <w:rFonts w:hint="eastAsia"/>
        </w:rPr>
        <w:t>механізму</w:t>
      </w:r>
      <w:r>
        <w:t></w:t>
      </w:r>
      <w:r>
        <w:rPr>
          <w:rFonts w:hint="eastAsia"/>
        </w:rPr>
        <w:t>пошуку</w:t>
      </w:r>
      <w:r>
        <w:t></w:t>
      </w:r>
      <w:r>
        <w:rPr>
          <w:rFonts w:hint="eastAsia"/>
        </w:rPr>
        <w:t>інформації</w:t>
      </w:r>
      <w:r>
        <w:t></w:t>
      </w:r>
      <w:r>
        <w:t></w:t>
      </w:r>
      <w:r>
        <w:rPr>
          <w:rFonts w:hint="eastAsia"/>
        </w:rPr>
        <w:t>оперативності</w:t>
      </w:r>
      <w:r>
        <w:t></w:t>
      </w:r>
      <w:r>
        <w:rPr>
          <w:rFonts w:hint="eastAsia"/>
        </w:rPr>
        <w:t>в</w:t>
      </w:r>
    </w:p>
    <w:p w:rsidR="00935CE8" w:rsidRDefault="00935CE8" w:rsidP="00935CE8">
      <w:r>
        <w:rPr>
          <w:rFonts w:hint="eastAsia"/>
        </w:rPr>
        <w:t>налаштуванні</w:t>
      </w:r>
      <w:r>
        <w:t></w:t>
      </w:r>
      <w:r>
        <w:rPr>
          <w:rFonts w:hint="eastAsia"/>
        </w:rPr>
        <w:t>та</w:t>
      </w:r>
      <w:r>
        <w:t></w:t>
      </w:r>
      <w:r>
        <w:rPr>
          <w:rFonts w:hint="eastAsia"/>
        </w:rPr>
        <w:t>технічної</w:t>
      </w:r>
      <w:r>
        <w:t></w:t>
      </w:r>
      <w:r>
        <w:rPr>
          <w:rFonts w:hint="eastAsia"/>
        </w:rPr>
        <w:t>гнучкості</w:t>
      </w:r>
      <w:r>
        <w:t></w:t>
      </w:r>
      <w:r>
        <w:rPr>
          <w:rFonts w:hint="eastAsia"/>
        </w:rPr>
        <w:t>для</w:t>
      </w:r>
      <w:r>
        <w:t></w:t>
      </w:r>
      <w:r>
        <w:rPr>
          <w:rFonts w:hint="eastAsia"/>
        </w:rPr>
        <w:t>переоснащення</w:t>
      </w:r>
      <w:r>
        <w:t></w:t>
      </w:r>
      <w:r>
        <w:rPr>
          <w:rFonts w:hint="eastAsia"/>
        </w:rPr>
        <w:t>за</w:t>
      </w:r>
      <w:r>
        <w:t></w:t>
      </w:r>
      <w:r>
        <w:rPr>
          <w:rFonts w:hint="eastAsia"/>
        </w:rPr>
        <w:t>умови</w:t>
      </w:r>
      <w:r>
        <w:t></w:t>
      </w:r>
      <w:r>
        <w:rPr>
          <w:rFonts w:hint="eastAsia"/>
        </w:rPr>
        <w:t>змін</w:t>
      </w:r>
      <w:r>
        <w:t></w:t>
      </w:r>
      <w:r>
        <w:rPr>
          <w:rFonts w:hint="eastAsia"/>
        </w:rPr>
        <w:t>у</w:t>
      </w:r>
    </w:p>
    <w:p w:rsidR="00935CE8" w:rsidRDefault="00935CE8" w:rsidP="00935CE8">
      <w:r>
        <w:rPr>
          <w:rFonts w:hint="eastAsia"/>
        </w:rPr>
        <w:t>законодавстві</w:t>
      </w:r>
      <w:r>
        <w:t></w:t>
      </w:r>
      <w:r>
        <w:t></w:t>
      </w:r>
      <w:r>
        <w:rPr>
          <w:rFonts w:hint="eastAsia"/>
        </w:rPr>
        <w:t>а</w:t>
      </w:r>
      <w:r>
        <w:t></w:t>
      </w:r>
      <w:r>
        <w:rPr>
          <w:rFonts w:hint="eastAsia"/>
        </w:rPr>
        <w:t>також</w:t>
      </w:r>
      <w:r>
        <w:t></w:t>
      </w:r>
      <w:r>
        <w:rPr>
          <w:rFonts w:hint="eastAsia"/>
        </w:rPr>
        <w:t>встановлення</w:t>
      </w:r>
      <w:r>
        <w:t></w:t>
      </w:r>
      <w:r>
        <w:rPr>
          <w:rFonts w:hint="eastAsia"/>
        </w:rPr>
        <w:t>розмежованого</w:t>
      </w:r>
      <w:r>
        <w:t></w:t>
      </w:r>
      <w:r>
        <w:rPr>
          <w:rFonts w:hint="eastAsia"/>
        </w:rPr>
        <w:t>доступу</w:t>
      </w:r>
      <w:r>
        <w:t></w:t>
      </w:r>
      <w:r>
        <w:rPr>
          <w:rFonts w:hint="eastAsia"/>
        </w:rPr>
        <w:t>до</w:t>
      </w:r>
      <w:r>
        <w:t></w:t>
      </w:r>
      <w:r>
        <w:rPr>
          <w:rFonts w:hint="eastAsia"/>
        </w:rPr>
        <w:t>інформації</w:t>
      </w:r>
    </w:p>
    <w:p w:rsidR="00935CE8" w:rsidRDefault="00935CE8" w:rsidP="00935CE8">
      <w:r>
        <w:rPr>
          <w:rFonts w:hint="eastAsia"/>
        </w:rPr>
        <w:t>відповідно</w:t>
      </w:r>
      <w:r>
        <w:t></w:t>
      </w:r>
      <w:r>
        <w:rPr>
          <w:rFonts w:hint="eastAsia"/>
        </w:rPr>
        <w:t>до</w:t>
      </w:r>
      <w:r>
        <w:t></w:t>
      </w:r>
      <w:r>
        <w:rPr>
          <w:rFonts w:hint="eastAsia"/>
        </w:rPr>
        <w:t>функціональних</w:t>
      </w:r>
      <w:r>
        <w:t></w:t>
      </w:r>
      <w:r>
        <w:rPr>
          <w:rFonts w:hint="eastAsia"/>
        </w:rPr>
        <w:t>обов’язків</w:t>
      </w:r>
      <w:r>
        <w:t></w:t>
      </w:r>
      <w:r>
        <w:rPr>
          <w:rFonts w:hint="eastAsia"/>
        </w:rPr>
        <w:t>користувачів</w:t>
      </w:r>
      <w:r>
        <w:t></w:t>
      </w:r>
      <w:r>
        <w:rPr>
          <w:rFonts w:hint="eastAsia"/>
        </w:rPr>
        <w:t>г</w:t>
      </w:r>
      <w:r>
        <w:t></w:t>
      </w:r>
      <w:r>
        <w:t></w:t>
      </w:r>
      <w:r>
        <w:rPr>
          <w:rFonts w:hint="eastAsia"/>
        </w:rPr>
        <w:t>створення</w:t>
      </w:r>
      <w:r>
        <w:t></w:t>
      </w:r>
      <w:r>
        <w:rPr>
          <w:rFonts w:hint="eastAsia"/>
        </w:rPr>
        <w:t>належних</w:t>
      </w:r>
    </w:p>
    <w:p w:rsidR="00935CE8" w:rsidRDefault="00935CE8" w:rsidP="00935CE8">
      <w:r>
        <w:rPr>
          <w:rFonts w:hint="eastAsia"/>
        </w:rPr>
        <w:t>умов</w:t>
      </w:r>
      <w:r>
        <w:t></w:t>
      </w:r>
      <w:r>
        <w:rPr>
          <w:rFonts w:hint="eastAsia"/>
        </w:rPr>
        <w:t>для</w:t>
      </w:r>
      <w:r>
        <w:t></w:t>
      </w:r>
      <w:r>
        <w:rPr>
          <w:rFonts w:hint="eastAsia"/>
        </w:rPr>
        <w:t>роботи</w:t>
      </w:r>
      <w:r>
        <w:t></w:t>
      </w:r>
      <w:r>
        <w:rPr>
          <w:rFonts w:hint="eastAsia"/>
        </w:rPr>
        <w:t>судді</w:t>
      </w:r>
      <w:r>
        <w:t></w:t>
      </w:r>
      <w:r>
        <w:t></w:t>
      </w:r>
      <w:r>
        <w:rPr>
          <w:rFonts w:hint="eastAsia"/>
        </w:rPr>
        <w:t>зокрема</w:t>
      </w:r>
      <w:r>
        <w:t></w:t>
      </w:r>
      <w:r>
        <w:rPr>
          <w:rFonts w:hint="eastAsia"/>
        </w:rPr>
        <w:t>побудова</w:t>
      </w:r>
      <w:r>
        <w:t></w:t>
      </w:r>
      <w:r>
        <w:rPr>
          <w:rFonts w:hint="eastAsia"/>
        </w:rPr>
        <w:t>ефективної</w:t>
      </w:r>
      <w:r>
        <w:t></w:t>
      </w:r>
      <w:r>
        <w:rPr>
          <w:rFonts w:hint="eastAsia"/>
        </w:rPr>
        <w:t>системи</w:t>
      </w:r>
      <w:r>
        <w:t></w:t>
      </w:r>
      <w:r>
        <w:rPr>
          <w:rFonts w:hint="eastAsia"/>
        </w:rPr>
        <w:t>підтримки</w:t>
      </w:r>
    </w:p>
    <w:p w:rsidR="00935CE8" w:rsidRDefault="00935CE8" w:rsidP="00935CE8">
      <w:r>
        <w:rPr>
          <w:rFonts w:hint="eastAsia"/>
        </w:rPr>
        <w:t>прийняття</w:t>
      </w:r>
      <w:r>
        <w:t></w:t>
      </w:r>
      <w:r>
        <w:rPr>
          <w:rFonts w:hint="eastAsia"/>
        </w:rPr>
        <w:t>рішень</w:t>
      </w:r>
      <w:r>
        <w:t></w:t>
      </w:r>
      <w:r>
        <w:t></w:t>
      </w:r>
      <w:r>
        <w:rPr>
          <w:rFonts w:hint="eastAsia"/>
        </w:rPr>
        <w:t>що</w:t>
      </w:r>
      <w:r>
        <w:t></w:t>
      </w:r>
      <w:r>
        <w:rPr>
          <w:rFonts w:hint="eastAsia"/>
        </w:rPr>
        <w:t>має</w:t>
      </w:r>
      <w:r>
        <w:t></w:t>
      </w:r>
      <w:r>
        <w:rPr>
          <w:rFonts w:hint="eastAsia"/>
        </w:rPr>
        <w:t>на</w:t>
      </w:r>
      <w:r>
        <w:t></w:t>
      </w:r>
      <w:r>
        <w:rPr>
          <w:rFonts w:hint="eastAsia"/>
        </w:rPr>
        <w:t>меті</w:t>
      </w:r>
      <w:r>
        <w:t></w:t>
      </w:r>
      <w:r>
        <w:rPr>
          <w:rFonts w:hint="eastAsia"/>
        </w:rPr>
        <w:t>досягнення</w:t>
      </w:r>
      <w:r>
        <w:t></w:t>
      </w:r>
      <w:r>
        <w:rPr>
          <w:rFonts w:hint="eastAsia"/>
        </w:rPr>
        <w:t>однаковості</w:t>
      </w:r>
      <w:r>
        <w:t></w:t>
      </w:r>
      <w:r>
        <w:rPr>
          <w:rFonts w:hint="eastAsia"/>
        </w:rPr>
        <w:t>і</w:t>
      </w:r>
      <w:r>
        <w:t></w:t>
      </w:r>
      <w:r>
        <w:rPr>
          <w:rFonts w:hint="eastAsia"/>
        </w:rPr>
        <w:t>правильності</w:t>
      </w:r>
      <w:r>
        <w:t></w:t>
      </w:r>
      <w:r>
        <w:rPr>
          <w:rFonts w:hint="eastAsia"/>
        </w:rPr>
        <w:t>судової</w:t>
      </w:r>
    </w:p>
    <w:p w:rsidR="00935CE8" w:rsidRDefault="00935CE8" w:rsidP="00935CE8">
      <w:r>
        <w:rPr>
          <w:rFonts w:hint="eastAsia"/>
        </w:rPr>
        <w:t>практики</w:t>
      </w:r>
      <w:r>
        <w:t></w:t>
      </w:r>
      <w:r>
        <w:rPr>
          <w:rFonts w:hint="eastAsia"/>
        </w:rPr>
        <w:t>та</w:t>
      </w:r>
      <w:r>
        <w:t></w:t>
      </w:r>
      <w:r>
        <w:rPr>
          <w:rFonts w:hint="eastAsia"/>
        </w:rPr>
        <w:t>прискорення</w:t>
      </w:r>
      <w:r>
        <w:t></w:t>
      </w:r>
      <w:r>
        <w:rPr>
          <w:rFonts w:hint="eastAsia"/>
        </w:rPr>
        <w:t>строків</w:t>
      </w:r>
      <w:r>
        <w:t></w:t>
      </w:r>
      <w:r>
        <w:rPr>
          <w:rFonts w:hint="eastAsia"/>
        </w:rPr>
        <w:t>розгляду</w:t>
      </w:r>
      <w:r>
        <w:t></w:t>
      </w:r>
      <w:r>
        <w:rPr>
          <w:rFonts w:hint="eastAsia"/>
        </w:rPr>
        <w:t>судових</w:t>
      </w:r>
      <w:r>
        <w:t></w:t>
      </w:r>
      <w:r>
        <w:rPr>
          <w:rFonts w:hint="eastAsia"/>
        </w:rPr>
        <w:t>справ</w:t>
      </w:r>
      <w:r>
        <w:t></w:t>
      </w:r>
      <w:r>
        <w:t></w:t>
      </w:r>
      <w:r>
        <w:rPr>
          <w:rFonts w:hint="eastAsia"/>
        </w:rPr>
        <w:t>проваджень</w:t>
      </w:r>
      <w:r>
        <w:t></w:t>
      </w:r>
      <w:r>
        <w:t></w:t>
      </w:r>
      <w:r>
        <w:t></w:t>
      </w:r>
      <w:r>
        <w:rPr>
          <w:rFonts w:hint="eastAsia"/>
        </w:rPr>
        <w:t>д</w:t>
      </w:r>
      <w:r>
        <w:t></w:t>
      </w:r>
    </w:p>
    <w:p w:rsidR="00935CE8" w:rsidRDefault="00935CE8" w:rsidP="00935CE8">
      <w:r>
        <w:rPr>
          <w:rFonts w:hint="eastAsia"/>
        </w:rPr>
        <w:t>розробка</w:t>
      </w:r>
      <w:r>
        <w:t></w:t>
      </w:r>
      <w:r>
        <w:rPr>
          <w:rFonts w:hint="eastAsia"/>
        </w:rPr>
        <w:t>уніфікованої</w:t>
      </w:r>
      <w:r>
        <w:t></w:t>
      </w:r>
      <w:r>
        <w:rPr>
          <w:rFonts w:hint="eastAsia"/>
        </w:rPr>
        <w:t>системи</w:t>
      </w:r>
      <w:r>
        <w:t></w:t>
      </w:r>
      <w:r>
        <w:t></w:t>
      </w:r>
      <w:r>
        <w:rPr>
          <w:rFonts w:hint="eastAsia"/>
        </w:rPr>
        <w:t>Судова</w:t>
      </w:r>
      <w:r>
        <w:t></w:t>
      </w:r>
      <w:r>
        <w:rPr>
          <w:rFonts w:hint="eastAsia"/>
        </w:rPr>
        <w:t>практика</w:t>
      </w:r>
      <w:r>
        <w:t></w:t>
      </w:r>
      <w:r>
        <w:t></w:t>
      </w:r>
      <w:r>
        <w:rPr>
          <w:rFonts w:hint="eastAsia"/>
        </w:rPr>
        <w:t>із</w:t>
      </w:r>
      <w:r>
        <w:t></w:t>
      </w:r>
      <w:r>
        <w:rPr>
          <w:rFonts w:hint="eastAsia"/>
        </w:rPr>
        <w:t>потужним</w:t>
      </w:r>
      <w:r>
        <w:t></w:t>
      </w:r>
      <w:r>
        <w:rPr>
          <w:rFonts w:hint="eastAsia"/>
        </w:rPr>
        <w:t>арсеналом</w:t>
      </w:r>
    </w:p>
    <w:p w:rsidR="00935CE8" w:rsidRDefault="00935CE8" w:rsidP="00935CE8">
      <w:r>
        <w:rPr>
          <w:rFonts w:hint="eastAsia"/>
        </w:rPr>
        <w:t>пошукових</w:t>
      </w:r>
      <w:r>
        <w:t></w:t>
      </w:r>
      <w:r>
        <w:rPr>
          <w:rFonts w:hint="eastAsia"/>
        </w:rPr>
        <w:t>засобів</w:t>
      </w:r>
      <w:r>
        <w:t></w:t>
      </w:r>
      <w:r>
        <w:rPr>
          <w:rFonts w:hint="eastAsia"/>
        </w:rPr>
        <w:t>та</w:t>
      </w:r>
      <w:r>
        <w:t></w:t>
      </w:r>
      <w:r>
        <w:rPr>
          <w:rFonts w:hint="eastAsia"/>
        </w:rPr>
        <w:t>інтеграцією</w:t>
      </w:r>
      <w:r>
        <w:t></w:t>
      </w:r>
      <w:r>
        <w:rPr>
          <w:rFonts w:hint="eastAsia"/>
        </w:rPr>
        <w:t>з</w:t>
      </w:r>
      <w:r>
        <w:t></w:t>
      </w:r>
      <w:r>
        <w:rPr>
          <w:rFonts w:hint="eastAsia"/>
        </w:rPr>
        <w:t>базою</w:t>
      </w:r>
      <w:r>
        <w:t></w:t>
      </w:r>
      <w:r>
        <w:rPr>
          <w:rFonts w:hint="eastAsia"/>
        </w:rPr>
        <w:t>нормативно</w:t>
      </w:r>
      <w:r>
        <w:t></w:t>
      </w:r>
      <w:r>
        <w:rPr>
          <w:rFonts w:hint="eastAsia"/>
        </w:rPr>
        <w:t>правових</w:t>
      </w:r>
      <w:r>
        <w:t></w:t>
      </w:r>
      <w:r>
        <w:rPr>
          <w:rFonts w:hint="eastAsia"/>
        </w:rPr>
        <w:t>актів</w:t>
      </w:r>
      <w:r>
        <w:t></w:t>
      </w:r>
      <w:r>
        <w:rPr>
          <w:rFonts w:hint="eastAsia"/>
        </w:rPr>
        <w:t>і</w:t>
      </w:r>
      <w:r>
        <w:t></w:t>
      </w:r>
      <w:r>
        <w:rPr>
          <w:rFonts w:hint="eastAsia"/>
        </w:rPr>
        <w:t>з</w:t>
      </w:r>
      <w:r>
        <w:t></w:t>
      </w:r>
      <w:r>
        <w:rPr>
          <w:rFonts w:hint="eastAsia"/>
        </w:rPr>
        <w:t>Єдиним</w:t>
      </w:r>
    </w:p>
    <w:p w:rsidR="00935CE8" w:rsidRDefault="00935CE8" w:rsidP="00935CE8">
      <w:r>
        <w:rPr>
          <w:rFonts w:hint="eastAsia"/>
        </w:rPr>
        <w:t>державним</w:t>
      </w:r>
      <w:r>
        <w:t></w:t>
      </w:r>
      <w:r>
        <w:rPr>
          <w:rFonts w:hint="eastAsia"/>
        </w:rPr>
        <w:t>реєстром</w:t>
      </w:r>
      <w:r>
        <w:t></w:t>
      </w:r>
      <w:r>
        <w:rPr>
          <w:rFonts w:hint="eastAsia"/>
        </w:rPr>
        <w:t>судових</w:t>
      </w:r>
      <w:r>
        <w:t></w:t>
      </w:r>
      <w:r>
        <w:rPr>
          <w:rFonts w:hint="eastAsia"/>
        </w:rPr>
        <w:t>рішень</w:t>
      </w:r>
      <w:r>
        <w:t></w:t>
      </w:r>
      <w:r>
        <w:t></w:t>
      </w:r>
      <w:r>
        <w:rPr>
          <w:rFonts w:hint="eastAsia"/>
        </w:rPr>
        <w:t>е</w:t>
      </w:r>
      <w:r>
        <w:t></w:t>
      </w:r>
      <w:r>
        <w:t></w:t>
      </w:r>
      <w:r>
        <w:rPr>
          <w:rFonts w:hint="eastAsia"/>
        </w:rPr>
        <w:t>розробка</w:t>
      </w:r>
      <w:r>
        <w:t></w:t>
      </w:r>
      <w:r>
        <w:rPr>
          <w:rFonts w:hint="eastAsia"/>
        </w:rPr>
        <w:t>уніфікованої</w:t>
      </w:r>
      <w:r>
        <w:t></w:t>
      </w:r>
      <w:r>
        <w:rPr>
          <w:rFonts w:hint="eastAsia"/>
        </w:rPr>
        <w:t>системи</w:t>
      </w:r>
      <w:r>
        <w:t></w:t>
      </w:r>
      <w:r>
        <w:t></w:t>
      </w:r>
      <w:r>
        <w:rPr>
          <w:rFonts w:hint="eastAsia"/>
        </w:rPr>
        <w:t>Судова</w:t>
      </w:r>
    </w:p>
    <w:p w:rsidR="00935CE8" w:rsidRDefault="00935CE8" w:rsidP="00935CE8">
      <w:r>
        <w:rPr>
          <w:rFonts w:hint="eastAsia"/>
        </w:rPr>
        <w:t>аналітика</w:t>
      </w:r>
      <w:r>
        <w:t></w:t>
      </w:r>
      <w:r>
        <w:t></w:t>
      </w:r>
      <w:r>
        <w:rPr>
          <w:rFonts w:hint="eastAsia"/>
        </w:rPr>
        <w:t>для</w:t>
      </w:r>
      <w:r>
        <w:t></w:t>
      </w:r>
      <w:r>
        <w:rPr>
          <w:rFonts w:hint="eastAsia"/>
        </w:rPr>
        <w:t>досягнення</w:t>
      </w:r>
      <w:r>
        <w:t></w:t>
      </w:r>
      <w:r>
        <w:rPr>
          <w:rFonts w:hint="eastAsia"/>
        </w:rPr>
        <w:t>однакового</w:t>
      </w:r>
      <w:r>
        <w:t></w:t>
      </w:r>
      <w:r>
        <w:rPr>
          <w:rFonts w:hint="eastAsia"/>
        </w:rPr>
        <w:t>і</w:t>
      </w:r>
      <w:r>
        <w:t></w:t>
      </w:r>
      <w:r>
        <w:rPr>
          <w:rFonts w:hint="eastAsia"/>
        </w:rPr>
        <w:t>правильного</w:t>
      </w:r>
      <w:r>
        <w:t></w:t>
      </w:r>
      <w:r>
        <w:rPr>
          <w:rFonts w:hint="eastAsia"/>
        </w:rPr>
        <w:t>застосування</w:t>
      </w:r>
      <w:r>
        <w:t></w:t>
      </w:r>
      <w:r>
        <w:rPr>
          <w:rFonts w:hint="eastAsia"/>
        </w:rPr>
        <w:t>судами</w:t>
      </w:r>
      <w:r>
        <w:t></w:t>
      </w:r>
      <w:r>
        <w:rPr>
          <w:rFonts w:hint="eastAsia"/>
        </w:rPr>
        <w:t>норм</w:t>
      </w:r>
    </w:p>
    <w:p w:rsidR="00935CE8" w:rsidRDefault="00935CE8" w:rsidP="00935CE8">
      <w:r>
        <w:rPr>
          <w:rFonts w:hint="eastAsia"/>
        </w:rPr>
        <w:t>права</w:t>
      </w:r>
      <w:r>
        <w:t></w:t>
      </w:r>
      <w:r>
        <w:rPr>
          <w:rFonts w:hint="eastAsia"/>
        </w:rPr>
        <w:t>є</w:t>
      </w:r>
      <w:r>
        <w:t></w:t>
      </w:r>
      <w:r>
        <w:t></w:t>
      </w:r>
      <w:r>
        <w:rPr>
          <w:rFonts w:hint="eastAsia"/>
        </w:rPr>
        <w:t>забезпечення</w:t>
      </w:r>
      <w:r>
        <w:t></w:t>
      </w:r>
      <w:r>
        <w:rPr>
          <w:rFonts w:hint="eastAsia"/>
        </w:rPr>
        <w:t>доступності</w:t>
      </w:r>
      <w:r>
        <w:t></w:t>
      </w:r>
      <w:r>
        <w:rPr>
          <w:rFonts w:hint="eastAsia"/>
        </w:rPr>
        <w:t>правосуддя</w:t>
      </w:r>
      <w:r>
        <w:t></w:t>
      </w:r>
      <w:r>
        <w:rPr>
          <w:rFonts w:hint="eastAsia"/>
        </w:rPr>
        <w:t>та</w:t>
      </w:r>
      <w:r>
        <w:t></w:t>
      </w:r>
      <w:r>
        <w:rPr>
          <w:rFonts w:hint="eastAsia"/>
        </w:rPr>
        <w:t>відкритості</w:t>
      </w:r>
      <w:r>
        <w:t></w:t>
      </w:r>
      <w:r>
        <w:rPr>
          <w:rFonts w:hint="eastAsia"/>
        </w:rPr>
        <w:t>суду</w:t>
      </w:r>
      <w:r>
        <w:t></w:t>
      </w:r>
      <w:r>
        <w:rPr>
          <w:rFonts w:hint="eastAsia"/>
        </w:rPr>
        <w:t>для</w:t>
      </w:r>
      <w:r>
        <w:t></w:t>
      </w:r>
      <w:r>
        <w:rPr>
          <w:rFonts w:hint="eastAsia"/>
        </w:rPr>
        <w:t>громадян</w:t>
      </w:r>
      <w:r>
        <w:t></w:t>
      </w:r>
    </w:p>
    <w:p w:rsidR="00935CE8" w:rsidRDefault="00935CE8" w:rsidP="00935CE8">
      <w:r>
        <w:rPr>
          <w:rFonts w:hint="eastAsia"/>
        </w:rPr>
        <w:t>що</w:t>
      </w:r>
      <w:r>
        <w:t></w:t>
      </w:r>
      <w:r>
        <w:rPr>
          <w:rFonts w:hint="eastAsia"/>
        </w:rPr>
        <w:t>повинно</w:t>
      </w:r>
      <w:r>
        <w:t></w:t>
      </w:r>
      <w:r>
        <w:rPr>
          <w:rFonts w:hint="eastAsia"/>
        </w:rPr>
        <w:t>включати</w:t>
      </w:r>
      <w:r>
        <w:t></w:t>
      </w:r>
      <w:r>
        <w:rPr>
          <w:rFonts w:hint="eastAsia"/>
        </w:rPr>
        <w:t>в</w:t>
      </w:r>
      <w:r>
        <w:t></w:t>
      </w:r>
      <w:r>
        <w:rPr>
          <w:rFonts w:hint="eastAsia"/>
        </w:rPr>
        <w:t>себе</w:t>
      </w:r>
      <w:r>
        <w:t></w:t>
      </w:r>
      <w:r>
        <w:rPr>
          <w:rFonts w:hint="eastAsia"/>
        </w:rPr>
        <w:t>спрощений</w:t>
      </w:r>
      <w:r>
        <w:t></w:t>
      </w:r>
      <w:r>
        <w:rPr>
          <w:rFonts w:hint="eastAsia"/>
        </w:rPr>
        <w:t>спосіб</w:t>
      </w:r>
      <w:r>
        <w:t></w:t>
      </w:r>
      <w:r>
        <w:rPr>
          <w:rFonts w:hint="eastAsia"/>
        </w:rPr>
        <w:t>подання</w:t>
      </w:r>
      <w:r>
        <w:t></w:t>
      </w:r>
      <w:r>
        <w:rPr>
          <w:rFonts w:hint="eastAsia"/>
        </w:rPr>
        <w:t>в</w:t>
      </w:r>
      <w:r>
        <w:t></w:t>
      </w:r>
      <w:r>
        <w:rPr>
          <w:rFonts w:hint="eastAsia"/>
        </w:rPr>
        <w:t>електронному</w:t>
      </w:r>
      <w:r>
        <w:t></w:t>
      </w:r>
      <w:r>
        <w:rPr>
          <w:rFonts w:hint="eastAsia"/>
        </w:rPr>
        <w:t>вигляді</w:t>
      </w:r>
    </w:p>
    <w:p w:rsidR="00935CE8" w:rsidRDefault="00935CE8" w:rsidP="00935CE8">
      <w:r>
        <w:rPr>
          <w:rFonts w:hint="eastAsia"/>
        </w:rPr>
        <w:t>заяв</w:t>
      </w:r>
      <w:r>
        <w:t></w:t>
      </w:r>
      <w:r>
        <w:t></w:t>
      </w:r>
      <w:r>
        <w:rPr>
          <w:rFonts w:hint="eastAsia"/>
        </w:rPr>
        <w:t>скарг</w:t>
      </w:r>
      <w:r>
        <w:t></w:t>
      </w:r>
      <w:r>
        <w:t></w:t>
      </w:r>
      <w:r>
        <w:rPr>
          <w:rFonts w:hint="eastAsia"/>
        </w:rPr>
        <w:t>клопотань</w:t>
      </w:r>
      <w:r>
        <w:t></w:t>
      </w:r>
      <w:r>
        <w:t></w:t>
      </w:r>
      <w:r>
        <w:rPr>
          <w:rFonts w:hint="eastAsia"/>
        </w:rPr>
        <w:t>апеляційних</w:t>
      </w:r>
      <w:r>
        <w:t></w:t>
      </w:r>
      <w:r>
        <w:t></w:t>
      </w:r>
      <w:r>
        <w:rPr>
          <w:rFonts w:hint="eastAsia"/>
        </w:rPr>
        <w:t>касаційних</w:t>
      </w:r>
      <w:r>
        <w:t></w:t>
      </w:r>
      <w:r>
        <w:rPr>
          <w:rFonts w:hint="eastAsia"/>
        </w:rPr>
        <w:t>скарг</w:t>
      </w:r>
      <w:r>
        <w:t></w:t>
      </w:r>
      <w:r>
        <w:rPr>
          <w:rFonts w:hint="eastAsia"/>
        </w:rPr>
        <w:t>до</w:t>
      </w:r>
      <w:r>
        <w:t></w:t>
      </w:r>
      <w:r>
        <w:rPr>
          <w:rFonts w:hint="eastAsia"/>
        </w:rPr>
        <w:t>відповідного</w:t>
      </w:r>
      <w:r>
        <w:t></w:t>
      </w:r>
      <w:r>
        <w:rPr>
          <w:rFonts w:hint="eastAsia"/>
        </w:rPr>
        <w:t>суду</w:t>
      </w:r>
      <w:r>
        <w:t></w:t>
      </w:r>
    </w:p>
    <w:p w:rsidR="00935CE8" w:rsidRDefault="00935CE8" w:rsidP="00935CE8">
      <w:r>
        <w:rPr>
          <w:rFonts w:hint="eastAsia"/>
        </w:rPr>
        <w:t>отримання</w:t>
      </w:r>
      <w:r>
        <w:t></w:t>
      </w:r>
      <w:r>
        <w:rPr>
          <w:rFonts w:hint="eastAsia"/>
        </w:rPr>
        <w:t>електронних</w:t>
      </w:r>
      <w:r>
        <w:t></w:t>
      </w:r>
      <w:r>
        <w:rPr>
          <w:rFonts w:hint="eastAsia"/>
        </w:rPr>
        <w:t>копій</w:t>
      </w:r>
      <w:r>
        <w:t></w:t>
      </w:r>
      <w:r>
        <w:rPr>
          <w:rFonts w:hint="eastAsia"/>
        </w:rPr>
        <w:t>судових</w:t>
      </w:r>
      <w:r>
        <w:t></w:t>
      </w:r>
      <w:r>
        <w:rPr>
          <w:rFonts w:hint="eastAsia"/>
        </w:rPr>
        <w:t>рішень</w:t>
      </w:r>
      <w:r>
        <w:t></w:t>
      </w:r>
      <w:r>
        <w:rPr>
          <w:rFonts w:hint="eastAsia"/>
        </w:rPr>
        <w:t>учасниками</w:t>
      </w:r>
      <w:r>
        <w:t></w:t>
      </w:r>
      <w:r>
        <w:rPr>
          <w:rFonts w:hint="eastAsia"/>
        </w:rPr>
        <w:t>процесу</w:t>
      </w:r>
      <w:r>
        <w:t></w:t>
      </w:r>
      <w:r>
        <w:t></w:t>
      </w:r>
      <w:r>
        <w:rPr>
          <w:rFonts w:hint="eastAsia"/>
        </w:rPr>
        <w:t>повне</w:t>
      </w:r>
      <w:r>
        <w:t></w:t>
      </w:r>
      <w:r>
        <w:rPr>
          <w:rFonts w:hint="eastAsia"/>
        </w:rPr>
        <w:t>та</w:t>
      </w:r>
    </w:p>
    <w:p w:rsidR="00935CE8" w:rsidRDefault="00935CE8" w:rsidP="00935CE8">
      <w:r>
        <w:t></w:t>
      </w:r>
      <w:r>
        <w:t></w:t>
      </w:r>
      <w:r>
        <w:t></w:t>
      </w:r>
    </w:p>
    <w:p w:rsidR="00935CE8" w:rsidRDefault="00935CE8" w:rsidP="00935CE8">
      <w:r>
        <w:rPr>
          <w:rFonts w:hint="eastAsia"/>
        </w:rPr>
        <w:t>оперативне</w:t>
      </w:r>
      <w:r>
        <w:t></w:t>
      </w:r>
      <w:r>
        <w:rPr>
          <w:rFonts w:hint="eastAsia"/>
        </w:rPr>
        <w:t>інформування</w:t>
      </w:r>
      <w:r>
        <w:t></w:t>
      </w:r>
      <w:r>
        <w:rPr>
          <w:rFonts w:hint="eastAsia"/>
        </w:rPr>
        <w:t>громадян</w:t>
      </w:r>
      <w:r>
        <w:t></w:t>
      </w:r>
      <w:r>
        <w:rPr>
          <w:rFonts w:hint="eastAsia"/>
        </w:rPr>
        <w:t>відповідно</w:t>
      </w:r>
      <w:r>
        <w:t></w:t>
      </w:r>
      <w:r>
        <w:rPr>
          <w:rFonts w:hint="eastAsia"/>
        </w:rPr>
        <w:t>до</w:t>
      </w:r>
      <w:r>
        <w:t></w:t>
      </w:r>
      <w:r>
        <w:rPr>
          <w:rFonts w:hint="eastAsia"/>
        </w:rPr>
        <w:t>законів</w:t>
      </w:r>
      <w:r>
        <w:t></w:t>
      </w:r>
      <w:r>
        <w:rPr>
          <w:rFonts w:hint="eastAsia"/>
        </w:rPr>
        <w:t>України</w:t>
      </w:r>
      <w:r>
        <w:t></w:t>
      </w:r>
      <w:r>
        <w:t></w:t>
      </w:r>
      <w:r>
        <w:rPr>
          <w:rFonts w:hint="eastAsia"/>
        </w:rPr>
        <w:t>Про</w:t>
      </w:r>
    </w:p>
    <w:p w:rsidR="00935CE8" w:rsidRDefault="00935CE8" w:rsidP="00935CE8">
      <w:r>
        <w:rPr>
          <w:rFonts w:hint="eastAsia"/>
        </w:rPr>
        <w:t>звернення</w:t>
      </w:r>
      <w:r>
        <w:t></w:t>
      </w:r>
      <w:r>
        <w:rPr>
          <w:rFonts w:hint="eastAsia"/>
        </w:rPr>
        <w:t>громадян</w:t>
      </w:r>
      <w:r>
        <w:t></w:t>
      </w:r>
      <w:r>
        <w:t></w:t>
      </w:r>
      <w:r>
        <w:rPr>
          <w:rFonts w:hint="eastAsia"/>
        </w:rPr>
        <w:t>та</w:t>
      </w:r>
      <w:r>
        <w:t></w:t>
      </w:r>
      <w:r>
        <w:t></w:t>
      </w:r>
      <w:r>
        <w:rPr>
          <w:rFonts w:hint="eastAsia"/>
        </w:rPr>
        <w:t>Про</w:t>
      </w:r>
      <w:r>
        <w:t></w:t>
      </w:r>
      <w:r>
        <w:rPr>
          <w:rFonts w:hint="eastAsia"/>
        </w:rPr>
        <w:t>доступ</w:t>
      </w:r>
      <w:r>
        <w:t></w:t>
      </w:r>
      <w:r>
        <w:rPr>
          <w:rFonts w:hint="eastAsia"/>
        </w:rPr>
        <w:t>до</w:t>
      </w:r>
      <w:r>
        <w:t></w:t>
      </w:r>
      <w:r>
        <w:rPr>
          <w:rFonts w:hint="eastAsia"/>
        </w:rPr>
        <w:t>публічної</w:t>
      </w:r>
      <w:r>
        <w:t></w:t>
      </w:r>
      <w:r>
        <w:rPr>
          <w:rFonts w:hint="eastAsia"/>
        </w:rPr>
        <w:t>інформації</w:t>
      </w:r>
      <w:r>
        <w:t></w:t>
      </w:r>
      <w:r>
        <w:t></w:t>
      </w:r>
    </w:p>
    <w:p w:rsidR="00935CE8" w:rsidRDefault="00935CE8" w:rsidP="00935CE8">
      <w:r>
        <w:t></w:t>
      </w:r>
      <w:r>
        <w:t></w:t>
      </w:r>
      <w:r>
        <w:t></w:t>
      </w:r>
      <w:r>
        <w:rPr>
          <w:rFonts w:hint="eastAsia"/>
        </w:rPr>
        <w:t>З</w:t>
      </w:r>
      <w:r>
        <w:t></w:t>
      </w:r>
      <w:r>
        <w:rPr>
          <w:rFonts w:hint="eastAsia"/>
        </w:rPr>
        <w:t>урахуванням</w:t>
      </w:r>
      <w:r>
        <w:t></w:t>
      </w:r>
      <w:r>
        <w:rPr>
          <w:rFonts w:hint="eastAsia"/>
        </w:rPr>
        <w:t>предмету</w:t>
      </w:r>
      <w:r>
        <w:t></w:t>
      </w:r>
      <w:r>
        <w:rPr>
          <w:rFonts w:hint="eastAsia"/>
        </w:rPr>
        <w:t>дослідження</w:t>
      </w:r>
      <w:r>
        <w:t></w:t>
      </w:r>
      <w:r>
        <w:rPr>
          <w:rFonts w:hint="eastAsia"/>
        </w:rPr>
        <w:t>та</w:t>
      </w:r>
      <w:r>
        <w:t></w:t>
      </w:r>
      <w:r>
        <w:rPr>
          <w:rFonts w:hint="eastAsia"/>
        </w:rPr>
        <w:t>авторського</w:t>
      </w:r>
      <w:r>
        <w:t></w:t>
      </w:r>
      <w:r>
        <w:rPr>
          <w:rFonts w:hint="eastAsia"/>
        </w:rPr>
        <w:t>визначення</w:t>
      </w:r>
    </w:p>
    <w:p w:rsidR="00935CE8" w:rsidRDefault="00935CE8" w:rsidP="00935CE8">
      <w:r>
        <w:rPr>
          <w:rFonts w:hint="eastAsia"/>
        </w:rPr>
        <w:t>електронної</w:t>
      </w:r>
      <w:r>
        <w:t></w:t>
      </w:r>
      <w:r>
        <w:rPr>
          <w:rFonts w:hint="eastAsia"/>
        </w:rPr>
        <w:t>судової</w:t>
      </w:r>
      <w:r>
        <w:t></w:t>
      </w:r>
      <w:r>
        <w:rPr>
          <w:rFonts w:hint="eastAsia"/>
        </w:rPr>
        <w:t>справи</w:t>
      </w:r>
      <w:r>
        <w:t></w:t>
      </w:r>
      <w:r>
        <w:t></w:t>
      </w:r>
      <w:r>
        <w:rPr>
          <w:rFonts w:hint="eastAsia"/>
        </w:rPr>
        <w:t>електронного</w:t>
      </w:r>
      <w:r>
        <w:t></w:t>
      </w:r>
      <w:r>
        <w:rPr>
          <w:rFonts w:hint="eastAsia"/>
        </w:rPr>
        <w:t>кримінального</w:t>
      </w:r>
      <w:r>
        <w:t></w:t>
      </w:r>
      <w:r>
        <w:rPr>
          <w:rFonts w:hint="eastAsia"/>
        </w:rPr>
        <w:t>провадження</w:t>
      </w:r>
      <w:r>
        <w:t></w:t>
      </w:r>
      <w:r>
        <w:t></w:t>
      </w:r>
      <w:r>
        <w:rPr>
          <w:rFonts w:hint="eastAsia"/>
        </w:rPr>
        <w:t>в</w:t>
      </w:r>
      <w:r>
        <w:t></w:t>
      </w:r>
      <w:r>
        <w:rPr>
          <w:rFonts w:hint="eastAsia"/>
        </w:rPr>
        <w:t>Законі</w:t>
      </w:r>
    </w:p>
    <w:p w:rsidR="00935CE8" w:rsidRDefault="00935CE8" w:rsidP="00935CE8">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rPr>
          <w:rFonts w:hint="eastAsia"/>
        </w:rPr>
        <w:t>запропоновано</w:t>
      </w:r>
      <w:r>
        <w:t></w:t>
      </w:r>
      <w:r>
        <w:rPr>
          <w:rFonts w:hint="eastAsia"/>
        </w:rPr>
        <w:t>передбачити</w:t>
      </w:r>
      <w:r>
        <w:t></w:t>
      </w:r>
      <w:r>
        <w:rPr>
          <w:rFonts w:hint="eastAsia"/>
        </w:rPr>
        <w:t>окрему</w:t>
      </w:r>
    </w:p>
    <w:p w:rsidR="00935CE8" w:rsidRDefault="00935CE8" w:rsidP="00935CE8">
      <w:r>
        <w:rPr>
          <w:rFonts w:hint="eastAsia"/>
        </w:rPr>
        <w:t>норму</w:t>
      </w:r>
      <w:r>
        <w:t></w:t>
      </w:r>
      <w:r>
        <w:t></w:t>
      </w:r>
      <w:r>
        <w:rPr>
          <w:rFonts w:hint="eastAsia"/>
        </w:rPr>
        <w:t>в</w:t>
      </w:r>
      <w:r>
        <w:t></w:t>
      </w:r>
      <w:r>
        <w:rPr>
          <w:rFonts w:hint="eastAsia"/>
        </w:rPr>
        <w:t>якій</w:t>
      </w:r>
      <w:r>
        <w:t></w:t>
      </w:r>
      <w:r>
        <w:rPr>
          <w:rFonts w:hint="eastAsia"/>
        </w:rPr>
        <w:t>вказати</w:t>
      </w:r>
      <w:r>
        <w:t></w:t>
      </w:r>
      <w:r>
        <w:rPr>
          <w:rFonts w:hint="eastAsia"/>
        </w:rPr>
        <w:t>про</w:t>
      </w:r>
      <w:r>
        <w:t></w:t>
      </w:r>
      <w:r>
        <w:rPr>
          <w:rFonts w:hint="eastAsia"/>
        </w:rPr>
        <w:t>альтернативність</w:t>
      </w:r>
      <w:r>
        <w:t></w:t>
      </w:r>
      <w:r>
        <w:rPr>
          <w:rFonts w:hint="eastAsia"/>
        </w:rPr>
        <w:t>здійснення</w:t>
      </w:r>
      <w:r>
        <w:t></w:t>
      </w:r>
      <w:r>
        <w:rPr>
          <w:rFonts w:hint="eastAsia"/>
        </w:rPr>
        <w:t>судочинства</w:t>
      </w:r>
      <w:r>
        <w:t></w:t>
      </w:r>
      <w:r>
        <w:rPr>
          <w:rFonts w:hint="eastAsia"/>
        </w:rPr>
        <w:t>у</w:t>
      </w:r>
      <w:r>
        <w:t></w:t>
      </w:r>
      <w:r>
        <w:rPr>
          <w:rFonts w:hint="eastAsia"/>
        </w:rPr>
        <w:t>паперовій</w:t>
      </w:r>
    </w:p>
    <w:p w:rsidR="00935CE8" w:rsidRDefault="00935CE8" w:rsidP="00935CE8">
      <w:r>
        <w:rPr>
          <w:rFonts w:hint="eastAsia"/>
        </w:rPr>
        <w:t>та</w:t>
      </w:r>
      <w:r>
        <w:t></w:t>
      </w:r>
      <w:r>
        <w:rPr>
          <w:rFonts w:hint="eastAsia"/>
        </w:rPr>
        <w:t>електронній</w:t>
      </w:r>
      <w:r>
        <w:t></w:t>
      </w:r>
      <w:r>
        <w:rPr>
          <w:rFonts w:hint="eastAsia"/>
        </w:rPr>
        <w:t>формах</w:t>
      </w:r>
      <w:r>
        <w:t></w:t>
      </w:r>
      <w:r>
        <w:t></w:t>
      </w:r>
      <w:r>
        <w:rPr>
          <w:rFonts w:hint="eastAsia"/>
        </w:rPr>
        <w:t>такого</w:t>
      </w:r>
      <w:r>
        <w:t></w:t>
      </w:r>
      <w:r>
        <w:rPr>
          <w:rFonts w:hint="eastAsia"/>
        </w:rPr>
        <w:t>пропонованого</w:t>
      </w:r>
      <w:r>
        <w:t></w:t>
      </w:r>
      <w:r>
        <w:rPr>
          <w:rFonts w:hint="eastAsia"/>
        </w:rPr>
        <w:t>змісту</w:t>
      </w:r>
      <w:r>
        <w:t></w:t>
      </w:r>
    </w:p>
    <w:p w:rsidR="00935CE8" w:rsidRDefault="00935CE8" w:rsidP="00935CE8">
      <w:r>
        <w:t></w:t>
      </w:r>
      <w:r>
        <w:rPr>
          <w:rFonts w:hint="eastAsia"/>
        </w:rPr>
        <w:t>Стаття</w:t>
      </w:r>
      <w:r>
        <w:t></w:t>
      </w:r>
      <w:r>
        <w:rPr>
          <w:rFonts w:hint="eastAsia"/>
        </w:rPr>
        <w:t>…</w:t>
      </w:r>
      <w:r>
        <w:t></w:t>
      </w:r>
      <w:r>
        <w:rPr>
          <w:rFonts w:hint="eastAsia"/>
        </w:rPr>
        <w:t>Право</w:t>
      </w:r>
      <w:r>
        <w:t></w:t>
      </w:r>
      <w:r>
        <w:rPr>
          <w:rFonts w:hint="eastAsia"/>
        </w:rPr>
        <w:t>на</w:t>
      </w:r>
      <w:r>
        <w:t></w:t>
      </w:r>
      <w:r>
        <w:rPr>
          <w:rFonts w:hint="eastAsia"/>
        </w:rPr>
        <w:t>електронну</w:t>
      </w:r>
      <w:r>
        <w:t></w:t>
      </w:r>
      <w:r>
        <w:rPr>
          <w:rFonts w:hint="eastAsia"/>
        </w:rPr>
        <w:t>форму</w:t>
      </w:r>
      <w:r>
        <w:t></w:t>
      </w:r>
      <w:r>
        <w:rPr>
          <w:rFonts w:hint="eastAsia"/>
        </w:rPr>
        <w:t>здійснення</w:t>
      </w:r>
      <w:r>
        <w:t></w:t>
      </w:r>
      <w:r>
        <w:rPr>
          <w:rFonts w:hint="eastAsia"/>
        </w:rPr>
        <w:t>судочинства</w:t>
      </w:r>
      <w:r>
        <w:t></w:t>
      </w:r>
    </w:p>
    <w:p w:rsidR="00935CE8" w:rsidRDefault="00935CE8" w:rsidP="00935CE8">
      <w:r>
        <w:rPr>
          <w:rFonts w:hint="eastAsia"/>
        </w:rPr>
        <w:t>Кожному</w:t>
      </w:r>
      <w:r>
        <w:t></w:t>
      </w:r>
      <w:r>
        <w:rPr>
          <w:rFonts w:hint="eastAsia"/>
        </w:rPr>
        <w:t>гарантується</w:t>
      </w:r>
      <w:r>
        <w:t></w:t>
      </w:r>
      <w:r>
        <w:rPr>
          <w:rFonts w:hint="eastAsia"/>
        </w:rPr>
        <w:t>захист</w:t>
      </w:r>
      <w:r>
        <w:t></w:t>
      </w:r>
      <w:r>
        <w:rPr>
          <w:rFonts w:hint="eastAsia"/>
        </w:rPr>
        <w:t>його</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шляхом</w:t>
      </w:r>
    </w:p>
    <w:p w:rsidR="00935CE8" w:rsidRDefault="00935CE8" w:rsidP="00935CE8">
      <w:r>
        <w:rPr>
          <w:rFonts w:hint="eastAsia"/>
        </w:rPr>
        <w:t>здійснення</w:t>
      </w:r>
      <w:r>
        <w:t></w:t>
      </w:r>
      <w:r>
        <w:rPr>
          <w:rFonts w:hint="eastAsia"/>
        </w:rPr>
        <w:t>судочинства</w:t>
      </w:r>
      <w:r>
        <w:t></w:t>
      </w:r>
      <w:r>
        <w:rPr>
          <w:rFonts w:hint="eastAsia"/>
        </w:rPr>
        <w:t>в</w:t>
      </w:r>
      <w:r>
        <w:t></w:t>
      </w:r>
      <w:r>
        <w:rPr>
          <w:rFonts w:hint="eastAsia"/>
        </w:rPr>
        <w:t>електронній</w:t>
      </w:r>
      <w:r>
        <w:t></w:t>
      </w:r>
      <w:r>
        <w:rPr>
          <w:rFonts w:hint="eastAsia"/>
        </w:rPr>
        <w:t>формі</w:t>
      </w:r>
      <w:r>
        <w:t></w:t>
      </w:r>
      <w:r>
        <w:t></w:t>
      </w:r>
      <w:r>
        <w:rPr>
          <w:rFonts w:hint="eastAsia"/>
        </w:rPr>
        <w:t>електронне</w:t>
      </w:r>
      <w:r>
        <w:t></w:t>
      </w:r>
      <w:r>
        <w:rPr>
          <w:rFonts w:hint="eastAsia"/>
        </w:rPr>
        <w:t>судочинство</w:t>
      </w:r>
      <w:r>
        <w:t></w:t>
      </w:r>
      <w:r>
        <w:t></w:t>
      </w:r>
    </w:p>
    <w:p w:rsidR="00935CE8" w:rsidRDefault="00935CE8" w:rsidP="00935CE8">
      <w:r>
        <w:rPr>
          <w:rFonts w:hint="eastAsia"/>
        </w:rPr>
        <w:t>Електронне</w:t>
      </w:r>
      <w:r>
        <w:t></w:t>
      </w:r>
      <w:r>
        <w:rPr>
          <w:rFonts w:hint="eastAsia"/>
        </w:rPr>
        <w:t>судочинство</w:t>
      </w:r>
      <w:r>
        <w:t></w:t>
      </w:r>
      <w:r>
        <w:rPr>
          <w:rFonts w:hint="eastAsia"/>
        </w:rPr>
        <w:t>є</w:t>
      </w:r>
      <w:r>
        <w:t></w:t>
      </w:r>
      <w:r>
        <w:rPr>
          <w:rFonts w:hint="eastAsia"/>
        </w:rPr>
        <w:t>альтернативною</w:t>
      </w:r>
      <w:r>
        <w:t></w:t>
      </w:r>
      <w:r>
        <w:rPr>
          <w:rFonts w:hint="eastAsia"/>
        </w:rPr>
        <w:t>формою</w:t>
      </w:r>
      <w:r>
        <w:t></w:t>
      </w:r>
      <w:r>
        <w:rPr>
          <w:rFonts w:hint="eastAsia"/>
        </w:rPr>
        <w:t>ведення</w:t>
      </w:r>
      <w:r>
        <w:t></w:t>
      </w:r>
      <w:r>
        <w:rPr>
          <w:rFonts w:hint="eastAsia"/>
        </w:rPr>
        <w:t>судового</w:t>
      </w:r>
      <w:r>
        <w:t></w:t>
      </w:r>
      <w:r>
        <w:rPr>
          <w:rFonts w:hint="eastAsia"/>
        </w:rPr>
        <w:t>процесу</w:t>
      </w:r>
      <w:r>
        <w:t></w:t>
      </w:r>
      <w:r>
        <w:rPr>
          <w:rFonts w:hint="eastAsia"/>
        </w:rPr>
        <w:t>в</w:t>
      </w:r>
    </w:p>
    <w:p w:rsidR="00935CE8" w:rsidRDefault="00935CE8" w:rsidP="00935CE8">
      <w:r>
        <w:rPr>
          <w:rFonts w:hint="eastAsia"/>
        </w:rPr>
        <w:t>адміністративних</w:t>
      </w:r>
      <w:r>
        <w:t></w:t>
      </w:r>
      <w:r>
        <w:t></w:t>
      </w:r>
      <w:r>
        <w:rPr>
          <w:rFonts w:hint="eastAsia"/>
        </w:rPr>
        <w:t>господарських</w:t>
      </w:r>
      <w:r>
        <w:t></w:t>
      </w:r>
      <w:r>
        <w:t></w:t>
      </w:r>
      <w:r>
        <w:rPr>
          <w:rFonts w:hint="eastAsia"/>
        </w:rPr>
        <w:t>кримінальних</w:t>
      </w:r>
      <w:r>
        <w:t></w:t>
      </w:r>
      <w:r>
        <w:t></w:t>
      </w:r>
      <w:r>
        <w:rPr>
          <w:rFonts w:hint="eastAsia"/>
        </w:rPr>
        <w:t>цивільних</w:t>
      </w:r>
      <w:r>
        <w:t></w:t>
      </w:r>
      <w:r>
        <w:rPr>
          <w:rFonts w:hint="eastAsia"/>
        </w:rPr>
        <w:t>справах</w:t>
      </w:r>
      <w:r>
        <w:t></w:t>
      </w:r>
      <w:r>
        <w:rPr>
          <w:rFonts w:hint="eastAsia"/>
        </w:rPr>
        <w:t>та</w:t>
      </w:r>
      <w:r>
        <w:t></w:t>
      </w:r>
      <w:r>
        <w:rPr>
          <w:rFonts w:hint="eastAsia"/>
        </w:rPr>
        <w:t>справах</w:t>
      </w:r>
    </w:p>
    <w:p w:rsidR="00935CE8" w:rsidRPr="00935CE8" w:rsidRDefault="00935CE8" w:rsidP="00935CE8">
      <w:r>
        <w:rPr>
          <w:rFonts w:hint="eastAsia"/>
        </w:rPr>
        <w:t>про</w:t>
      </w:r>
      <w:r>
        <w:t></w:t>
      </w:r>
      <w:r>
        <w:rPr>
          <w:rFonts w:hint="eastAsia"/>
        </w:rPr>
        <w:t>адміністративні</w:t>
      </w:r>
      <w:r>
        <w:t></w:t>
      </w:r>
      <w:r>
        <w:rPr>
          <w:rFonts w:hint="eastAsia"/>
        </w:rPr>
        <w:t>правопорушення</w:t>
      </w:r>
      <w:r>
        <w:t></w:t>
      </w:r>
      <w:r>
        <w:t></w:t>
      </w:r>
      <w:r>
        <w:t></w:t>
      </w:r>
    </w:p>
    <w:sectPr w:rsidR="00935CE8" w:rsidRPr="00935CE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935CE8" w:rsidRPr="00935CE8">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82ACB-6E7C-4511-8551-B82EC778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1957</TotalTime>
  <Pages>22</Pages>
  <Words>4304</Words>
  <Characters>24538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2022-03-10T19:16:00Z</dcterms:created>
  <dcterms:modified xsi:type="dcterms:W3CDTF">2022-03-15T16:07:00Z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