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8C57CE" w:rsidRDefault="008C57CE" w:rsidP="008C57CE">
      <w:r w:rsidRPr="00A53EBD">
        <w:rPr>
          <w:rFonts w:ascii="Times New Roman" w:eastAsia="Times New Roman" w:hAnsi="Times New Roman" w:cs="Times New Roman"/>
          <w:b/>
          <w:bCs/>
          <w:sz w:val="24"/>
          <w:szCs w:val="24"/>
          <w:lang w:eastAsia="ru-RU"/>
        </w:rPr>
        <w:t>Микитюк Юлія Миколаївна</w:t>
      </w:r>
      <w:r w:rsidRPr="005038E4">
        <w:rPr>
          <w:rFonts w:ascii="Times New Roman" w:eastAsia="Times New Roman" w:hAnsi="Times New Roman" w:cs="Times New Roman"/>
          <w:bCs/>
          <w:sz w:val="24"/>
          <w:szCs w:val="24"/>
          <w:lang w:eastAsia="ru-RU"/>
        </w:rPr>
        <w:t>,</w:t>
      </w:r>
      <w:r w:rsidRPr="00A53EBD">
        <w:rPr>
          <w:rFonts w:ascii="Times New Roman" w:eastAsia="Times New Roman" w:hAnsi="Times New Roman" w:cs="Times New Roman"/>
          <w:b/>
          <w:bCs/>
          <w:sz w:val="24"/>
          <w:szCs w:val="24"/>
          <w:lang w:eastAsia="ru-RU"/>
        </w:rPr>
        <w:t xml:space="preserve"> </w:t>
      </w:r>
      <w:r w:rsidRPr="00A53EBD">
        <w:rPr>
          <w:rFonts w:ascii="Times New Roman" w:eastAsia="Times New Roman" w:hAnsi="Times New Roman" w:cs="Times New Roman"/>
          <w:bCs/>
          <w:sz w:val="24"/>
          <w:szCs w:val="24"/>
          <w:lang w:eastAsia="ru-RU"/>
        </w:rPr>
        <w:t>начальник відділу реєстрації, Виконавчий комітет Томаківської селищної ради Дніпропетровсь</w:t>
      </w:r>
      <w:r>
        <w:rPr>
          <w:rFonts w:ascii="Times New Roman" w:eastAsia="Times New Roman" w:hAnsi="Times New Roman" w:cs="Times New Roman"/>
          <w:bCs/>
          <w:sz w:val="24"/>
          <w:szCs w:val="24"/>
          <w:lang w:eastAsia="ru-RU"/>
        </w:rPr>
        <w:t>кої області. Назва дисертації: «</w:t>
      </w:r>
      <w:r w:rsidRPr="00A53EBD">
        <w:rPr>
          <w:rFonts w:ascii="Times New Roman" w:eastAsia="Times New Roman" w:hAnsi="Times New Roman" w:cs="Times New Roman"/>
          <w:bCs/>
          <w:sz w:val="24"/>
          <w:szCs w:val="24"/>
          <w:lang w:eastAsia="ru-RU"/>
        </w:rPr>
        <w:t>Механізми державної політики у сфері цифровізації правового регулюванн</w:t>
      </w:r>
      <w:r>
        <w:rPr>
          <w:rFonts w:ascii="Times New Roman" w:eastAsia="Times New Roman" w:hAnsi="Times New Roman" w:cs="Times New Roman"/>
          <w:bCs/>
          <w:sz w:val="24"/>
          <w:szCs w:val="24"/>
          <w:lang w:eastAsia="ru-RU"/>
        </w:rPr>
        <w:t>я в Україні»</w:t>
      </w:r>
      <w:r w:rsidRPr="00A53EBD">
        <w:rPr>
          <w:rFonts w:ascii="Times New Roman" w:eastAsia="Times New Roman" w:hAnsi="Times New Roman" w:cs="Times New Roman"/>
          <w:bCs/>
          <w:sz w:val="24"/>
          <w:szCs w:val="24"/>
          <w:lang w:eastAsia="ru-RU"/>
        </w:rPr>
        <w:t>. Шифр та назва спеціальності</w:t>
      </w:r>
      <w:r w:rsidRPr="00A53EBD">
        <w:rPr>
          <w:rFonts w:ascii="Times New Roman" w:eastAsia="Times New Roman" w:hAnsi="Times New Roman" w:cs="Times New Roman"/>
          <w:bCs/>
          <w:sz w:val="24"/>
          <w:szCs w:val="24"/>
          <w:lang w:eastAsia="ru-RU"/>
        </w:rPr>
        <w:softHyphen/>
        <w:t xml:space="preserve"> ‒ 25.00.02 ‒ механізми державного управління. Спецрада Д 64.707.03 Національного університету цивільного захисту України</w:t>
      </w:r>
    </w:p>
    <w:sectPr w:rsidR="00CD7D1F" w:rsidRPr="008C57C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8C57CE" w:rsidRPr="008C57C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B74"/>
    <w:rsid w:val="00750CCD"/>
    <w:rsid w:val="00750D91"/>
    <w:rsid w:val="00750DFA"/>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3165A6-844C-41D1-8557-4E9C1D71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56</Words>
  <Characters>325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44</cp:revision>
  <cp:lastPrinted>2009-02-06T05:36:00Z</cp:lastPrinted>
  <dcterms:created xsi:type="dcterms:W3CDTF">2021-08-26T13:21:00Z</dcterms:created>
  <dcterms:modified xsi:type="dcterms:W3CDTF">2021-08-26T16:58:00Z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