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D29D9" w14:textId="0B066842" w:rsidR="00234412" w:rsidRDefault="004E1602" w:rsidP="004E1602">
      <w:r w:rsidRPr="004E1602">
        <w:rPr>
          <w:rFonts w:hint="eastAsia"/>
        </w:rPr>
        <w:t>Местное</w:t>
      </w:r>
      <w:r w:rsidRPr="004E1602">
        <w:t xml:space="preserve"> </w:t>
      </w:r>
      <w:r w:rsidRPr="004E1602">
        <w:rPr>
          <w:rFonts w:hint="eastAsia"/>
        </w:rPr>
        <w:t>лечение</w:t>
      </w:r>
      <w:r w:rsidRPr="004E1602">
        <w:t xml:space="preserve"> </w:t>
      </w:r>
      <w:r w:rsidRPr="004E1602">
        <w:rPr>
          <w:rFonts w:hint="eastAsia"/>
        </w:rPr>
        <w:t>абсцессов</w:t>
      </w:r>
      <w:r w:rsidRPr="004E1602">
        <w:t xml:space="preserve"> </w:t>
      </w:r>
      <w:r w:rsidRPr="004E1602">
        <w:rPr>
          <w:rFonts w:hint="eastAsia"/>
        </w:rPr>
        <w:t>и</w:t>
      </w:r>
      <w:r w:rsidRPr="004E1602">
        <w:t xml:space="preserve"> </w:t>
      </w:r>
      <w:r w:rsidRPr="004E1602">
        <w:rPr>
          <w:rFonts w:hint="eastAsia"/>
        </w:rPr>
        <w:t>флегмон</w:t>
      </w:r>
      <w:r w:rsidRPr="004E1602">
        <w:t xml:space="preserve"> </w:t>
      </w:r>
      <w:r w:rsidRPr="004E1602">
        <w:rPr>
          <w:rFonts w:hint="eastAsia"/>
        </w:rPr>
        <w:t>челюстно</w:t>
      </w:r>
      <w:r w:rsidRPr="004E1602">
        <w:t>-</w:t>
      </w:r>
      <w:r w:rsidRPr="004E1602">
        <w:rPr>
          <w:rFonts w:hint="eastAsia"/>
        </w:rPr>
        <w:t>лицевой</w:t>
      </w:r>
      <w:r w:rsidRPr="004E1602">
        <w:t xml:space="preserve"> </w:t>
      </w:r>
      <w:r w:rsidRPr="004E1602">
        <w:rPr>
          <w:rFonts w:hint="eastAsia"/>
        </w:rPr>
        <w:t>области</w:t>
      </w:r>
      <w:r w:rsidRPr="004E1602">
        <w:t xml:space="preserve"> </w:t>
      </w:r>
      <w:r w:rsidRPr="004E1602">
        <w:rPr>
          <w:rFonts w:hint="eastAsia"/>
        </w:rPr>
        <w:t>липидо</w:t>
      </w:r>
      <w:r w:rsidRPr="004E1602">
        <w:t>-</w:t>
      </w:r>
      <w:r w:rsidRPr="004E1602">
        <w:rPr>
          <w:rFonts w:hint="eastAsia"/>
        </w:rPr>
        <w:t>коллоидными</w:t>
      </w:r>
      <w:r w:rsidRPr="004E1602">
        <w:t xml:space="preserve"> </w:t>
      </w:r>
      <w:r w:rsidRPr="004E1602">
        <w:rPr>
          <w:rFonts w:hint="eastAsia"/>
        </w:rPr>
        <w:t>абсорбирующими</w:t>
      </w:r>
      <w:r w:rsidRPr="004E1602">
        <w:t xml:space="preserve"> </w:t>
      </w:r>
      <w:r w:rsidRPr="004E1602">
        <w:rPr>
          <w:rFonts w:hint="eastAsia"/>
        </w:rPr>
        <w:t>повязками</w:t>
      </w:r>
      <w:r w:rsidRPr="004E1602">
        <w:t xml:space="preserve"> </w:t>
      </w:r>
      <w:r w:rsidRPr="004E1602">
        <w:rPr>
          <w:rFonts w:hint="eastAsia"/>
        </w:rPr>
        <w:t>с</w:t>
      </w:r>
      <w:r w:rsidRPr="004E1602">
        <w:t xml:space="preserve"> </w:t>
      </w:r>
      <w:r w:rsidRPr="004E1602">
        <w:rPr>
          <w:rFonts w:hint="eastAsia"/>
        </w:rPr>
        <w:t>ионами</w:t>
      </w:r>
      <w:r w:rsidRPr="004E1602">
        <w:t xml:space="preserve"> </w:t>
      </w:r>
      <w:r w:rsidRPr="004E1602">
        <w:rPr>
          <w:rFonts w:hint="eastAsia"/>
        </w:rPr>
        <w:t>серебра</w:t>
      </w:r>
      <w:r w:rsidRPr="004E1602">
        <w:t xml:space="preserve"> </w:t>
      </w:r>
      <w:r w:rsidRPr="004E1602">
        <w:rPr>
          <w:rFonts w:hint="eastAsia"/>
        </w:rPr>
        <w:t>в</w:t>
      </w:r>
      <w:r w:rsidRPr="004E1602">
        <w:t xml:space="preserve"> </w:t>
      </w:r>
      <w:r w:rsidRPr="004E1602">
        <w:rPr>
          <w:rFonts w:hint="eastAsia"/>
        </w:rPr>
        <w:t>сочетании</w:t>
      </w:r>
      <w:r w:rsidRPr="004E1602">
        <w:t xml:space="preserve"> </w:t>
      </w:r>
      <w:r w:rsidRPr="004E1602">
        <w:rPr>
          <w:rFonts w:hint="eastAsia"/>
        </w:rPr>
        <w:t>с</w:t>
      </w:r>
      <w:r w:rsidRPr="004E1602">
        <w:t xml:space="preserve"> </w:t>
      </w:r>
      <w:r w:rsidRPr="004E1602">
        <w:rPr>
          <w:rFonts w:hint="eastAsia"/>
        </w:rPr>
        <w:t>аутолитической</w:t>
      </w:r>
      <w:r w:rsidRPr="004E1602">
        <w:t xml:space="preserve"> </w:t>
      </w:r>
      <w:r w:rsidRPr="004E1602">
        <w:rPr>
          <w:rFonts w:hint="eastAsia"/>
        </w:rPr>
        <w:t>тромбоцитарной</w:t>
      </w:r>
      <w:r w:rsidRPr="004E1602">
        <w:t xml:space="preserve"> </w:t>
      </w:r>
      <w:r w:rsidRPr="004E1602">
        <w:rPr>
          <w:rFonts w:hint="eastAsia"/>
        </w:rPr>
        <w:t>плазмой</w:t>
      </w:r>
      <w:r>
        <w:t xml:space="preserve"> </w:t>
      </w:r>
      <w:r w:rsidRPr="004E1602">
        <w:rPr>
          <w:rFonts w:hint="eastAsia"/>
        </w:rPr>
        <w:t>Манойло</w:t>
      </w:r>
      <w:r w:rsidRPr="004E1602">
        <w:t xml:space="preserve"> </w:t>
      </w:r>
      <w:r w:rsidRPr="004E1602">
        <w:rPr>
          <w:rFonts w:hint="eastAsia"/>
        </w:rPr>
        <w:t>Марк</w:t>
      </w:r>
      <w:r w:rsidRPr="004E1602">
        <w:t xml:space="preserve"> </w:t>
      </w:r>
      <w:r w:rsidRPr="004E1602">
        <w:rPr>
          <w:rFonts w:hint="eastAsia"/>
        </w:rPr>
        <w:t>Николаевич</w:t>
      </w:r>
    </w:p>
    <w:p w14:paraId="22DFDD29" w14:textId="77777777" w:rsidR="004E1602" w:rsidRDefault="004E1602" w:rsidP="004E1602">
      <w:r>
        <w:rPr>
          <w:rFonts w:hint="eastAsia"/>
        </w:rPr>
        <w:t>ОГЛАВЛЕНИЕ</w:t>
      </w:r>
      <w:r>
        <w:t xml:space="preserve"> </w:t>
      </w:r>
      <w:r>
        <w:rPr>
          <w:rFonts w:hint="eastAsia"/>
        </w:rPr>
        <w:t>ДИССЕРТАЦИИ</w:t>
      </w:r>
    </w:p>
    <w:p w14:paraId="0134305C" w14:textId="77777777" w:rsidR="004E1602" w:rsidRDefault="004E1602" w:rsidP="004E1602">
      <w:r>
        <w:rPr>
          <w:rFonts w:hint="eastAsia"/>
        </w:rPr>
        <w:t>кандидат</w:t>
      </w:r>
      <w:r>
        <w:t xml:space="preserve"> </w:t>
      </w:r>
      <w:r>
        <w:rPr>
          <w:rFonts w:hint="eastAsia"/>
        </w:rPr>
        <w:t>наук</w:t>
      </w:r>
      <w:r>
        <w:t xml:space="preserve"> </w:t>
      </w:r>
      <w:r>
        <w:rPr>
          <w:rFonts w:hint="eastAsia"/>
        </w:rPr>
        <w:t>Манойло</w:t>
      </w:r>
      <w:r>
        <w:t xml:space="preserve"> </w:t>
      </w:r>
      <w:r>
        <w:rPr>
          <w:rFonts w:hint="eastAsia"/>
        </w:rPr>
        <w:t>Марк</w:t>
      </w:r>
      <w:r>
        <w:t xml:space="preserve"> </w:t>
      </w:r>
      <w:r>
        <w:rPr>
          <w:rFonts w:hint="eastAsia"/>
        </w:rPr>
        <w:t>Николаевич</w:t>
      </w:r>
    </w:p>
    <w:p w14:paraId="4A2FF151" w14:textId="77777777" w:rsidR="004E1602" w:rsidRDefault="004E1602" w:rsidP="004E1602">
      <w:r>
        <w:rPr>
          <w:rFonts w:hint="eastAsia"/>
        </w:rPr>
        <w:t>Введение</w:t>
      </w:r>
    </w:p>
    <w:p w14:paraId="2C499D99" w14:textId="77777777" w:rsidR="004E1602" w:rsidRDefault="004E1602" w:rsidP="004E1602"/>
    <w:p w14:paraId="1F2FCE7A" w14:textId="77777777" w:rsidR="004E1602" w:rsidRDefault="004E1602" w:rsidP="004E1602">
      <w:r>
        <w:rPr>
          <w:rFonts w:hint="eastAsia"/>
        </w:rPr>
        <w:t>Глава</w:t>
      </w:r>
      <w:r>
        <w:t xml:space="preserve"> 1. </w:t>
      </w:r>
      <w:r>
        <w:rPr>
          <w:rFonts w:hint="eastAsia"/>
        </w:rPr>
        <w:t>Обзор</w:t>
      </w:r>
      <w:r>
        <w:t xml:space="preserve"> </w:t>
      </w:r>
      <w:r>
        <w:rPr>
          <w:rFonts w:hint="eastAsia"/>
        </w:rPr>
        <w:t>литературы</w:t>
      </w:r>
    </w:p>
    <w:p w14:paraId="0810D446" w14:textId="77777777" w:rsidR="004E1602" w:rsidRDefault="004E1602" w:rsidP="004E1602"/>
    <w:p w14:paraId="08AC2C84" w14:textId="77777777" w:rsidR="004E1602" w:rsidRDefault="004E1602" w:rsidP="004E1602">
      <w:r>
        <w:t xml:space="preserve">1.1. </w:t>
      </w:r>
      <w:r>
        <w:rPr>
          <w:rFonts w:hint="eastAsia"/>
        </w:rPr>
        <w:t>Актуальность</w:t>
      </w:r>
      <w:r>
        <w:t xml:space="preserve"> </w:t>
      </w:r>
      <w:r>
        <w:rPr>
          <w:rFonts w:hint="eastAsia"/>
        </w:rPr>
        <w:t>проблемы</w:t>
      </w:r>
      <w:r>
        <w:t xml:space="preserve"> </w:t>
      </w:r>
      <w:r>
        <w:rPr>
          <w:rFonts w:hint="eastAsia"/>
        </w:rPr>
        <w:t>хирургической</w:t>
      </w:r>
      <w:r>
        <w:t xml:space="preserve"> </w:t>
      </w:r>
      <w:r>
        <w:rPr>
          <w:rFonts w:hint="eastAsia"/>
        </w:rPr>
        <w:t>инфекции</w:t>
      </w:r>
      <w:r>
        <w:t xml:space="preserve"> </w:t>
      </w:r>
      <w:r>
        <w:rPr>
          <w:rFonts w:hint="eastAsia"/>
        </w:rPr>
        <w:t>челюстно</w:t>
      </w:r>
      <w:r>
        <w:t>-</w:t>
      </w:r>
      <w:r>
        <w:rPr>
          <w:rFonts w:hint="eastAsia"/>
        </w:rPr>
        <w:t>лицевой</w:t>
      </w:r>
      <w:r>
        <w:t xml:space="preserve"> </w:t>
      </w:r>
      <w:r>
        <w:rPr>
          <w:rFonts w:hint="eastAsia"/>
        </w:rPr>
        <w:t>области</w:t>
      </w:r>
    </w:p>
    <w:p w14:paraId="50348870" w14:textId="77777777" w:rsidR="004E1602" w:rsidRDefault="004E1602" w:rsidP="004E1602"/>
    <w:p w14:paraId="0A630B48" w14:textId="77777777" w:rsidR="004E1602" w:rsidRDefault="004E1602" w:rsidP="004E1602">
      <w:r>
        <w:t xml:space="preserve">1.2. </w:t>
      </w:r>
      <w:r>
        <w:rPr>
          <w:rFonts w:hint="eastAsia"/>
        </w:rPr>
        <w:t>Патогенез</w:t>
      </w:r>
      <w:r>
        <w:t xml:space="preserve"> </w:t>
      </w:r>
      <w:r>
        <w:rPr>
          <w:rFonts w:hint="eastAsia"/>
        </w:rPr>
        <w:t>воспаления</w:t>
      </w:r>
      <w:r>
        <w:t xml:space="preserve">, </w:t>
      </w:r>
      <w:r>
        <w:rPr>
          <w:rFonts w:hint="eastAsia"/>
        </w:rPr>
        <w:t>раневого</w:t>
      </w:r>
      <w:r>
        <w:t xml:space="preserve"> </w:t>
      </w:r>
      <w:r>
        <w:rPr>
          <w:rFonts w:hint="eastAsia"/>
        </w:rPr>
        <w:t>процесса</w:t>
      </w:r>
    </w:p>
    <w:p w14:paraId="14B46D6D" w14:textId="77777777" w:rsidR="004E1602" w:rsidRDefault="004E1602" w:rsidP="004E1602"/>
    <w:p w14:paraId="68D69EC6" w14:textId="77777777" w:rsidR="004E1602" w:rsidRDefault="004E1602" w:rsidP="004E1602">
      <w:r>
        <w:t xml:space="preserve">1.3. </w:t>
      </w:r>
      <w:r>
        <w:rPr>
          <w:rFonts w:hint="eastAsia"/>
        </w:rPr>
        <w:t>Методы</w:t>
      </w:r>
      <w:r>
        <w:t xml:space="preserve"> </w:t>
      </w:r>
      <w:r>
        <w:rPr>
          <w:rFonts w:hint="eastAsia"/>
        </w:rPr>
        <w:t>местного</w:t>
      </w:r>
      <w:r>
        <w:t xml:space="preserve"> </w:t>
      </w:r>
      <w:r>
        <w:rPr>
          <w:rFonts w:hint="eastAsia"/>
        </w:rPr>
        <w:t>лечения</w:t>
      </w:r>
      <w:r>
        <w:t xml:space="preserve"> </w:t>
      </w:r>
      <w:r>
        <w:rPr>
          <w:rFonts w:hint="eastAsia"/>
        </w:rPr>
        <w:t>пациентов</w:t>
      </w:r>
      <w:r>
        <w:t xml:space="preserve"> </w:t>
      </w:r>
      <w:r>
        <w:rPr>
          <w:rFonts w:hint="eastAsia"/>
        </w:rPr>
        <w:t>с</w:t>
      </w:r>
      <w:r>
        <w:t xml:space="preserve"> </w:t>
      </w:r>
      <w:r>
        <w:rPr>
          <w:rFonts w:hint="eastAsia"/>
        </w:rPr>
        <w:t>абсцессами</w:t>
      </w:r>
      <w:r>
        <w:t xml:space="preserve"> </w:t>
      </w:r>
      <w:r>
        <w:rPr>
          <w:rFonts w:hint="eastAsia"/>
        </w:rPr>
        <w:t>и</w:t>
      </w:r>
      <w:r>
        <w:t xml:space="preserve"> </w:t>
      </w:r>
      <w:r>
        <w:rPr>
          <w:rFonts w:hint="eastAsia"/>
        </w:rPr>
        <w:t>флегмонами</w:t>
      </w:r>
      <w:r>
        <w:t xml:space="preserve"> </w:t>
      </w:r>
      <w:r>
        <w:rPr>
          <w:rFonts w:hint="eastAsia"/>
        </w:rPr>
        <w:t>челюстно</w:t>
      </w:r>
      <w:r>
        <w:t>-</w:t>
      </w:r>
      <w:r>
        <w:rPr>
          <w:rFonts w:hint="eastAsia"/>
        </w:rPr>
        <w:t>лицевой</w:t>
      </w:r>
      <w:r>
        <w:t xml:space="preserve"> </w:t>
      </w:r>
      <w:r>
        <w:rPr>
          <w:rFonts w:hint="eastAsia"/>
        </w:rPr>
        <w:t>области</w:t>
      </w:r>
    </w:p>
    <w:p w14:paraId="0C960A45" w14:textId="77777777" w:rsidR="004E1602" w:rsidRDefault="004E1602" w:rsidP="004E1602"/>
    <w:p w14:paraId="7314A19A" w14:textId="77777777" w:rsidR="004E1602" w:rsidRDefault="004E1602" w:rsidP="004E1602">
      <w:r>
        <w:t xml:space="preserve">1.4. </w:t>
      </w:r>
      <w:r>
        <w:rPr>
          <w:rFonts w:hint="eastAsia"/>
        </w:rPr>
        <w:t>Тромбоцитарная</w:t>
      </w:r>
      <w:r>
        <w:t xml:space="preserve"> </w:t>
      </w:r>
      <w:r>
        <w:rPr>
          <w:rFonts w:hint="eastAsia"/>
        </w:rPr>
        <w:t>аутолитическая</w:t>
      </w:r>
      <w:r>
        <w:t xml:space="preserve"> </w:t>
      </w:r>
      <w:r>
        <w:rPr>
          <w:rFonts w:hint="eastAsia"/>
        </w:rPr>
        <w:t>плазма</w:t>
      </w:r>
    </w:p>
    <w:p w14:paraId="7988750C" w14:textId="77777777" w:rsidR="004E1602" w:rsidRDefault="004E1602" w:rsidP="004E1602"/>
    <w:p w14:paraId="02FF40FA" w14:textId="77777777" w:rsidR="004E1602" w:rsidRDefault="004E1602" w:rsidP="004E1602">
      <w:r>
        <w:t xml:space="preserve">1.5. </w:t>
      </w:r>
      <w:r>
        <w:rPr>
          <w:rFonts w:hint="eastAsia"/>
        </w:rPr>
        <w:t>Липидо</w:t>
      </w:r>
      <w:r>
        <w:t>-</w:t>
      </w:r>
      <w:r>
        <w:rPr>
          <w:rFonts w:hint="eastAsia"/>
        </w:rPr>
        <w:t>коллоидные</w:t>
      </w:r>
      <w:r>
        <w:t xml:space="preserve"> </w:t>
      </w:r>
      <w:r>
        <w:rPr>
          <w:rFonts w:hint="eastAsia"/>
        </w:rPr>
        <w:t>абсорбирующие</w:t>
      </w:r>
      <w:r>
        <w:t xml:space="preserve"> </w:t>
      </w:r>
      <w:r>
        <w:rPr>
          <w:rFonts w:hint="eastAsia"/>
        </w:rPr>
        <w:t>повязки</w:t>
      </w:r>
      <w:r>
        <w:t xml:space="preserve"> </w:t>
      </w:r>
      <w:r>
        <w:rPr>
          <w:rFonts w:hint="eastAsia"/>
        </w:rPr>
        <w:t>с</w:t>
      </w:r>
      <w:r>
        <w:t xml:space="preserve"> </w:t>
      </w:r>
      <w:r>
        <w:rPr>
          <w:rFonts w:hint="eastAsia"/>
        </w:rPr>
        <w:t>ионами</w:t>
      </w:r>
      <w:r>
        <w:t xml:space="preserve"> </w:t>
      </w:r>
      <w:r>
        <w:rPr>
          <w:rFonts w:hint="eastAsia"/>
        </w:rPr>
        <w:t>серебра</w:t>
      </w:r>
      <w:r>
        <w:t xml:space="preserve"> . 25 </w:t>
      </w:r>
      <w:r>
        <w:rPr>
          <w:rFonts w:hint="eastAsia"/>
        </w:rPr>
        <w:t>Глава</w:t>
      </w:r>
      <w:r>
        <w:t xml:space="preserve"> 2. </w:t>
      </w:r>
      <w:r>
        <w:rPr>
          <w:rFonts w:hint="eastAsia"/>
        </w:rPr>
        <w:t>Общая</w:t>
      </w:r>
      <w:r>
        <w:t xml:space="preserve"> </w:t>
      </w:r>
      <w:r>
        <w:rPr>
          <w:rFonts w:hint="eastAsia"/>
        </w:rPr>
        <w:t>характеристика</w:t>
      </w:r>
      <w:r>
        <w:t xml:space="preserve"> </w:t>
      </w:r>
      <w:r>
        <w:rPr>
          <w:rFonts w:hint="eastAsia"/>
        </w:rPr>
        <w:t>больных</w:t>
      </w:r>
      <w:r>
        <w:t xml:space="preserve">. </w:t>
      </w:r>
      <w:r>
        <w:rPr>
          <w:rFonts w:hint="eastAsia"/>
        </w:rPr>
        <w:t>Материалы</w:t>
      </w:r>
      <w:r>
        <w:t xml:space="preserve"> </w:t>
      </w:r>
      <w:r>
        <w:rPr>
          <w:rFonts w:hint="eastAsia"/>
        </w:rPr>
        <w:t>и</w:t>
      </w:r>
      <w:r>
        <w:t xml:space="preserve"> </w:t>
      </w:r>
      <w:r>
        <w:rPr>
          <w:rFonts w:hint="eastAsia"/>
        </w:rPr>
        <w:t>методы</w:t>
      </w:r>
    </w:p>
    <w:p w14:paraId="156C74CA" w14:textId="77777777" w:rsidR="004E1602" w:rsidRDefault="004E1602" w:rsidP="004E1602"/>
    <w:p w14:paraId="7CC9252D" w14:textId="77777777" w:rsidR="004E1602" w:rsidRDefault="004E1602" w:rsidP="004E1602">
      <w:r>
        <w:t xml:space="preserve">2.1. </w:t>
      </w:r>
      <w:r>
        <w:rPr>
          <w:rFonts w:hint="eastAsia"/>
        </w:rPr>
        <w:t>Общая</w:t>
      </w:r>
      <w:r>
        <w:t xml:space="preserve"> </w:t>
      </w:r>
      <w:r>
        <w:rPr>
          <w:rFonts w:hint="eastAsia"/>
        </w:rPr>
        <w:t>характеристика</w:t>
      </w:r>
      <w:r>
        <w:t xml:space="preserve"> </w:t>
      </w:r>
      <w:r>
        <w:rPr>
          <w:rFonts w:hint="eastAsia"/>
        </w:rPr>
        <w:t>больных</w:t>
      </w:r>
    </w:p>
    <w:p w14:paraId="4BA41E3E" w14:textId="77777777" w:rsidR="004E1602" w:rsidRDefault="004E1602" w:rsidP="004E1602"/>
    <w:p w14:paraId="722903C4" w14:textId="77777777" w:rsidR="004E1602" w:rsidRDefault="004E1602" w:rsidP="004E1602">
      <w:r>
        <w:t xml:space="preserve">2.2. </w:t>
      </w:r>
      <w:r>
        <w:rPr>
          <w:rFonts w:hint="eastAsia"/>
        </w:rPr>
        <w:t>Дизайн</w:t>
      </w:r>
      <w:r>
        <w:t xml:space="preserve"> </w:t>
      </w:r>
      <w:r>
        <w:rPr>
          <w:rFonts w:hint="eastAsia"/>
        </w:rPr>
        <w:t>исследования</w:t>
      </w:r>
    </w:p>
    <w:p w14:paraId="2A826ED7" w14:textId="77777777" w:rsidR="004E1602" w:rsidRDefault="004E1602" w:rsidP="004E1602"/>
    <w:p w14:paraId="68E2F2AA" w14:textId="77777777" w:rsidR="004E1602" w:rsidRDefault="004E1602" w:rsidP="004E1602">
      <w:r>
        <w:t xml:space="preserve">2.3. </w:t>
      </w:r>
      <w:r>
        <w:rPr>
          <w:rFonts w:hint="eastAsia"/>
        </w:rPr>
        <w:t>Характеристика</w:t>
      </w:r>
      <w:r>
        <w:t xml:space="preserve"> </w:t>
      </w:r>
      <w:r>
        <w:rPr>
          <w:rFonts w:hint="eastAsia"/>
        </w:rPr>
        <w:t>групп</w:t>
      </w:r>
      <w:r>
        <w:t xml:space="preserve"> </w:t>
      </w:r>
      <w:r>
        <w:rPr>
          <w:rFonts w:hint="eastAsia"/>
        </w:rPr>
        <w:t>сравнения</w:t>
      </w:r>
    </w:p>
    <w:p w14:paraId="65844550" w14:textId="77777777" w:rsidR="004E1602" w:rsidRDefault="004E1602" w:rsidP="004E1602"/>
    <w:p w14:paraId="1E63FAF0" w14:textId="77777777" w:rsidR="004E1602" w:rsidRDefault="004E1602" w:rsidP="004E1602">
      <w:r>
        <w:t xml:space="preserve">2.4. </w:t>
      </w:r>
      <w:r>
        <w:rPr>
          <w:rFonts w:hint="eastAsia"/>
        </w:rPr>
        <w:t>Методы</w:t>
      </w:r>
      <w:r>
        <w:t xml:space="preserve"> </w:t>
      </w:r>
      <w:r>
        <w:rPr>
          <w:rFonts w:hint="eastAsia"/>
        </w:rPr>
        <w:t>исследования</w:t>
      </w:r>
    </w:p>
    <w:p w14:paraId="7C9E79BD" w14:textId="77777777" w:rsidR="004E1602" w:rsidRDefault="004E1602" w:rsidP="004E1602"/>
    <w:p w14:paraId="66B13C79" w14:textId="77777777" w:rsidR="004E1602" w:rsidRDefault="004E1602" w:rsidP="004E1602">
      <w:r>
        <w:t xml:space="preserve">2.4.1. </w:t>
      </w:r>
      <w:r>
        <w:rPr>
          <w:rFonts w:hint="eastAsia"/>
        </w:rPr>
        <w:t>Физикальные</w:t>
      </w:r>
      <w:r>
        <w:t xml:space="preserve"> </w:t>
      </w:r>
      <w:r>
        <w:rPr>
          <w:rFonts w:hint="eastAsia"/>
        </w:rPr>
        <w:t>методы</w:t>
      </w:r>
      <w:r>
        <w:t xml:space="preserve"> </w:t>
      </w:r>
      <w:r>
        <w:rPr>
          <w:rFonts w:hint="eastAsia"/>
        </w:rPr>
        <w:t>исследования</w:t>
      </w:r>
    </w:p>
    <w:p w14:paraId="3869CEB1" w14:textId="77777777" w:rsidR="004E1602" w:rsidRDefault="004E1602" w:rsidP="004E1602"/>
    <w:p w14:paraId="4E2B22E2" w14:textId="77777777" w:rsidR="004E1602" w:rsidRDefault="004E1602" w:rsidP="004E1602">
      <w:r>
        <w:lastRenderedPageBreak/>
        <w:t xml:space="preserve">2.4.2. </w:t>
      </w:r>
      <w:r>
        <w:rPr>
          <w:rFonts w:hint="eastAsia"/>
        </w:rPr>
        <w:t>Лабораторная</w:t>
      </w:r>
      <w:r>
        <w:t xml:space="preserve"> </w:t>
      </w:r>
      <w:r>
        <w:rPr>
          <w:rFonts w:hint="eastAsia"/>
        </w:rPr>
        <w:t>диагностика</w:t>
      </w:r>
    </w:p>
    <w:p w14:paraId="67E615FC" w14:textId="77777777" w:rsidR="004E1602" w:rsidRDefault="004E1602" w:rsidP="004E1602"/>
    <w:p w14:paraId="00E6553E" w14:textId="77777777" w:rsidR="004E1602" w:rsidRDefault="004E1602" w:rsidP="004E1602">
      <w:r>
        <w:t xml:space="preserve">2.4.3. </w:t>
      </w:r>
      <w:r>
        <w:rPr>
          <w:rFonts w:hint="eastAsia"/>
        </w:rPr>
        <w:t>Инструментально</w:t>
      </w:r>
      <w:r>
        <w:t xml:space="preserve"> - </w:t>
      </w:r>
      <w:r>
        <w:rPr>
          <w:rFonts w:hint="eastAsia"/>
        </w:rPr>
        <w:t>неинвазивные</w:t>
      </w:r>
      <w:r>
        <w:t xml:space="preserve"> </w:t>
      </w:r>
      <w:r>
        <w:rPr>
          <w:rFonts w:hint="eastAsia"/>
        </w:rPr>
        <w:t>методы</w:t>
      </w:r>
      <w:r>
        <w:t xml:space="preserve"> </w:t>
      </w:r>
      <w:r>
        <w:rPr>
          <w:rFonts w:hint="eastAsia"/>
        </w:rPr>
        <w:t>исследования</w:t>
      </w:r>
    </w:p>
    <w:p w14:paraId="1F60E632" w14:textId="77777777" w:rsidR="004E1602" w:rsidRDefault="004E1602" w:rsidP="004E1602"/>
    <w:p w14:paraId="636BC842" w14:textId="77777777" w:rsidR="004E1602" w:rsidRDefault="004E1602" w:rsidP="004E1602">
      <w:r>
        <w:rPr>
          <w:rFonts w:hint="eastAsia"/>
        </w:rPr>
        <w:t>Глава</w:t>
      </w:r>
      <w:r>
        <w:t xml:space="preserve"> 3. </w:t>
      </w:r>
      <w:r>
        <w:rPr>
          <w:rFonts w:hint="eastAsia"/>
        </w:rPr>
        <w:t>Комплексное</w:t>
      </w:r>
      <w:r>
        <w:t xml:space="preserve"> </w:t>
      </w:r>
      <w:r>
        <w:rPr>
          <w:rFonts w:hint="eastAsia"/>
        </w:rPr>
        <w:t>лечение</w:t>
      </w:r>
      <w:r>
        <w:t xml:space="preserve"> </w:t>
      </w:r>
      <w:r>
        <w:rPr>
          <w:rFonts w:hint="eastAsia"/>
        </w:rPr>
        <w:t>абсцессов</w:t>
      </w:r>
      <w:r>
        <w:t xml:space="preserve"> </w:t>
      </w:r>
      <w:r>
        <w:rPr>
          <w:rFonts w:hint="eastAsia"/>
        </w:rPr>
        <w:t>и</w:t>
      </w:r>
      <w:r>
        <w:t xml:space="preserve"> </w:t>
      </w:r>
      <w:r>
        <w:rPr>
          <w:rFonts w:hint="eastAsia"/>
        </w:rPr>
        <w:t>флегмон</w:t>
      </w:r>
      <w:r>
        <w:t xml:space="preserve"> </w:t>
      </w:r>
      <w:r>
        <w:rPr>
          <w:rFonts w:hint="eastAsia"/>
        </w:rPr>
        <w:t>челюстно</w:t>
      </w:r>
      <w:r>
        <w:t>-</w:t>
      </w:r>
      <w:r>
        <w:rPr>
          <w:rFonts w:hint="eastAsia"/>
        </w:rPr>
        <w:t>лицевой</w:t>
      </w:r>
    </w:p>
    <w:p w14:paraId="38EE64E1" w14:textId="77777777" w:rsidR="004E1602" w:rsidRDefault="004E1602" w:rsidP="004E1602"/>
    <w:p w14:paraId="2CA0E641" w14:textId="77777777" w:rsidR="004E1602" w:rsidRDefault="004E1602" w:rsidP="004E1602">
      <w:r>
        <w:rPr>
          <w:rFonts w:hint="eastAsia"/>
        </w:rPr>
        <w:t>области</w:t>
      </w:r>
    </w:p>
    <w:p w14:paraId="33AE0F46" w14:textId="77777777" w:rsidR="004E1602" w:rsidRDefault="004E1602" w:rsidP="004E1602"/>
    <w:p w14:paraId="378CCB18" w14:textId="77777777" w:rsidR="004E1602" w:rsidRDefault="004E1602" w:rsidP="004E1602">
      <w:r>
        <w:t xml:space="preserve">3.1. </w:t>
      </w:r>
      <w:r>
        <w:rPr>
          <w:rFonts w:hint="eastAsia"/>
        </w:rPr>
        <w:t>Неинвазивные</w:t>
      </w:r>
      <w:r>
        <w:t xml:space="preserve"> </w:t>
      </w:r>
      <w:r>
        <w:rPr>
          <w:rFonts w:hint="eastAsia"/>
        </w:rPr>
        <w:t>и</w:t>
      </w:r>
      <w:r>
        <w:t xml:space="preserve"> </w:t>
      </w:r>
      <w:r>
        <w:rPr>
          <w:rFonts w:hint="eastAsia"/>
        </w:rPr>
        <w:t>малоинвазивные</w:t>
      </w:r>
      <w:r>
        <w:t xml:space="preserve"> </w:t>
      </w:r>
      <w:r>
        <w:rPr>
          <w:rFonts w:hint="eastAsia"/>
        </w:rPr>
        <w:t>методы</w:t>
      </w:r>
      <w:r>
        <w:t xml:space="preserve"> </w:t>
      </w:r>
      <w:r>
        <w:rPr>
          <w:rFonts w:hint="eastAsia"/>
        </w:rPr>
        <w:t>лечения</w:t>
      </w:r>
    </w:p>
    <w:p w14:paraId="2F582951" w14:textId="77777777" w:rsidR="004E1602" w:rsidRDefault="004E1602" w:rsidP="004E1602"/>
    <w:p w14:paraId="6435DAD8" w14:textId="77777777" w:rsidR="004E1602" w:rsidRDefault="004E1602" w:rsidP="004E1602">
      <w:r>
        <w:t xml:space="preserve">3.2. </w:t>
      </w:r>
      <w:r>
        <w:rPr>
          <w:rFonts w:hint="eastAsia"/>
        </w:rPr>
        <w:t>Инвазивные</w:t>
      </w:r>
      <w:r>
        <w:t xml:space="preserve"> </w:t>
      </w:r>
      <w:r>
        <w:rPr>
          <w:rFonts w:hint="eastAsia"/>
        </w:rPr>
        <w:t>методы</w:t>
      </w:r>
      <w:r>
        <w:t xml:space="preserve"> </w:t>
      </w:r>
      <w:r>
        <w:rPr>
          <w:rFonts w:hint="eastAsia"/>
        </w:rPr>
        <w:t>лечения</w:t>
      </w:r>
    </w:p>
    <w:p w14:paraId="0119892F" w14:textId="77777777" w:rsidR="004E1602" w:rsidRDefault="004E1602" w:rsidP="004E1602"/>
    <w:p w14:paraId="4BB07517" w14:textId="77777777" w:rsidR="004E1602" w:rsidRDefault="004E1602" w:rsidP="004E1602">
      <w:r>
        <w:t xml:space="preserve">3.2.1. </w:t>
      </w:r>
      <w:r>
        <w:rPr>
          <w:rFonts w:hint="eastAsia"/>
        </w:rPr>
        <w:t>Хирургическое</w:t>
      </w:r>
      <w:r>
        <w:t xml:space="preserve"> </w:t>
      </w:r>
      <w:r>
        <w:rPr>
          <w:rFonts w:hint="eastAsia"/>
        </w:rPr>
        <w:t>лечение</w:t>
      </w:r>
    </w:p>
    <w:p w14:paraId="4B88C2DB" w14:textId="77777777" w:rsidR="004E1602" w:rsidRDefault="004E1602" w:rsidP="004E1602"/>
    <w:p w14:paraId="58A82625" w14:textId="77777777" w:rsidR="004E1602" w:rsidRDefault="004E1602" w:rsidP="004E1602">
      <w:r>
        <w:t xml:space="preserve">3.2.2. </w:t>
      </w:r>
      <w:r>
        <w:rPr>
          <w:rFonts w:hint="eastAsia"/>
        </w:rPr>
        <w:t>Перевязки</w:t>
      </w:r>
      <w:r>
        <w:t xml:space="preserve"> </w:t>
      </w:r>
      <w:r>
        <w:rPr>
          <w:rFonts w:hint="eastAsia"/>
        </w:rPr>
        <w:t>раны</w:t>
      </w:r>
      <w:r>
        <w:t xml:space="preserve"> </w:t>
      </w:r>
      <w:r>
        <w:rPr>
          <w:rFonts w:hint="eastAsia"/>
        </w:rPr>
        <w:t>с</w:t>
      </w:r>
      <w:r>
        <w:t xml:space="preserve"> </w:t>
      </w:r>
      <w:r>
        <w:rPr>
          <w:rFonts w:hint="eastAsia"/>
        </w:rPr>
        <w:t>применением</w:t>
      </w:r>
      <w:r>
        <w:t xml:space="preserve"> </w:t>
      </w:r>
      <w:r>
        <w:rPr>
          <w:rFonts w:hint="eastAsia"/>
        </w:rPr>
        <w:t>липидо</w:t>
      </w:r>
      <w:r>
        <w:t>-</w:t>
      </w:r>
      <w:r>
        <w:rPr>
          <w:rFonts w:hint="eastAsia"/>
        </w:rPr>
        <w:t>коллоидных</w:t>
      </w:r>
      <w:r>
        <w:t xml:space="preserve"> </w:t>
      </w:r>
      <w:r>
        <w:rPr>
          <w:rFonts w:hint="eastAsia"/>
        </w:rPr>
        <w:t>повязок</w:t>
      </w:r>
    </w:p>
    <w:p w14:paraId="45CC4A6F" w14:textId="77777777" w:rsidR="004E1602" w:rsidRDefault="004E1602" w:rsidP="004E1602"/>
    <w:p w14:paraId="49505ADE" w14:textId="77777777" w:rsidR="004E1602" w:rsidRDefault="004E1602" w:rsidP="004E1602">
      <w:r>
        <w:rPr>
          <w:rFonts w:hint="eastAsia"/>
        </w:rPr>
        <w:t>с</w:t>
      </w:r>
      <w:r>
        <w:t xml:space="preserve"> </w:t>
      </w:r>
      <w:r>
        <w:rPr>
          <w:rFonts w:hint="eastAsia"/>
        </w:rPr>
        <w:t>ионами</w:t>
      </w:r>
      <w:r>
        <w:t xml:space="preserve"> </w:t>
      </w:r>
      <w:r>
        <w:rPr>
          <w:rFonts w:hint="eastAsia"/>
        </w:rPr>
        <w:t>серебра</w:t>
      </w:r>
      <w:r>
        <w:t xml:space="preserve"> </w:t>
      </w:r>
      <w:r>
        <w:rPr>
          <w:rFonts w:hint="eastAsia"/>
        </w:rPr>
        <w:t>в</w:t>
      </w:r>
      <w:r>
        <w:t xml:space="preserve"> </w:t>
      </w:r>
      <w:r>
        <w:rPr>
          <w:rFonts w:hint="eastAsia"/>
        </w:rPr>
        <w:t>сочетании</w:t>
      </w:r>
      <w:r>
        <w:t xml:space="preserve"> </w:t>
      </w:r>
      <w:r>
        <w:rPr>
          <w:rFonts w:hint="eastAsia"/>
        </w:rPr>
        <w:t>с</w:t>
      </w:r>
      <w:r>
        <w:t xml:space="preserve"> </w:t>
      </w:r>
      <w:r>
        <w:rPr>
          <w:rFonts w:hint="eastAsia"/>
        </w:rPr>
        <w:t>аутолитической</w:t>
      </w:r>
      <w:r>
        <w:t xml:space="preserve"> </w:t>
      </w:r>
      <w:r>
        <w:rPr>
          <w:rFonts w:hint="eastAsia"/>
        </w:rPr>
        <w:t>плазмой</w:t>
      </w:r>
    </w:p>
    <w:p w14:paraId="2ABAC89F" w14:textId="77777777" w:rsidR="004E1602" w:rsidRDefault="004E1602" w:rsidP="004E1602"/>
    <w:p w14:paraId="5AAF4AA9" w14:textId="77777777" w:rsidR="004E1602" w:rsidRDefault="004E1602" w:rsidP="004E1602">
      <w:r>
        <w:rPr>
          <w:rFonts w:hint="eastAsia"/>
        </w:rPr>
        <w:t>Глава</w:t>
      </w:r>
      <w:r>
        <w:t xml:space="preserve"> 4. </w:t>
      </w:r>
      <w:r>
        <w:rPr>
          <w:rFonts w:hint="eastAsia"/>
        </w:rPr>
        <w:t>Результаты</w:t>
      </w:r>
      <w:r>
        <w:t xml:space="preserve"> </w:t>
      </w:r>
      <w:r>
        <w:rPr>
          <w:rFonts w:hint="eastAsia"/>
        </w:rPr>
        <w:t>лечения</w:t>
      </w:r>
    </w:p>
    <w:p w14:paraId="11D01980" w14:textId="77777777" w:rsidR="004E1602" w:rsidRDefault="004E1602" w:rsidP="004E1602"/>
    <w:p w14:paraId="776F10BF" w14:textId="77777777" w:rsidR="004E1602" w:rsidRDefault="004E1602" w:rsidP="004E1602">
      <w:r>
        <w:t xml:space="preserve">4.1. </w:t>
      </w:r>
      <w:r>
        <w:rPr>
          <w:rFonts w:hint="eastAsia"/>
        </w:rPr>
        <w:t>Ближайшие</w:t>
      </w:r>
      <w:r>
        <w:t xml:space="preserve"> </w:t>
      </w:r>
      <w:r>
        <w:rPr>
          <w:rFonts w:hint="eastAsia"/>
        </w:rPr>
        <w:t>результаты</w:t>
      </w:r>
      <w:r>
        <w:t xml:space="preserve"> </w:t>
      </w:r>
      <w:r>
        <w:rPr>
          <w:rFonts w:hint="eastAsia"/>
        </w:rPr>
        <w:t>лечения</w:t>
      </w:r>
      <w:r>
        <w:t xml:space="preserve"> </w:t>
      </w:r>
      <w:r>
        <w:rPr>
          <w:rFonts w:hint="eastAsia"/>
        </w:rPr>
        <w:t>и</w:t>
      </w:r>
      <w:r>
        <w:t xml:space="preserve"> </w:t>
      </w:r>
      <w:r>
        <w:rPr>
          <w:rFonts w:hint="eastAsia"/>
        </w:rPr>
        <w:t>их</w:t>
      </w:r>
      <w:r>
        <w:t xml:space="preserve"> </w:t>
      </w:r>
      <w:r>
        <w:rPr>
          <w:rFonts w:hint="eastAsia"/>
        </w:rPr>
        <w:t>обсуждение</w:t>
      </w:r>
    </w:p>
    <w:p w14:paraId="7AE27A00" w14:textId="77777777" w:rsidR="004E1602" w:rsidRDefault="004E1602" w:rsidP="004E1602"/>
    <w:p w14:paraId="5D6F53B3" w14:textId="77777777" w:rsidR="004E1602" w:rsidRDefault="004E1602" w:rsidP="004E1602">
      <w:r>
        <w:t xml:space="preserve">4.2. </w:t>
      </w:r>
      <w:r>
        <w:rPr>
          <w:rFonts w:hint="eastAsia"/>
        </w:rPr>
        <w:t>Отдалённые</w:t>
      </w:r>
      <w:r>
        <w:t xml:space="preserve"> </w:t>
      </w:r>
      <w:r>
        <w:rPr>
          <w:rFonts w:hint="eastAsia"/>
        </w:rPr>
        <w:t>результаты</w:t>
      </w:r>
      <w:r>
        <w:t xml:space="preserve"> </w:t>
      </w:r>
      <w:r>
        <w:rPr>
          <w:rFonts w:hint="eastAsia"/>
        </w:rPr>
        <w:t>лечения</w:t>
      </w:r>
      <w:r>
        <w:t xml:space="preserve"> </w:t>
      </w:r>
      <w:r>
        <w:rPr>
          <w:rFonts w:hint="eastAsia"/>
        </w:rPr>
        <w:t>и</w:t>
      </w:r>
      <w:r>
        <w:t xml:space="preserve"> </w:t>
      </w:r>
      <w:r>
        <w:rPr>
          <w:rFonts w:hint="eastAsia"/>
        </w:rPr>
        <w:t>их</w:t>
      </w:r>
      <w:r>
        <w:t xml:space="preserve"> </w:t>
      </w:r>
      <w:r>
        <w:rPr>
          <w:rFonts w:hint="eastAsia"/>
        </w:rPr>
        <w:t>обсуждение</w:t>
      </w:r>
    </w:p>
    <w:p w14:paraId="12EAE40E" w14:textId="77777777" w:rsidR="004E1602" w:rsidRDefault="004E1602" w:rsidP="004E1602"/>
    <w:p w14:paraId="583BA162" w14:textId="77777777" w:rsidR="004E1602" w:rsidRDefault="004E1602" w:rsidP="004E1602">
      <w:r>
        <w:rPr>
          <w:rFonts w:hint="eastAsia"/>
        </w:rPr>
        <w:t>Заключение</w:t>
      </w:r>
    </w:p>
    <w:p w14:paraId="02AB2491" w14:textId="77777777" w:rsidR="004E1602" w:rsidRDefault="004E1602" w:rsidP="004E1602"/>
    <w:p w14:paraId="7AA67ABB" w14:textId="77777777" w:rsidR="004E1602" w:rsidRDefault="004E1602" w:rsidP="004E1602">
      <w:r>
        <w:rPr>
          <w:rFonts w:hint="eastAsia"/>
        </w:rPr>
        <w:t>Выводы</w:t>
      </w:r>
    </w:p>
    <w:p w14:paraId="5FBF50A5" w14:textId="77777777" w:rsidR="004E1602" w:rsidRDefault="004E1602" w:rsidP="004E1602"/>
    <w:p w14:paraId="4985AC52" w14:textId="77777777" w:rsidR="004E1602" w:rsidRDefault="004E1602" w:rsidP="004E1602">
      <w:r>
        <w:rPr>
          <w:rFonts w:hint="eastAsia"/>
        </w:rPr>
        <w:t>Практические</w:t>
      </w:r>
      <w:r>
        <w:t xml:space="preserve"> </w:t>
      </w:r>
      <w:r>
        <w:rPr>
          <w:rFonts w:hint="eastAsia"/>
        </w:rPr>
        <w:t>рекомендации</w:t>
      </w:r>
    </w:p>
    <w:p w14:paraId="2830B296" w14:textId="77777777" w:rsidR="004E1602" w:rsidRDefault="004E1602" w:rsidP="004E1602"/>
    <w:p w14:paraId="6F3FF470" w14:textId="77777777" w:rsidR="004E1602" w:rsidRDefault="004E1602" w:rsidP="004E1602">
      <w:r>
        <w:rPr>
          <w:rFonts w:hint="eastAsia"/>
        </w:rPr>
        <w:lastRenderedPageBreak/>
        <w:t>Библиографический</w:t>
      </w:r>
      <w:r>
        <w:t xml:space="preserve"> </w:t>
      </w:r>
      <w:r>
        <w:rPr>
          <w:rFonts w:hint="eastAsia"/>
        </w:rPr>
        <w:t>список</w:t>
      </w:r>
    </w:p>
    <w:p w14:paraId="039165A0" w14:textId="77777777" w:rsidR="004E1602" w:rsidRDefault="004E1602" w:rsidP="004E1602"/>
    <w:p w14:paraId="46DD5EB4" w14:textId="7BF46531" w:rsidR="004E1602" w:rsidRPr="004E1602" w:rsidRDefault="004E1602" w:rsidP="004E1602">
      <w:r>
        <w:rPr>
          <w:rFonts w:hint="eastAsia"/>
        </w:rPr>
        <w:t>ВВЕДЕНИЕ</w:t>
      </w:r>
    </w:p>
    <w:sectPr w:rsidR="004E1602" w:rsidRPr="004E1602"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0F7CDB" w14:textId="77777777" w:rsidR="00E26C9A" w:rsidRPr="008D1934" w:rsidRDefault="00E26C9A">
      <w:pPr>
        <w:spacing w:after="0" w:line="240" w:lineRule="auto"/>
      </w:pPr>
      <w:r w:rsidRPr="008D1934">
        <w:separator/>
      </w:r>
    </w:p>
  </w:endnote>
  <w:endnote w:type="continuationSeparator" w:id="0">
    <w:p w14:paraId="118C3363" w14:textId="77777777" w:rsidR="00E26C9A" w:rsidRPr="008D1934" w:rsidRDefault="00E26C9A">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57DC27" w14:textId="77777777" w:rsidR="00E26C9A" w:rsidRPr="008D1934" w:rsidRDefault="00E26C9A"/>
    <w:p w14:paraId="40A5826F" w14:textId="77777777" w:rsidR="00E26C9A" w:rsidRPr="008D1934" w:rsidRDefault="00E26C9A"/>
    <w:p w14:paraId="2889B3FE" w14:textId="77777777" w:rsidR="00E26C9A" w:rsidRPr="008D1934" w:rsidRDefault="00E26C9A"/>
    <w:p w14:paraId="45CADEAE" w14:textId="77777777" w:rsidR="00E26C9A" w:rsidRPr="008D1934" w:rsidRDefault="00E26C9A"/>
    <w:p w14:paraId="12CD9706" w14:textId="77777777" w:rsidR="00E26C9A" w:rsidRPr="008D1934" w:rsidRDefault="00E26C9A"/>
    <w:p w14:paraId="7427848A" w14:textId="77777777" w:rsidR="00E26C9A" w:rsidRPr="008D1934" w:rsidRDefault="00E26C9A"/>
    <w:p w14:paraId="2B14874A" w14:textId="77777777" w:rsidR="00E26C9A" w:rsidRPr="008D1934" w:rsidRDefault="00E26C9A">
      <w:pPr>
        <w:rPr>
          <w:sz w:val="2"/>
          <w:szCs w:val="2"/>
        </w:rPr>
      </w:pPr>
      <w:r>
        <w:rPr>
          <w:noProof/>
        </w:rPr>
        <mc:AlternateContent>
          <mc:Choice Requires="wps">
            <w:drawing>
              <wp:anchor distT="0" distB="0" distL="63500" distR="63500" simplePos="0" relativeHeight="251660288" behindDoc="1" locked="0" layoutInCell="1" allowOverlap="1" wp14:anchorId="0402B958" wp14:editId="778D1CA3">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13EF17B0" w14:textId="77777777" w:rsidR="00E26C9A" w:rsidRPr="008D1934" w:rsidRDefault="00E26C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02B958"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3EF17B0" w14:textId="77777777" w:rsidR="00E26C9A" w:rsidRPr="008D1934" w:rsidRDefault="00E26C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4D96DDC0" w14:textId="77777777" w:rsidR="00E26C9A" w:rsidRPr="008D1934" w:rsidRDefault="00E26C9A"/>
    <w:p w14:paraId="2FC5ED9C" w14:textId="77777777" w:rsidR="00E26C9A" w:rsidRPr="008D1934" w:rsidRDefault="00E26C9A"/>
    <w:p w14:paraId="573951DD" w14:textId="77777777" w:rsidR="00E26C9A" w:rsidRPr="008D1934" w:rsidRDefault="00E26C9A">
      <w:pPr>
        <w:rPr>
          <w:sz w:val="2"/>
          <w:szCs w:val="2"/>
        </w:rPr>
      </w:pPr>
      <w:r>
        <w:rPr>
          <w:noProof/>
        </w:rPr>
        <mc:AlternateContent>
          <mc:Choice Requires="wps">
            <w:drawing>
              <wp:anchor distT="0" distB="0" distL="63500" distR="63500" simplePos="0" relativeHeight="251659264" behindDoc="1" locked="0" layoutInCell="1" allowOverlap="1" wp14:anchorId="7B9097D7" wp14:editId="751E1268">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1787392F" w14:textId="77777777" w:rsidR="00E26C9A" w:rsidRPr="008D1934" w:rsidRDefault="00E26C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9097D7"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787392F" w14:textId="77777777" w:rsidR="00E26C9A" w:rsidRPr="008D1934" w:rsidRDefault="00E26C9A">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D065D1B" w14:textId="77777777" w:rsidR="00E26C9A" w:rsidRPr="008D1934" w:rsidRDefault="00E26C9A"/>
    <w:p w14:paraId="082EBC23" w14:textId="77777777" w:rsidR="00E26C9A" w:rsidRPr="008D1934" w:rsidRDefault="00E26C9A">
      <w:pPr>
        <w:rPr>
          <w:sz w:val="2"/>
          <w:szCs w:val="2"/>
        </w:rPr>
      </w:pPr>
    </w:p>
    <w:p w14:paraId="03F450B4" w14:textId="77777777" w:rsidR="00E26C9A" w:rsidRPr="008D1934" w:rsidRDefault="00E26C9A"/>
    <w:p w14:paraId="4EC8AF87" w14:textId="77777777" w:rsidR="00E26C9A" w:rsidRPr="008D1934" w:rsidRDefault="00E26C9A">
      <w:pPr>
        <w:spacing w:after="0" w:line="240" w:lineRule="auto"/>
      </w:pPr>
    </w:p>
  </w:footnote>
  <w:footnote w:type="continuationSeparator" w:id="0">
    <w:p w14:paraId="4659F229" w14:textId="77777777" w:rsidR="00E26C9A" w:rsidRPr="008D1934" w:rsidRDefault="00E26C9A">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6B"/>
    <w:rsid w:val="009F20DA"/>
    <w:rsid w:val="009F20E7"/>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9A"/>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3</Pages>
  <Words>217</Words>
  <Characters>1238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1453</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cp:revision>
  <cp:lastPrinted>2024-05-12T14:21:00Z</cp:lastPrinted>
  <dcterms:created xsi:type="dcterms:W3CDTF">2024-05-12T14:37:00Z</dcterms:created>
  <dcterms:modified xsi:type="dcterms:W3CDTF">2024-05-14T15:32:00Z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