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AD" w:rsidRPr="004502AD" w:rsidRDefault="004502AD" w:rsidP="004502A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502AD">
        <w:rPr>
          <w:rFonts w:ascii="Arial" w:hAnsi="Arial" w:cs="Arial"/>
          <w:b/>
          <w:bCs/>
          <w:color w:val="000000"/>
          <w:kern w:val="0"/>
          <w:sz w:val="28"/>
          <w:szCs w:val="28"/>
          <w:lang w:eastAsia="ru-RU"/>
        </w:rPr>
        <w:t>Оніщик Анастасія Володимирівна</w:t>
      </w:r>
      <w:r w:rsidRPr="004502AD">
        <w:rPr>
          <w:rFonts w:ascii="Arial" w:hAnsi="Arial" w:cs="Arial"/>
          <w:color w:val="000000"/>
          <w:kern w:val="0"/>
          <w:sz w:val="28"/>
          <w:szCs w:val="28"/>
          <w:lang w:eastAsia="ru-RU"/>
        </w:rPr>
        <w:t xml:space="preserve">, асистент кафедри економіки підприємства та менеджменту Академії праці, соціальних відносин і туризму, тема дисертації: «Фіктивна діяльність суб’єктів господарювання як загроза економічній безпеці України», (051Економіка). Спеціалізована вчена рада ДФ38.134.002в Миколаївському національному університеті імені В.О. Сухомлинського </w:t>
      </w:r>
    </w:p>
    <w:p w:rsidR="00D333D3" w:rsidRPr="004502AD" w:rsidRDefault="00D333D3" w:rsidP="004502AD"/>
    <w:sectPr w:rsidR="00D333D3" w:rsidRPr="004502A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4502AD" w:rsidRPr="004502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7A10F-2878-422D-A514-A7F3BF2B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2021-11-11T17:50:00Z</dcterms:created>
  <dcterms:modified xsi:type="dcterms:W3CDTF">2021-11-19T09:55:00Z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