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3309" w:rsidRPr="00543309" w:rsidRDefault="00543309" w:rsidP="00543309">
      <w:pPr>
        <w:rPr>
          <w:rFonts w:ascii="Times New Roman" w:eastAsia="Times New Roman" w:hAnsi="Times New Roman" w:cs="Times New Roman"/>
          <w:kern w:val="0"/>
          <w:sz w:val="28"/>
          <w:szCs w:val="28"/>
          <w:lang w:eastAsia="ru-RU"/>
        </w:rPr>
      </w:pPr>
      <w:r w:rsidRPr="00543309">
        <w:rPr>
          <w:rFonts w:ascii="Times New Roman" w:eastAsia="Times New Roman" w:hAnsi="Times New Roman" w:cs="Times New Roman" w:hint="eastAsia"/>
          <w:kern w:val="0"/>
          <w:sz w:val="28"/>
          <w:szCs w:val="28"/>
          <w:lang w:eastAsia="ru-RU"/>
        </w:rPr>
        <w:t>Государственное</w:t>
      </w:r>
      <w:r w:rsidRPr="00543309">
        <w:rPr>
          <w:rFonts w:ascii="Times New Roman" w:eastAsia="Times New Roman" w:hAnsi="Times New Roman" w:cs="Times New Roman"/>
          <w:kern w:val="0"/>
          <w:sz w:val="28"/>
          <w:szCs w:val="28"/>
          <w:lang w:eastAsia="ru-RU"/>
        </w:rPr>
        <w:t xml:space="preserve"> </w:t>
      </w:r>
      <w:r w:rsidRPr="00543309">
        <w:rPr>
          <w:rFonts w:ascii="Times New Roman" w:eastAsia="Times New Roman" w:hAnsi="Times New Roman" w:cs="Times New Roman" w:hint="eastAsia"/>
          <w:kern w:val="0"/>
          <w:sz w:val="28"/>
          <w:szCs w:val="28"/>
          <w:lang w:eastAsia="ru-RU"/>
        </w:rPr>
        <w:t>образовательное</w:t>
      </w:r>
      <w:r w:rsidRPr="00543309">
        <w:rPr>
          <w:rFonts w:ascii="Times New Roman" w:eastAsia="Times New Roman" w:hAnsi="Times New Roman" w:cs="Times New Roman"/>
          <w:kern w:val="0"/>
          <w:sz w:val="28"/>
          <w:szCs w:val="28"/>
          <w:lang w:eastAsia="ru-RU"/>
        </w:rPr>
        <w:t xml:space="preserve"> </w:t>
      </w:r>
      <w:r w:rsidRPr="00543309">
        <w:rPr>
          <w:rFonts w:ascii="Times New Roman" w:eastAsia="Times New Roman" w:hAnsi="Times New Roman" w:cs="Times New Roman" w:hint="eastAsia"/>
          <w:kern w:val="0"/>
          <w:sz w:val="28"/>
          <w:szCs w:val="28"/>
          <w:lang w:eastAsia="ru-RU"/>
        </w:rPr>
        <w:t>учреждение</w:t>
      </w:r>
      <w:r w:rsidRPr="00543309">
        <w:rPr>
          <w:rFonts w:ascii="Times New Roman" w:eastAsia="Times New Roman" w:hAnsi="Times New Roman" w:cs="Times New Roman"/>
          <w:kern w:val="0"/>
          <w:sz w:val="28"/>
          <w:szCs w:val="28"/>
          <w:lang w:eastAsia="ru-RU"/>
        </w:rPr>
        <w:t xml:space="preserve"> </w:t>
      </w:r>
      <w:r w:rsidRPr="00543309">
        <w:rPr>
          <w:rFonts w:ascii="Times New Roman" w:eastAsia="Times New Roman" w:hAnsi="Times New Roman" w:cs="Times New Roman" w:hint="eastAsia"/>
          <w:kern w:val="0"/>
          <w:sz w:val="28"/>
          <w:szCs w:val="28"/>
          <w:lang w:eastAsia="ru-RU"/>
        </w:rPr>
        <w:t>высшего</w:t>
      </w:r>
      <w:r w:rsidRPr="00543309">
        <w:rPr>
          <w:rFonts w:ascii="Times New Roman" w:eastAsia="Times New Roman" w:hAnsi="Times New Roman" w:cs="Times New Roman"/>
          <w:kern w:val="0"/>
          <w:sz w:val="28"/>
          <w:szCs w:val="28"/>
          <w:lang w:eastAsia="ru-RU"/>
        </w:rPr>
        <w:t xml:space="preserve"> </w:t>
      </w:r>
      <w:r w:rsidRPr="00543309">
        <w:rPr>
          <w:rFonts w:ascii="Times New Roman" w:eastAsia="Times New Roman" w:hAnsi="Times New Roman" w:cs="Times New Roman" w:hint="eastAsia"/>
          <w:kern w:val="0"/>
          <w:sz w:val="28"/>
          <w:szCs w:val="28"/>
          <w:lang w:eastAsia="ru-RU"/>
        </w:rPr>
        <w:t>профессионального</w:t>
      </w:r>
      <w:r w:rsidRPr="00543309">
        <w:rPr>
          <w:rFonts w:ascii="Times New Roman" w:eastAsia="Times New Roman" w:hAnsi="Times New Roman" w:cs="Times New Roman"/>
          <w:kern w:val="0"/>
          <w:sz w:val="28"/>
          <w:szCs w:val="28"/>
          <w:lang w:eastAsia="ru-RU"/>
        </w:rPr>
        <w:t xml:space="preserve"> </w:t>
      </w:r>
      <w:r w:rsidRPr="00543309">
        <w:rPr>
          <w:rFonts w:ascii="Times New Roman" w:eastAsia="Times New Roman" w:hAnsi="Times New Roman" w:cs="Times New Roman" w:hint="eastAsia"/>
          <w:kern w:val="0"/>
          <w:sz w:val="28"/>
          <w:szCs w:val="28"/>
          <w:lang w:eastAsia="ru-RU"/>
        </w:rPr>
        <w:t>образования</w:t>
      </w:r>
      <w:r w:rsidRPr="00543309">
        <w:rPr>
          <w:rFonts w:ascii="Times New Roman" w:eastAsia="Times New Roman" w:hAnsi="Times New Roman" w:cs="Times New Roman"/>
          <w:kern w:val="0"/>
          <w:sz w:val="28"/>
          <w:szCs w:val="28"/>
          <w:lang w:eastAsia="ru-RU"/>
        </w:rPr>
        <w:t xml:space="preserve"> </w:t>
      </w:r>
      <w:r w:rsidRPr="00543309">
        <w:rPr>
          <w:rFonts w:ascii="Times New Roman" w:eastAsia="Times New Roman" w:hAnsi="Times New Roman" w:cs="Times New Roman" w:hint="eastAsia"/>
          <w:kern w:val="0"/>
          <w:sz w:val="28"/>
          <w:szCs w:val="28"/>
          <w:lang w:eastAsia="ru-RU"/>
        </w:rPr>
        <w:t>«Московский</w:t>
      </w:r>
      <w:r w:rsidRPr="00543309">
        <w:rPr>
          <w:rFonts w:ascii="Times New Roman" w:eastAsia="Times New Roman" w:hAnsi="Times New Roman" w:cs="Times New Roman"/>
          <w:kern w:val="0"/>
          <w:sz w:val="28"/>
          <w:szCs w:val="28"/>
          <w:lang w:eastAsia="ru-RU"/>
        </w:rPr>
        <w:t xml:space="preserve"> </w:t>
      </w:r>
      <w:r w:rsidRPr="00543309">
        <w:rPr>
          <w:rFonts w:ascii="Times New Roman" w:eastAsia="Times New Roman" w:hAnsi="Times New Roman" w:cs="Times New Roman" w:hint="eastAsia"/>
          <w:kern w:val="0"/>
          <w:sz w:val="28"/>
          <w:szCs w:val="28"/>
          <w:lang w:eastAsia="ru-RU"/>
        </w:rPr>
        <w:t>государственный</w:t>
      </w:r>
      <w:r w:rsidRPr="00543309">
        <w:rPr>
          <w:rFonts w:ascii="Times New Roman" w:eastAsia="Times New Roman" w:hAnsi="Times New Roman" w:cs="Times New Roman"/>
          <w:kern w:val="0"/>
          <w:sz w:val="28"/>
          <w:szCs w:val="28"/>
          <w:lang w:eastAsia="ru-RU"/>
        </w:rPr>
        <w:t xml:space="preserve"> </w:t>
      </w:r>
      <w:r w:rsidRPr="00543309">
        <w:rPr>
          <w:rFonts w:ascii="Times New Roman" w:eastAsia="Times New Roman" w:hAnsi="Times New Roman" w:cs="Times New Roman" w:hint="eastAsia"/>
          <w:kern w:val="0"/>
          <w:sz w:val="28"/>
          <w:szCs w:val="28"/>
          <w:lang w:eastAsia="ru-RU"/>
        </w:rPr>
        <w:t>областной</w:t>
      </w:r>
      <w:r w:rsidRPr="00543309">
        <w:rPr>
          <w:rFonts w:ascii="Times New Roman" w:eastAsia="Times New Roman" w:hAnsi="Times New Roman" w:cs="Times New Roman"/>
          <w:kern w:val="0"/>
          <w:sz w:val="28"/>
          <w:szCs w:val="28"/>
          <w:lang w:eastAsia="ru-RU"/>
        </w:rPr>
        <w:t xml:space="preserve"> </w:t>
      </w:r>
      <w:r w:rsidRPr="00543309">
        <w:rPr>
          <w:rFonts w:ascii="Times New Roman" w:eastAsia="Times New Roman" w:hAnsi="Times New Roman" w:cs="Times New Roman" w:hint="eastAsia"/>
          <w:kern w:val="0"/>
          <w:sz w:val="28"/>
          <w:szCs w:val="28"/>
          <w:lang w:eastAsia="ru-RU"/>
        </w:rPr>
        <w:t>социально</w:t>
      </w:r>
      <w:r w:rsidRPr="00543309">
        <w:rPr>
          <w:rFonts w:ascii="Times New Roman" w:eastAsia="Times New Roman" w:hAnsi="Times New Roman" w:cs="Times New Roman"/>
          <w:kern w:val="0"/>
          <w:sz w:val="28"/>
          <w:szCs w:val="28"/>
          <w:lang w:eastAsia="ru-RU"/>
        </w:rPr>
        <w:t>-</w:t>
      </w:r>
      <w:r w:rsidRPr="00543309">
        <w:rPr>
          <w:rFonts w:ascii="Times New Roman" w:eastAsia="Times New Roman" w:hAnsi="Times New Roman" w:cs="Times New Roman" w:hint="eastAsia"/>
          <w:kern w:val="0"/>
          <w:sz w:val="28"/>
          <w:szCs w:val="28"/>
          <w:lang w:eastAsia="ru-RU"/>
        </w:rPr>
        <w:t>гуманитарный</w:t>
      </w:r>
      <w:r w:rsidRPr="00543309">
        <w:rPr>
          <w:rFonts w:ascii="Times New Roman" w:eastAsia="Times New Roman" w:hAnsi="Times New Roman" w:cs="Times New Roman"/>
          <w:kern w:val="0"/>
          <w:sz w:val="28"/>
          <w:szCs w:val="28"/>
          <w:lang w:eastAsia="ru-RU"/>
        </w:rPr>
        <w:t xml:space="preserve"> </w:t>
      </w:r>
      <w:r w:rsidRPr="00543309">
        <w:rPr>
          <w:rFonts w:ascii="Times New Roman" w:eastAsia="Times New Roman" w:hAnsi="Times New Roman" w:cs="Times New Roman" w:hint="eastAsia"/>
          <w:kern w:val="0"/>
          <w:sz w:val="28"/>
          <w:szCs w:val="28"/>
          <w:lang w:eastAsia="ru-RU"/>
        </w:rPr>
        <w:t>институт»</w:t>
      </w:r>
    </w:p>
    <w:p w:rsidR="00543309" w:rsidRPr="00543309" w:rsidRDefault="00543309" w:rsidP="00543309">
      <w:pPr>
        <w:rPr>
          <w:rFonts w:ascii="Times New Roman" w:eastAsia="Times New Roman" w:hAnsi="Times New Roman" w:cs="Times New Roman"/>
          <w:kern w:val="0"/>
          <w:sz w:val="28"/>
          <w:szCs w:val="28"/>
          <w:lang w:eastAsia="ru-RU"/>
        </w:rPr>
      </w:pPr>
      <w:r w:rsidRPr="00543309">
        <w:rPr>
          <w:rFonts w:ascii="Times New Roman" w:eastAsia="Times New Roman" w:hAnsi="Times New Roman" w:cs="Times New Roman" w:hint="eastAsia"/>
          <w:kern w:val="0"/>
          <w:sz w:val="28"/>
          <w:szCs w:val="28"/>
          <w:lang w:eastAsia="ru-RU"/>
        </w:rPr>
        <w:t>На</w:t>
      </w:r>
      <w:r w:rsidRPr="00543309">
        <w:rPr>
          <w:rFonts w:ascii="Times New Roman" w:eastAsia="Times New Roman" w:hAnsi="Times New Roman" w:cs="Times New Roman"/>
          <w:kern w:val="0"/>
          <w:sz w:val="28"/>
          <w:szCs w:val="28"/>
          <w:lang w:eastAsia="ru-RU"/>
        </w:rPr>
        <w:t xml:space="preserve"> </w:t>
      </w:r>
      <w:r w:rsidRPr="00543309">
        <w:rPr>
          <w:rFonts w:ascii="Times New Roman" w:eastAsia="Times New Roman" w:hAnsi="Times New Roman" w:cs="Times New Roman" w:hint="eastAsia"/>
          <w:kern w:val="0"/>
          <w:sz w:val="28"/>
          <w:szCs w:val="28"/>
          <w:lang w:eastAsia="ru-RU"/>
        </w:rPr>
        <w:t>правах</w:t>
      </w:r>
      <w:r w:rsidRPr="00543309">
        <w:rPr>
          <w:rFonts w:ascii="Times New Roman" w:eastAsia="Times New Roman" w:hAnsi="Times New Roman" w:cs="Times New Roman"/>
          <w:kern w:val="0"/>
          <w:sz w:val="28"/>
          <w:szCs w:val="28"/>
          <w:lang w:eastAsia="ru-RU"/>
        </w:rPr>
        <w:t xml:space="preserve"> </w:t>
      </w:r>
      <w:r w:rsidRPr="00543309">
        <w:rPr>
          <w:rFonts w:ascii="Times New Roman" w:eastAsia="Times New Roman" w:hAnsi="Times New Roman" w:cs="Times New Roman" w:hint="eastAsia"/>
          <w:kern w:val="0"/>
          <w:sz w:val="28"/>
          <w:szCs w:val="28"/>
          <w:lang w:eastAsia="ru-RU"/>
        </w:rPr>
        <w:t>рукописи</w:t>
      </w:r>
    </w:p>
    <w:p w:rsidR="00543309" w:rsidRPr="00543309" w:rsidRDefault="00543309" w:rsidP="00543309">
      <w:pPr>
        <w:rPr>
          <w:rFonts w:ascii="Times New Roman" w:eastAsia="Times New Roman" w:hAnsi="Times New Roman" w:cs="Times New Roman"/>
          <w:kern w:val="0"/>
          <w:sz w:val="28"/>
          <w:szCs w:val="28"/>
          <w:lang w:eastAsia="ru-RU"/>
        </w:rPr>
      </w:pPr>
      <w:r w:rsidRPr="00543309">
        <w:rPr>
          <w:rFonts w:ascii="Times New Roman" w:eastAsia="Times New Roman" w:hAnsi="Times New Roman" w:cs="Times New Roman"/>
          <w:kern w:val="0"/>
          <w:sz w:val="28"/>
          <w:szCs w:val="28"/>
          <w:lang w:eastAsia="ru-RU"/>
        </w:rPr>
        <w:t>04.2.01 1 5660 8 -</w:t>
      </w:r>
    </w:p>
    <w:p w:rsidR="00543309" w:rsidRPr="00543309" w:rsidRDefault="00543309" w:rsidP="00543309">
      <w:pPr>
        <w:rPr>
          <w:rFonts w:ascii="Times New Roman" w:eastAsia="Times New Roman" w:hAnsi="Times New Roman" w:cs="Times New Roman"/>
          <w:kern w:val="0"/>
          <w:sz w:val="28"/>
          <w:szCs w:val="28"/>
          <w:lang w:eastAsia="ru-RU"/>
        </w:rPr>
      </w:pPr>
      <w:r w:rsidRPr="00543309">
        <w:rPr>
          <w:rFonts w:ascii="Times New Roman" w:eastAsia="Times New Roman" w:hAnsi="Times New Roman" w:cs="Times New Roman" w:hint="eastAsia"/>
          <w:kern w:val="0"/>
          <w:sz w:val="28"/>
          <w:szCs w:val="28"/>
          <w:lang w:eastAsia="ru-RU"/>
        </w:rPr>
        <w:t>Шпак</w:t>
      </w:r>
      <w:r w:rsidRPr="00543309">
        <w:rPr>
          <w:rFonts w:ascii="Times New Roman" w:eastAsia="Times New Roman" w:hAnsi="Times New Roman" w:cs="Times New Roman"/>
          <w:kern w:val="0"/>
          <w:sz w:val="28"/>
          <w:szCs w:val="28"/>
          <w:lang w:eastAsia="ru-RU"/>
        </w:rPr>
        <w:t xml:space="preserve"> </w:t>
      </w:r>
      <w:r w:rsidRPr="00543309">
        <w:rPr>
          <w:rFonts w:ascii="Times New Roman" w:eastAsia="Times New Roman" w:hAnsi="Times New Roman" w:cs="Times New Roman" w:hint="eastAsia"/>
          <w:kern w:val="0"/>
          <w:sz w:val="28"/>
          <w:szCs w:val="28"/>
          <w:lang w:eastAsia="ru-RU"/>
        </w:rPr>
        <w:t>Елена</w:t>
      </w:r>
      <w:r w:rsidRPr="00543309">
        <w:rPr>
          <w:rFonts w:ascii="Times New Roman" w:eastAsia="Times New Roman" w:hAnsi="Times New Roman" w:cs="Times New Roman"/>
          <w:kern w:val="0"/>
          <w:sz w:val="28"/>
          <w:szCs w:val="28"/>
          <w:lang w:eastAsia="ru-RU"/>
        </w:rPr>
        <w:t xml:space="preserve"> </w:t>
      </w:r>
      <w:r w:rsidRPr="00543309">
        <w:rPr>
          <w:rFonts w:ascii="Times New Roman" w:eastAsia="Times New Roman" w:hAnsi="Times New Roman" w:cs="Times New Roman" w:hint="eastAsia"/>
          <w:kern w:val="0"/>
          <w:sz w:val="28"/>
          <w:szCs w:val="28"/>
          <w:lang w:eastAsia="ru-RU"/>
        </w:rPr>
        <w:t>Викторовна</w:t>
      </w:r>
    </w:p>
    <w:p w:rsidR="00543309" w:rsidRPr="00543309" w:rsidRDefault="00543309" w:rsidP="00543309">
      <w:pPr>
        <w:rPr>
          <w:rFonts w:ascii="Times New Roman" w:eastAsia="Times New Roman" w:hAnsi="Times New Roman" w:cs="Times New Roman"/>
          <w:kern w:val="0"/>
          <w:sz w:val="28"/>
          <w:szCs w:val="28"/>
          <w:lang w:eastAsia="ru-RU"/>
        </w:rPr>
      </w:pPr>
      <w:r w:rsidRPr="00543309">
        <w:rPr>
          <w:rFonts w:ascii="Times New Roman" w:eastAsia="Times New Roman" w:hAnsi="Times New Roman" w:cs="Times New Roman" w:hint="eastAsia"/>
          <w:kern w:val="0"/>
          <w:sz w:val="28"/>
          <w:szCs w:val="28"/>
          <w:lang w:eastAsia="ru-RU"/>
        </w:rPr>
        <w:t>Формирование</w:t>
      </w:r>
      <w:r w:rsidRPr="00543309">
        <w:rPr>
          <w:rFonts w:ascii="Times New Roman" w:eastAsia="Times New Roman" w:hAnsi="Times New Roman" w:cs="Times New Roman"/>
          <w:kern w:val="0"/>
          <w:sz w:val="28"/>
          <w:szCs w:val="28"/>
          <w:lang w:eastAsia="ru-RU"/>
        </w:rPr>
        <w:t xml:space="preserve"> </w:t>
      </w:r>
      <w:r w:rsidRPr="00543309">
        <w:rPr>
          <w:rFonts w:ascii="Times New Roman" w:eastAsia="Times New Roman" w:hAnsi="Times New Roman" w:cs="Times New Roman" w:hint="eastAsia"/>
          <w:kern w:val="0"/>
          <w:sz w:val="28"/>
          <w:szCs w:val="28"/>
          <w:lang w:eastAsia="ru-RU"/>
        </w:rPr>
        <w:t>межкультурной</w:t>
      </w:r>
      <w:r w:rsidRPr="00543309">
        <w:rPr>
          <w:rFonts w:ascii="Times New Roman" w:eastAsia="Times New Roman" w:hAnsi="Times New Roman" w:cs="Times New Roman"/>
          <w:kern w:val="0"/>
          <w:sz w:val="28"/>
          <w:szCs w:val="28"/>
          <w:lang w:eastAsia="ru-RU"/>
        </w:rPr>
        <w:t xml:space="preserve"> </w:t>
      </w:r>
      <w:r w:rsidRPr="00543309">
        <w:rPr>
          <w:rFonts w:ascii="Times New Roman" w:eastAsia="Times New Roman" w:hAnsi="Times New Roman" w:cs="Times New Roman" w:hint="eastAsia"/>
          <w:kern w:val="0"/>
          <w:sz w:val="28"/>
          <w:szCs w:val="28"/>
          <w:lang w:eastAsia="ru-RU"/>
        </w:rPr>
        <w:t>коммуникации</w:t>
      </w:r>
      <w:r w:rsidRPr="00543309">
        <w:rPr>
          <w:rFonts w:ascii="Times New Roman" w:eastAsia="Times New Roman" w:hAnsi="Times New Roman" w:cs="Times New Roman"/>
          <w:kern w:val="0"/>
          <w:sz w:val="28"/>
          <w:szCs w:val="28"/>
          <w:lang w:eastAsia="ru-RU"/>
        </w:rPr>
        <w:t xml:space="preserve"> </w:t>
      </w:r>
      <w:r w:rsidRPr="00543309">
        <w:rPr>
          <w:rFonts w:ascii="Times New Roman" w:eastAsia="Times New Roman" w:hAnsi="Times New Roman" w:cs="Times New Roman" w:hint="eastAsia"/>
          <w:kern w:val="0"/>
          <w:sz w:val="28"/>
          <w:szCs w:val="28"/>
          <w:lang w:eastAsia="ru-RU"/>
        </w:rPr>
        <w:t>студентов</w:t>
      </w:r>
      <w:r w:rsidRPr="00543309">
        <w:rPr>
          <w:rFonts w:ascii="Times New Roman" w:eastAsia="Times New Roman" w:hAnsi="Times New Roman" w:cs="Times New Roman"/>
          <w:kern w:val="0"/>
          <w:sz w:val="28"/>
          <w:szCs w:val="28"/>
          <w:lang w:eastAsia="ru-RU"/>
        </w:rPr>
        <w:t xml:space="preserve"> </w:t>
      </w:r>
      <w:r w:rsidRPr="00543309">
        <w:rPr>
          <w:rFonts w:ascii="Times New Roman" w:eastAsia="Times New Roman" w:hAnsi="Times New Roman" w:cs="Times New Roman" w:hint="eastAsia"/>
          <w:kern w:val="0"/>
          <w:sz w:val="28"/>
          <w:szCs w:val="28"/>
          <w:lang w:eastAsia="ru-RU"/>
        </w:rPr>
        <w:t>туристского</w:t>
      </w:r>
      <w:r w:rsidRPr="00543309">
        <w:rPr>
          <w:rFonts w:ascii="Times New Roman" w:eastAsia="Times New Roman" w:hAnsi="Times New Roman" w:cs="Times New Roman"/>
          <w:kern w:val="0"/>
          <w:sz w:val="28"/>
          <w:szCs w:val="28"/>
          <w:lang w:eastAsia="ru-RU"/>
        </w:rPr>
        <w:t xml:space="preserve"> </w:t>
      </w:r>
      <w:r w:rsidRPr="00543309">
        <w:rPr>
          <w:rFonts w:ascii="Times New Roman" w:eastAsia="Times New Roman" w:hAnsi="Times New Roman" w:cs="Times New Roman" w:hint="eastAsia"/>
          <w:kern w:val="0"/>
          <w:sz w:val="28"/>
          <w:szCs w:val="28"/>
          <w:lang w:eastAsia="ru-RU"/>
        </w:rPr>
        <w:t>вуза</w:t>
      </w:r>
      <w:r w:rsidRPr="00543309">
        <w:rPr>
          <w:rFonts w:ascii="Times New Roman" w:eastAsia="Times New Roman" w:hAnsi="Times New Roman" w:cs="Times New Roman"/>
          <w:kern w:val="0"/>
          <w:sz w:val="28"/>
          <w:szCs w:val="28"/>
          <w:lang w:eastAsia="ru-RU"/>
        </w:rPr>
        <w:t xml:space="preserve"> (</w:t>
      </w:r>
      <w:r w:rsidRPr="00543309">
        <w:rPr>
          <w:rFonts w:ascii="Times New Roman" w:eastAsia="Times New Roman" w:hAnsi="Times New Roman" w:cs="Times New Roman" w:hint="eastAsia"/>
          <w:kern w:val="0"/>
          <w:sz w:val="28"/>
          <w:szCs w:val="28"/>
          <w:lang w:eastAsia="ru-RU"/>
        </w:rPr>
        <w:t>на</w:t>
      </w:r>
      <w:r w:rsidRPr="00543309">
        <w:rPr>
          <w:rFonts w:ascii="Times New Roman" w:eastAsia="Times New Roman" w:hAnsi="Times New Roman" w:cs="Times New Roman"/>
          <w:kern w:val="0"/>
          <w:sz w:val="28"/>
          <w:szCs w:val="28"/>
          <w:lang w:eastAsia="ru-RU"/>
        </w:rPr>
        <w:t xml:space="preserve"> </w:t>
      </w:r>
      <w:r w:rsidRPr="00543309">
        <w:rPr>
          <w:rFonts w:ascii="Times New Roman" w:eastAsia="Times New Roman" w:hAnsi="Times New Roman" w:cs="Times New Roman" w:hint="eastAsia"/>
          <w:kern w:val="0"/>
          <w:sz w:val="28"/>
          <w:szCs w:val="28"/>
          <w:lang w:eastAsia="ru-RU"/>
        </w:rPr>
        <w:t>примере</w:t>
      </w:r>
      <w:r w:rsidRPr="00543309">
        <w:rPr>
          <w:rFonts w:ascii="Times New Roman" w:eastAsia="Times New Roman" w:hAnsi="Times New Roman" w:cs="Times New Roman"/>
          <w:kern w:val="0"/>
          <w:sz w:val="28"/>
          <w:szCs w:val="28"/>
          <w:lang w:eastAsia="ru-RU"/>
        </w:rPr>
        <w:t xml:space="preserve"> </w:t>
      </w:r>
      <w:r w:rsidRPr="00543309">
        <w:rPr>
          <w:rFonts w:ascii="Times New Roman" w:eastAsia="Times New Roman" w:hAnsi="Times New Roman" w:cs="Times New Roman" w:hint="eastAsia"/>
          <w:kern w:val="0"/>
          <w:sz w:val="28"/>
          <w:szCs w:val="28"/>
          <w:lang w:eastAsia="ru-RU"/>
        </w:rPr>
        <w:t>преподавания</w:t>
      </w:r>
      <w:r w:rsidRPr="00543309">
        <w:rPr>
          <w:rFonts w:ascii="Times New Roman" w:eastAsia="Times New Roman" w:hAnsi="Times New Roman" w:cs="Times New Roman"/>
          <w:kern w:val="0"/>
          <w:sz w:val="28"/>
          <w:szCs w:val="28"/>
          <w:lang w:eastAsia="ru-RU"/>
        </w:rPr>
        <w:t xml:space="preserve"> </w:t>
      </w:r>
      <w:r w:rsidRPr="00543309">
        <w:rPr>
          <w:rFonts w:ascii="Times New Roman" w:eastAsia="Times New Roman" w:hAnsi="Times New Roman" w:cs="Times New Roman" w:hint="eastAsia"/>
          <w:kern w:val="0"/>
          <w:sz w:val="28"/>
          <w:szCs w:val="28"/>
          <w:lang w:eastAsia="ru-RU"/>
        </w:rPr>
        <w:t>иностранного</w:t>
      </w:r>
      <w:r w:rsidRPr="00543309">
        <w:rPr>
          <w:rFonts w:ascii="Times New Roman" w:eastAsia="Times New Roman" w:hAnsi="Times New Roman" w:cs="Times New Roman"/>
          <w:kern w:val="0"/>
          <w:sz w:val="28"/>
          <w:szCs w:val="28"/>
          <w:lang w:eastAsia="ru-RU"/>
        </w:rPr>
        <w:t xml:space="preserve"> </w:t>
      </w:r>
      <w:r w:rsidRPr="00543309">
        <w:rPr>
          <w:rFonts w:ascii="Times New Roman" w:eastAsia="Times New Roman" w:hAnsi="Times New Roman" w:cs="Times New Roman" w:hint="eastAsia"/>
          <w:kern w:val="0"/>
          <w:sz w:val="28"/>
          <w:szCs w:val="28"/>
          <w:lang w:eastAsia="ru-RU"/>
        </w:rPr>
        <w:t>языка</w:t>
      </w:r>
      <w:r w:rsidRPr="00543309">
        <w:rPr>
          <w:rFonts w:ascii="Times New Roman" w:eastAsia="Times New Roman" w:hAnsi="Times New Roman" w:cs="Times New Roman"/>
          <w:kern w:val="0"/>
          <w:sz w:val="28"/>
          <w:szCs w:val="28"/>
          <w:lang w:eastAsia="ru-RU"/>
        </w:rPr>
        <w:t>)</w:t>
      </w:r>
    </w:p>
    <w:p w:rsidR="00543309" w:rsidRPr="00543309" w:rsidRDefault="00543309" w:rsidP="00543309">
      <w:pPr>
        <w:rPr>
          <w:rFonts w:ascii="Times New Roman" w:eastAsia="Times New Roman" w:hAnsi="Times New Roman" w:cs="Times New Roman"/>
          <w:kern w:val="0"/>
          <w:sz w:val="28"/>
          <w:szCs w:val="28"/>
          <w:lang w:eastAsia="ru-RU"/>
        </w:rPr>
      </w:pPr>
      <w:r w:rsidRPr="00543309">
        <w:rPr>
          <w:rFonts w:ascii="Times New Roman" w:eastAsia="Times New Roman" w:hAnsi="Times New Roman" w:cs="Times New Roman" w:hint="eastAsia"/>
          <w:kern w:val="0"/>
          <w:sz w:val="28"/>
          <w:szCs w:val="28"/>
          <w:lang w:eastAsia="ru-RU"/>
        </w:rPr>
        <w:t>специальность</w:t>
      </w:r>
      <w:r w:rsidRPr="00543309">
        <w:rPr>
          <w:rFonts w:ascii="Times New Roman" w:eastAsia="Times New Roman" w:hAnsi="Times New Roman" w:cs="Times New Roman"/>
          <w:kern w:val="0"/>
          <w:sz w:val="28"/>
          <w:szCs w:val="28"/>
          <w:lang w:eastAsia="ru-RU"/>
        </w:rPr>
        <w:t xml:space="preserve"> 13.00.01 - </w:t>
      </w:r>
      <w:r w:rsidRPr="00543309">
        <w:rPr>
          <w:rFonts w:ascii="Times New Roman" w:eastAsia="Times New Roman" w:hAnsi="Times New Roman" w:cs="Times New Roman" w:hint="eastAsia"/>
          <w:kern w:val="0"/>
          <w:sz w:val="28"/>
          <w:szCs w:val="28"/>
          <w:lang w:eastAsia="ru-RU"/>
        </w:rPr>
        <w:t>общая</w:t>
      </w:r>
      <w:r w:rsidRPr="00543309">
        <w:rPr>
          <w:rFonts w:ascii="Times New Roman" w:eastAsia="Times New Roman" w:hAnsi="Times New Roman" w:cs="Times New Roman"/>
          <w:kern w:val="0"/>
          <w:sz w:val="28"/>
          <w:szCs w:val="28"/>
          <w:lang w:eastAsia="ru-RU"/>
        </w:rPr>
        <w:t xml:space="preserve"> </w:t>
      </w:r>
      <w:r w:rsidRPr="00543309">
        <w:rPr>
          <w:rFonts w:ascii="Times New Roman" w:eastAsia="Times New Roman" w:hAnsi="Times New Roman" w:cs="Times New Roman" w:hint="eastAsia"/>
          <w:kern w:val="0"/>
          <w:sz w:val="28"/>
          <w:szCs w:val="28"/>
          <w:lang w:eastAsia="ru-RU"/>
        </w:rPr>
        <w:t>педагогика</w:t>
      </w:r>
      <w:r w:rsidRPr="00543309">
        <w:rPr>
          <w:rFonts w:ascii="Times New Roman" w:eastAsia="Times New Roman" w:hAnsi="Times New Roman" w:cs="Times New Roman"/>
          <w:kern w:val="0"/>
          <w:sz w:val="28"/>
          <w:szCs w:val="28"/>
          <w:lang w:eastAsia="ru-RU"/>
        </w:rPr>
        <w:t xml:space="preserve">, </w:t>
      </w:r>
      <w:r w:rsidRPr="00543309">
        <w:rPr>
          <w:rFonts w:ascii="Times New Roman" w:eastAsia="Times New Roman" w:hAnsi="Times New Roman" w:cs="Times New Roman" w:hint="eastAsia"/>
          <w:kern w:val="0"/>
          <w:sz w:val="28"/>
          <w:szCs w:val="28"/>
          <w:lang w:eastAsia="ru-RU"/>
        </w:rPr>
        <w:t>история</w:t>
      </w:r>
      <w:r w:rsidRPr="00543309">
        <w:rPr>
          <w:rFonts w:ascii="Times New Roman" w:eastAsia="Times New Roman" w:hAnsi="Times New Roman" w:cs="Times New Roman"/>
          <w:kern w:val="0"/>
          <w:sz w:val="28"/>
          <w:szCs w:val="28"/>
          <w:lang w:eastAsia="ru-RU"/>
        </w:rPr>
        <w:t xml:space="preserve"> </w:t>
      </w:r>
      <w:r w:rsidRPr="00543309">
        <w:rPr>
          <w:rFonts w:ascii="Times New Roman" w:eastAsia="Times New Roman" w:hAnsi="Times New Roman" w:cs="Times New Roman" w:hint="eastAsia"/>
          <w:kern w:val="0"/>
          <w:sz w:val="28"/>
          <w:szCs w:val="28"/>
          <w:lang w:eastAsia="ru-RU"/>
        </w:rPr>
        <w:t>педагогики</w:t>
      </w:r>
      <w:r w:rsidRPr="00543309">
        <w:rPr>
          <w:rFonts w:ascii="Times New Roman" w:eastAsia="Times New Roman" w:hAnsi="Times New Roman" w:cs="Times New Roman"/>
          <w:kern w:val="0"/>
          <w:sz w:val="28"/>
          <w:szCs w:val="28"/>
          <w:lang w:eastAsia="ru-RU"/>
        </w:rPr>
        <w:t xml:space="preserve"> </w:t>
      </w:r>
      <w:r w:rsidRPr="00543309">
        <w:rPr>
          <w:rFonts w:ascii="Times New Roman" w:eastAsia="Times New Roman" w:hAnsi="Times New Roman" w:cs="Times New Roman" w:hint="eastAsia"/>
          <w:kern w:val="0"/>
          <w:sz w:val="28"/>
          <w:szCs w:val="28"/>
          <w:lang w:eastAsia="ru-RU"/>
        </w:rPr>
        <w:t>и</w:t>
      </w:r>
      <w:r w:rsidRPr="00543309">
        <w:rPr>
          <w:rFonts w:ascii="Times New Roman" w:eastAsia="Times New Roman" w:hAnsi="Times New Roman" w:cs="Times New Roman"/>
          <w:kern w:val="0"/>
          <w:sz w:val="28"/>
          <w:szCs w:val="28"/>
          <w:lang w:eastAsia="ru-RU"/>
        </w:rPr>
        <w:t xml:space="preserve"> </w:t>
      </w:r>
      <w:r w:rsidRPr="00543309">
        <w:rPr>
          <w:rFonts w:ascii="Times New Roman" w:eastAsia="Times New Roman" w:hAnsi="Times New Roman" w:cs="Times New Roman" w:hint="eastAsia"/>
          <w:kern w:val="0"/>
          <w:sz w:val="28"/>
          <w:szCs w:val="28"/>
          <w:lang w:eastAsia="ru-RU"/>
        </w:rPr>
        <w:t>образования</w:t>
      </w:r>
    </w:p>
    <w:p w:rsidR="00543309" w:rsidRPr="00543309" w:rsidRDefault="00543309" w:rsidP="00543309">
      <w:pPr>
        <w:rPr>
          <w:rFonts w:ascii="Times New Roman" w:eastAsia="Times New Roman" w:hAnsi="Times New Roman" w:cs="Times New Roman"/>
          <w:kern w:val="0"/>
          <w:sz w:val="28"/>
          <w:szCs w:val="28"/>
          <w:lang w:eastAsia="ru-RU"/>
        </w:rPr>
      </w:pPr>
      <w:r w:rsidRPr="00543309">
        <w:rPr>
          <w:rFonts w:ascii="Times New Roman" w:eastAsia="Times New Roman" w:hAnsi="Times New Roman" w:cs="Times New Roman" w:hint="eastAsia"/>
          <w:kern w:val="0"/>
          <w:sz w:val="28"/>
          <w:szCs w:val="28"/>
          <w:lang w:eastAsia="ru-RU"/>
        </w:rPr>
        <w:t>диссертация</w:t>
      </w:r>
      <w:r w:rsidRPr="00543309">
        <w:rPr>
          <w:rFonts w:ascii="Times New Roman" w:eastAsia="Times New Roman" w:hAnsi="Times New Roman" w:cs="Times New Roman"/>
          <w:kern w:val="0"/>
          <w:sz w:val="28"/>
          <w:szCs w:val="28"/>
          <w:lang w:eastAsia="ru-RU"/>
        </w:rPr>
        <w:t xml:space="preserve"> </w:t>
      </w:r>
      <w:r w:rsidRPr="00543309">
        <w:rPr>
          <w:rFonts w:ascii="Times New Roman" w:eastAsia="Times New Roman" w:hAnsi="Times New Roman" w:cs="Times New Roman" w:hint="eastAsia"/>
          <w:kern w:val="0"/>
          <w:sz w:val="28"/>
          <w:szCs w:val="28"/>
          <w:lang w:eastAsia="ru-RU"/>
        </w:rPr>
        <w:t>на</w:t>
      </w:r>
      <w:r w:rsidRPr="00543309">
        <w:rPr>
          <w:rFonts w:ascii="Times New Roman" w:eastAsia="Times New Roman" w:hAnsi="Times New Roman" w:cs="Times New Roman"/>
          <w:kern w:val="0"/>
          <w:sz w:val="28"/>
          <w:szCs w:val="28"/>
          <w:lang w:eastAsia="ru-RU"/>
        </w:rPr>
        <w:t xml:space="preserve"> </w:t>
      </w:r>
      <w:r w:rsidRPr="00543309">
        <w:rPr>
          <w:rFonts w:ascii="Times New Roman" w:eastAsia="Times New Roman" w:hAnsi="Times New Roman" w:cs="Times New Roman" w:hint="eastAsia"/>
          <w:kern w:val="0"/>
          <w:sz w:val="28"/>
          <w:szCs w:val="28"/>
          <w:lang w:eastAsia="ru-RU"/>
        </w:rPr>
        <w:t>соискание</w:t>
      </w:r>
      <w:r w:rsidRPr="00543309">
        <w:rPr>
          <w:rFonts w:ascii="Times New Roman" w:eastAsia="Times New Roman" w:hAnsi="Times New Roman" w:cs="Times New Roman"/>
          <w:kern w:val="0"/>
          <w:sz w:val="28"/>
          <w:szCs w:val="28"/>
          <w:lang w:eastAsia="ru-RU"/>
        </w:rPr>
        <w:t xml:space="preserve"> </w:t>
      </w:r>
      <w:r w:rsidRPr="00543309">
        <w:rPr>
          <w:rFonts w:ascii="Times New Roman" w:eastAsia="Times New Roman" w:hAnsi="Times New Roman" w:cs="Times New Roman" w:hint="eastAsia"/>
          <w:kern w:val="0"/>
          <w:sz w:val="28"/>
          <w:szCs w:val="28"/>
          <w:lang w:eastAsia="ru-RU"/>
        </w:rPr>
        <w:t>ученой</w:t>
      </w:r>
      <w:r w:rsidRPr="00543309">
        <w:rPr>
          <w:rFonts w:ascii="Times New Roman" w:eastAsia="Times New Roman" w:hAnsi="Times New Roman" w:cs="Times New Roman"/>
          <w:kern w:val="0"/>
          <w:sz w:val="28"/>
          <w:szCs w:val="28"/>
          <w:lang w:eastAsia="ru-RU"/>
        </w:rPr>
        <w:t xml:space="preserve"> </w:t>
      </w:r>
      <w:r w:rsidRPr="00543309">
        <w:rPr>
          <w:rFonts w:ascii="Times New Roman" w:eastAsia="Times New Roman" w:hAnsi="Times New Roman" w:cs="Times New Roman" w:hint="eastAsia"/>
          <w:kern w:val="0"/>
          <w:sz w:val="28"/>
          <w:szCs w:val="28"/>
          <w:lang w:eastAsia="ru-RU"/>
        </w:rPr>
        <w:t>степени</w:t>
      </w:r>
      <w:r w:rsidRPr="00543309">
        <w:rPr>
          <w:rFonts w:ascii="Times New Roman" w:eastAsia="Times New Roman" w:hAnsi="Times New Roman" w:cs="Times New Roman"/>
          <w:kern w:val="0"/>
          <w:sz w:val="28"/>
          <w:szCs w:val="28"/>
          <w:lang w:eastAsia="ru-RU"/>
        </w:rPr>
        <w:t xml:space="preserve"> </w:t>
      </w:r>
      <w:r w:rsidRPr="00543309">
        <w:rPr>
          <w:rFonts w:ascii="Times New Roman" w:eastAsia="Times New Roman" w:hAnsi="Times New Roman" w:cs="Times New Roman" w:hint="eastAsia"/>
          <w:kern w:val="0"/>
          <w:sz w:val="28"/>
          <w:szCs w:val="28"/>
          <w:lang w:eastAsia="ru-RU"/>
        </w:rPr>
        <w:t>кандидата</w:t>
      </w:r>
      <w:r w:rsidRPr="00543309">
        <w:rPr>
          <w:rFonts w:ascii="Times New Roman" w:eastAsia="Times New Roman" w:hAnsi="Times New Roman" w:cs="Times New Roman"/>
          <w:kern w:val="0"/>
          <w:sz w:val="28"/>
          <w:szCs w:val="28"/>
          <w:lang w:eastAsia="ru-RU"/>
        </w:rPr>
        <w:t xml:space="preserve"> </w:t>
      </w:r>
      <w:r w:rsidRPr="00543309">
        <w:rPr>
          <w:rFonts w:ascii="Times New Roman" w:eastAsia="Times New Roman" w:hAnsi="Times New Roman" w:cs="Times New Roman" w:hint="eastAsia"/>
          <w:kern w:val="0"/>
          <w:sz w:val="28"/>
          <w:szCs w:val="28"/>
          <w:lang w:eastAsia="ru-RU"/>
        </w:rPr>
        <w:t>педагогических</w:t>
      </w:r>
      <w:r w:rsidRPr="00543309">
        <w:rPr>
          <w:rFonts w:ascii="Times New Roman" w:eastAsia="Times New Roman" w:hAnsi="Times New Roman" w:cs="Times New Roman"/>
          <w:kern w:val="0"/>
          <w:sz w:val="28"/>
          <w:szCs w:val="28"/>
          <w:lang w:eastAsia="ru-RU"/>
        </w:rPr>
        <w:t xml:space="preserve"> </w:t>
      </w:r>
      <w:r w:rsidRPr="00543309">
        <w:rPr>
          <w:rFonts w:ascii="Times New Roman" w:eastAsia="Times New Roman" w:hAnsi="Times New Roman" w:cs="Times New Roman" w:hint="eastAsia"/>
          <w:kern w:val="0"/>
          <w:sz w:val="28"/>
          <w:szCs w:val="28"/>
          <w:lang w:eastAsia="ru-RU"/>
        </w:rPr>
        <w:t>наук</w:t>
      </w:r>
    </w:p>
    <w:p w:rsidR="00543309" w:rsidRPr="00543309" w:rsidRDefault="00543309" w:rsidP="00543309">
      <w:pPr>
        <w:rPr>
          <w:rFonts w:ascii="Times New Roman" w:eastAsia="Times New Roman" w:hAnsi="Times New Roman" w:cs="Times New Roman"/>
          <w:kern w:val="0"/>
          <w:sz w:val="28"/>
          <w:szCs w:val="28"/>
          <w:lang w:eastAsia="ru-RU"/>
        </w:rPr>
      </w:pPr>
      <w:r w:rsidRPr="00543309">
        <w:rPr>
          <w:rFonts w:ascii="Times New Roman" w:eastAsia="Times New Roman" w:hAnsi="Times New Roman" w:cs="Times New Roman" w:hint="eastAsia"/>
          <w:kern w:val="0"/>
          <w:sz w:val="28"/>
          <w:szCs w:val="28"/>
          <w:lang w:eastAsia="ru-RU"/>
        </w:rPr>
        <w:t>Научный</w:t>
      </w:r>
      <w:r w:rsidRPr="00543309">
        <w:rPr>
          <w:rFonts w:ascii="Times New Roman" w:eastAsia="Times New Roman" w:hAnsi="Times New Roman" w:cs="Times New Roman"/>
          <w:kern w:val="0"/>
          <w:sz w:val="28"/>
          <w:szCs w:val="28"/>
          <w:lang w:eastAsia="ru-RU"/>
        </w:rPr>
        <w:t xml:space="preserve"> </w:t>
      </w:r>
      <w:r w:rsidRPr="00543309">
        <w:rPr>
          <w:rFonts w:ascii="Times New Roman" w:eastAsia="Times New Roman" w:hAnsi="Times New Roman" w:cs="Times New Roman" w:hint="eastAsia"/>
          <w:kern w:val="0"/>
          <w:sz w:val="28"/>
          <w:szCs w:val="28"/>
          <w:lang w:eastAsia="ru-RU"/>
        </w:rPr>
        <w:t>руководитель</w:t>
      </w:r>
      <w:r w:rsidRPr="00543309">
        <w:rPr>
          <w:rFonts w:ascii="Times New Roman" w:eastAsia="Times New Roman" w:hAnsi="Times New Roman" w:cs="Times New Roman"/>
          <w:kern w:val="0"/>
          <w:sz w:val="28"/>
          <w:szCs w:val="28"/>
          <w:lang w:eastAsia="ru-RU"/>
        </w:rPr>
        <w:t xml:space="preserve">: </w:t>
      </w:r>
      <w:r w:rsidRPr="00543309">
        <w:rPr>
          <w:rFonts w:ascii="Times New Roman" w:eastAsia="Times New Roman" w:hAnsi="Times New Roman" w:cs="Times New Roman" w:hint="eastAsia"/>
          <w:kern w:val="0"/>
          <w:sz w:val="28"/>
          <w:szCs w:val="28"/>
          <w:lang w:eastAsia="ru-RU"/>
        </w:rPr>
        <w:t>доктор</w:t>
      </w:r>
      <w:r w:rsidRPr="00543309">
        <w:rPr>
          <w:rFonts w:ascii="Times New Roman" w:eastAsia="Times New Roman" w:hAnsi="Times New Roman" w:cs="Times New Roman"/>
          <w:kern w:val="0"/>
          <w:sz w:val="28"/>
          <w:szCs w:val="28"/>
          <w:lang w:eastAsia="ru-RU"/>
        </w:rPr>
        <w:t xml:space="preserve"> </w:t>
      </w:r>
      <w:r w:rsidRPr="00543309">
        <w:rPr>
          <w:rFonts w:ascii="Times New Roman" w:eastAsia="Times New Roman" w:hAnsi="Times New Roman" w:cs="Times New Roman" w:hint="eastAsia"/>
          <w:kern w:val="0"/>
          <w:sz w:val="28"/>
          <w:szCs w:val="28"/>
          <w:lang w:eastAsia="ru-RU"/>
        </w:rPr>
        <w:t>педагогических</w:t>
      </w:r>
      <w:r w:rsidRPr="00543309">
        <w:rPr>
          <w:rFonts w:ascii="Times New Roman" w:eastAsia="Times New Roman" w:hAnsi="Times New Roman" w:cs="Times New Roman"/>
          <w:kern w:val="0"/>
          <w:sz w:val="28"/>
          <w:szCs w:val="28"/>
          <w:lang w:eastAsia="ru-RU"/>
        </w:rPr>
        <w:t xml:space="preserve"> </w:t>
      </w:r>
      <w:r w:rsidRPr="00543309">
        <w:rPr>
          <w:rFonts w:ascii="Times New Roman" w:eastAsia="Times New Roman" w:hAnsi="Times New Roman" w:cs="Times New Roman" w:hint="eastAsia"/>
          <w:kern w:val="0"/>
          <w:sz w:val="28"/>
          <w:szCs w:val="28"/>
          <w:lang w:eastAsia="ru-RU"/>
        </w:rPr>
        <w:t>наук</w:t>
      </w:r>
      <w:r w:rsidRPr="00543309">
        <w:rPr>
          <w:rFonts w:ascii="Times New Roman" w:eastAsia="Times New Roman" w:hAnsi="Times New Roman" w:cs="Times New Roman"/>
          <w:kern w:val="0"/>
          <w:sz w:val="28"/>
          <w:szCs w:val="28"/>
          <w:lang w:eastAsia="ru-RU"/>
        </w:rPr>
        <w:t xml:space="preserve">, </w:t>
      </w:r>
      <w:r w:rsidRPr="00543309">
        <w:rPr>
          <w:rFonts w:ascii="Times New Roman" w:eastAsia="Times New Roman" w:hAnsi="Times New Roman" w:cs="Times New Roman" w:hint="eastAsia"/>
          <w:kern w:val="0"/>
          <w:sz w:val="28"/>
          <w:szCs w:val="28"/>
          <w:lang w:eastAsia="ru-RU"/>
        </w:rPr>
        <w:t>профессор</w:t>
      </w:r>
      <w:r w:rsidRPr="00543309">
        <w:rPr>
          <w:rFonts w:ascii="Times New Roman" w:eastAsia="Times New Roman" w:hAnsi="Times New Roman" w:cs="Times New Roman"/>
          <w:kern w:val="0"/>
          <w:sz w:val="28"/>
          <w:szCs w:val="28"/>
          <w:lang w:eastAsia="ru-RU"/>
        </w:rPr>
        <w:t xml:space="preserve"> </w:t>
      </w:r>
      <w:proofErr w:type="spellStart"/>
      <w:r w:rsidRPr="00543309">
        <w:rPr>
          <w:rFonts w:ascii="Times New Roman" w:eastAsia="Times New Roman" w:hAnsi="Times New Roman" w:cs="Times New Roman" w:hint="eastAsia"/>
          <w:kern w:val="0"/>
          <w:sz w:val="28"/>
          <w:szCs w:val="28"/>
          <w:lang w:eastAsia="ru-RU"/>
        </w:rPr>
        <w:t>Тютькова</w:t>
      </w:r>
      <w:proofErr w:type="spellEnd"/>
      <w:r w:rsidRPr="00543309">
        <w:rPr>
          <w:rFonts w:ascii="Times New Roman" w:eastAsia="Times New Roman" w:hAnsi="Times New Roman" w:cs="Times New Roman"/>
          <w:kern w:val="0"/>
          <w:sz w:val="28"/>
          <w:szCs w:val="28"/>
          <w:lang w:eastAsia="ru-RU"/>
        </w:rPr>
        <w:t xml:space="preserve"> </w:t>
      </w:r>
      <w:r w:rsidRPr="00543309">
        <w:rPr>
          <w:rFonts w:ascii="Times New Roman" w:eastAsia="Times New Roman" w:hAnsi="Times New Roman" w:cs="Times New Roman" w:hint="eastAsia"/>
          <w:kern w:val="0"/>
          <w:sz w:val="28"/>
          <w:szCs w:val="28"/>
          <w:lang w:eastAsia="ru-RU"/>
        </w:rPr>
        <w:t>Ирина</w:t>
      </w:r>
      <w:r w:rsidRPr="00543309">
        <w:rPr>
          <w:rFonts w:ascii="Times New Roman" w:eastAsia="Times New Roman" w:hAnsi="Times New Roman" w:cs="Times New Roman"/>
          <w:kern w:val="0"/>
          <w:sz w:val="28"/>
          <w:szCs w:val="28"/>
          <w:lang w:eastAsia="ru-RU"/>
        </w:rPr>
        <w:t xml:space="preserve"> </w:t>
      </w:r>
      <w:r w:rsidRPr="00543309">
        <w:rPr>
          <w:rFonts w:ascii="Times New Roman" w:eastAsia="Times New Roman" w:hAnsi="Times New Roman" w:cs="Times New Roman" w:hint="eastAsia"/>
          <w:kern w:val="0"/>
          <w:sz w:val="28"/>
          <w:szCs w:val="28"/>
          <w:lang w:eastAsia="ru-RU"/>
        </w:rPr>
        <w:t>Анатольевна</w:t>
      </w:r>
    </w:p>
    <w:p w:rsidR="00543309" w:rsidRPr="00543309" w:rsidRDefault="00543309" w:rsidP="00543309">
      <w:pPr>
        <w:rPr>
          <w:rFonts w:ascii="Times New Roman" w:eastAsia="Times New Roman" w:hAnsi="Times New Roman" w:cs="Times New Roman"/>
          <w:kern w:val="0"/>
          <w:sz w:val="28"/>
          <w:szCs w:val="28"/>
          <w:lang w:eastAsia="ru-RU"/>
        </w:rPr>
      </w:pPr>
      <w:r w:rsidRPr="00543309">
        <w:rPr>
          <w:rFonts w:ascii="Times New Roman" w:eastAsia="Times New Roman" w:hAnsi="Times New Roman" w:cs="Times New Roman" w:hint="eastAsia"/>
          <w:kern w:val="0"/>
          <w:sz w:val="28"/>
          <w:szCs w:val="28"/>
          <w:lang w:eastAsia="ru-RU"/>
        </w:rPr>
        <w:t>Коломна</w:t>
      </w:r>
      <w:r w:rsidRPr="00543309">
        <w:rPr>
          <w:rFonts w:ascii="Times New Roman" w:eastAsia="Times New Roman" w:hAnsi="Times New Roman" w:cs="Times New Roman"/>
          <w:kern w:val="0"/>
          <w:sz w:val="28"/>
          <w:szCs w:val="28"/>
          <w:lang w:eastAsia="ru-RU"/>
        </w:rPr>
        <w:t xml:space="preserve"> - 2010</w:t>
      </w:r>
    </w:p>
    <w:p w:rsidR="00543309" w:rsidRPr="00543309" w:rsidRDefault="00543309" w:rsidP="00543309">
      <w:pPr>
        <w:rPr>
          <w:rFonts w:ascii="Times New Roman" w:eastAsia="Times New Roman" w:hAnsi="Times New Roman" w:cs="Times New Roman"/>
          <w:kern w:val="0"/>
          <w:sz w:val="28"/>
          <w:szCs w:val="28"/>
          <w:lang w:eastAsia="ru-RU"/>
        </w:rPr>
      </w:pPr>
      <w:r w:rsidRPr="00543309">
        <w:rPr>
          <w:rFonts w:ascii="Times New Roman" w:eastAsia="Times New Roman" w:hAnsi="Times New Roman" w:cs="Times New Roman"/>
          <w:kern w:val="0"/>
          <w:sz w:val="28"/>
          <w:szCs w:val="28"/>
          <w:lang w:eastAsia="ru-RU"/>
        </w:rPr>
        <w:t xml:space="preserve"> </w:t>
      </w:r>
    </w:p>
    <w:p w:rsidR="00543309" w:rsidRPr="00543309" w:rsidRDefault="00543309" w:rsidP="00543309">
      <w:pPr>
        <w:rPr>
          <w:rFonts w:ascii="Times New Roman" w:eastAsia="Times New Roman" w:hAnsi="Times New Roman" w:cs="Times New Roman"/>
          <w:kern w:val="0"/>
          <w:sz w:val="28"/>
          <w:szCs w:val="28"/>
          <w:lang w:eastAsia="ru-RU"/>
        </w:rPr>
      </w:pPr>
      <w:r w:rsidRPr="00543309">
        <w:rPr>
          <w:rFonts w:ascii="Times New Roman" w:eastAsia="Times New Roman" w:hAnsi="Times New Roman" w:cs="Times New Roman"/>
          <w:kern w:val="0"/>
          <w:sz w:val="28"/>
          <w:szCs w:val="28"/>
          <w:lang w:eastAsia="ru-RU"/>
        </w:rPr>
        <w:t>2</w:t>
      </w:r>
    </w:p>
    <w:p w:rsidR="00543309" w:rsidRPr="00543309" w:rsidRDefault="00543309" w:rsidP="00543309">
      <w:pPr>
        <w:rPr>
          <w:rFonts w:ascii="Times New Roman" w:eastAsia="Times New Roman" w:hAnsi="Times New Roman" w:cs="Times New Roman"/>
          <w:kern w:val="0"/>
          <w:sz w:val="28"/>
          <w:szCs w:val="28"/>
          <w:lang w:eastAsia="ru-RU"/>
        </w:rPr>
      </w:pPr>
      <w:r w:rsidRPr="00543309">
        <w:rPr>
          <w:rFonts w:ascii="Times New Roman" w:eastAsia="Times New Roman" w:hAnsi="Times New Roman" w:cs="Times New Roman" w:hint="eastAsia"/>
          <w:kern w:val="0"/>
          <w:sz w:val="28"/>
          <w:szCs w:val="28"/>
          <w:lang w:eastAsia="ru-RU"/>
        </w:rPr>
        <w:t>Содержание</w:t>
      </w:r>
    </w:p>
    <w:p w:rsidR="00543309" w:rsidRPr="00543309" w:rsidRDefault="00543309" w:rsidP="00543309">
      <w:pPr>
        <w:rPr>
          <w:rFonts w:ascii="Times New Roman" w:eastAsia="Times New Roman" w:hAnsi="Times New Roman" w:cs="Times New Roman"/>
          <w:kern w:val="0"/>
          <w:sz w:val="28"/>
          <w:szCs w:val="28"/>
          <w:lang w:eastAsia="ru-RU"/>
        </w:rPr>
      </w:pPr>
      <w:r w:rsidRPr="00543309">
        <w:rPr>
          <w:rFonts w:ascii="Times New Roman" w:eastAsia="Times New Roman" w:hAnsi="Times New Roman" w:cs="Times New Roman" w:hint="eastAsia"/>
          <w:kern w:val="0"/>
          <w:sz w:val="28"/>
          <w:szCs w:val="28"/>
          <w:lang w:eastAsia="ru-RU"/>
        </w:rPr>
        <w:t>ВВЕДЕНИЕ</w:t>
      </w:r>
      <w:r w:rsidRPr="00543309">
        <w:rPr>
          <w:rFonts w:ascii="Times New Roman" w:eastAsia="Times New Roman" w:hAnsi="Times New Roman" w:cs="Times New Roman"/>
          <w:kern w:val="0"/>
          <w:sz w:val="28"/>
          <w:szCs w:val="28"/>
          <w:lang w:eastAsia="ru-RU"/>
        </w:rPr>
        <w:tab/>
        <w:t>3</w:t>
      </w:r>
    </w:p>
    <w:p w:rsidR="00543309" w:rsidRPr="00543309" w:rsidRDefault="00543309" w:rsidP="00543309">
      <w:pPr>
        <w:rPr>
          <w:rFonts w:ascii="Times New Roman" w:eastAsia="Times New Roman" w:hAnsi="Times New Roman" w:cs="Times New Roman"/>
          <w:kern w:val="0"/>
          <w:sz w:val="28"/>
          <w:szCs w:val="28"/>
          <w:lang w:eastAsia="ru-RU"/>
        </w:rPr>
      </w:pPr>
      <w:r w:rsidRPr="00543309">
        <w:rPr>
          <w:rFonts w:ascii="Times New Roman" w:eastAsia="Times New Roman" w:hAnsi="Times New Roman" w:cs="Times New Roman" w:hint="eastAsia"/>
          <w:kern w:val="0"/>
          <w:sz w:val="28"/>
          <w:szCs w:val="28"/>
          <w:lang w:eastAsia="ru-RU"/>
        </w:rPr>
        <w:t>ГЛАВА</w:t>
      </w:r>
      <w:r w:rsidRPr="00543309">
        <w:rPr>
          <w:rFonts w:ascii="Times New Roman" w:eastAsia="Times New Roman" w:hAnsi="Times New Roman" w:cs="Times New Roman"/>
          <w:kern w:val="0"/>
          <w:sz w:val="28"/>
          <w:szCs w:val="28"/>
          <w:lang w:eastAsia="ru-RU"/>
        </w:rPr>
        <w:t xml:space="preserve"> I. </w:t>
      </w:r>
      <w:r w:rsidRPr="00543309">
        <w:rPr>
          <w:rFonts w:ascii="Times New Roman" w:eastAsia="Times New Roman" w:hAnsi="Times New Roman" w:cs="Times New Roman" w:hint="eastAsia"/>
          <w:kern w:val="0"/>
          <w:sz w:val="28"/>
          <w:szCs w:val="28"/>
          <w:lang w:eastAsia="ru-RU"/>
        </w:rPr>
        <w:t>Теоретические</w:t>
      </w:r>
      <w:r w:rsidRPr="00543309">
        <w:rPr>
          <w:rFonts w:ascii="Times New Roman" w:eastAsia="Times New Roman" w:hAnsi="Times New Roman" w:cs="Times New Roman"/>
          <w:kern w:val="0"/>
          <w:sz w:val="28"/>
          <w:szCs w:val="28"/>
          <w:lang w:eastAsia="ru-RU"/>
        </w:rPr>
        <w:t xml:space="preserve"> </w:t>
      </w:r>
      <w:r w:rsidRPr="00543309">
        <w:rPr>
          <w:rFonts w:ascii="Times New Roman" w:eastAsia="Times New Roman" w:hAnsi="Times New Roman" w:cs="Times New Roman" w:hint="eastAsia"/>
          <w:kern w:val="0"/>
          <w:sz w:val="28"/>
          <w:szCs w:val="28"/>
          <w:lang w:eastAsia="ru-RU"/>
        </w:rPr>
        <w:t>основы</w:t>
      </w:r>
      <w:r w:rsidRPr="00543309">
        <w:rPr>
          <w:rFonts w:ascii="Times New Roman" w:eastAsia="Times New Roman" w:hAnsi="Times New Roman" w:cs="Times New Roman"/>
          <w:kern w:val="0"/>
          <w:sz w:val="28"/>
          <w:szCs w:val="28"/>
          <w:lang w:eastAsia="ru-RU"/>
        </w:rPr>
        <w:t xml:space="preserve"> </w:t>
      </w:r>
      <w:r w:rsidRPr="00543309">
        <w:rPr>
          <w:rFonts w:ascii="Times New Roman" w:eastAsia="Times New Roman" w:hAnsi="Times New Roman" w:cs="Times New Roman" w:hint="eastAsia"/>
          <w:kern w:val="0"/>
          <w:sz w:val="28"/>
          <w:szCs w:val="28"/>
          <w:lang w:eastAsia="ru-RU"/>
        </w:rPr>
        <w:t>формирования</w:t>
      </w:r>
      <w:r w:rsidRPr="00543309">
        <w:rPr>
          <w:rFonts w:ascii="Times New Roman" w:eastAsia="Times New Roman" w:hAnsi="Times New Roman" w:cs="Times New Roman"/>
          <w:kern w:val="0"/>
          <w:sz w:val="28"/>
          <w:szCs w:val="28"/>
          <w:lang w:eastAsia="ru-RU"/>
        </w:rPr>
        <w:t xml:space="preserve"> </w:t>
      </w:r>
      <w:r w:rsidRPr="00543309">
        <w:rPr>
          <w:rFonts w:ascii="Times New Roman" w:eastAsia="Times New Roman" w:hAnsi="Times New Roman" w:cs="Times New Roman" w:hint="eastAsia"/>
          <w:kern w:val="0"/>
          <w:sz w:val="28"/>
          <w:szCs w:val="28"/>
          <w:lang w:eastAsia="ru-RU"/>
        </w:rPr>
        <w:t>межкультурной</w:t>
      </w:r>
      <w:r w:rsidRPr="00543309">
        <w:rPr>
          <w:rFonts w:ascii="Times New Roman" w:eastAsia="Times New Roman" w:hAnsi="Times New Roman" w:cs="Times New Roman"/>
          <w:kern w:val="0"/>
          <w:sz w:val="28"/>
          <w:szCs w:val="28"/>
          <w:lang w:eastAsia="ru-RU"/>
        </w:rPr>
        <w:t xml:space="preserve"> </w:t>
      </w:r>
      <w:r w:rsidRPr="00543309">
        <w:rPr>
          <w:rFonts w:ascii="Times New Roman" w:eastAsia="Times New Roman" w:hAnsi="Times New Roman" w:cs="Times New Roman" w:hint="eastAsia"/>
          <w:kern w:val="0"/>
          <w:sz w:val="28"/>
          <w:szCs w:val="28"/>
          <w:lang w:eastAsia="ru-RU"/>
        </w:rPr>
        <w:t>коммуникации</w:t>
      </w:r>
      <w:r w:rsidRPr="00543309">
        <w:rPr>
          <w:rFonts w:ascii="Times New Roman" w:eastAsia="Times New Roman" w:hAnsi="Times New Roman" w:cs="Times New Roman"/>
          <w:kern w:val="0"/>
          <w:sz w:val="28"/>
          <w:szCs w:val="28"/>
          <w:lang w:eastAsia="ru-RU"/>
        </w:rPr>
        <w:t xml:space="preserve"> </w:t>
      </w:r>
      <w:r w:rsidRPr="00543309">
        <w:rPr>
          <w:rFonts w:ascii="Times New Roman" w:eastAsia="Times New Roman" w:hAnsi="Times New Roman" w:cs="Times New Roman" w:hint="eastAsia"/>
          <w:kern w:val="0"/>
          <w:sz w:val="28"/>
          <w:szCs w:val="28"/>
          <w:lang w:eastAsia="ru-RU"/>
        </w:rPr>
        <w:t>студентов</w:t>
      </w:r>
      <w:r w:rsidRPr="00543309">
        <w:rPr>
          <w:rFonts w:ascii="Times New Roman" w:eastAsia="Times New Roman" w:hAnsi="Times New Roman" w:cs="Times New Roman"/>
          <w:kern w:val="0"/>
          <w:sz w:val="28"/>
          <w:szCs w:val="28"/>
          <w:lang w:eastAsia="ru-RU"/>
        </w:rPr>
        <w:tab/>
        <w:t>18</w:t>
      </w:r>
    </w:p>
    <w:p w:rsidR="00543309" w:rsidRPr="00543309" w:rsidRDefault="00543309" w:rsidP="00543309">
      <w:pPr>
        <w:rPr>
          <w:rFonts w:ascii="Times New Roman" w:eastAsia="Times New Roman" w:hAnsi="Times New Roman" w:cs="Times New Roman"/>
          <w:kern w:val="0"/>
          <w:sz w:val="28"/>
          <w:szCs w:val="28"/>
          <w:lang w:eastAsia="ru-RU"/>
        </w:rPr>
      </w:pPr>
      <w:r w:rsidRPr="00543309">
        <w:rPr>
          <w:rFonts w:ascii="Times New Roman" w:eastAsia="Times New Roman" w:hAnsi="Times New Roman" w:cs="Times New Roman"/>
          <w:kern w:val="0"/>
          <w:sz w:val="28"/>
          <w:szCs w:val="28"/>
          <w:lang w:eastAsia="ru-RU"/>
        </w:rPr>
        <w:t>1.1.</w:t>
      </w:r>
      <w:r w:rsidRPr="00543309">
        <w:rPr>
          <w:rFonts w:ascii="Times New Roman" w:eastAsia="Times New Roman" w:hAnsi="Times New Roman" w:cs="Times New Roman"/>
          <w:kern w:val="0"/>
          <w:sz w:val="28"/>
          <w:szCs w:val="28"/>
          <w:lang w:eastAsia="ru-RU"/>
        </w:rPr>
        <w:tab/>
        <w:t xml:space="preserve"> </w:t>
      </w:r>
      <w:r w:rsidRPr="00543309">
        <w:rPr>
          <w:rFonts w:ascii="Times New Roman" w:eastAsia="Times New Roman" w:hAnsi="Times New Roman" w:cs="Times New Roman" w:hint="eastAsia"/>
          <w:kern w:val="0"/>
          <w:sz w:val="28"/>
          <w:szCs w:val="28"/>
          <w:lang w:eastAsia="ru-RU"/>
        </w:rPr>
        <w:t>Сущностная</w:t>
      </w:r>
      <w:r w:rsidRPr="00543309">
        <w:rPr>
          <w:rFonts w:ascii="Times New Roman" w:eastAsia="Times New Roman" w:hAnsi="Times New Roman" w:cs="Times New Roman"/>
          <w:kern w:val="0"/>
          <w:sz w:val="28"/>
          <w:szCs w:val="28"/>
          <w:lang w:eastAsia="ru-RU"/>
        </w:rPr>
        <w:t xml:space="preserve"> </w:t>
      </w:r>
      <w:r w:rsidRPr="00543309">
        <w:rPr>
          <w:rFonts w:ascii="Times New Roman" w:eastAsia="Times New Roman" w:hAnsi="Times New Roman" w:cs="Times New Roman" w:hint="eastAsia"/>
          <w:kern w:val="0"/>
          <w:sz w:val="28"/>
          <w:szCs w:val="28"/>
          <w:lang w:eastAsia="ru-RU"/>
        </w:rPr>
        <w:t>характеристика</w:t>
      </w:r>
      <w:r w:rsidRPr="00543309">
        <w:rPr>
          <w:rFonts w:ascii="Times New Roman" w:eastAsia="Times New Roman" w:hAnsi="Times New Roman" w:cs="Times New Roman"/>
          <w:kern w:val="0"/>
          <w:sz w:val="28"/>
          <w:szCs w:val="28"/>
          <w:lang w:eastAsia="ru-RU"/>
        </w:rPr>
        <w:t xml:space="preserve"> </w:t>
      </w:r>
      <w:r w:rsidRPr="00543309">
        <w:rPr>
          <w:rFonts w:ascii="Times New Roman" w:eastAsia="Times New Roman" w:hAnsi="Times New Roman" w:cs="Times New Roman" w:hint="eastAsia"/>
          <w:kern w:val="0"/>
          <w:sz w:val="28"/>
          <w:szCs w:val="28"/>
          <w:lang w:eastAsia="ru-RU"/>
        </w:rPr>
        <w:t>понятий</w:t>
      </w:r>
      <w:r w:rsidRPr="00543309">
        <w:rPr>
          <w:rFonts w:ascii="Times New Roman" w:eastAsia="Times New Roman" w:hAnsi="Times New Roman" w:cs="Times New Roman"/>
          <w:kern w:val="0"/>
          <w:sz w:val="28"/>
          <w:szCs w:val="28"/>
          <w:lang w:eastAsia="ru-RU"/>
        </w:rPr>
        <w:t xml:space="preserve"> </w:t>
      </w:r>
      <w:r w:rsidRPr="00543309">
        <w:rPr>
          <w:rFonts w:ascii="Times New Roman" w:eastAsia="Times New Roman" w:hAnsi="Times New Roman" w:cs="Times New Roman" w:hint="eastAsia"/>
          <w:kern w:val="0"/>
          <w:sz w:val="28"/>
          <w:szCs w:val="28"/>
          <w:lang w:eastAsia="ru-RU"/>
        </w:rPr>
        <w:t>«коммуникация»</w:t>
      </w:r>
      <w:r w:rsidRPr="00543309">
        <w:rPr>
          <w:rFonts w:ascii="Times New Roman" w:eastAsia="Times New Roman" w:hAnsi="Times New Roman" w:cs="Times New Roman"/>
          <w:kern w:val="0"/>
          <w:sz w:val="28"/>
          <w:szCs w:val="28"/>
          <w:lang w:eastAsia="ru-RU"/>
        </w:rPr>
        <w:t>,</w:t>
      </w:r>
    </w:p>
    <w:p w:rsidR="00543309" w:rsidRPr="00543309" w:rsidRDefault="00543309" w:rsidP="00543309">
      <w:pPr>
        <w:rPr>
          <w:rFonts w:ascii="Times New Roman" w:eastAsia="Times New Roman" w:hAnsi="Times New Roman" w:cs="Times New Roman"/>
          <w:kern w:val="0"/>
          <w:sz w:val="28"/>
          <w:szCs w:val="28"/>
          <w:lang w:eastAsia="ru-RU"/>
        </w:rPr>
      </w:pPr>
      <w:r w:rsidRPr="00543309">
        <w:rPr>
          <w:rFonts w:ascii="Times New Roman" w:eastAsia="Times New Roman" w:hAnsi="Times New Roman" w:cs="Times New Roman" w:hint="eastAsia"/>
          <w:kern w:val="0"/>
          <w:sz w:val="28"/>
          <w:szCs w:val="28"/>
          <w:lang w:eastAsia="ru-RU"/>
        </w:rPr>
        <w:t>«межкультурная</w:t>
      </w:r>
      <w:r w:rsidRPr="00543309">
        <w:rPr>
          <w:rFonts w:ascii="Times New Roman" w:eastAsia="Times New Roman" w:hAnsi="Times New Roman" w:cs="Times New Roman"/>
          <w:kern w:val="0"/>
          <w:sz w:val="28"/>
          <w:szCs w:val="28"/>
          <w:lang w:eastAsia="ru-RU"/>
        </w:rPr>
        <w:t xml:space="preserve"> </w:t>
      </w:r>
      <w:r w:rsidRPr="00543309">
        <w:rPr>
          <w:rFonts w:ascii="Times New Roman" w:eastAsia="Times New Roman" w:hAnsi="Times New Roman" w:cs="Times New Roman" w:hint="eastAsia"/>
          <w:kern w:val="0"/>
          <w:sz w:val="28"/>
          <w:szCs w:val="28"/>
          <w:lang w:eastAsia="ru-RU"/>
        </w:rPr>
        <w:t>коммуникация»</w:t>
      </w:r>
      <w:r w:rsidRPr="00543309">
        <w:rPr>
          <w:rFonts w:ascii="Times New Roman" w:eastAsia="Times New Roman" w:hAnsi="Times New Roman" w:cs="Times New Roman"/>
          <w:kern w:val="0"/>
          <w:sz w:val="28"/>
          <w:szCs w:val="28"/>
          <w:lang w:eastAsia="ru-RU"/>
        </w:rPr>
        <w:tab/>
        <w:t>18</w:t>
      </w:r>
    </w:p>
    <w:p w:rsidR="00543309" w:rsidRPr="00543309" w:rsidRDefault="00543309" w:rsidP="00543309">
      <w:pPr>
        <w:rPr>
          <w:rFonts w:ascii="Times New Roman" w:eastAsia="Times New Roman" w:hAnsi="Times New Roman" w:cs="Times New Roman"/>
          <w:kern w:val="0"/>
          <w:sz w:val="28"/>
          <w:szCs w:val="28"/>
          <w:lang w:eastAsia="ru-RU"/>
        </w:rPr>
      </w:pPr>
      <w:r w:rsidRPr="00543309">
        <w:rPr>
          <w:rFonts w:ascii="Times New Roman" w:eastAsia="Times New Roman" w:hAnsi="Times New Roman" w:cs="Times New Roman"/>
          <w:kern w:val="0"/>
          <w:sz w:val="28"/>
          <w:szCs w:val="28"/>
          <w:lang w:eastAsia="ru-RU"/>
        </w:rPr>
        <w:t>1.2.</w:t>
      </w:r>
      <w:r w:rsidRPr="00543309">
        <w:rPr>
          <w:rFonts w:ascii="Times New Roman" w:eastAsia="Times New Roman" w:hAnsi="Times New Roman" w:cs="Times New Roman"/>
          <w:kern w:val="0"/>
          <w:sz w:val="28"/>
          <w:szCs w:val="28"/>
          <w:lang w:eastAsia="ru-RU"/>
        </w:rPr>
        <w:tab/>
        <w:t xml:space="preserve"> </w:t>
      </w:r>
      <w:r w:rsidRPr="00543309">
        <w:rPr>
          <w:rFonts w:ascii="Times New Roman" w:eastAsia="Times New Roman" w:hAnsi="Times New Roman" w:cs="Times New Roman" w:hint="eastAsia"/>
          <w:kern w:val="0"/>
          <w:sz w:val="28"/>
          <w:szCs w:val="28"/>
          <w:lang w:eastAsia="ru-RU"/>
        </w:rPr>
        <w:t>Объективные</w:t>
      </w:r>
      <w:r w:rsidRPr="00543309">
        <w:rPr>
          <w:rFonts w:ascii="Times New Roman" w:eastAsia="Times New Roman" w:hAnsi="Times New Roman" w:cs="Times New Roman"/>
          <w:kern w:val="0"/>
          <w:sz w:val="28"/>
          <w:szCs w:val="28"/>
          <w:lang w:eastAsia="ru-RU"/>
        </w:rPr>
        <w:t xml:space="preserve"> </w:t>
      </w:r>
      <w:r w:rsidRPr="00543309">
        <w:rPr>
          <w:rFonts w:ascii="Times New Roman" w:eastAsia="Times New Roman" w:hAnsi="Times New Roman" w:cs="Times New Roman" w:hint="eastAsia"/>
          <w:kern w:val="0"/>
          <w:sz w:val="28"/>
          <w:szCs w:val="28"/>
          <w:lang w:eastAsia="ru-RU"/>
        </w:rPr>
        <w:t>и</w:t>
      </w:r>
      <w:r w:rsidRPr="00543309">
        <w:rPr>
          <w:rFonts w:ascii="Times New Roman" w:eastAsia="Times New Roman" w:hAnsi="Times New Roman" w:cs="Times New Roman"/>
          <w:kern w:val="0"/>
          <w:sz w:val="28"/>
          <w:szCs w:val="28"/>
          <w:lang w:eastAsia="ru-RU"/>
        </w:rPr>
        <w:t xml:space="preserve"> </w:t>
      </w:r>
      <w:r w:rsidRPr="00543309">
        <w:rPr>
          <w:rFonts w:ascii="Times New Roman" w:eastAsia="Times New Roman" w:hAnsi="Times New Roman" w:cs="Times New Roman" w:hint="eastAsia"/>
          <w:kern w:val="0"/>
          <w:sz w:val="28"/>
          <w:szCs w:val="28"/>
          <w:lang w:eastAsia="ru-RU"/>
        </w:rPr>
        <w:t>субъективные</w:t>
      </w:r>
      <w:r w:rsidRPr="00543309">
        <w:rPr>
          <w:rFonts w:ascii="Times New Roman" w:eastAsia="Times New Roman" w:hAnsi="Times New Roman" w:cs="Times New Roman"/>
          <w:kern w:val="0"/>
          <w:sz w:val="28"/>
          <w:szCs w:val="28"/>
          <w:lang w:eastAsia="ru-RU"/>
        </w:rPr>
        <w:t xml:space="preserve"> </w:t>
      </w:r>
      <w:r w:rsidRPr="00543309">
        <w:rPr>
          <w:rFonts w:ascii="Times New Roman" w:eastAsia="Times New Roman" w:hAnsi="Times New Roman" w:cs="Times New Roman" w:hint="eastAsia"/>
          <w:kern w:val="0"/>
          <w:sz w:val="28"/>
          <w:szCs w:val="28"/>
          <w:lang w:eastAsia="ru-RU"/>
        </w:rPr>
        <w:t>факторы</w:t>
      </w:r>
      <w:r w:rsidRPr="00543309">
        <w:rPr>
          <w:rFonts w:ascii="Times New Roman" w:eastAsia="Times New Roman" w:hAnsi="Times New Roman" w:cs="Times New Roman"/>
          <w:kern w:val="0"/>
          <w:sz w:val="28"/>
          <w:szCs w:val="28"/>
          <w:lang w:eastAsia="ru-RU"/>
        </w:rPr>
        <w:t xml:space="preserve">, </w:t>
      </w:r>
      <w:r w:rsidRPr="00543309">
        <w:rPr>
          <w:rFonts w:ascii="Times New Roman" w:eastAsia="Times New Roman" w:hAnsi="Times New Roman" w:cs="Times New Roman" w:hint="eastAsia"/>
          <w:kern w:val="0"/>
          <w:sz w:val="28"/>
          <w:szCs w:val="28"/>
          <w:lang w:eastAsia="ru-RU"/>
        </w:rPr>
        <w:t>затрудняющие</w:t>
      </w:r>
      <w:r w:rsidRPr="00543309">
        <w:rPr>
          <w:rFonts w:ascii="Times New Roman" w:eastAsia="Times New Roman" w:hAnsi="Times New Roman" w:cs="Times New Roman"/>
          <w:kern w:val="0"/>
          <w:sz w:val="28"/>
          <w:szCs w:val="28"/>
          <w:lang w:eastAsia="ru-RU"/>
        </w:rPr>
        <w:t xml:space="preserve"> </w:t>
      </w:r>
      <w:r w:rsidRPr="00543309">
        <w:rPr>
          <w:rFonts w:ascii="Times New Roman" w:eastAsia="Times New Roman" w:hAnsi="Times New Roman" w:cs="Times New Roman" w:hint="eastAsia"/>
          <w:kern w:val="0"/>
          <w:sz w:val="28"/>
          <w:szCs w:val="28"/>
          <w:lang w:eastAsia="ru-RU"/>
        </w:rPr>
        <w:t>процесс</w:t>
      </w:r>
      <w:r w:rsidRPr="00543309">
        <w:rPr>
          <w:rFonts w:ascii="Times New Roman" w:eastAsia="Times New Roman" w:hAnsi="Times New Roman" w:cs="Times New Roman"/>
          <w:kern w:val="0"/>
          <w:sz w:val="28"/>
          <w:szCs w:val="28"/>
          <w:lang w:eastAsia="ru-RU"/>
        </w:rPr>
        <w:t xml:space="preserve"> </w:t>
      </w:r>
      <w:r w:rsidRPr="00543309">
        <w:rPr>
          <w:rFonts w:ascii="Times New Roman" w:eastAsia="Times New Roman" w:hAnsi="Times New Roman" w:cs="Times New Roman" w:hint="eastAsia"/>
          <w:kern w:val="0"/>
          <w:sz w:val="28"/>
          <w:szCs w:val="28"/>
          <w:lang w:eastAsia="ru-RU"/>
        </w:rPr>
        <w:t>формирования</w:t>
      </w:r>
      <w:r w:rsidRPr="00543309">
        <w:rPr>
          <w:rFonts w:ascii="Times New Roman" w:eastAsia="Times New Roman" w:hAnsi="Times New Roman" w:cs="Times New Roman"/>
          <w:kern w:val="0"/>
          <w:sz w:val="28"/>
          <w:szCs w:val="28"/>
          <w:lang w:eastAsia="ru-RU"/>
        </w:rPr>
        <w:t xml:space="preserve"> </w:t>
      </w:r>
      <w:r w:rsidRPr="00543309">
        <w:rPr>
          <w:rFonts w:ascii="Times New Roman" w:eastAsia="Times New Roman" w:hAnsi="Times New Roman" w:cs="Times New Roman" w:hint="eastAsia"/>
          <w:kern w:val="0"/>
          <w:sz w:val="28"/>
          <w:szCs w:val="28"/>
          <w:lang w:eastAsia="ru-RU"/>
        </w:rPr>
        <w:t>межкультурной</w:t>
      </w:r>
      <w:r w:rsidRPr="00543309">
        <w:rPr>
          <w:rFonts w:ascii="Times New Roman" w:eastAsia="Times New Roman" w:hAnsi="Times New Roman" w:cs="Times New Roman"/>
          <w:kern w:val="0"/>
          <w:sz w:val="28"/>
          <w:szCs w:val="28"/>
          <w:lang w:eastAsia="ru-RU"/>
        </w:rPr>
        <w:t xml:space="preserve"> </w:t>
      </w:r>
      <w:r w:rsidRPr="00543309">
        <w:rPr>
          <w:rFonts w:ascii="Times New Roman" w:eastAsia="Times New Roman" w:hAnsi="Times New Roman" w:cs="Times New Roman" w:hint="eastAsia"/>
          <w:kern w:val="0"/>
          <w:sz w:val="28"/>
          <w:szCs w:val="28"/>
          <w:lang w:eastAsia="ru-RU"/>
        </w:rPr>
        <w:t>коммуникации</w:t>
      </w:r>
      <w:r w:rsidRPr="00543309">
        <w:rPr>
          <w:rFonts w:ascii="Times New Roman" w:eastAsia="Times New Roman" w:hAnsi="Times New Roman" w:cs="Times New Roman"/>
          <w:kern w:val="0"/>
          <w:sz w:val="28"/>
          <w:szCs w:val="28"/>
          <w:lang w:eastAsia="ru-RU"/>
        </w:rPr>
        <w:tab/>
        <w:t>46</w:t>
      </w:r>
    </w:p>
    <w:p w:rsidR="00543309" w:rsidRPr="00543309" w:rsidRDefault="00543309" w:rsidP="00543309">
      <w:pPr>
        <w:rPr>
          <w:rFonts w:ascii="Times New Roman" w:eastAsia="Times New Roman" w:hAnsi="Times New Roman" w:cs="Times New Roman"/>
          <w:kern w:val="0"/>
          <w:sz w:val="28"/>
          <w:szCs w:val="28"/>
          <w:lang w:eastAsia="ru-RU"/>
        </w:rPr>
      </w:pPr>
      <w:r w:rsidRPr="00543309">
        <w:rPr>
          <w:rFonts w:ascii="Times New Roman" w:eastAsia="Times New Roman" w:hAnsi="Times New Roman" w:cs="Times New Roman"/>
          <w:kern w:val="0"/>
          <w:sz w:val="28"/>
          <w:szCs w:val="28"/>
          <w:lang w:eastAsia="ru-RU"/>
        </w:rPr>
        <w:t>1.3.</w:t>
      </w:r>
      <w:r w:rsidRPr="00543309">
        <w:rPr>
          <w:rFonts w:ascii="Times New Roman" w:eastAsia="Times New Roman" w:hAnsi="Times New Roman" w:cs="Times New Roman"/>
          <w:kern w:val="0"/>
          <w:sz w:val="28"/>
          <w:szCs w:val="28"/>
          <w:lang w:eastAsia="ru-RU"/>
        </w:rPr>
        <w:tab/>
        <w:t xml:space="preserve"> </w:t>
      </w:r>
      <w:r w:rsidRPr="00543309">
        <w:rPr>
          <w:rFonts w:ascii="Times New Roman" w:eastAsia="Times New Roman" w:hAnsi="Times New Roman" w:cs="Times New Roman" w:hint="eastAsia"/>
          <w:kern w:val="0"/>
          <w:sz w:val="28"/>
          <w:szCs w:val="28"/>
          <w:lang w:eastAsia="ru-RU"/>
        </w:rPr>
        <w:t>Критерии</w:t>
      </w:r>
      <w:r w:rsidRPr="00543309">
        <w:rPr>
          <w:rFonts w:ascii="Times New Roman" w:eastAsia="Times New Roman" w:hAnsi="Times New Roman" w:cs="Times New Roman"/>
          <w:kern w:val="0"/>
          <w:sz w:val="28"/>
          <w:szCs w:val="28"/>
          <w:lang w:eastAsia="ru-RU"/>
        </w:rPr>
        <w:t xml:space="preserve"> </w:t>
      </w:r>
      <w:r w:rsidRPr="00543309">
        <w:rPr>
          <w:rFonts w:ascii="Times New Roman" w:eastAsia="Times New Roman" w:hAnsi="Times New Roman" w:cs="Times New Roman" w:hint="eastAsia"/>
          <w:kern w:val="0"/>
          <w:sz w:val="28"/>
          <w:szCs w:val="28"/>
          <w:lang w:eastAsia="ru-RU"/>
        </w:rPr>
        <w:t>и</w:t>
      </w:r>
      <w:r w:rsidRPr="00543309">
        <w:rPr>
          <w:rFonts w:ascii="Times New Roman" w:eastAsia="Times New Roman" w:hAnsi="Times New Roman" w:cs="Times New Roman"/>
          <w:kern w:val="0"/>
          <w:sz w:val="28"/>
          <w:szCs w:val="28"/>
          <w:lang w:eastAsia="ru-RU"/>
        </w:rPr>
        <w:t xml:space="preserve"> </w:t>
      </w:r>
      <w:r w:rsidRPr="00543309">
        <w:rPr>
          <w:rFonts w:ascii="Times New Roman" w:eastAsia="Times New Roman" w:hAnsi="Times New Roman" w:cs="Times New Roman" w:hint="eastAsia"/>
          <w:kern w:val="0"/>
          <w:sz w:val="28"/>
          <w:szCs w:val="28"/>
          <w:lang w:eastAsia="ru-RU"/>
        </w:rPr>
        <w:t>показатели</w:t>
      </w:r>
      <w:r w:rsidRPr="00543309">
        <w:rPr>
          <w:rFonts w:ascii="Times New Roman" w:eastAsia="Times New Roman" w:hAnsi="Times New Roman" w:cs="Times New Roman"/>
          <w:kern w:val="0"/>
          <w:sz w:val="28"/>
          <w:szCs w:val="28"/>
          <w:lang w:eastAsia="ru-RU"/>
        </w:rPr>
        <w:t xml:space="preserve"> </w:t>
      </w:r>
      <w:r w:rsidRPr="00543309">
        <w:rPr>
          <w:rFonts w:ascii="Times New Roman" w:eastAsia="Times New Roman" w:hAnsi="Times New Roman" w:cs="Times New Roman" w:hint="eastAsia"/>
          <w:kern w:val="0"/>
          <w:sz w:val="28"/>
          <w:szCs w:val="28"/>
          <w:lang w:eastAsia="ru-RU"/>
        </w:rPr>
        <w:t>уровней</w:t>
      </w:r>
      <w:r w:rsidRPr="00543309">
        <w:rPr>
          <w:rFonts w:ascii="Times New Roman" w:eastAsia="Times New Roman" w:hAnsi="Times New Roman" w:cs="Times New Roman"/>
          <w:kern w:val="0"/>
          <w:sz w:val="28"/>
          <w:szCs w:val="28"/>
          <w:lang w:eastAsia="ru-RU"/>
        </w:rPr>
        <w:t xml:space="preserve"> </w:t>
      </w:r>
      <w:r w:rsidRPr="00543309">
        <w:rPr>
          <w:rFonts w:ascii="Times New Roman" w:eastAsia="Times New Roman" w:hAnsi="Times New Roman" w:cs="Times New Roman" w:hint="eastAsia"/>
          <w:kern w:val="0"/>
          <w:sz w:val="28"/>
          <w:szCs w:val="28"/>
          <w:lang w:eastAsia="ru-RU"/>
        </w:rPr>
        <w:t>сформированности</w:t>
      </w:r>
      <w:r w:rsidRPr="00543309">
        <w:rPr>
          <w:rFonts w:ascii="Times New Roman" w:eastAsia="Times New Roman" w:hAnsi="Times New Roman" w:cs="Times New Roman"/>
          <w:kern w:val="0"/>
          <w:sz w:val="28"/>
          <w:szCs w:val="28"/>
          <w:lang w:eastAsia="ru-RU"/>
        </w:rPr>
        <w:t xml:space="preserve"> </w:t>
      </w:r>
      <w:r w:rsidRPr="00543309">
        <w:rPr>
          <w:rFonts w:ascii="Times New Roman" w:eastAsia="Times New Roman" w:hAnsi="Times New Roman" w:cs="Times New Roman" w:hint="eastAsia"/>
          <w:kern w:val="0"/>
          <w:sz w:val="28"/>
          <w:szCs w:val="28"/>
          <w:lang w:eastAsia="ru-RU"/>
        </w:rPr>
        <w:t>знаний</w:t>
      </w:r>
      <w:r w:rsidRPr="00543309">
        <w:rPr>
          <w:rFonts w:ascii="Times New Roman" w:eastAsia="Times New Roman" w:hAnsi="Times New Roman" w:cs="Times New Roman"/>
          <w:kern w:val="0"/>
          <w:sz w:val="28"/>
          <w:szCs w:val="28"/>
          <w:lang w:eastAsia="ru-RU"/>
        </w:rPr>
        <w:t xml:space="preserve"> </w:t>
      </w:r>
      <w:r w:rsidRPr="00543309">
        <w:rPr>
          <w:rFonts w:ascii="Times New Roman" w:eastAsia="Times New Roman" w:hAnsi="Times New Roman" w:cs="Times New Roman" w:hint="eastAsia"/>
          <w:kern w:val="0"/>
          <w:sz w:val="28"/>
          <w:szCs w:val="28"/>
          <w:lang w:eastAsia="ru-RU"/>
        </w:rPr>
        <w:t>и</w:t>
      </w:r>
      <w:r w:rsidRPr="00543309">
        <w:rPr>
          <w:rFonts w:ascii="Times New Roman" w:eastAsia="Times New Roman" w:hAnsi="Times New Roman" w:cs="Times New Roman"/>
          <w:kern w:val="0"/>
          <w:sz w:val="28"/>
          <w:szCs w:val="28"/>
          <w:lang w:eastAsia="ru-RU"/>
        </w:rPr>
        <w:t xml:space="preserve"> </w:t>
      </w:r>
      <w:r w:rsidRPr="00543309">
        <w:rPr>
          <w:rFonts w:ascii="Times New Roman" w:eastAsia="Times New Roman" w:hAnsi="Times New Roman" w:cs="Times New Roman" w:hint="eastAsia"/>
          <w:kern w:val="0"/>
          <w:sz w:val="28"/>
          <w:szCs w:val="28"/>
          <w:lang w:eastAsia="ru-RU"/>
        </w:rPr>
        <w:t>умений</w:t>
      </w:r>
      <w:r w:rsidRPr="00543309">
        <w:rPr>
          <w:rFonts w:ascii="Times New Roman" w:eastAsia="Times New Roman" w:hAnsi="Times New Roman" w:cs="Times New Roman"/>
          <w:kern w:val="0"/>
          <w:sz w:val="28"/>
          <w:szCs w:val="28"/>
          <w:lang w:eastAsia="ru-RU"/>
        </w:rPr>
        <w:t xml:space="preserve"> </w:t>
      </w:r>
      <w:r w:rsidRPr="00543309">
        <w:rPr>
          <w:rFonts w:ascii="Times New Roman" w:eastAsia="Times New Roman" w:hAnsi="Times New Roman" w:cs="Times New Roman" w:hint="eastAsia"/>
          <w:kern w:val="0"/>
          <w:sz w:val="28"/>
          <w:szCs w:val="28"/>
          <w:lang w:eastAsia="ru-RU"/>
        </w:rPr>
        <w:t>межкультурной</w:t>
      </w:r>
      <w:r w:rsidRPr="00543309">
        <w:rPr>
          <w:rFonts w:ascii="Times New Roman" w:eastAsia="Times New Roman" w:hAnsi="Times New Roman" w:cs="Times New Roman"/>
          <w:kern w:val="0"/>
          <w:sz w:val="28"/>
          <w:szCs w:val="28"/>
          <w:lang w:eastAsia="ru-RU"/>
        </w:rPr>
        <w:t xml:space="preserve"> </w:t>
      </w:r>
      <w:r w:rsidRPr="00543309">
        <w:rPr>
          <w:rFonts w:ascii="Times New Roman" w:eastAsia="Times New Roman" w:hAnsi="Times New Roman" w:cs="Times New Roman" w:hint="eastAsia"/>
          <w:kern w:val="0"/>
          <w:sz w:val="28"/>
          <w:szCs w:val="28"/>
          <w:lang w:eastAsia="ru-RU"/>
        </w:rPr>
        <w:t>коммуникации</w:t>
      </w:r>
      <w:r w:rsidRPr="00543309">
        <w:rPr>
          <w:rFonts w:ascii="Times New Roman" w:eastAsia="Times New Roman" w:hAnsi="Times New Roman" w:cs="Times New Roman"/>
          <w:kern w:val="0"/>
          <w:sz w:val="28"/>
          <w:szCs w:val="28"/>
          <w:lang w:eastAsia="ru-RU"/>
        </w:rPr>
        <w:t xml:space="preserve"> </w:t>
      </w:r>
      <w:r w:rsidRPr="00543309">
        <w:rPr>
          <w:rFonts w:ascii="Times New Roman" w:eastAsia="Times New Roman" w:hAnsi="Times New Roman" w:cs="Times New Roman" w:hint="eastAsia"/>
          <w:kern w:val="0"/>
          <w:sz w:val="28"/>
          <w:szCs w:val="28"/>
          <w:lang w:eastAsia="ru-RU"/>
        </w:rPr>
        <w:t>студентов</w:t>
      </w:r>
      <w:r w:rsidRPr="00543309">
        <w:rPr>
          <w:rFonts w:ascii="Times New Roman" w:eastAsia="Times New Roman" w:hAnsi="Times New Roman" w:cs="Times New Roman"/>
          <w:kern w:val="0"/>
          <w:sz w:val="28"/>
          <w:szCs w:val="28"/>
          <w:lang w:eastAsia="ru-RU"/>
        </w:rPr>
        <w:t xml:space="preserve"> </w:t>
      </w:r>
      <w:r w:rsidRPr="00543309">
        <w:rPr>
          <w:rFonts w:ascii="Times New Roman" w:eastAsia="Times New Roman" w:hAnsi="Times New Roman" w:cs="Times New Roman" w:hint="eastAsia"/>
          <w:kern w:val="0"/>
          <w:sz w:val="28"/>
          <w:szCs w:val="28"/>
          <w:lang w:eastAsia="ru-RU"/>
        </w:rPr>
        <w:t>туристского</w:t>
      </w:r>
      <w:r w:rsidRPr="00543309">
        <w:rPr>
          <w:rFonts w:ascii="Times New Roman" w:eastAsia="Times New Roman" w:hAnsi="Times New Roman" w:cs="Times New Roman"/>
          <w:kern w:val="0"/>
          <w:sz w:val="28"/>
          <w:szCs w:val="28"/>
          <w:lang w:eastAsia="ru-RU"/>
        </w:rPr>
        <w:t xml:space="preserve"> </w:t>
      </w:r>
      <w:r w:rsidRPr="00543309">
        <w:rPr>
          <w:rFonts w:ascii="Times New Roman" w:eastAsia="Times New Roman" w:hAnsi="Times New Roman" w:cs="Times New Roman" w:hint="eastAsia"/>
          <w:kern w:val="0"/>
          <w:sz w:val="28"/>
          <w:szCs w:val="28"/>
          <w:lang w:eastAsia="ru-RU"/>
        </w:rPr>
        <w:t>вуза</w:t>
      </w:r>
      <w:r w:rsidRPr="00543309">
        <w:rPr>
          <w:rFonts w:ascii="Times New Roman" w:eastAsia="Times New Roman" w:hAnsi="Times New Roman" w:cs="Times New Roman"/>
          <w:kern w:val="0"/>
          <w:sz w:val="28"/>
          <w:szCs w:val="28"/>
          <w:lang w:eastAsia="ru-RU"/>
        </w:rPr>
        <w:tab/>
        <w:t>63</w:t>
      </w:r>
    </w:p>
    <w:p w:rsidR="00543309" w:rsidRPr="00543309" w:rsidRDefault="00543309" w:rsidP="00543309">
      <w:pPr>
        <w:rPr>
          <w:rFonts w:ascii="Times New Roman" w:eastAsia="Times New Roman" w:hAnsi="Times New Roman" w:cs="Times New Roman"/>
          <w:kern w:val="0"/>
          <w:sz w:val="28"/>
          <w:szCs w:val="28"/>
          <w:lang w:eastAsia="ru-RU"/>
        </w:rPr>
      </w:pPr>
      <w:r w:rsidRPr="00543309">
        <w:rPr>
          <w:rFonts w:ascii="Times New Roman" w:eastAsia="Times New Roman" w:hAnsi="Times New Roman" w:cs="Times New Roman"/>
          <w:kern w:val="0"/>
          <w:sz w:val="28"/>
          <w:szCs w:val="28"/>
          <w:lang w:eastAsia="ru-RU"/>
        </w:rPr>
        <w:t>1.4.</w:t>
      </w:r>
      <w:r w:rsidRPr="00543309">
        <w:rPr>
          <w:rFonts w:ascii="Times New Roman" w:eastAsia="Times New Roman" w:hAnsi="Times New Roman" w:cs="Times New Roman"/>
          <w:kern w:val="0"/>
          <w:sz w:val="28"/>
          <w:szCs w:val="28"/>
          <w:lang w:eastAsia="ru-RU"/>
        </w:rPr>
        <w:tab/>
        <w:t xml:space="preserve"> </w:t>
      </w:r>
      <w:r w:rsidRPr="00543309">
        <w:rPr>
          <w:rFonts w:ascii="Times New Roman" w:eastAsia="Times New Roman" w:hAnsi="Times New Roman" w:cs="Times New Roman" w:hint="eastAsia"/>
          <w:kern w:val="0"/>
          <w:sz w:val="28"/>
          <w:szCs w:val="28"/>
          <w:lang w:eastAsia="ru-RU"/>
        </w:rPr>
        <w:t>Теоретическое</w:t>
      </w:r>
      <w:r w:rsidRPr="00543309">
        <w:rPr>
          <w:rFonts w:ascii="Times New Roman" w:eastAsia="Times New Roman" w:hAnsi="Times New Roman" w:cs="Times New Roman"/>
          <w:kern w:val="0"/>
          <w:sz w:val="28"/>
          <w:szCs w:val="28"/>
          <w:lang w:eastAsia="ru-RU"/>
        </w:rPr>
        <w:t xml:space="preserve"> </w:t>
      </w:r>
      <w:r w:rsidRPr="00543309">
        <w:rPr>
          <w:rFonts w:ascii="Times New Roman" w:eastAsia="Times New Roman" w:hAnsi="Times New Roman" w:cs="Times New Roman" w:hint="eastAsia"/>
          <w:kern w:val="0"/>
          <w:sz w:val="28"/>
          <w:szCs w:val="28"/>
          <w:lang w:eastAsia="ru-RU"/>
        </w:rPr>
        <w:t>обоснование</w:t>
      </w:r>
      <w:r w:rsidRPr="00543309">
        <w:rPr>
          <w:rFonts w:ascii="Times New Roman" w:eastAsia="Times New Roman" w:hAnsi="Times New Roman" w:cs="Times New Roman"/>
          <w:kern w:val="0"/>
          <w:sz w:val="28"/>
          <w:szCs w:val="28"/>
          <w:lang w:eastAsia="ru-RU"/>
        </w:rPr>
        <w:t xml:space="preserve"> </w:t>
      </w:r>
      <w:r w:rsidRPr="00543309">
        <w:rPr>
          <w:rFonts w:ascii="Times New Roman" w:eastAsia="Times New Roman" w:hAnsi="Times New Roman" w:cs="Times New Roman" w:hint="eastAsia"/>
          <w:kern w:val="0"/>
          <w:sz w:val="28"/>
          <w:szCs w:val="28"/>
          <w:lang w:eastAsia="ru-RU"/>
        </w:rPr>
        <w:t>концепции</w:t>
      </w:r>
      <w:r w:rsidRPr="00543309">
        <w:rPr>
          <w:rFonts w:ascii="Times New Roman" w:eastAsia="Times New Roman" w:hAnsi="Times New Roman" w:cs="Times New Roman"/>
          <w:kern w:val="0"/>
          <w:sz w:val="28"/>
          <w:szCs w:val="28"/>
          <w:lang w:eastAsia="ru-RU"/>
        </w:rPr>
        <w:t xml:space="preserve"> </w:t>
      </w:r>
      <w:r w:rsidRPr="00543309">
        <w:rPr>
          <w:rFonts w:ascii="Times New Roman" w:eastAsia="Times New Roman" w:hAnsi="Times New Roman" w:cs="Times New Roman" w:hint="eastAsia"/>
          <w:kern w:val="0"/>
          <w:sz w:val="28"/>
          <w:szCs w:val="28"/>
          <w:lang w:eastAsia="ru-RU"/>
        </w:rPr>
        <w:t>и</w:t>
      </w:r>
      <w:r w:rsidRPr="00543309">
        <w:rPr>
          <w:rFonts w:ascii="Times New Roman" w:eastAsia="Times New Roman" w:hAnsi="Times New Roman" w:cs="Times New Roman"/>
          <w:kern w:val="0"/>
          <w:sz w:val="28"/>
          <w:szCs w:val="28"/>
          <w:lang w:eastAsia="ru-RU"/>
        </w:rPr>
        <w:t xml:space="preserve"> </w:t>
      </w:r>
      <w:r w:rsidRPr="00543309">
        <w:rPr>
          <w:rFonts w:ascii="Times New Roman" w:eastAsia="Times New Roman" w:hAnsi="Times New Roman" w:cs="Times New Roman" w:hint="eastAsia"/>
          <w:kern w:val="0"/>
          <w:sz w:val="28"/>
          <w:szCs w:val="28"/>
          <w:lang w:eastAsia="ru-RU"/>
        </w:rPr>
        <w:t>модели</w:t>
      </w:r>
      <w:r w:rsidRPr="00543309">
        <w:rPr>
          <w:rFonts w:ascii="Times New Roman" w:eastAsia="Times New Roman" w:hAnsi="Times New Roman" w:cs="Times New Roman"/>
          <w:kern w:val="0"/>
          <w:sz w:val="28"/>
          <w:szCs w:val="28"/>
          <w:lang w:eastAsia="ru-RU"/>
        </w:rPr>
        <w:t xml:space="preserve"> </w:t>
      </w:r>
      <w:r w:rsidRPr="00543309">
        <w:rPr>
          <w:rFonts w:ascii="Times New Roman" w:eastAsia="Times New Roman" w:hAnsi="Times New Roman" w:cs="Times New Roman" w:hint="eastAsia"/>
          <w:kern w:val="0"/>
          <w:sz w:val="28"/>
          <w:szCs w:val="28"/>
          <w:lang w:eastAsia="ru-RU"/>
        </w:rPr>
        <w:t>формирования</w:t>
      </w:r>
    </w:p>
    <w:p w:rsidR="00543309" w:rsidRPr="00543309" w:rsidRDefault="00543309" w:rsidP="00543309">
      <w:pPr>
        <w:rPr>
          <w:rFonts w:ascii="Times New Roman" w:eastAsia="Times New Roman" w:hAnsi="Times New Roman" w:cs="Times New Roman"/>
          <w:kern w:val="0"/>
          <w:sz w:val="28"/>
          <w:szCs w:val="28"/>
          <w:lang w:eastAsia="ru-RU"/>
        </w:rPr>
      </w:pPr>
      <w:r w:rsidRPr="00543309">
        <w:rPr>
          <w:rFonts w:ascii="Times New Roman" w:eastAsia="Times New Roman" w:hAnsi="Times New Roman" w:cs="Times New Roman" w:hint="eastAsia"/>
          <w:kern w:val="0"/>
          <w:sz w:val="28"/>
          <w:szCs w:val="28"/>
          <w:lang w:eastAsia="ru-RU"/>
        </w:rPr>
        <w:t>межкультурной</w:t>
      </w:r>
      <w:r w:rsidRPr="00543309">
        <w:rPr>
          <w:rFonts w:ascii="Times New Roman" w:eastAsia="Times New Roman" w:hAnsi="Times New Roman" w:cs="Times New Roman"/>
          <w:kern w:val="0"/>
          <w:sz w:val="28"/>
          <w:szCs w:val="28"/>
          <w:lang w:eastAsia="ru-RU"/>
        </w:rPr>
        <w:t xml:space="preserve"> </w:t>
      </w:r>
      <w:r w:rsidRPr="00543309">
        <w:rPr>
          <w:rFonts w:ascii="Times New Roman" w:eastAsia="Times New Roman" w:hAnsi="Times New Roman" w:cs="Times New Roman" w:hint="eastAsia"/>
          <w:kern w:val="0"/>
          <w:sz w:val="28"/>
          <w:szCs w:val="28"/>
          <w:lang w:eastAsia="ru-RU"/>
        </w:rPr>
        <w:t>коммуникации</w:t>
      </w:r>
      <w:r w:rsidRPr="00543309">
        <w:rPr>
          <w:rFonts w:ascii="Times New Roman" w:eastAsia="Times New Roman" w:hAnsi="Times New Roman" w:cs="Times New Roman"/>
          <w:kern w:val="0"/>
          <w:sz w:val="28"/>
          <w:szCs w:val="28"/>
          <w:lang w:eastAsia="ru-RU"/>
        </w:rPr>
        <w:t xml:space="preserve"> </w:t>
      </w:r>
      <w:r w:rsidRPr="00543309">
        <w:rPr>
          <w:rFonts w:ascii="Times New Roman" w:eastAsia="Times New Roman" w:hAnsi="Times New Roman" w:cs="Times New Roman" w:hint="eastAsia"/>
          <w:kern w:val="0"/>
          <w:sz w:val="28"/>
          <w:szCs w:val="28"/>
          <w:lang w:eastAsia="ru-RU"/>
        </w:rPr>
        <w:t>студентов</w:t>
      </w:r>
      <w:r w:rsidRPr="00543309">
        <w:rPr>
          <w:rFonts w:ascii="Times New Roman" w:eastAsia="Times New Roman" w:hAnsi="Times New Roman" w:cs="Times New Roman"/>
          <w:kern w:val="0"/>
          <w:sz w:val="28"/>
          <w:szCs w:val="28"/>
          <w:lang w:eastAsia="ru-RU"/>
        </w:rPr>
        <w:t xml:space="preserve"> </w:t>
      </w:r>
      <w:r w:rsidRPr="00543309">
        <w:rPr>
          <w:rFonts w:ascii="Times New Roman" w:eastAsia="Times New Roman" w:hAnsi="Times New Roman" w:cs="Times New Roman" w:hint="eastAsia"/>
          <w:kern w:val="0"/>
          <w:sz w:val="28"/>
          <w:szCs w:val="28"/>
          <w:lang w:eastAsia="ru-RU"/>
        </w:rPr>
        <w:t>туристского</w:t>
      </w:r>
      <w:r w:rsidRPr="00543309">
        <w:rPr>
          <w:rFonts w:ascii="Times New Roman" w:eastAsia="Times New Roman" w:hAnsi="Times New Roman" w:cs="Times New Roman"/>
          <w:kern w:val="0"/>
          <w:sz w:val="28"/>
          <w:szCs w:val="28"/>
          <w:lang w:eastAsia="ru-RU"/>
        </w:rPr>
        <w:t xml:space="preserve"> </w:t>
      </w:r>
      <w:r w:rsidRPr="00543309">
        <w:rPr>
          <w:rFonts w:ascii="Times New Roman" w:eastAsia="Times New Roman" w:hAnsi="Times New Roman" w:cs="Times New Roman" w:hint="eastAsia"/>
          <w:kern w:val="0"/>
          <w:sz w:val="28"/>
          <w:szCs w:val="28"/>
          <w:lang w:eastAsia="ru-RU"/>
        </w:rPr>
        <w:t>вуза</w:t>
      </w:r>
      <w:r w:rsidRPr="00543309">
        <w:rPr>
          <w:rFonts w:ascii="Times New Roman" w:eastAsia="Times New Roman" w:hAnsi="Times New Roman" w:cs="Times New Roman"/>
          <w:kern w:val="0"/>
          <w:sz w:val="28"/>
          <w:szCs w:val="28"/>
          <w:lang w:eastAsia="ru-RU"/>
        </w:rPr>
        <w:tab/>
        <w:t>79</w:t>
      </w:r>
    </w:p>
    <w:p w:rsidR="00543309" w:rsidRPr="00543309" w:rsidRDefault="00543309" w:rsidP="00543309">
      <w:pPr>
        <w:rPr>
          <w:rFonts w:ascii="Times New Roman" w:eastAsia="Times New Roman" w:hAnsi="Times New Roman" w:cs="Times New Roman"/>
          <w:kern w:val="0"/>
          <w:sz w:val="28"/>
          <w:szCs w:val="28"/>
          <w:lang w:eastAsia="ru-RU"/>
        </w:rPr>
      </w:pPr>
      <w:r w:rsidRPr="00543309">
        <w:rPr>
          <w:rFonts w:ascii="Times New Roman" w:eastAsia="Times New Roman" w:hAnsi="Times New Roman" w:cs="Times New Roman" w:hint="eastAsia"/>
          <w:kern w:val="0"/>
          <w:sz w:val="28"/>
          <w:szCs w:val="28"/>
          <w:lang w:eastAsia="ru-RU"/>
        </w:rPr>
        <w:t>Выводы</w:t>
      </w:r>
      <w:r w:rsidRPr="00543309">
        <w:rPr>
          <w:rFonts w:ascii="Times New Roman" w:eastAsia="Times New Roman" w:hAnsi="Times New Roman" w:cs="Times New Roman"/>
          <w:kern w:val="0"/>
          <w:sz w:val="28"/>
          <w:szCs w:val="28"/>
          <w:lang w:eastAsia="ru-RU"/>
        </w:rPr>
        <w:t xml:space="preserve"> </w:t>
      </w:r>
      <w:r w:rsidRPr="00543309">
        <w:rPr>
          <w:rFonts w:ascii="Times New Roman" w:eastAsia="Times New Roman" w:hAnsi="Times New Roman" w:cs="Times New Roman" w:hint="eastAsia"/>
          <w:kern w:val="0"/>
          <w:sz w:val="28"/>
          <w:szCs w:val="28"/>
          <w:lang w:eastAsia="ru-RU"/>
        </w:rPr>
        <w:t>по</w:t>
      </w:r>
      <w:r w:rsidRPr="00543309">
        <w:rPr>
          <w:rFonts w:ascii="Times New Roman" w:eastAsia="Times New Roman" w:hAnsi="Times New Roman" w:cs="Times New Roman"/>
          <w:kern w:val="0"/>
          <w:sz w:val="28"/>
          <w:szCs w:val="28"/>
          <w:lang w:eastAsia="ru-RU"/>
        </w:rPr>
        <w:t xml:space="preserve"> </w:t>
      </w:r>
      <w:r w:rsidRPr="00543309">
        <w:rPr>
          <w:rFonts w:ascii="Times New Roman" w:eastAsia="Times New Roman" w:hAnsi="Times New Roman" w:cs="Times New Roman" w:hint="eastAsia"/>
          <w:kern w:val="0"/>
          <w:sz w:val="28"/>
          <w:szCs w:val="28"/>
          <w:lang w:eastAsia="ru-RU"/>
        </w:rPr>
        <w:t>первой</w:t>
      </w:r>
      <w:r w:rsidRPr="00543309">
        <w:rPr>
          <w:rFonts w:ascii="Times New Roman" w:eastAsia="Times New Roman" w:hAnsi="Times New Roman" w:cs="Times New Roman"/>
          <w:kern w:val="0"/>
          <w:sz w:val="28"/>
          <w:szCs w:val="28"/>
          <w:lang w:eastAsia="ru-RU"/>
        </w:rPr>
        <w:t xml:space="preserve"> </w:t>
      </w:r>
      <w:r w:rsidRPr="00543309">
        <w:rPr>
          <w:rFonts w:ascii="Times New Roman" w:eastAsia="Times New Roman" w:hAnsi="Times New Roman" w:cs="Times New Roman" w:hint="eastAsia"/>
          <w:kern w:val="0"/>
          <w:sz w:val="28"/>
          <w:szCs w:val="28"/>
          <w:lang w:eastAsia="ru-RU"/>
        </w:rPr>
        <w:t>главе</w:t>
      </w:r>
      <w:r w:rsidRPr="00543309">
        <w:rPr>
          <w:rFonts w:ascii="Times New Roman" w:eastAsia="Times New Roman" w:hAnsi="Times New Roman" w:cs="Times New Roman"/>
          <w:kern w:val="0"/>
          <w:sz w:val="28"/>
          <w:szCs w:val="28"/>
          <w:lang w:eastAsia="ru-RU"/>
        </w:rPr>
        <w:tab/>
        <w:t>95</w:t>
      </w:r>
    </w:p>
    <w:p w:rsidR="00543309" w:rsidRPr="00543309" w:rsidRDefault="00543309" w:rsidP="00543309">
      <w:pPr>
        <w:rPr>
          <w:rFonts w:ascii="Times New Roman" w:eastAsia="Times New Roman" w:hAnsi="Times New Roman" w:cs="Times New Roman"/>
          <w:kern w:val="0"/>
          <w:sz w:val="28"/>
          <w:szCs w:val="28"/>
          <w:lang w:eastAsia="ru-RU"/>
        </w:rPr>
      </w:pPr>
      <w:r w:rsidRPr="00543309">
        <w:rPr>
          <w:rFonts w:ascii="Times New Roman" w:eastAsia="Times New Roman" w:hAnsi="Times New Roman" w:cs="Times New Roman" w:hint="eastAsia"/>
          <w:kern w:val="0"/>
          <w:sz w:val="28"/>
          <w:szCs w:val="28"/>
          <w:lang w:eastAsia="ru-RU"/>
        </w:rPr>
        <w:t>ГЛАВА</w:t>
      </w:r>
      <w:r w:rsidRPr="00543309">
        <w:rPr>
          <w:rFonts w:ascii="Times New Roman" w:eastAsia="Times New Roman" w:hAnsi="Times New Roman" w:cs="Times New Roman"/>
          <w:kern w:val="0"/>
          <w:sz w:val="28"/>
          <w:szCs w:val="28"/>
          <w:lang w:eastAsia="ru-RU"/>
        </w:rPr>
        <w:t xml:space="preserve"> II. </w:t>
      </w:r>
      <w:r w:rsidRPr="00543309">
        <w:rPr>
          <w:rFonts w:ascii="Times New Roman" w:eastAsia="Times New Roman" w:hAnsi="Times New Roman" w:cs="Times New Roman" w:hint="eastAsia"/>
          <w:kern w:val="0"/>
          <w:sz w:val="28"/>
          <w:szCs w:val="28"/>
          <w:lang w:eastAsia="ru-RU"/>
        </w:rPr>
        <w:t>Опытно</w:t>
      </w:r>
      <w:r w:rsidRPr="00543309">
        <w:rPr>
          <w:rFonts w:ascii="Times New Roman" w:eastAsia="Times New Roman" w:hAnsi="Times New Roman" w:cs="Times New Roman"/>
          <w:kern w:val="0"/>
          <w:sz w:val="28"/>
          <w:szCs w:val="28"/>
          <w:lang w:eastAsia="ru-RU"/>
        </w:rPr>
        <w:t>-</w:t>
      </w:r>
      <w:r w:rsidRPr="00543309">
        <w:rPr>
          <w:rFonts w:ascii="Times New Roman" w:eastAsia="Times New Roman" w:hAnsi="Times New Roman" w:cs="Times New Roman" w:hint="eastAsia"/>
          <w:kern w:val="0"/>
          <w:sz w:val="28"/>
          <w:szCs w:val="28"/>
          <w:lang w:eastAsia="ru-RU"/>
        </w:rPr>
        <w:t>экспериментальная</w:t>
      </w:r>
      <w:r w:rsidRPr="00543309">
        <w:rPr>
          <w:rFonts w:ascii="Times New Roman" w:eastAsia="Times New Roman" w:hAnsi="Times New Roman" w:cs="Times New Roman"/>
          <w:kern w:val="0"/>
          <w:sz w:val="28"/>
          <w:szCs w:val="28"/>
          <w:lang w:eastAsia="ru-RU"/>
        </w:rPr>
        <w:t xml:space="preserve"> </w:t>
      </w:r>
      <w:r w:rsidRPr="00543309">
        <w:rPr>
          <w:rFonts w:ascii="Times New Roman" w:eastAsia="Times New Roman" w:hAnsi="Times New Roman" w:cs="Times New Roman" w:hint="eastAsia"/>
          <w:kern w:val="0"/>
          <w:sz w:val="28"/>
          <w:szCs w:val="28"/>
          <w:lang w:eastAsia="ru-RU"/>
        </w:rPr>
        <w:t>работа</w:t>
      </w:r>
      <w:r w:rsidRPr="00543309">
        <w:rPr>
          <w:rFonts w:ascii="Times New Roman" w:eastAsia="Times New Roman" w:hAnsi="Times New Roman" w:cs="Times New Roman"/>
          <w:kern w:val="0"/>
          <w:sz w:val="28"/>
          <w:szCs w:val="28"/>
          <w:lang w:eastAsia="ru-RU"/>
        </w:rPr>
        <w:t xml:space="preserve"> </w:t>
      </w:r>
      <w:r w:rsidRPr="00543309">
        <w:rPr>
          <w:rFonts w:ascii="Times New Roman" w:eastAsia="Times New Roman" w:hAnsi="Times New Roman" w:cs="Times New Roman" w:hint="eastAsia"/>
          <w:kern w:val="0"/>
          <w:sz w:val="28"/>
          <w:szCs w:val="28"/>
          <w:lang w:eastAsia="ru-RU"/>
        </w:rPr>
        <w:t>по</w:t>
      </w:r>
      <w:r w:rsidRPr="00543309">
        <w:rPr>
          <w:rFonts w:ascii="Times New Roman" w:eastAsia="Times New Roman" w:hAnsi="Times New Roman" w:cs="Times New Roman"/>
          <w:kern w:val="0"/>
          <w:sz w:val="28"/>
          <w:szCs w:val="28"/>
          <w:lang w:eastAsia="ru-RU"/>
        </w:rPr>
        <w:t xml:space="preserve"> </w:t>
      </w:r>
      <w:r w:rsidRPr="00543309">
        <w:rPr>
          <w:rFonts w:ascii="Times New Roman" w:eastAsia="Times New Roman" w:hAnsi="Times New Roman" w:cs="Times New Roman" w:hint="eastAsia"/>
          <w:kern w:val="0"/>
          <w:sz w:val="28"/>
          <w:szCs w:val="28"/>
          <w:lang w:eastAsia="ru-RU"/>
        </w:rPr>
        <w:t>формированию</w:t>
      </w:r>
      <w:r w:rsidRPr="00543309">
        <w:rPr>
          <w:rFonts w:ascii="Times New Roman" w:eastAsia="Times New Roman" w:hAnsi="Times New Roman" w:cs="Times New Roman"/>
          <w:kern w:val="0"/>
          <w:sz w:val="28"/>
          <w:szCs w:val="28"/>
          <w:lang w:eastAsia="ru-RU"/>
        </w:rPr>
        <w:t xml:space="preserve"> </w:t>
      </w:r>
      <w:r w:rsidRPr="00543309">
        <w:rPr>
          <w:rFonts w:ascii="Times New Roman" w:eastAsia="Times New Roman" w:hAnsi="Times New Roman" w:cs="Times New Roman" w:hint="eastAsia"/>
          <w:kern w:val="0"/>
          <w:sz w:val="28"/>
          <w:szCs w:val="28"/>
          <w:lang w:eastAsia="ru-RU"/>
        </w:rPr>
        <w:t>межкультурной</w:t>
      </w:r>
      <w:r w:rsidRPr="00543309">
        <w:rPr>
          <w:rFonts w:ascii="Times New Roman" w:eastAsia="Times New Roman" w:hAnsi="Times New Roman" w:cs="Times New Roman"/>
          <w:kern w:val="0"/>
          <w:sz w:val="28"/>
          <w:szCs w:val="28"/>
          <w:lang w:eastAsia="ru-RU"/>
        </w:rPr>
        <w:t xml:space="preserve"> </w:t>
      </w:r>
      <w:r w:rsidRPr="00543309">
        <w:rPr>
          <w:rFonts w:ascii="Times New Roman" w:eastAsia="Times New Roman" w:hAnsi="Times New Roman" w:cs="Times New Roman" w:hint="eastAsia"/>
          <w:kern w:val="0"/>
          <w:sz w:val="28"/>
          <w:szCs w:val="28"/>
          <w:lang w:eastAsia="ru-RU"/>
        </w:rPr>
        <w:t>коммуникации</w:t>
      </w:r>
      <w:r w:rsidRPr="00543309">
        <w:rPr>
          <w:rFonts w:ascii="Times New Roman" w:eastAsia="Times New Roman" w:hAnsi="Times New Roman" w:cs="Times New Roman"/>
          <w:kern w:val="0"/>
          <w:sz w:val="28"/>
          <w:szCs w:val="28"/>
          <w:lang w:eastAsia="ru-RU"/>
        </w:rPr>
        <w:t xml:space="preserve"> </w:t>
      </w:r>
      <w:r w:rsidRPr="00543309">
        <w:rPr>
          <w:rFonts w:ascii="Times New Roman" w:eastAsia="Times New Roman" w:hAnsi="Times New Roman" w:cs="Times New Roman" w:hint="eastAsia"/>
          <w:kern w:val="0"/>
          <w:sz w:val="28"/>
          <w:szCs w:val="28"/>
          <w:lang w:eastAsia="ru-RU"/>
        </w:rPr>
        <w:t>студентов</w:t>
      </w:r>
      <w:r w:rsidRPr="00543309">
        <w:rPr>
          <w:rFonts w:ascii="Times New Roman" w:eastAsia="Times New Roman" w:hAnsi="Times New Roman" w:cs="Times New Roman"/>
          <w:kern w:val="0"/>
          <w:sz w:val="28"/>
          <w:szCs w:val="28"/>
          <w:lang w:eastAsia="ru-RU"/>
        </w:rPr>
        <w:t xml:space="preserve"> </w:t>
      </w:r>
      <w:r w:rsidRPr="00543309">
        <w:rPr>
          <w:rFonts w:ascii="Times New Roman" w:eastAsia="Times New Roman" w:hAnsi="Times New Roman" w:cs="Times New Roman" w:hint="eastAsia"/>
          <w:kern w:val="0"/>
          <w:sz w:val="28"/>
          <w:szCs w:val="28"/>
          <w:lang w:eastAsia="ru-RU"/>
        </w:rPr>
        <w:t>туристского</w:t>
      </w:r>
      <w:r w:rsidRPr="00543309">
        <w:rPr>
          <w:rFonts w:ascii="Times New Roman" w:eastAsia="Times New Roman" w:hAnsi="Times New Roman" w:cs="Times New Roman"/>
          <w:kern w:val="0"/>
          <w:sz w:val="28"/>
          <w:szCs w:val="28"/>
          <w:lang w:eastAsia="ru-RU"/>
        </w:rPr>
        <w:t xml:space="preserve"> </w:t>
      </w:r>
      <w:r w:rsidRPr="00543309">
        <w:rPr>
          <w:rFonts w:ascii="Times New Roman" w:eastAsia="Times New Roman" w:hAnsi="Times New Roman" w:cs="Times New Roman" w:hint="eastAsia"/>
          <w:kern w:val="0"/>
          <w:sz w:val="28"/>
          <w:szCs w:val="28"/>
          <w:lang w:eastAsia="ru-RU"/>
        </w:rPr>
        <w:t>вуза</w:t>
      </w:r>
      <w:r w:rsidRPr="00543309">
        <w:rPr>
          <w:rFonts w:ascii="Times New Roman" w:eastAsia="Times New Roman" w:hAnsi="Times New Roman" w:cs="Times New Roman"/>
          <w:kern w:val="0"/>
          <w:sz w:val="28"/>
          <w:szCs w:val="28"/>
          <w:lang w:eastAsia="ru-RU"/>
        </w:rPr>
        <w:t xml:space="preserve"> </w:t>
      </w:r>
      <w:r w:rsidRPr="00543309">
        <w:rPr>
          <w:rFonts w:ascii="Times New Roman" w:eastAsia="Times New Roman" w:hAnsi="Times New Roman" w:cs="Times New Roman" w:hint="eastAsia"/>
          <w:kern w:val="0"/>
          <w:sz w:val="28"/>
          <w:szCs w:val="28"/>
          <w:lang w:eastAsia="ru-RU"/>
        </w:rPr>
        <w:t>в</w:t>
      </w:r>
      <w:r w:rsidRPr="00543309">
        <w:rPr>
          <w:rFonts w:ascii="Times New Roman" w:eastAsia="Times New Roman" w:hAnsi="Times New Roman" w:cs="Times New Roman"/>
          <w:kern w:val="0"/>
          <w:sz w:val="28"/>
          <w:szCs w:val="28"/>
          <w:lang w:eastAsia="ru-RU"/>
        </w:rPr>
        <w:t xml:space="preserve"> </w:t>
      </w:r>
      <w:r w:rsidRPr="00543309">
        <w:rPr>
          <w:rFonts w:ascii="Times New Roman" w:eastAsia="Times New Roman" w:hAnsi="Times New Roman" w:cs="Times New Roman" w:hint="eastAsia"/>
          <w:kern w:val="0"/>
          <w:sz w:val="28"/>
          <w:szCs w:val="28"/>
          <w:lang w:eastAsia="ru-RU"/>
        </w:rPr>
        <w:t>процессе</w:t>
      </w:r>
      <w:r w:rsidRPr="00543309">
        <w:rPr>
          <w:rFonts w:ascii="Times New Roman" w:eastAsia="Times New Roman" w:hAnsi="Times New Roman" w:cs="Times New Roman"/>
          <w:kern w:val="0"/>
          <w:sz w:val="28"/>
          <w:szCs w:val="28"/>
          <w:lang w:eastAsia="ru-RU"/>
        </w:rPr>
        <w:t xml:space="preserve"> </w:t>
      </w:r>
      <w:r w:rsidRPr="00543309">
        <w:rPr>
          <w:rFonts w:ascii="Times New Roman" w:eastAsia="Times New Roman" w:hAnsi="Times New Roman" w:cs="Times New Roman" w:hint="eastAsia"/>
          <w:kern w:val="0"/>
          <w:sz w:val="28"/>
          <w:szCs w:val="28"/>
          <w:lang w:eastAsia="ru-RU"/>
        </w:rPr>
        <w:t>преподавания</w:t>
      </w:r>
      <w:r w:rsidRPr="00543309">
        <w:rPr>
          <w:rFonts w:ascii="Times New Roman" w:eastAsia="Times New Roman" w:hAnsi="Times New Roman" w:cs="Times New Roman"/>
          <w:kern w:val="0"/>
          <w:sz w:val="28"/>
          <w:szCs w:val="28"/>
          <w:lang w:eastAsia="ru-RU"/>
        </w:rPr>
        <w:t xml:space="preserve"> </w:t>
      </w:r>
      <w:r w:rsidRPr="00543309">
        <w:rPr>
          <w:rFonts w:ascii="Times New Roman" w:eastAsia="Times New Roman" w:hAnsi="Times New Roman" w:cs="Times New Roman" w:hint="eastAsia"/>
          <w:kern w:val="0"/>
          <w:sz w:val="28"/>
          <w:szCs w:val="28"/>
          <w:lang w:eastAsia="ru-RU"/>
        </w:rPr>
        <w:lastRenderedPageBreak/>
        <w:t>иностранного</w:t>
      </w:r>
      <w:r w:rsidRPr="00543309">
        <w:rPr>
          <w:rFonts w:ascii="Times New Roman" w:eastAsia="Times New Roman" w:hAnsi="Times New Roman" w:cs="Times New Roman"/>
          <w:kern w:val="0"/>
          <w:sz w:val="28"/>
          <w:szCs w:val="28"/>
          <w:lang w:eastAsia="ru-RU"/>
        </w:rPr>
        <w:t xml:space="preserve"> </w:t>
      </w:r>
      <w:r w:rsidRPr="00543309">
        <w:rPr>
          <w:rFonts w:ascii="Times New Roman" w:eastAsia="Times New Roman" w:hAnsi="Times New Roman" w:cs="Times New Roman" w:hint="eastAsia"/>
          <w:kern w:val="0"/>
          <w:sz w:val="28"/>
          <w:szCs w:val="28"/>
          <w:lang w:eastAsia="ru-RU"/>
        </w:rPr>
        <w:t>языка</w:t>
      </w:r>
      <w:r w:rsidRPr="00543309">
        <w:rPr>
          <w:rFonts w:ascii="Times New Roman" w:eastAsia="Times New Roman" w:hAnsi="Times New Roman" w:cs="Times New Roman"/>
          <w:kern w:val="0"/>
          <w:sz w:val="28"/>
          <w:szCs w:val="28"/>
          <w:lang w:eastAsia="ru-RU"/>
        </w:rPr>
        <w:tab/>
        <w:t>98</w:t>
      </w:r>
    </w:p>
    <w:p w:rsidR="00543309" w:rsidRPr="00543309" w:rsidRDefault="00543309" w:rsidP="00543309">
      <w:pPr>
        <w:rPr>
          <w:rFonts w:ascii="Times New Roman" w:eastAsia="Times New Roman" w:hAnsi="Times New Roman" w:cs="Times New Roman"/>
          <w:kern w:val="0"/>
          <w:sz w:val="28"/>
          <w:szCs w:val="28"/>
          <w:lang w:eastAsia="ru-RU"/>
        </w:rPr>
      </w:pPr>
      <w:r w:rsidRPr="00543309">
        <w:rPr>
          <w:rFonts w:ascii="Times New Roman" w:eastAsia="Times New Roman" w:hAnsi="Times New Roman" w:cs="Times New Roman"/>
          <w:kern w:val="0"/>
          <w:sz w:val="28"/>
          <w:szCs w:val="28"/>
          <w:lang w:eastAsia="ru-RU"/>
        </w:rPr>
        <w:t>2.1.</w:t>
      </w:r>
      <w:r w:rsidRPr="00543309">
        <w:rPr>
          <w:rFonts w:ascii="Times New Roman" w:eastAsia="Times New Roman" w:hAnsi="Times New Roman" w:cs="Times New Roman"/>
          <w:kern w:val="0"/>
          <w:sz w:val="28"/>
          <w:szCs w:val="28"/>
          <w:lang w:eastAsia="ru-RU"/>
        </w:rPr>
        <w:tab/>
        <w:t xml:space="preserve"> </w:t>
      </w:r>
      <w:r w:rsidRPr="00543309">
        <w:rPr>
          <w:rFonts w:ascii="Times New Roman" w:eastAsia="Times New Roman" w:hAnsi="Times New Roman" w:cs="Times New Roman" w:hint="eastAsia"/>
          <w:kern w:val="0"/>
          <w:sz w:val="28"/>
          <w:szCs w:val="28"/>
          <w:lang w:eastAsia="ru-RU"/>
        </w:rPr>
        <w:t>Диагностика</w:t>
      </w:r>
      <w:r w:rsidRPr="00543309">
        <w:rPr>
          <w:rFonts w:ascii="Times New Roman" w:eastAsia="Times New Roman" w:hAnsi="Times New Roman" w:cs="Times New Roman"/>
          <w:kern w:val="0"/>
          <w:sz w:val="28"/>
          <w:szCs w:val="28"/>
          <w:lang w:eastAsia="ru-RU"/>
        </w:rPr>
        <w:t xml:space="preserve"> </w:t>
      </w:r>
      <w:r w:rsidRPr="00543309">
        <w:rPr>
          <w:rFonts w:ascii="Times New Roman" w:eastAsia="Times New Roman" w:hAnsi="Times New Roman" w:cs="Times New Roman" w:hint="eastAsia"/>
          <w:kern w:val="0"/>
          <w:sz w:val="28"/>
          <w:szCs w:val="28"/>
          <w:lang w:eastAsia="ru-RU"/>
        </w:rPr>
        <w:t>межкультурной</w:t>
      </w:r>
      <w:r w:rsidRPr="00543309">
        <w:rPr>
          <w:rFonts w:ascii="Times New Roman" w:eastAsia="Times New Roman" w:hAnsi="Times New Roman" w:cs="Times New Roman"/>
          <w:kern w:val="0"/>
          <w:sz w:val="28"/>
          <w:szCs w:val="28"/>
          <w:lang w:eastAsia="ru-RU"/>
        </w:rPr>
        <w:t xml:space="preserve"> </w:t>
      </w:r>
      <w:r w:rsidRPr="00543309">
        <w:rPr>
          <w:rFonts w:ascii="Times New Roman" w:eastAsia="Times New Roman" w:hAnsi="Times New Roman" w:cs="Times New Roman" w:hint="eastAsia"/>
          <w:kern w:val="0"/>
          <w:sz w:val="28"/>
          <w:szCs w:val="28"/>
          <w:lang w:eastAsia="ru-RU"/>
        </w:rPr>
        <w:t>коммуникации</w:t>
      </w:r>
      <w:r w:rsidRPr="00543309">
        <w:rPr>
          <w:rFonts w:ascii="Times New Roman" w:eastAsia="Times New Roman" w:hAnsi="Times New Roman" w:cs="Times New Roman"/>
          <w:kern w:val="0"/>
          <w:sz w:val="28"/>
          <w:szCs w:val="28"/>
          <w:lang w:eastAsia="ru-RU"/>
        </w:rPr>
        <w:t xml:space="preserve"> </w:t>
      </w:r>
      <w:r w:rsidRPr="00543309">
        <w:rPr>
          <w:rFonts w:ascii="Times New Roman" w:eastAsia="Times New Roman" w:hAnsi="Times New Roman" w:cs="Times New Roman" w:hint="eastAsia"/>
          <w:kern w:val="0"/>
          <w:sz w:val="28"/>
          <w:szCs w:val="28"/>
          <w:lang w:eastAsia="ru-RU"/>
        </w:rPr>
        <w:t>студентов</w:t>
      </w:r>
      <w:r w:rsidRPr="00543309">
        <w:rPr>
          <w:rFonts w:ascii="Times New Roman" w:eastAsia="Times New Roman" w:hAnsi="Times New Roman" w:cs="Times New Roman"/>
          <w:kern w:val="0"/>
          <w:sz w:val="28"/>
          <w:szCs w:val="28"/>
          <w:lang w:eastAsia="ru-RU"/>
        </w:rPr>
        <w:t xml:space="preserve"> </w:t>
      </w:r>
      <w:r w:rsidRPr="00543309">
        <w:rPr>
          <w:rFonts w:ascii="Times New Roman" w:eastAsia="Times New Roman" w:hAnsi="Times New Roman" w:cs="Times New Roman" w:hint="eastAsia"/>
          <w:kern w:val="0"/>
          <w:sz w:val="28"/>
          <w:szCs w:val="28"/>
          <w:lang w:eastAsia="ru-RU"/>
        </w:rPr>
        <w:t>туристского</w:t>
      </w:r>
      <w:r w:rsidRPr="00543309">
        <w:rPr>
          <w:rFonts w:ascii="Times New Roman" w:eastAsia="Times New Roman" w:hAnsi="Times New Roman" w:cs="Times New Roman"/>
          <w:kern w:val="0"/>
          <w:sz w:val="28"/>
          <w:szCs w:val="28"/>
          <w:lang w:eastAsia="ru-RU"/>
        </w:rPr>
        <w:t xml:space="preserve"> </w:t>
      </w:r>
      <w:r w:rsidRPr="00543309">
        <w:rPr>
          <w:rFonts w:ascii="Times New Roman" w:eastAsia="Times New Roman" w:hAnsi="Times New Roman" w:cs="Times New Roman" w:hint="eastAsia"/>
          <w:kern w:val="0"/>
          <w:sz w:val="28"/>
          <w:szCs w:val="28"/>
          <w:lang w:eastAsia="ru-RU"/>
        </w:rPr>
        <w:t>вуза</w:t>
      </w:r>
      <w:r w:rsidRPr="00543309">
        <w:rPr>
          <w:rFonts w:ascii="Times New Roman" w:eastAsia="Times New Roman" w:hAnsi="Times New Roman" w:cs="Times New Roman"/>
          <w:kern w:val="0"/>
          <w:sz w:val="28"/>
          <w:szCs w:val="28"/>
          <w:lang w:eastAsia="ru-RU"/>
        </w:rPr>
        <w:tab/>
        <w:t>98</w:t>
      </w:r>
    </w:p>
    <w:p w:rsidR="00543309" w:rsidRPr="00543309" w:rsidRDefault="00543309" w:rsidP="00543309">
      <w:pPr>
        <w:rPr>
          <w:rFonts w:ascii="Times New Roman" w:eastAsia="Times New Roman" w:hAnsi="Times New Roman" w:cs="Times New Roman"/>
          <w:kern w:val="0"/>
          <w:sz w:val="28"/>
          <w:szCs w:val="28"/>
          <w:lang w:eastAsia="ru-RU"/>
        </w:rPr>
      </w:pPr>
      <w:r w:rsidRPr="00543309">
        <w:rPr>
          <w:rFonts w:ascii="Times New Roman" w:eastAsia="Times New Roman" w:hAnsi="Times New Roman" w:cs="Times New Roman"/>
          <w:kern w:val="0"/>
          <w:sz w:val="28"/>
          <w:szCs w:val="28"/>
          <w:lang w:eastAsia="ru-RU"/>
        </w:rPr>
        <w:t>2.2.</w:t>
      </w:r>
      <w:r w:rsidRPr="00543309">
        <w:rPr>
          <w:rFonts w:ascii="Times New Roman" w:eastAsia="Times New Roman" w:hAnsi="Times New Roman" w:cs="Times New Roman"/>
          <w:kern w:val="0"/>
          <w:sz w:val="28"/>
          <w:szCs w:val="28"/>
          <w:lang w:eastAsia="ru-RU"/>
        </w:rPr>
        <w:tab/>
        <w:t xml:space="preserve"> </w:t>
      </w:r>
      <w:r w:rsidRPr="00543309">
        <w:rPr>
          <w:rFonts w:ascii="Times New Roman" w:eastAsia="Times New Roman" w:hAnsi="Times New Roman" w:cs="Times New Roman" w:hint="eastAsia"/>
          <w:kern w:val="0"/>
          <w:sz w:val="28"/>
          <w:szCs w:val="28"/>
          <w:lang w:eastAsia="ru-RU"/>
        </w:rPr>
        <w:t>Динамика</w:t>
      </w:r>
      <w:r w:rsidRPr="00543309">
        <w:rPr>
          <w:rFonts w:ascii="Times New Roman" w:eastAsia="Times New Roman" w:hAnsi="Times New Roman" w:cs="Times New Roman"/>
          <w:kern w:val="0"/>
          <w:sz w:val="28"/>
          <w:szCs w:val="28"/>
          <w:lang w:eastAsia="ru-RU"/>
        </w:rPr>
        <w:t xml:space="preserve"> </w:t>
      </w:r>
      <w:r w:rsidRPr="00543309">
        <w:rPr>
          <w:rFonts w:ascii="Times New Roman" w:eastAsia="Times New Roman" w:hAnsi="Times New Roman" w:cs="Times New Roman" w:hint="eastAsia"/>
          <w:kern w:val="0"/>
          <w:sz w:val="28"/>
          <w:szCs w:val="28"/>
          <w:lang w:eastAsia="ru-RU"/>
        </w:rPr>
        <w:t>формирования</w:t>
      </w:r>
      <w:r w:rsidRPr="00543309">
        <w:rPr>
          <w:rFonts w:ascii="Times New Roman" w:eastAsia="Times New Roman" w:hAnsi="Times New Roman" w:cs="Times New Roman"/>
          <w:kern w:val="0"/>
          <w:sz w:val="28"/>
          <w:szCs w:val="28"/>
          <w:lang w:eastAsia="ru-RU"/>
        </w:rPr>
        <w:t xml:space="preserve"> </w:t>
      </w:r>
      <w:r w:rsidRPr="00543309">
        <w:rPr>
          <w:rFonts w:ascii="Times New Roman" w:eastAsia="Times New Roman" w:hAnsi="Times New Roman" w:cs="Times New Roman" w:hint="eastAsia"/>
          <w:kern w:val="0"/>
          <w:sz w:val="28"/>
          <w:szCs w:val="28"/>
          <w:lang w:eastAsia="ru-RU"/>
        </w:rPr>
        <w:t>межкультурной</w:t>
      </w:r>
      <w:r w:rsidRPr="00543309">
        <w:rPr>
          <w:rFonts w:ascii="Times New Roman" w:eastAsia="Times New Roman" w:hAnsi="Times New Roman" w:cs="Times New Roman"/>
          <w:kern w:val="0"/>
          <w:sz w:val="28"/>
          <w:szCs w:val="28"/>
          <w:lang w:eastAsia="ru-RU"/>
        </w:rPr>
        <w:t xml:space="preserve"> </w:t>
      </w:r>
      <w:r w:rsidRPr="00543309">
        <w:rPr>
          <w:rFonts w:ascii="Times New Roman" w:eastAsia="Times New Roman" w:hAnsi="Times New Roman" w:cs="Times New Roman" w:hint="eastAsia"/>
          <w:kern w:val="0"/>
          <w:sz w:val="28"/>
          <w:szCs w:val="28"/>
          <w:lang w:eastAsia="ru-RU"/>
        </w:rPr>
        <w:t>коммуникации</w:t>
      </w:r>
      <w:r w:rsidRPr="00543309">
        <w:rPr>
          <w:rFonts w:ascii="Times New Roman" w:eastAsia="Times New Roman" w:hAnsi="Times New Roman" w:cs="Times New Roman"/>
          <w:kern w:val="0"/>
          <w:sz w:val="28"/>
          <w:szCs w:val="28"/>
          <w:lang w:eastAsia="ru-RU"/>
        </w:rPr>
        <w:t xml:space="preserve"> </w:t>
      </w:r>
      <w:r w:rsidRPr="00543309">
        <w:rPr>
          <w:rFonts w:ascii="Times New Roman" w:eastAsia="Times New Roman" w:hAnsi="Times New Roman" w:cs="Times New Roman" w:hint="eastAsia"/>
          <w:kern w:val="0"/>
          <w:sz w:val="28"/>
          <w:szCs w:val="28"/>
          <w:lang w:eastAsia="ru-RU"/>
        </w:rPr>
        <w:t>в</w:t>
      </w:r>
      <w:r w:rsidRPr="00543309">
        <w:rPr>
          <w:rFonts w:ascii="Times New Roman" w:eastAsia="Times New Roman" w:hAnsi="Times New Roman" w:cs="Times New Roman"/>
          <w:kern w:val="0"/>
          <w:sz w:val="28"/>
          <w:szCs w:val="28"/>
          <w:lang w:eastAsia="ru-RU"/>
        </w:rPr>
        <w:t xml:space="preserve"> </w:t>
      </w:r>
      <w:r w:rsidRPr="00543309">
        <w:rPr>
          <w:rFonts w:ascii="Times New Roman" w:eastAsia="Times New Roman" w:hAnsi="Times New Roman" w:cs="Times New Roman" w:hint="eastAsia"/>
          <w:kern w:val="0"/>
          <w:sz w:val="28"/>
          <w:szCs w:val="28"/>
          <w:lang w:eastAsia="ru-RU"/>
        </w:rPr>
        <w:t>процессе</w:t>
      </w:r>
      <w:r w:rsidRPr="00543309">
        <w:rPr>
          <w:rFonts w:ascii="Times New Roman" w:eastAsia="Times New Roman" w:hAnsi="Times New Roman" w:cs="Times New Roman"/>
          <w:kern w:val="0"/>
          <w:sz w:val="28"/>
          <w:szCs w:val="28"/>
          <w:lang w:eastAsia="ru-RU"/>
        </w:rPr>
        <w:t xml:space="preserve"> </w:t>
      </w:r>
      <w:r w:rsidRPr="00543309">
        <w:rPr>
          <w:rFonts w:ascii="Times New Roman" w:eastAsia="Times New Roman" w:hAnsi="Times New Roman" w:cs="Times New Roman" w:hint="eastAsia"/>
          <w:kern w:val="0"/>
          <w:sz w:val="28"/>
          <w:szCs w:val="28"/>
          <w:lang w:eastAsia="ru-RU"/>
        </w:rPr>
        <w:t>изучения</w:t>
      </w:r>
      <w:r w:rsidRPr="00543309">
        <w:rPr>
          <w:rFonts w:ascii="Times New Roman" w:eastAsia="Times New Roman" w:hAnsi="Times New Roman" w:cs="Times New Roman"/>
          <w:kern w:val="0"/>
          <w:sz w:val="28"/>
          <w:szCs w:val="28"/>
          <w:lang w:eastAsia="ru-RU"/>
        </w:rPr>
        <w:t xml:space="preserve"> </w:t>
      </w:r>
      <w:r w:rsidRPr="00543309">
        <w:rPr>
          <w:rFonts w:ascii="Times New Roman" w:eastAsia="Times New Roman" w:hAnsi="Times New Roman" w:cs="Times New Roman" w:hint="eastAsia"/>
          <w:kern w:val="0"/>
          <w:sz w:val="28"/>
          <w:szCs w:val="28"/>
          <w:lang w:eastAsia="ru-RU"/>
        </w:rPr>
        <w:t>иностранного</w:t>
      </w:r>
      <w:r w:rsidRPr="00543309">
        <w:rPr>
          <w:rFonts w:ascii="Times New Roman" w:eastAsia="Times New Roman" w:hAnsi="Times New Roman" w:cs="Times New Roman"/>
          <w:kern w:val="0"/>
          <w:sz w:val="28"/>
          <w:szCs w:val="28"/>
          <w:lang w:eastAsia="ru-RU"/>
        </w:rPr>
        <w:t xml:space="preserve"> </w:t>
      </w:r>
      <w:r w:rsidRPr="00543309">
        <w:rPr>
          <w:rFonts w:ascii="Times New Roman" w:eastAsia="Times New Roman" w:hAnsi="Times New Roman" w:cs="Times New Roman" w:hint="eastAsia"/>
          <w:kern w:val="0"/>
          <w:sz w:val="28"/>
          <w:szCs w:val="28"/>
          <w:lang w:eastAsia="ru-RU"/>
        </w:rPr>
        <w:t>языка</w:t>
      </w:r>
      <w:r w:rsidRPr="00543309">
        <w:rPr>
          <w:rFonts w:ascii="Times New Roman" w:eastAsia="Times New Roman" w:hAnsi="Times New Roman" w:cs="Times New Roman"/>
          <w:kern w:val="0"/>
          <w:sz w:val="28"/>
          <w:szCs w:val="28"/>
          <w:lang w:eastAsia="ru-RU"/>
        </w:rPr>
        <w:tab/>
        <w:t>130</w:t>
      </w:r>
    </w:p>
    <w:p w:rsidR="00543309" w:rsidRPr="00543309" w:rsidRDefault="00543309" w:rsidP="00543309">
      <w:pPr>
        <w:rPr>
          <w:rFonts w:ascii="Times New Roman" w:eastAsia="Times New Roman" w:hAnsi="Times New Roman" w:cs="Times New Roman"/>
          <w:kern w:val="0"/>
          <w:sz w:val="28"/>
          <w:szCs w:val="28"/>
          <w:lang w:eastAsia="ru-RU"/>
        </w:rPr>
      </w:pPr>
      <w:r w:rsidRPr="00543309">
        <w:rPr>
          <w:rFonts w:ascii="Times New Roman" w:eastAsia="Times New Roman" w:hAnsi="Times New Roman" w:cs="Times New Roman"/>
          <w:kern w:val="0"/>
          <w:sz w:val="28"/>
          <w:szCs w:val="28"/>
          <w:lang w:eastAsia="ru-RU"/>
        </w:rPr>
        <w:t>2.3.</w:t>
      </w:r>
      <w:r w:rsidRPr="00543309">
        <w:rPr>
          <w:rFonts w:ascii="Times New Roman" w:eastAsia="Times New Roman" w:hAnsi="Times New Roman" w:cs="Times New Roman"/>
          <w:kern w:val="0"/>
          <w:sz w:val="28"/>
          <w:szCs w:val="28"/>
          <w:lang w:eastAsia="ru-RU"/>
        </w:rPr>
        <w:tab/>
        <w:t xml:space="preserve"> </w:t>
      </w:r>
      <w:r w:rsidRPr="00543309">
        <w:rPr>
          <w:rFonts w:ascii="Times New Roman" w:eastAsia="Times New Roman" w:hAnsi="Times New Roman" w:cs="Times New Roman" w:hint="eastAsia"/>
          <w:kern w:val="0"/>
          <w:sz w:val="28"/>
          <w:szCs w:val="28"/>
          <w:lang w:eastAsia="ru-RU"/>
        </w:rPr>
        <w:t>Комплекс</w:t>
      </w:r>
      <w:r w:rsidRPr="00543309">
        <w:rPr>
          <w:rFonts w:ascii="Times New Roman" w:eastAsia="Times New Roman" w:hAnsi="Times New Roman" w:cs="Times New Roman"/>
          <w:kern w:val="0"/>
          <w:sz w:val="28"/>
          <w:szCs w:val="28"/>
          <w:lang w:eastAsia="ru-RU"/>
        </w:rPr>
        <w:t xml:space="preserve"> </w:t>
      </w:r>
      <w:r w:rsidRPr="00543309">
        <w:rPr>
          <w:rFonts w:ascii="Times New Roman" w:eastAsia="Times New Roman" w:hAnsi="Times New Roman" w:cs="Times New Roman" w:hint="eastAsia"/>
          <w:kern w:val="0"/>
          <w:sz w:val="28"/>
          <w:szCs w:val="28"/>
          <w:lang w:eastAsia="ru-RU"/>
        </w:rPr>
        <w:t>условий</w:t>
      </w:r>
      <w:r w:rsidRPr="00543309">
        <w:rPr>
          <w:rFonts w:ascii="Times New Roman" w:eastAsia="Times New Roman" w:hAnsi="Times New Roman" w:cs="Times New Roman"/>
          <w:kern w:val="0"/>
          <w:sz w:val="28"/>
          <w:szCs w:val="28"/>
          <w:lang w:eastAsia="ru-RU"/>
        </w:rPr>
        <w:t xml:space="preserve">, </w:t>
      </w:r>
      <w:r w:rsidRPr="00543309">
        <w:rPr>
          <w:rFonts w:ascii="Times New Roman" w:eastAsia="Times New Roman" w:hAnsi="Times New Roman" w:cs="Times New Roman" w:hint="eastAsia"/>
          <w:kern w:val="0"/>
          <w:sz w:val="28"/>
          <w:szCs w:val="28"/>
          <w:lang w:eastAsia="ru-RU"/>
        </w:rPr>
        <w:t>способствующих</w:t>
      </w:r>
      <w:r w:rsidRPr="00543309">
        <w:rPr>
          <w:rFonts w:ascii="Times New Roman" w:eastAsia="Times New Roman" w:hAnsi="Times New Roman" w:cs="Times New Roman"/>
          <w:kern w:val="0"/>
          <w:sz w:val="28"/>
          <w:szCs w:val="28"/>
          <w:lang w:eastAsia="ru-RU"/>
        </w:rPr>
        <w:t xml:space="preserve"> </w:t>
      </w:r>
      <w:r w:rsidRPr="00543309">
        <w:rPr>
          <w:rFonts w:ascii="Times New Roman" w:eastAsia="Times New Roman" w:hAnsi="Times New Roman" w:cs="Times New Roman" w:hint="eastAsia"/>
          <w:kern w:val="0"/>
          <w:sz w:val="28"/>
          <w:szCs w:val="28"/>
          <w:lang w:eastAsia="ru-RU"/>
        </w:rPr>
        <w:t>эффективному</w:t>
      </w:r>
      <w:r w:rsidRPr="00543309">
        <w:rPr>
          <w:rFonts w:ascii="Times New Roman" w:eastAsia="Times New Roman" w:hAnsi="Times New Roman" w:cs="Times New Roman"/>
          <w:kern w:val="0"/>
          <w:sz w:val="28"/>
          <w:szCs w:val="28"/>
          <w:lang w:eastAsia="ru-RU"/>
        </w:rPr>
        <w:t xml:space="preserve"> </w:t>
      </w:r>
      <w:r w:rsidRPr="00543309">
        <w:rPr>
          <w:rFonts w:ascii="Times New Roman" w:eastAsia="Times New Roman" w:hAnsi="Times New Roman" w:cs="Times New Roman" w:hint="eastAsia"/>
          <w:kern w:val="0"/>
          <w:sz w:val="28"/>
          <w:szCs w:val="28"/>
          <w:lang w:eastAsia="ru-RU"/>
        </w:rPr>
        <w:t>формированию</w:t>
      </w:r>
    </w:p>
    <w:p w:rsidR="00543309" w:rsidRPr="00543309" w:rsidRDefault="00543309" w:rsidP="00543309">
      <w:pPr>
        <w:rPr>
          <w:rFonts w:ascii="Times New Roman" w:eastAsia="Times New Roman" w:hAnsi="Times New Roman" w:cs="Times New Roman"/>
          <w:kern w:val="0"/>
          <w:sz w:val="28"/>
          <w:szCs w:val="28"/>
          <w:lang w:eastAsia="ru-RU"/>
        </w:rPr>
      </w:pPr>
      <w:r w:rsidRPr="00543309">
        <w:rPr>
          <w:rFonts w:ascii="Times New Roman" w:eastAsia="Times New Roman" w:hAnsi="Times New Roman" w:cs="Times New Roman" w:hint="eastAsia"/>
          <w:kern w:val="0"/>
          <w:sz w:val="28"/>
          <w:szCs w:val="28"/>
          <w:lang w:eastAsia="ru-RU"/>
        </w:rPr>
        <w:t>межкультурной</w:t>
      </w:r>
      <w:r w:rsidRPr="00543309">
        <w:rPr>
          <w:rFonts w:ascii="Times New Roman" w:eastAsia="Times New Roman" w:hAnsi="Times New Roman" w:cs="Times New Roman"/>
          <w:kern w:val="0"/>
          <w:sz w:val="28"/>
          <w:szCs w:val="28"/>
          <w:lang w:eastAsia="ru-RU"/>
        </w:rPr>
        <w:t xml:space="preserve"> </w:t>
      </w:r>
      <w:r w:rsidRPr="00543309">
        <w:rPr>
          <w:rFonts w:ascii="Times New Roman" w:eastAsia="Times New Roman" w:hAnsi="Times New Roman" w:cs="Times New Roman" w:hint="eastAsia"/>
          <w:kern w:val="0"/>
          <w:sz w:val="28"/>
          <w:szCs w:val="28"/>
          <w:lang w:eastAsia="ru-RU"/>
        </w:rPr>
        <w:t>коммуникации</w:t>
      </w:r>
      <w:r w:rsidRPr="00543309">
        <w:rPr>
          <w:rFonts w:ascii="Times New Roman" w:eastAsia="Times New Roman" w:hAnsi="Times New Roman" w:cs="Times New Roman"/>
          <w:kern w:val="0"/>
          <w:sz w:val="28"/>
          <w:szCs w:val="28"/>
          <w:lang w:eastAsia="ru-RU"/>
        </w:rPr>
        <w:t xml:space="preserve"> </w:t>
      </w:r>
      <w:r w:rsidRPr="00543309">
        <w:rPr>
          <w:rFonts w:ascii="Times New Roman" w:eastAsia="Times New Roman" w:hAnsi="Times New Roman" w:cs="Times New Roman" w:hint="eastAsia"/>
          <w:kern w:val="0"/>
          <w:sz w:val="28"/>
          <w:szCs w:val="28"/>
          <w:lang w:eastAsia="ru-RU"/>
        </w:rPr>
        <w:t>студентов</w:t>
      </w:r>
      <w:r w:rsidRPr="00543309">
        <w:rPr>
          <w:rFonts w:ascii="Times New Roman" w:eastAsia="Times New Roman" w:hAnsi="Times New Roman" w:cs="Times New Roman"/>
          <w:kern w:val="0"/>
          <w:sz w:val="28"/>
          <w:szCs w:val="28"/>
          <w:lang w:eastAsia="ru-RU"/>
        </w:rPr>
        <w:tab/>
        <w:t>153</w:t>
      </w:r>
    </w:p>
    <w:p w:rsidR="00543309" w:rsidRPr="00543309" w:rsidRDefault="00543309" w:rsidP="00543309">
      <w:pPr>
        <w:rPr>
          <w:rFonts w:ascii="Times New Roman" w:eastAsia="Times New Roman" w:hAnsi="Times New Roman" w:cs="Times New Roman"/>
          <w:kern w:val="0"/>
          <w:sz w:val="28"/>
          <w:szCs w:val="28"/>
          <w:lang w:eastAsia="ru-RU"/>
        </w:rPr>
      </w:pPr>
      <w:r w:rsidRPr="00543309">
        <w:rPr>
          <w:rFonts w:ascii="Times New Roman" w:eastAsia="Times New Roman" w:hAnsi="Times New Roman" w:cs="Times New Roman" w:hint="eastAsia"/>
          <w:kern w:val="0"/>
          <w:sz w:val="28"/>
          <w:szCs w:val="28"/>
          <w:lang w:eastAsia="ru-RU"/>
        </w:rPr>
        <w:t>Выводы</w:t>
      </w:r>
      <w:r w:rsidRPr="00543309">
        <w:rPr>
          <w:rFonts w:ascii="Times New Roman" w:eastAsia="Times New Roman" w:hAnsi="Times New Roman" w:cs="Times New Roman"/>
          <w:kern w:val="0"/>
          <w:sz w:val="28"/>
          <w:szCs w:val="28"/>
          <w:lang w:eastAsia="ru-RU"/>
        </w:rPr>
        <w:t xml:space="preserve"> </w:t>
      </w:r>
      <w:r w:rsidRPr="00543309">
        <w:rPr>
          <w:rFonts w:ascii="Times New Roman" w:eastAsia="Times New Roman" w:hAnsi="Times New Roman" w:cs="Times New Roman" w:hint="eastAsia"/>
          <w:kern w:val="0"/>
          <w:sz w:val="28"/>
          <w:szCs w:val="28"/>
          <w:lang w:eastAsia="ru-RU"/>
        </w:rPr>
        <w:t>по</w:t>
      </w:r>
      <w:r w:rsidRPr="00543309">
        <w:rPr>
          <w:rFonts w:ascii="Times New Roman" w:eastAsia="Times New Roman" w:hAnsi="Times New Roman" w:cs="Times New Roman"/>
          <w:kern w:val="0"/>
          <w:sz w:val="28"/>
          <w:szCs w:val="28"/>
          <w:lang w:eastAsia="ru-RU"/>
        </w:rPr>
        <w:t xml:space="preserve"> </w:t>
      </w:r>
      <w:r w:rsidRPr="00543309">
        <w:rPr>
          <w:rFonts w:ascii="Times New Roman" w:eastAsia="Times New Roman" w:hAnsi="Times New Roman" w:cs="Times New Roman" w:hint="eastAsia"/>
          <w:kern w:val="0"/>
          <w:sz w:val="28"/>
          <w:szCs w:val="28"/>
          <w:lang w:eastAsia="ru-RU"/>
        </w:rPr>
        <w:t>второй</w:t>
      </w:r>
      <w:r w:rsidRPr="00543309">
        <w:rPr>
          <w:rFonts w:ascii="Times New Roman" w:eastAsia="Times New Roman" w:hAnsi="Times New Roman" w:cs="Times New Roman"/>
          <w:kern w:val="0"/>
          <w:sz w:val="28"/>
          <w:szCs w:val="28"/>
          <w:lang w:eastAsia="ru-RU"/>
        </w:rPr>
        <w:t xml:space="preserve"> </w:t>
      </w:r>
      <w:r w:rsidRPr="00543309">
        <w:rPr>
          <w:rFonts w:ascii="Times New Roman" w:eastAsia="Times New Roman" w:hAnsi="Times New Roman" w:cs="Times New Roman" w:hint="eastAsia"/>
          <w:kern w:val="0"/>
          <w:sz w:val="28"/>
          <w:szCs w:val="28"/>
          <w:lang w:eastAsia="ru-RU"/>
        </w:rPr>
        <w:t>главе</w:t>
      </w:r>
      <w:r w:rsidRPr="00543309">
        <w:rPr>
          <w:rFonts w:ascii="Times New Roman" w:eastAsia="Times New Roman" w:hAnsi="Times New Roman" w:cs="Times New Roman"/>
          <w:kern w:val="0"/>
          <w:sz w:val="28"/>
          <w:szCs w:val="28"/>
          <w:lang w:eastAsia="ru-RU"/>
        </w:rPr>
        <w:tab/>
        <w:t>169</w:t>
      </w:r>
    </w:p>
    <w:p w:rsidR="00543309" w:rsidRPr="00543309" w:rsidRDefault="00543309" w:rsidP="00543309">
      <w:pPr>
        <w:rPr>
          <w:rFonts w:ascii="Times New Roman" w:eastAsia="Times New Roman" w:hAnsi="Times New Roman" w:cs="Times New Roman"/>
          <w:kern w:val="0"/>
          <w:sz w:val="28"/>
          <w:szCs w:val="28"/>
          <w:lang w:eastAsia="ru-RU"/>
        </w:rPr>
      </w:pPr>
      <w:r w:rsidRPr="00543309">
        <w:rPr>
          <w:rFonts w:ascii="Times New Roman" w:eastAsia="Times New Roman" w:hAnsi="Times New Roman" w:cs="Times New Roman" w:hint="eastAsia"/>
          <w:kern w:val="0"/>
          <w:sz w:val="28"/>
          <w:szCs w:val="28"/>
          <w:lang w:eastAsia="ru-RU"/>
        </w:rPr>
        <w:t>ЗАКЛЮЧЕНИЕ</w:t>
      </w:r>
      <w:r w:rsidRPr="00543309">
        <w:rPr>
          <w:rFonts w:ascii="Times New Roman" w:eastAsia="Times New Roman" w:hAnsi="Times New Roman" w:cs="Times New Roman"/>
          <w:kern w:val="0"/>
          <w:sz w:val="28"/>
          <w:szCs w:val="28"/>
          <w:lang w:eastAsia="ru-RU"/>
        </w:rPr>
        <w:tab/>
        <w:t>171</w:t>
      </w:r>
    </w:p>
    <w:p w:rsidR="00543309" w:rsidRPr="00543309" w:rsidRDefault="00543309" w:rsidP="00543309">
      <w:pPr>
        <w:rPr>
          <w:rFonts w:ascii="Times New Roman" w:eastAsia="Times New Roman" w:hAnsi="Times New Roman" w:cs="Times New Roman"/>
          <w:kern w:val="0"/>
          <w:sz w:val="28"/>
          <w:szCs w:val="28"/>
          <w:lang w:eastAsia="ru-RU"/>
        </w:rPr>
      </w:pPr>
      <w:r w:rsidRPr="00543309">
        <w:rPr>
          <w:rFonts w:ascii="Times New Roman" w:eastAsia="Times New Roman" w:hAnsi="Times New Roman" w:cs="Times New Roman" w:hint="eastAsia"/>
          <w:kern w:val="0"/>
          <w:sz w:val="28"/>
          <w:szCs w:val="28"/>
          <w:lang w:eastAsia="ru-RU"/>
        </w:rPr>
        <w:t>БИБЛИОГРАФИЧЕСКИЙ</w:t>
      </w:r>
      <w:r w:rsidRPr="00543309">
        <w:rPr>
          <w:rFonts w:ascii="Times New Roman" w:eastAsia="Times New Roman" w:hAnsi="Times New Roman" w:cs="Times New Roman"/>
          <w:kern w:val="0"/>
          <w:sz w:val="28"/>
          <w:szCs w:val="28"/>
          <w:lang w:eastAsia="ru-RU"/>
        </w:rPr>
        <w:t xml:space="preserve"> </w:t>
      </w:r>
      <w:r w:rsidRPr="00543309">
        <w:rPr>
          <w:rFonts w:ascii="Times New Roman" w:eastAsia="Times New Roman" w:hAnsi="Times New Roman" w:cs="Times New Roman" w:hint="eastAsia"/>
          <w:kern w:val="0"/>
          <w:sz w:val="28"/>
          <w:szCs w:val="28"/>
          <w:lang w:eastAsia="ru-RU"/>
        </w:rPr>
        <w:t>СПИСОК</w:t>
      </w:r>
      <w:r w:rsidRPr="00543309">
        <w:rPr>
          <w:rFonts w:ascii="Times New Roman" w:eastAsia="Times New Roman" w:hAnsi="Times New Roman" w:cs="Times New Roman"/>
          <w:kern w:val="0"/>
          <w:sz w:val="28"/>
          <w:szCs w:val="28"/>
          <w:lang w:eastAsia="ru-RU"/>
        </w:rPr>
        <w:tab/>
        <w:t>176</w:t>
      </w:r>
    </w:p>
    <w:p w:rsidR="00543309" w:rsidRPr="00543309" w:rsidRDefault="00543309" w:rsidP="00543309">
      <w:pPr>
        <w:rPr>
          <w:rFonts w:ascii="Times New Roman" w:eastAsia="Times New Roman" w:hAnsi="Times New Roman" w:cs="Times New Roman"/>
          <w:kern w:val="0"/>
          <w:sz w:val="28"/>
          <w:szCs w:val="28"/>
          <w:lang w:eastAsia="ru-RU"/>
        </w:rPr>
      </w:pPr>
      <w:r w:rsidRPr="00543309">
        <w:rPr>
          <w:rFonts w:ascii="Times New Roman" w:eastAsia="Times New Roman" w:hAnsi="Times New Roman" w:cs="Times New Roman" w:hint="eastAsia"/>
          <w:kern w:val="0"/>
          <w:sz w:val="28"/>
          <w:szCs w:val="28"/>
          <w:lang w:eastAsia="ru-RU"/>
        </w:rPr>
        <w:t>ПРИЛОЖЕНИЯ</w:t>
      </w:r>
      <w:r w:rsidRPr="00543309">
        <w:rPr>
          <w:rFonts w:ascii="Times New Roman" w:eastAsia="Times New Roman" w:hAnsi="Times New Roman" w:cs="Times New Roman"/>
          <w:kern w:val="0"/>
          <w:sz w:val="28"/>
          <w:szCs w:val="28"/>
          <w:lang w:eastAsia="ru-RU"/>
        </w:rPr>
        <w:tab/>
        <w:t>196</w:t>
      </w:r>
    </w:p>
    <w:p w:rsidR="0022146F" w:rsidRDefault="0022146F" w:rsidP="00543309"/>
    <w:p w:rsidR="00543309" w:rsidRDefault="00543309" w:rsidP="00543309"/>
    <w:p w:rsidR="00543309" w:rsidRDefault="00543309" w:rsidP="00543309"/>
    <w:p w:rsidR="00543309" w:rsidRDefault="00543309" w:rsidP="00543309"/>
    <w:p w:rsidR="00543309" w:rsidRDefault="00543309" w:rsidP="00543309">
      <w:r>
        <w:rPr>
          <w:rFonts w:hint="eastAsia"/>
        </w:rPr>
        <w:t>ЗАКЛЮЧЕНИЕ</w:t>
      </w:r>
    </w:p>
    <w:p w:rsidR="00543309" w:rsidRDefault="00543309" w:rsidP="00543309">
      <w:r>
        <w:rPr>
          <w:rFonts w:hint="eastAsia"/>
        </w:rPr>
        <w:t>Проведенное</w:t>
      </w:r>
      <w:r>
        <w:t></w:t>
      </w:r>
      <w:r>
        <w:rPr>
          <w:rFonts w:hint="eastAsia"/>
        </w:rPr>
        <w:t>исследование</w:t>
      </w:r>
      <w:r>
        <w:t></w:t>
      </w:r>
      <w:r>
        <w:t></w:t>
      </w:r>
      <w:r>
        <w:rPr>
          <w:rFonts w:hint="eastAsia"/>
        </w:rPr>
        <w:t>посвященное</w:t>
      </w:r>
      <w:r>
        <w:t></w:t>
      </w:r>
      <w:r>
        <w:rPr>
          <w:rFonts w:hint="eastAsia"/>
        </w:rPr>
        <w:t>проблеме</w:t>
      </w:r>
      <w:r>
        <w:t></w:t>
      </w:r>
      <w:r>
        <w:rPr>
          <w:rFonts w:hint="eastAsia"/>
        </w:rPr>
        <w:t>формировании</w:t>
      </w:r>
      <w:r>
        <w:t></w:t>
      </w:r>
      <w:r>
        <w:rPr>
          <w:rFonts w:hint="eastAsia"/>
        </w:rPr>
        <w:t>межкультурной</w:t>
      </w:r>
      <w:r>
        <w:t></w:t>
      </w:r>
      <w:r>
        <w:rPr>
          <w:rFonts w:hint="eastAsia"/>
        </w:rPr>
        <w:t>коммуникации</w:t>
      </w:r>
      <w:r>
        <w:t></w:t>
      </w:r>
      <w:r>
        <w:rPr>
          <w:rFonts w:hint="eastAsia"/>
        </w:rPr>
        <w:t>студентов</w:t>
      </w:r>
      <w:r>
        <w:t></w:t>
      </w:r>
      <w:r>
        <w:t></w:t>
      </w:r>
      <w:r>
        <w:rPr>
          <w:rFonts w:hint="eastAsia"/>
        </w:rPr>
        <w:t>показало</w:t>
      </w:r>
      <w:r>
        <w:t></w:t>
      </w:r>
      <w:r>
        <w:t></w:t>
      </w:r>
      <w:r>
        <w:rPr>
          <w:rFonts w:hint="eastAsia"/>
        </w:rPr>
        <w:t>что</w:t>
      </w:r>
      <w:r>
        <w:t></w:t>
      </w:r>
      <w:r>
        <w:rPr>
          <w:rFonts w:hint="eastAsia"/>
        </w:rPr>
        <w:t>эффективность</w:t>
      </w:r>
      <w:r>
        <w:t></w:t>
      </w:r>
      <w:r>
        <w:rPr>
          <w:rFonts w:hint="eastAsia"/>
        </w:rPr>
        <w:t>профессионального</w:t>
      </w:r>
      <w:r>
        <w:t></w:t>
      </w:r>
      <w:r>
        <w:rPr>
          <w:rFonts w:hint="eastAsia"/>
        </w:rPr>
        <w:t>взаимодействия</w:t>
      </w:r>
      <w:r>
        <w:t></w:t>
      </w:r>
      <w:r>
        <w:rPr>
          <w:rFonts w:hint="eastAsia"/>
        </w:rPr>
        <w:t>во</w:t>
      </w:r>
      <w:r>
        <w:t></w:t>
      </w:r>
      <w:r>
        <w:rPr>
          <w:rFonts w:hint="eastAsia"/>
        </w:rPr>
        <w:t>многом</w:t>
      </w:r>
      <w:r>
        <w:t></w:t>
      </w:r>
      <w:r>
        <w:rPr>
          <w:rFonts w:hint="eastAsia"/>
        </w:rPr>
        <w:t>зависит</w:t>
      </w:r>
      <w:r>
        <w:t></w:t>
      </w:r>
      <w:r>
        <w:rPr>
          <w:rFonts w:hint="eastAsia"/>
        </w:rPr>
        <w:t>от</w:t>
      </w:r>
      <w:r>
        <w:t></w:t>
      </w:r>
      <w:r>
        <w:rPr>
          <w:rFonts w:hint="eastAsia"/>
        </w:rPr>
        <w:t>компетентности</w:t>
      </w:r>
      <w:r>
        <w:t></w:t>
      </w:r>
      <w:r>
        <w:rPr>
          <w:rFonts w:hint="eastAsia"/>
        </w:rPr>
        <w:t>в</w:t>
      </w:r>
      <w:r>
        <w:t></w:t>
      </w:r>
      <w:r>
        <w:rPr>
          <w:rFonts w:hint="eastAsia"/>
        </w:rPr>
        <w:t>межкультурной</w:t>
      </w:r>
      <w:r>
        <w:tab/>
      </w:r>
      <w:r>
        <w:rPr>
          <w:rFonts w:hint="eastAsia"/>
        </w:rPr>
        <w:t>коммуникации</w:t>
      </w:r>
      <w:r>
        <w:t></w:t>
      </w:r>
      <w:r>
        <w:tab/>
      </w:r>
      <w:r>
        <w:rPr>
          <w:rFonts w:hint="eastAsia"/>
        </w:rPr>
        <w:t>Вступая</w:t>
      </w:r>
      <w:r>
        <w:tab/>
      </w:r>
      <w:r>
        <w:rPr>
          <w:rFonts w:hint="eastAsia"/>
        </w:rPr>
        <w:t>в</w:t>
      </w:r>
      <w:r>
        <w:tab/>
      </w:r>
      <w:r>
        <w:rPr>
          <w:rFonts w:hint="eastAsia"/>
        </w:rPr>
        <w:t>профессиональную</w:t>
      </w:r>
    </w:p>
    <w:p w:rsidR="00543309" w:rsidRDefault="00543309" w:rsidP="00543309">
      <w:r>
        <w:rPr>
          <w:rFonts w:hint="eastAsia"/>
        </w:rPr>
        <w:t>коммуникацию</w:t>
      </w:r>
      <w:r>
        <w:t></w:t>
      </w:r>
      <w:r>
        <w:rPr>
          <w:rFonts w:hint="eastAsia"/>
        </w:rPr>
        <w:t>с</w:t>
      </w:r>
      <w:r>
        <w:t></w:t>
      </w:r>
      <w:r>
        <w:rPr>
          <w:rFonts w:hint="eastAsia"/>
        </w:rPr>
        <w:t>представителями</w:t>
      </w:r>
      <w:r>
        <w:t></w:t>
      </w:r>
      <w:r>
        <w:rPr>
          <w:rFonts w:hint="eastAsia"/>
        </w:rPr>
        <w:t>иноязычного</w:t>
      </w:r>
      <w:r>
        <w:t></w:t>
      </w:r>
      <w:r>
        <w:rPr>
          <w:rFonts w:hint="eastAsia"/>
        </w:rPr>
        <w:t>социума</w:t>
      </w:r>
      <w:r>
        <w:t></w:t>
      </w:r>
      <w:r>
        <w:t></w:t>
      </w:r>
      <w:r>
        <w:rPr>
          <w:rFonts w:hint="eastAsia"/>
        </w:rPr>
        <w:t>наряду</w:t>
      </w:r>
      <w:r>
        <w:t></w:t>
      </w:r>
      <w:r>
        <w:rPr>
          <w:rFonts w:hint="eastAsia"/>
        </w:rPr>
        <w:t>с</w:t>
      </w:r>
      <w:r>
        <w:t></w:t>
      </w:r>
      <w:r>
        <w:rPr>
          <w:rFonts w:hint="eastAsia"/>
        </w:rPr>
        <w:t>лингвистическими</w:t>
      </w:r>
      <w:r>
        <w:t></w:t>
      </w:r>
      <w:r>
        <w:rPr>
          <w:rFonts w:hint="eastAsia"/>
        </w:rPr>
        <w:t>знаниями</w:t>
      </w:r>
      <w:r>
        <w:t></w:t>
      </w:r>
      <w:r>
        <w:rPr>
          <w:rFonts w:hint="eastAsia"/>
        </w:rPr>
        <w:t>необходимы</w:t>
      </w:r>
      <w:r>
        <w:t></w:t>
      </w:r>
      <w:r>
        <w:rPr>
          <w:rFonts w:hint="eastAsia"/>
        </w:rPr>
        <w:t>знания</w:t>
      </w:r>
      <w:r>
        <w:t></w:t>
      </w:r>
      <w:r>
        <w:t></w:t>
      </w:r>
      <w:r>
        <w:rPr>
          <w:rFonts w:hint="eastAsia"/>
        </w:rPr>
        <w:t>способствующие</w:t>
      </w:r>
      <w:r>
        <w:t></w:t>
      </w:r>
      <w:r>
        <w:rPr>
          <w:rFonts w:hint="eastAsia"/>
        </w:rPr>
        <w:t>осознанию</w:t>
      </w:r>
      <w:r>
        <w:t></w:t>
      </w:r>
      <w:r>
        <w:rPr>
          <w:rFonts w:hint="eastAsia"/>
        </w:rPr>
        <w:t>и</w:t>
      </w:r>
      <w:r>
        <w:t></w:t>
      </w:r>
      <w:r>
        <w:rPr>
          <w:rFonts w:hint="eastAsia"/>
        </w:rPr>
        <w:t>реализации</w:t>
      </w:r>
      <w:r>
        <w:t></w:t>
      </w:r>
      <w:r>
        <w:rPr>
          <w:rFonts w:hint="eastAsia"/>
        </w:rPr>
        <w:t>обоюдных</w:t>
      </w:r>
      <w:r>
        <w:t></w:t>
      </w:r>
      <w:r>
        <w:rPr>
          <w:rFonts w:hint="eastAsia"/>
        </w:rPr>
        <w:t>интенций</w:t>
      </w:r>
      <w:r>
        <w:t></w:t>
      </w:r>
      <w:r>
        <w:rPr>
          <w:rFonts w:hint="eastAsia"/>
        </w:rPr>
        <w:t>коммуникантов</w:t>
      </w:r>
      <w:r>
        <w:t></w:t>
      </w:r>
      <w:r>
        <w:t></w:t>
      </w:r>
      <w:r>
        <w:rPr>
          <w:rFonts w:hint="eastAsia"/>
        </w:rPr>
        <w:t>Межкультурно</w:t>
      </w:r>
      <w:r>
        <w:t></w:t>
      </w:r>
      <w:r>
        <w:rPr>
          <w:rFonts w:hint="eastAsia"/>
        </w:rPr>
        <w:t>компетентный</w:t>
      </w:r>
      <w:r>
        <w:t></w:t>
      </w:r>
      <w:r>
        <w:rPr>
          <w:rFonts w:hint="eastAsia"/>
        </w:rPr>
        <w:t>специалист</w:t>
      </w:r>
      <w:r>
        <w:t></w:t>
      </w:r>
      <w:r>
        <w:rPr>
          <w:rFonts w:hint="eastAsia"/>
        </w:rPr>
        <w:t>—</w:t>
      </w:r>
      <w:r>
        <w:t></w:t>
      </w:r>
      <w:r>
        <w:rPr>
          <w:rFonts w:hint="eastAsia"/>
        </w:rPr>
        <w:t>это</w:t>
      </w:r>
      <w:r>
        <w:t></w:t>
      </w:r>
      <w:r>
        <w:rPr>
          <w:rFonts w:hint="eastAsia"/>
        </w:rPr>
        <w:t>личность</w:t>
      </w:r>
      <w:r>
        <w:t></w:t>
      </w:r>
      <w:r>
        <w:t></w:t>
      </w:r>
      <w:r>
        <w:rPr>
          <w:rFonts w:hint="eastAsia"/>
        </w:rPr>
        <w:t>обладающая</w:t>
      </w:r>
      <w:r>
        <w:t></w:t>
      </w:r>
      <w:r>
        <w:rPr>
          <w:rFonts w:hint="eastAsia"/>
        </w:rPr>
        <w:t>определенным</w:t>
      </w:r>
      <w:r>
        <w:t></w:t>
      </w:r>
      <w:r>
        <w:rPr>
          <w:rFonts w:hint="eastAsia"/>
        </w:rPr>
        <w:t>социальным</w:t>
      </w:r>
      <w:r>
        <w:t></w:t>
      </w:r>
      <w:r>
        <w:rPr>
          <w:rFonts w:hint="eastAsia"/>
        </w:rPr>
        <w:t>статусом</w:t>
      </w:r>
      <w:r>
        <w:t></w:t>
      </w:r>
      <w:r>
        <w:t></w:t>
      </w:r>
      <w:r>
        <w:rPr>
          <w:rFonts w:hint="eastAsia"/>
        </w:rPr>
        <w:t>профессиональными</w:t>
      </w:r>
      <w:r>
        <w:t></w:t>
      </w:r>
      <w:r>
        <w:rPr>
          <w:rFonts w:hint="eastAsia"/>
        </w:rPr>
        <w:t>знаниями</w:t>
      </w:r>
      <w:r>
        <w:t></w:t>
      </w:r>
      <w:r>
        <w:rPr>
          <w:rFonts w:hint="eastAsia"/>
        </w:rPr>
        <w:t>и</w:t>
      </w:r>
      <w:r>
        <w:t></w:t>
      </w:r>
      <w:r>
        <w:rPr>
          <w:rFonts w:hint="eastAsia"/>
        </w:rPr>
        <w:t>умениями</w:t>
      </w:r>
      <w:r>
        <w:t></w:t>
      </w:r>
      <w:r>
        <w:t></w:t>
      </w:r>
      <w:r>
        <w:rPr>
          <w:rFonts w:hint="eastAsia"/>
        </w:rPr>
        <w:t>языковым</w:t>
      </w:r>
      <w:r>
        <w:t></w:t>
      </w:r>
      <w:r>
        <w:t></w:t>
      </w:r>
      <w:r>
        <w:rPr>
          <w:rFonts w:hint="eastAsia"/>
        </w:rPr>
        <w:t>речевым</w:t>
      </w:r>
      <w:r>
        <w:t></w:t>
      </w:r>
      <w:r>
        <w:rPr>
          <w:rFonts w:hint="eastAsia"/>
        </w:rPr>
        <w:t>и</w:t>
      </w:r>
      <w:r>
        <w:t></w:t>
      </w:r>
      <w:r>
        <w:rPr>
          <w:rFonts w:hint="eastAsia"/>
        </w:rPr>
        <w:t>культурным</w:t>
      </w:r>
      <w:r>
        <w:t></w:t>
      </w:r>
      <w:r>
        <w:rPr>
          <w:rFonts w:hint="eastAsia"/>
        </w:rPr>
        <w:t>потенциалом</w:t>
      </w:r>
      <w:r>
        <w:t></w:t>
      </w:r>
    </w:p>
    <w:p w:rsidR="00543309" w:rsidRDefault="00543309" w:rsidP="00543309">
      <w:r>
        <w:rPr>
          <w:rFonts w:hint="eastAsia"/>
        </w:rPr>
        <w:t>С</w:t>
      </w:r>
      <w:r>
        <w:t></w:t>
      </w:r>
      <w:r>
        <w:rPr>
          <w:rFonts w:hint="eastAsia"/>
        </w:rPr>
        <w:t>расширением</w:t>
      </w:r>
      <w:r>
        <w:t></w:t>
      </w:r>
      <w:r>
        <w:rPr>
          <w:rFonts w:hint="eastAsia"/>
        </w:rPr>
        <w:t>межкультурных</w:t>
      </w:r>
      <w:r>
        <w:t></w:t>
      </w:r>
      <w:r>
        <w:rPr>
          <w:rFonts w:hint="eastAsia"/>
        </w:rPr>
        <w:t>профессиональных</w:t>
      </w:r>
      <w:r>
        <w:t></w:t>
      </w:r>
      <w:r>
        <w:rPr>
          <w:rFonts w:hint="eastAsia"/>
        </w:rPr>
        <w:t>контактов</w:t>
      </w:r>
      <w:r>
        <w:t></w:t>
      </w:r>
      <w:r>
        <w:rPr>
          <w:rFonts w:hint="eastAsia"/>
        </w:rPr>
        <w:t>возрастает</w:t>
      </w:r>
      <w:r>
        <w:t></w:t>
      </w:r>
      <w:r>
        <w:rPr>
          <w:rFonts w:hint="eastAsia"/>
        </w:rPr>
        <w:t>потребность</w:t>
      </w:r>
      <w:r>
        <w:t></w:t>
      </w:r>
      <w:r>
        <w:rPr>
          <w:rFonts w:hint="eastAsia"/>
        </w:rPr>
        <w:t>общества</w:t>
      </w:r>
      <w:r>
        <w:t></w:t>
      </w:r>
      <w:r>
        <w:rPr>
          <w:rFonts w:hint="eastAsia"/>
        </w:rPr>
        <w:t>в</w:t>
      </w:r>
      <w:r>
        <w:t></w:t>
      </w:r>
      <w:r>
        <w:rPr>
          <w:rFonts w:hint="eastAsia"/>
        </w:rPr>
        <w:t>специалистах</w:t>
      </w:r>
      <w:r>
        <w:t></w:t>
      </w:r>
      <w:r>
        <w:rPr>
          <w:rFonts w:hint="eastAsia"/>
        </w:rPr>
        <w:t>различного</w:t>
      </w:r>
      <w:r>
        <w:t></w:t>
      </w:r>
      <w:r>
        <w:rPr>
          <w:rFonts w:hint="eastAsia"/>
        </w:rPr>
        <w:t>профиля</w:t>
      </w:r>
      <w:r>
        <w:t></w:t>
      </w:r>
      <w:r>
        <w:t></w:t>
      </w:r>
      <w:r>
        <w:rPr>
          <w:rFonts w:hint="eastAsia"/>
        </w:rPr>
        <w:t>владеющих</w:t>
      </w:r>
      <w:r>
        <w:t></w:t>
      </w:r>
      <w:r>
        <w:rPr>
          <w:rFonts w:hint="eastAsia"/>
        </w:rPr>
        <w:t>иностранным</w:t>
      </w:r>
      <w:r>
        <w:t></w:t>
      </w:r>
      <w:r>
        <w:rPr>
          <w:rFonts w:hint="eastAsia"/>
        </w:rPr>
        <w:t>языком</w:t>
      </w:r>
      <w:r>
        <w:t></w:t>
      </w:r>
      <w:r>
        <w:t></w:t>
      </w:r>
      <w:r>
        <w:rPr>
          <w:rFonts w:hint="eastAsia"/>
        </w:rPr>
        <w:t>что</w:t>
      </w:r>
      <w:r>
        <w:t></w:t>
      </w:r>
      <w:r>
        <w:rPr>
          <w:rFonts w:hint="eastAsia"/>
        </w:rPr>
        <w:t>позволяет</w:t>
      </w:r>
      <w:r>
        <w:t></w:t>
      </w:r>
      <w:r>
        <w:rPr>
          <w:rFonts w:hint="eastAsia"/>
        </w:rPr>
        <w:t>успешно</w:t>
      </w:r>
      <w:r>
        <w:t></w:t>
      </w:r>
      <w:r>
        <w:rPr>
          <w:rFonts w:hint="eastAsia"/>
        </w:rPr>
        <w:t>осуществлять</w:t>
      </w:r>
      <w:r>
        <w:t></w:t>
      </w:r>
      <w:r>
        <w:rPr>
          <w:rFonts w:hint="eastAsia"/>
        </w:rPr>
        <w:t>межкультурное</w:t>
      </w:r>
      <w:r>
        <w:t></w:t>
      </w:r>
      <w:r>
        <w:rPr>
          <w:rFonts w:hint="eastAsia"/>
        </w:rPr>
        <w:t>профессиональное</w:t>
      </w:r>
      <w:r>
        <w:t></w:t>
      </w:r>
      <w:r>
        <w:rPr>
          <w:rFonts w:hint="eastAsia"/>
        </w:rPr>
        <w:t>взаимодействие</w:t>
      </w:r>
      <w:r>
        <w:t></w:t>
      </w:r>
      <w:r>
        <w:t></w:t>
      </w:r>
      <w:r>
        <w:rPr>
          <w:rFonts w:hint="eastAsia"/>
        </w:rPr>
        <w:t>Однако</w:t>
      </w:r>
      <w:r>
        <w:t></w:t>
      </w:r>
      <w:r>
        <w:rPr>
          <w:rFonts w:hint="eastAsia"/>
        </w:rPr>
        <w:t>владение</w:t>
      </w:r>
      <w:r>
        <w:t></w:t>
      </w:r>
      <w:r>
        <w:rPr>
          <w:rFonts w:hint="eastAsia"/>
        </w:rPr>
        <w:t>иностранным</w:t>
      </w:r>
      <w:r>
        <w:tab/>
      </w:r>
      <w:r>
        <w:rPr>
          <w:rFonts w:hint="eastAsia"/>
        </w:rPr>
        <w:t>языком</w:t>
      </w:r>
      <w:r>
        <w:tab/>
      </w:r>
      <w:r>
        <w:rPr>
          <w:rFonts w:hint="eastAsia"/>
        </w:rPr>
        <w:t>предполагает</w:t>
      </w:r>
      <w:r>
        <w:tab/>
      </w:r>
      <w:r>
        <w:rPr>
          <w:rFonts w:hint="eastAsia"/>
        </w:rPr>
        <w:t>и</w:t>
      </w:r>
      <w:r>
        <w:tab/>
      </w:r>
      <w:r>
        <w:rPr>
          <w:rFonts w:hint="eastAsia"/>
        </w:rPr>
        <w:t>овл</w:t>
      </w:r>
      <w:r>
        <w:rPr>
          <w:rFonts w:hint="eastAsia"/>
        </w:rPr>
        <w:lastRenderedPageBreak/>
        <w:t>адение</w:t>
      </w:r>
    </w:p>
    <w:p w:rsidR="00543309" w:rsidRDefault="00543309" w:rsidP="00543309">
      <w:r>
        <w:rPr>
          <w:rFonts w:hint="eastAsia"/>
        </w:rPr>
        <w:t>лингвосоциопсихологическими</w:t>
      </w:r>
      <w:r>
        <w:t></w:t>
      </w:r>
      <w:r>
        <w:rPr>
          <w:rFonts w:hint="eastAsia"/>
        </w:rPr>
        <w:t>и</w:t>
      </w:r>
      <w:r>
        <w:t></w:t>
      </w:r>
      <w:r>
        <w:rPr>
          <w:rFonts w:hint="eastAsia"/>
        </w:rPr>
        <w:t>культурологическими</w:t>
      </w:r>
      <w:r>
        <w:t></w:t>
      </w:r>
      <w:r>
        <w:rPr>
          <w:rFonts w:hint="eastAsia"/>
        </w:rPr>
        <w:t>знаниями</w:t>
      </w:r>
      <w:r>
        <w:t></w:t>
      </w:r>
      <w:r>
        <w:rPr>
          <w:rFonts w:hint="eastAsia"/>
        </w:rPr>
        <w:t>об</w:t>
      </w:r>
      <w:r>
        <w:t></w:t>
      </w:r>
      <w:r>
        <w:rPr>
          <w:rFonts w:hint="eastAsia"/>
        </w:rPr>
        <w:t>иноязычном</w:t>
      </w:r>
      <w:r>
        <w:t></w:t>
      </w:r>
      <w:r>
        <w:rPr>
          <w:rFonts w:hint="eastAsia"/>
        </w:rPr>
        <w:t>социуме</w:t>
      </w:r>
      <w:r>
        <w:t></w:t>
      </w:r>
      <w:r>
        <w:rPr>
          <w:rFonts w:hint="eastAsia"/>
        </w:rPr>
        <w:t>для</w:t>
      </w:r>
      <w:r>
        <w:t></w:t>
      </w:r>
      <w:r>
        <w:rPr>
          <w:rFonts w:hint="eastAsia"/>
        </w:rPr>
        <w:t>создания</w:t>
      </w:r>
      <w:r>
        <w:t></w:t>
      </w:r>
      <w:r>
        <w:rPr>
          <w:rFonts w:hint="eastAsia"/>
        </w:rPr>
        <w:t>широкого</w:t>
      </w:r>
      <w:r>
        <w:t></w:t>
      </w:r>
      <w:r>
        <w:rPr>
          <w:rFonts w:hint="eastAsia"/>
        </w:rPr>
        <w:t>контекста</w:t>
      </w:r>
      <w:r>
        <w:t></w:t>
      </w:r>
      <w:r>
        <w:rPr>
          <w:rFonts w:hint="eastAsia"/>
        </w:rPr>
        <w:t>межкультурного</w:t>
      </w:r>
      <w:r>
        <w:t></w:t>
      </w:r>
      <w:r>
        <w:rPr>
          <w:rFonts w:hint="eastAsia"/>
        </w:rPr>
        <w:t>общения</w:t>
      </w:r>
      <w:r>
        <w:t></w:t>
      </w:r>
      <w:r>
        <w:t></w:t>
      </w:r>
      <w:r>
        <w:rPr>
          <w:rFonts w:hint="eastAsia"/>
        </w:rPr>
        <w:t>формирования</w:t>
      </w:r>
      <w:r>
        <w:t></w:t>
      </w:r>
      <w:r>
        <w:rPr>
          <w:rFonts w:hint="eastAsia"/>
        </w:rPr>
        <w:t>готовности</w:t>
      </w:r>
      <w:r>
        <w:t></w:t>
      </w:r>
      <w:r>
        <w:rPr>
          <w:rFonts w:hint="eastAsia"/>
        </w:rPr>
        <w:t>к</w:t>
      </w:r>
      <w:r>
        <w:t></w:t>
      </w:r>
      <w:r>
        <w:rPr>
          <w:rFonts w:hint="eastAsia"/>
        </w:rPr>
        <w:t>эффективному</w:t>
      </w:r>
      <w:r>
        <w:t></w:t>
      </w:r>
      <w:r>
        <w:rPr>
          <w:rFonts w:hint="eastAsia"/>
        </w:rPr>
        <w:t>межкультурному</w:t>
      </w:r>
      <w:r>
        <w:t></w:t>
      </w:r>
      <w:r>
        <w:rPr>
          <w:rFonts w:hint="eastAsia"/>
        </w:rPr>
        <w:t>деловому</w:t>
      </w:r>
      <w:r>
        <w:t></w:t>
      </w:r>
      <w:r>
        <w:rPr>
          <w:rFonts w:hint="eastAsia"/>
        </w:rPr>
        <w:t>общению</w:t>
      </w:r>
      <w:r>
        <w:t></w:t>
      </w:r>
      <w:r>
        <w:t></w:t>
      </w:r>
      <w:r>
        <w:rPr>
          <w:rFonts w:hint="eastAsia"/>
        </w:rPr>
        <w:t>международному</w:t>
      </w:r>
      <w:r>
        <w:t></w:t>
      </w:r>
      <w:r>
        <w:rPr>
          <w:rFonts w:hint="eastAsia"/>
        </w:rPr>
        <w:t>профессиональному</w:t>
      </w:r>
      <w:r>
        <w:t></w:t>
      </w:r>
      <w:r>
        <w:rPr>
          <w:rFonts w:hint="eastAsia"/>
        </w:rPr>
        <w:t>сотрудничеству</w:t>
      </w:r>
      <w:r>
        <w:t></w:t>
      </w:r>
    </w:p>
    <w:p w:rsidR="00543309" w:rsidRDefault="00543309" w:rsidP="00543309">
      <w:r>
        <w:rPr>
          <w:rFonts w:hint="eastAsia"/>
        </w:rPr>
        <w:t>Слабая</w:t>
      </w:r>
      <w:r>
        <w:t></w:t>
      </w:r>
      <w:r>
        <w:rPr>
          <w:rFonts w:hint="eastAsia"/>
        </w:rPr>
        <w:t>профессиональная</w:t>
      </w:r>
      <w:r>
        <w:t></w:t>
      </w:r>
      <w:r>
        <w:rPr>
          <w:rFonts w:hint="eastAsia"/>
        </w:rPr>
        <w:t>подготовка</w:t>
      </w:r>
      <w:r>
        <w:t></w:t>
      </w:r>
      <w:r>
        <w:rPr>
          <w:rFonts w:hint="eastAsia"/>
        </w:rPr>
        <w:t>значительной</w:t>
      </w:r>
      <w:r>
        <w:t></w:t>
      </w:r>
      <w:r>
        <w:rPr>
          <w:rFonts w:hint="eastAsia"/>
        </w:rPr>
        <w:t>части</w:t>
      </w:r>
      <w:r>
        <w:t></w:t>
      </w:r>
      <w:r>
        <w:rPr>
          <w:rFonts w:hint="eastAsia"/>
        </w:rPr>
        <w:t>выпускников</w:t>
      </w:r>
      <w:r>
        <w:t></w:t>
      </w:r>
      <w:r>
        <w:rPr>
          <w:rFonts w:hint="eastAsia"/>
        </w:rPr>
        <w:t>российских</w:t>
      </w:r>
      <w:r>
        <w:t></w:t>
      </w:r>
      <w:r>
        <w:rPr>
          <w:rFonts w:hint="eastAsia"/>
        </w:rPr>
        <w:t>вузов</w:t>
      </w:r>
      <w:r>
        <w:t></w:t>
      </w:r>
      <w:r>
        <w:rPr>
          <w:rFonts w:hint="eastAsia"/>
        </w:rPr>
        <w:t>проявляется</w:t>
      </w:r>
      <w:r>
        <w:t></w:t>
      </w:r>
      <w:r>
        <w:rPr>
          <w:rFonts w:hint="eastAsia"/>
        </w:rPr>
        <w:t>в</w:t>
      </w:r>
      <w:r>
        <w:t></w:t>
      </w:r>
      <w:r>
        <w:rPr>
          <w:rFonts w:hint="eastAsia"/>
        </w:rPr>
        <w:t>их</w:t>
      </w:r>
      <w:r>
        <w:t></w:t>
      </w:r>
      <w:r>
        <w:rPr>
          <w:rFonts w:hint="eastAsia"/>
        </w:rPr>
        <w:t>недостаточной</w:t>
      </w:r>
      <w:r>
        <w:t></w:t>
      </w:r>
      <w:r>
        <w:rPr>
          <w:rFonts w:hint="eastAsia"/>
        </w:rPr>
        <w:t>компетентности</w:t>
      </w:r>
      <w:r>
        <w:t></w:t>
      </w:r>
      <w:r>
        <w:t></w:t>
      </w:r>
      <w:r>
        <w:rPr>
          <w:rFonts w:hint="eastAsia"/>
        </w:rPr>
        <w:t>неумении</w:t>
      </w:r>
      <w:r>
        <w:t></w:t>
      </w:r>
      <w:r>
        <w:rPr>
          <w:rFonts w:hint="eastAsia"/>
        </w:rPr>
        <w:t>осуществлять</w:t>
      </w:r>
      <w:r>
        <w:t></w:t>
      </w:r>
      <w:r>
        <w:rPr>
          <w:rFonts w:hint="eastAsia"/>
        </w:rPr>
        <w:t>эффективное</w:t>
      </w:r>
      <w:r>
        <w:t></w:t>
      </w:r>
      <w:r>
        <w:rPr>
          <w:rFonts w:hint="eastAsia"/>
        </w:rPr>
        <w:t>профессиональное</w:t>
      </w:r>
      <w:r>
        <w:t></w:t>
      </w:r>
      <w:r>
        <w:rPr>
          <w:rFonts w:hint="eastAsia"/>
        </w:rPr>
        <w:t>и</w:t>
      </w:r>
      <w:r>
        <w:t></w:t>
      </w:r>
      <w:r>
        <w:rPr>
          <w:rFonts w:hint="eastAsia"/>
        </w:rPr>
        <w:t>деловое</w:t>
      </w:r>
      <w:r>
        <w:t></w:t>
      </w:r>
      <w:r>
        <w:rPr>
          <w:rFonts w:hint="eastAsia"/>
        </w:rPr>
        <w:t>межкультурное</w:t>
      </w:r>
      <w:r>
        <w:t></w:t>
      </w:r>
      <w:r>
        <w:rPr>
          <w:rFonts w:hint="eastAsia"/>
        </w:rPr>
        <w:t>общение</w:t>
      </w:r>
      <w:r>
        <w:t></w:t>
      </w:r>
      <w:r>
        <w:t></w:t>
      </w:r>
      <w:r>
        <w:rPr>
          <w:rFonts w:hint="eastAsia"/>
        </w:rPr>
        <w:t>Проблема</w:t>
      </w:r>
      <w:r>
        <w:t></w:t>
      </w:r>
      <w:r>
        <w:rPr>
          <w:rFonts w:hint="eastAsia"/>
        </w:rPr>
        <w:t>формирования</w:t>
      </w:r>
      <w:r>
        <w:t></w:t>
      </w:r>
      <w:r>
        <w:rPr>
          <w:rFonts w:hint="eastAsia"/>
        </w:rPr>
        <w:t>межкультурной</w:t>
      </w:r>
      <w:r>
        <w:t></w:t>
      </w:r>
      <w:r>
        <w:rPr>
          <w:rFonts w:hint="eastAsia"/>
        </w:rPr>
        <w:t>коммуникации</w:t>
      </w:r>
      <w:r>
        <w:t></w:t>
      </w:r>
      <w:r>
        <w:rPr>
          <w:rFonts w:hint="eastAsia"/>
        </w:rPr>
        <w:t>студентов</w:t>
      </w:r>
      <w:r>
        <w:t></w:t>
      </w:r>
      <w:r>
        <w:t></w:t>
      </w:r>
      <w:r>
        <w:rPr>
          <w:rFonts w:hint="eastAsia"/>
        </w:rPr>
        <w:t>будущих</w:t>
      </w:r>
      <w:r>
        <w:t></w:t>
      </w:r>
      <w:r>
        <w:rPr>
          <w:rFonts w:hint="eastAsia"/>
        </w:rPr>
        <w:t>специалистов</w:t>
      </w:r>
      <w:r>
        <w:t></w:t>
      </w:r>
      <w:r>
        <w:t></w:t>
      </w:r>
      <w:r>
        <w:rPr>
          <w:rFonts w:hint="eastAsia"/>
        </w:rPr>
        <w:t>приобретает</w:t>
      </w:r>
      <w:r>
        <w:t></w:t>
      </w:r>
      <w:r>
        <w:rPr>
          <w:rFonts w:hint="eastAsia"/>
        </w:rPr>
        <w:t>особую</w:t>
      </w:r>
      <w:r>
        <w:t></w:t>
      </w:r>
      <w:r>
        <w:rPr>
          <w:rFonts w:hint="eastAsia"/>
        </w:rPr>
        <w:t>актуальность</w:t>
      </w:r>
      <w:r>
        <w:t></w:t>
      </w:r>
      <w:r>
        <w:t></w:t>
      </w:r>
      <w:r>
        <w:rPr>
          <w:rFonts w:hint="eastAsia"/>
        </w:rPr>
        <w:t>Формирование</w:t>
      </w:r>
      <w:r>
        <w:t></w:t>
      </w:r>
      <w:r>
        <w:rPr>
          <w:rFonts w:hint="eastAsia"/>
        </w:rPr>
        <w:t>межкультурной</w:t>
      </w:r>
      <w:r>
        <w:t></w:t>
      </w:r>
      <w:r>
        <w:rPr>
          <w:rFonts w:hint="eastAsia"/>
        </w:rPr>
        <w:t>коммуникации</w:t>
      </w:r>
      <w:r>
        <w:t></w:t>
      </w:r>
      <w:r>
        <w:rPr>
          <w:rFonts w:hint="eastAsia"/>
        </w:rPr>
        <w:t>рассматривается</w:t>
      </w:r>
      <w:r>
        <w:t></w:t>
      </w:r>
      <w:r>
        <w:rPr>
          <w:rFonts w:hint="eastAsia"/>
        </w:rPr>
        <w:t>в</w:t>
      </w:r>
      <w:r>
        <w:t></w:t>
      </w:r>
      <w:r>
        <w:rPr>
          <w:rFonts w:hint="eastAsia"/>
        </w:rPr>
        <w:t>единстве</w:t>
      </w:r>
      <w:r>
        <w:t></w:t>
      </w:r>
      <w:r>
        <w:rPr>
          <w:rFonts w:hint="eastAsia"/>
        </w:rPr>
        <w:t>коммуникативной</w:t>
      </w:r>
      <w:r>
        <w:t></w:t>
      </w:r>
      <w:r>
        <w:rPr>
          <w:rFonts w:hint="eastAsia"/>
        </w:rPr>
        <w:t>и</w:t>
      </w:r>
      <w:r>
        <w:t></w:t>
      </w:r>
      <w:r>
        <w:rPr>
          <w:rFonts w:hint="eastAsia"/>
        </w:rPr>
        <w:t>познавательной</w:t>
      </w:r>
      <w:r>
        <w:t></w:t>
      </w:r>
      <w:r>
        <w:rPr>
          <w:rFonts w:hint="eastAsia"/>
        </w:rPr>
        <w:t>сфер</w:t>
      </w:r>
      <w:r>
        <w:t></w:t>
      </w:r>
      <w:r>
        <w:rPr>
          <w:rFonts w:hint="eastAsia"/>
        </w:rPr>
        <w:t>деятельности</w:t>
      </w:r>
      <w:r>
        <w:t></w:t>
      </w:r>
      <w:r>
        <w:t></w:t>
      </w:r>
      <w:r>
        <w:rPr>
          <w:rFonts w:hint="eastAsia"/>
        </w:rPr>
        <w:t>а</w:t>
      </w:r>
      <w:r>
        <w:t></w:t>
      </w:r>
      <w:r>
        <w:rPr>
          <w:rFonts w:hint="eastAsia"/>
        </w:rPr>
        <w:t>также</w:t>
      </w:r>
      <w:r>
        <w:t></w:t>
      </w:r>
      <w:r>
        <w:rPr>
          <w:rFonts w:hint="eastAsia"/>
        </w:rPr>
        <w:t>деятельности</w:t>
      </w:r>
      <w:r>
        <w:t></w:t>
      </w:r>
      <w:r>
        <w:rPr>
          <w:rFonts w:hint="eastAsia"/>
        </w:rPr>
        <w:t>по</w:t>
      </w:r>
      <w:r>
        <w:t></w:t>
      </w:r>
      <w:r>
        <w:rPr>
          <w:rFonts w:hint="eastAsia"/>
        </w:rPr>
        <w:t>самоактуализации</w:t>
      </w:r>
      <w:r>
        <w:t></w:t>
      </w:r>
      <w:r>
        <w:rPr>
          <w:rFonts w:hint="eastAsia"/>
        </w:rPr>
        <w:t>и</w:t>
      </w:r>
      <w:r>
        <w:t></w:t>
      </w:r>
      <w:r>
        <w:rPr>
          <w:rFonts w:hint="eastAsia"/>
        </w:rPr>
        <w:t>самосовершенствованию</w:t>
      </w:r>
      <w:r>
        <w:t></w:t>
      </w:r>
      <w:r>
        <w:rPr>
          <w:rFonts w:hint="eastAsia"/>
        </w:rPr>
        <w:t>студентов</w:t>
      </w:r>
      <w:r>
        <w:t></w:t>
      </w:r>
    </w:p>
    <w:p w:rsidR="00543309" w:rsidRDefault="00543309" w:rsidP="00543309">
      <w:r>
        <w:t></w:t>
      </w:r>
    </w:p>
    <w:p w:rsidR="00543309" w:rsidRDefault="00543309" w:rsidP="00543309">
      <w:r>
        <w:t></w:t>
      </w:r>
      <w:r>
        <w:t></w:t>
      </w:r>
      <w:r>
        <w:t></w:t>
      </w:r>
    </w:p>
    <w:p w:rsidR="00543309" w:rsidRDefault="00543309" w:rsidP="00543309">
      <w:r>
        <w:rPr>
          <w:rFonts w:hint="eastAsia"/>
        </w:rPr>
        <w:t>направленных</w:t>
      </w:r>
      <w:r>
        <w:t></w:t>
      </w:r>
      <w:r>
        <w:rPr>
          <w:rFonts w:hint="eastAsia"/>
        </w:rPr>
        <w:t>на</w:t>
      </w:r>
      <w:r>
        <w:t></w:t>
      </w:r>
      <w:r>
        <w:rPr>
          <w:rFonts w:hint="eastAsia"/>
        </w:rPr>
        <w:t>формирование</w:t>
      </w:r>
      <w:r>
        <w:t></w:t>
      </w:r>
      <w:r>
        <w:rPr>
          <w:rFonts w:hint="eastAsia"/>
        </w:rPr>
        <w:t>информационного</w:t>
      </w:r>
      <w:r>
        <w:t></w:t>
      </w:r>
      <w:r>
        <w:rPr>
          <w:rFonts w:hint="eastAsia"/>
        </w:rPr>
        <w:t>запаса</w:t>
      </w:r>
      <w:r>
        <w:t></w:t>
      </w:r>
      <w:r>
        <w:rPr>
          <w:rFonts w:hint="eastAsia"/>
        </w:rPr>
        <w:t>о</w:t>
      </w:r>
      <w:r>
        <w:t></w:t>
      </w:r>
      <w:r>
        <w:rPr>
          <w:rFonts w:hint="eastAsia"/>
        </w:rPr>
        <w:t>культурном</w:t>
      </w:r>
      <w:r>
        <w:t></w:t>
      </w:r>
      <w:r>
        <w:t></w:t>
      </w:r>
      <w:r>
        <w:rPr>
          <w:rFonts w:hint="eastAsia"/>
        </w:rPr>
        <w:t>экономическом</w:t>
      </w:r>
      <w:r>
        <w:t></w:t>
      </w:r>
      <w:r>
        <w:rPr>
          <w:rFonts w:hint="eastAsia"/>
        </w:rPr>
        <w:t>и</w:t>
      </w:r>
      <w:r>
        <w:t></w:t>
      </w:r>
      <w:r>
        <w:rPr>
          <w:rFonts w:hint="eastAsia"/>
        </w:rPr>
        <w:t>политическом</w:t>
      </w:r>
      <w:r>
        <w:t></w:t>
      </w:r>
      <w:r>
        <w:rPr>
          <w:rFonts w:hint="eastAsia"/>
        </w:rPr>
        <w:t>фоне</w:t>
      </w:r>
      <w:r>
        <w:t></w:t>
      </w:r>
      <w:r>
        <w:rPr>
          <w:rFonts w:hint="eastAsia"/>
        </w:rPr>
        <w:t>страны</w:t>
      </w:r>
      <w:r>
        <w:t></w:t>
      </w:r>
      <w:r>
        <w:rPr>
          <w:rFonts w:hint="eastAsia"/>
        </w:rPr>
        <w:t>изучаемого</w:t>
      </w:r>
      <w:r>
        <w:t></w:t>
      </w:r>
      <w:r>
        <w:rPr>
          <w:rFonts w:hint="eastAsia"/>
        </w:rPr>
        <w:t>языка</w:t>
      </w:r>
      <w:r>
        <w:t></w:t>
      </w:r>
      <w:r>
        <w:t></w:t>
      </w:r>
      <w:r>
        <w:rPr>
          <w:rFonts w:hint="eastAsia"/>
        </w:rPr>
        <w:t>Данная</w:t>
      </w:r>
      <w:r>
        <w:t></w:t>
      </w:r>
      <w:r>
        <w:rPr>
          <w:rFonts w:hint="eastAsia"/>
        </w:rPr>
        <w:t>деятельность</w:t>
      </w:r>
      <w:r>
        <w:t></w:t>
      </w:r>
      <w:r>
        <w:rPr>
          <w:rFonts w:hint="eastAsia"/>
        </w:rPr>
        <w:t>позволяет</w:t>
      </w:r>
      <w:r>
        <w:t></w:t>
      </w:r>
      <w:r>
        <w:rPr>
          <w:rFonts w:hint="eastAsia"/>
        </w:rPr>
        <w:t>моделировать</w:t>
      </w:r>
      <w:r>
        <w:t></w:t>
      </w:r>
      <w:r>
        <w:rPr>
          <w:rFonts w:hint="eastAsia"/>
        </w:rPr>
        <w:t>поведение</w:t>
      </w:r>
      <w:r>
        <w:t></w:t>
      </w:r>
      <w:r>
        <w:rPr>
          <w:rFonts w:hint="eastAsia"/>
        </w:rPr>
        <w:t>в</w:t>
      </w:r>
      <w:r>
        <w:t></w:t>
      </w:r>
      <w:r>
        <w:rPr>
          <w:rFonts w:hint="eastAsia"/>
        </w:rPr>
        <w:t>процессе</w:t>
      </w:r>
      <w:r>
        <w:t></w:t>
      </w:r>
      <w:r>
        <w:rPr>
          <w:rFonts w:hint="eastAsia"/>
        </w:rPr>
        <w:t>межкультурного</w:t>
      </w:r>
      <w:r>
        <w:t></w:t>
      </w:r>
      <w:r>
        <w:rPr>
          <w:rFonts w:hint="eastAsia"/>
        </w:rPr>
        <w:t>взаимодействия</w:t>
      </w:r>
      <w:r>
        <w:t></w:t>
      </w:r>
      <w:r>
        <w:rPr>
          <w:rFonts w:hint="eastAsia"/>
        </w:rPr>
        <w:t>в</w:t>
      </w:r>
      <w:r>
        <w:t></w:t>
      </w:r>
      <w:r>
        <w:rPr>
          <w:rFonts w:hint="eastAsia"/>
        </w:rPr>
        <w:t>соответствии</w:t>
      </w:r>
      <w:r>
        <w:t></w:t>
      </w:r>
      <w:r>
        <w:rPr>
          <w:rFonts w:hint="eastAsia"/>
        </w:rPr>
        <w:t>с</w:t>
      </w:r>
      <w:r>
        <w:t></w:t>
      </w:r>
      <w:r>
        <w:rPr>
          <w:rFonts w:hint="eastAsia"/>
        </w:rPr>
        <w:t>нормами</w:t>
      </w:r>
      <w:r>
        <w:t></w:t>
      </w:r>
      <w:r>
        <w:rPr>
          <w:rFonts w:hint="eastAsia"/>
        </w:rPr>
        <w:t>языка</w:t>
      </w:r>
      <w:r>
        <w:t></w:t>
      </w:r>
      <w:r>
        <w:rPr>
          <w:rFonts w:hint="eastAsia"/>
        </w:rPr>
        <w:t>и</w:t>
      </w:r>
      <w:r>
        <w:t></w:t>
      </w:r>
      <w:r>
        <w:rPr>
          <w:rFonts w:hint="eastAsia"/>
        </w:rPr>
        <w:t>культуры</w:t>
      </w:r>
      <w:r>
        <w:t></w:t>
      </w:r>
      <w:r>
        <w:rPr>
          <w:rFonts w:hint="eastAsia"/>
        </w:rPr>
        <w:t>представителя</w:t>
      </w:r>
      <w:r>
        <w:t></w:t>
      </w:r>
      <w:r>
        <w:rPr>
          <w:rFonts w:hint="eastAsia"/>
        </w:rPr>
        <w:t>другой</w:t>
      </w:r>
      <w:r>
        <w:t></w:t>
      </w:r>
      <w:r>
        <w:rPr>
          <w:rFonts w:hint="eastAsia"/>
        </w:rPr>
        <w:t>страны</w:t>
      </w:r>
      <w:r>
        <w:t></w:t>
      </w:r>
    </w:p>
    <w:p w:rsidR="00543309" w:rsidRDefault="00543309" w:rsidP="00543309">
      <w:r>
        <w:rPr>
          <w:rFonts w:hint="eastAsia"/>
        </w:rPr>
        <w:t>В</w:t>
      </w:r>
      <w:r>
        <w:t></w:t>
      </w:r>
      <w:r>
        <w:rPr>
          <w:rFonts w:hint="eastAsia"/>
        </w:rPr>
        <w:t>процессе</w:t>
      </w:r>
      <w:r>
        <w:t></w:t>
      </w:r>
      <w:r>
        <w:rPr>
          <w:rFonts w:hint="eastAsia"/>
        </w:rPr>
        <w:t>проведенного</w:t>
      </w:r>
      <w:r>
        <w:t></w:t>
      </w:r>
      <w:r>
        <w:rPr>
          <w:rFonts w:hint="eastAsia"/>
        </w:rPr>
        <w:t>диссертационного</w:t>
      </w:r>
      <w:r>
        <w:t></w:t>
      </w:r>
      <w:r>
        <w:rPr>
          <w:rFonts w:hint="eastAsia"/>
        </w:rPr>
        <w:t>исследования</w:t>
      </w:r>
      <w:r>
        <w:t></w:t>
      </w:r>
    </w:p>
    <w:p w:rsidR="00543309" w:rsidRDefault="00543309" w:rsidP="00543309">
      <w:r>
        <w:t></w:t>
      </w:r>
      <w:r>
        <w:t></w:t>
      </w:r>
      <w:r>
        <w:tab/>
      </w:r>
      <w:r>
        <w:t></w:t>
      </w:r>
      <w:r>
        <w:rPr>
          <w:rFonts w:hint="eastAsia"/>
        </w:rPr>
        <w:t>На</w:t>
      </w:r>
      <w:r>
        <w:t></w:t>
      </w:r>
      <w:r>
        <w:rPr>
          <w:rFonts w:hint="eastAsia"/>
        </w:rPr>
        <w:t>основе</w:t>
      </w:r>
      <w:r>
        <w:t></w:t>
      </w:r>
      <w:r>
        <w:rPr>
          <w:rFonts w:hint="eastAsia"/>
        </w:rPr>
        <w:t>теоретико</w:t>
      </w:r>
      <w:r>
        <w:t></w:t>
      </w:r>
      <w:r>
        <w:rPr>
          <w:rFonts w:hint="eastAsia"/>
        </w:rPr>
        <w:t>методологического</w:t>
      </w:r>
      <w:r>
        <w:t></w:t>
      </w:r>
      <w:r>
        <w:rPr>
          <w:rFonts w:hint="eastAsia"/>
        </w:rPr>
        <w:t>анализа</w:t>
      </w:r>
      <w:r>
        <w:t></w:t>
      </w:r>
      <w:r>
        <w:rPr>
          <w:rFonts w:hint="eastAsia"/>
        </w:rPr>
        <w:t>литературы</w:t>
      </w:r>
      <w:r>
        <w:t></w:t>
      </w:r>
      <w:r>
        <w:rPr>
          <w:rFonts w:hint="eastAsia"/>
        </w:rPr>
        <w:t>обосновано</w:t>
      </w:r>
      <w:r>
        <w:t></w:t>
      </w:r>
      <w:r>
        <w:rPr>
          <w:rFonts w:hint="eastAsia"/>
        </w:rPr>
        <w:t>авторское</w:t>
      </w:r>
      <w:r>
        <w:t></w:t>
      </w:r>
      <w:r>
        <w:rPr>
          <w:rFonts w:hint="eastAsia"/>
        </w:rPr>
        <w:t>представление</w:t>
      </w:r>
      <w:r>
        <w:t></w:t>
      </w:r>
      <w:r>
        <w:rPr>
          <w:rFonts w:hint="eastAsia"/>
        </w:rPr>
        <w:t>о</w:t>
      </w:r>
      <w:r>
        <w:t></w:t>
      </w:r>
      <w:r>
        <w:rPr>
          <w:rFonts w:hint="eastAsia"/>
        </w:rPr>
        <w:t>сущностной</w:t>
      </w:r>
      <w:r>
        <w:t></w:t>
      </w:r>
      <w:r>
        <w:rPr>
          <w:rFonts w:hint="eastAsia"/>
        </w:rPr>
        <w:t>характеристике</w:t>
      </w:r>
      <w:r>
        <w:t></w:t>
      </w:r>
      <w:r>
        <w:rPr>
          <w:rFonts w:hint="eastAsia"/>
        </w:rPr>
        <w:t>понятия</w:t>
      </w:r>
      <w:r>
        <w:t></w:t>
      </w:r>
      <w:r>
        <w:t></w:t>
      </w:r>
      <w:r>
        <w:rPr>
          <w:rFonts w:hint="eastAsia"/>
        </w:rPr>
        <w:t>межкультурная</w:t>
      </w:r>
      <w:r>
        <w:t></w:t>
      </w:r>
      <w:r>
        <w:rPr>
          <w:rFonts w:hint="eastAsia"/>
        </w:rPr>
        <w:t>коммуникация</w:t>
      </w:r>
      <w:r>
        <w:t></w:t>
      </w:r>
      <w:r>
        <w:t></w:t>
      </w:r>
      <w:r>
        <w:t></w:t>
      </w:r>
      <w:r>
        <w:rPr>
          <w:rFonts w:hint="eastAsia"/>
        </w:rPr>
        <w:t>ее</w:t>
      </w:r>
      <w:r>
        <w:t></w:t>
      </w:r>
      <w:r>
        <w:rPr>
          <w:rFonts w:hint="eastAsia"/>
        </w:rPr>
        <w:t>содержании</w:t>
      </w:r>
      <w:r>
        <w:t></w:t>
      </w:r>
      <w:r>
        <w:rPr>
          <w:rFonts w:hint="eastAsia"/>
        </w:rPr>
        <w:t>и</w:t>
      </w:r>
      <w:r>
        <w:t></w:t>
      </w:r>
      <w:r>
        <w:rPr>
          <w:rFonts w:hint="eastAsia"/>
        </w:rPr>
        <w:t>особенностях</w:t>
      </w:r>
      <w:r>
        <w:t></w:t>
      </w:r>
      <w:r>
        <w:t></w:t>
      </w:r>
      <w:r>
        <w:rPr>
          <w:rFonts w:hint="eastAsia"/>
        </w:rPr>
        <w:t>уточнен</w:t>
      </w:r>
      <w:r>
        <w:t></w:t>
      </w:r>
      <w:r>
        <w:rPr>
          <w:rFonts w:hint="eastAsia"/>
        </w:rPr>
        <w:t>его</w:t>
      </w:r>
      <w:r>
        <w:t></w:t>
      </w:r>
      <w:r>
        <w:rPr>
          <w:rFonts w:hint="eastAsia"/>
        </w:rPr>
        <w:t>понятийно</w:t>
      </w:r>
      <w:r>
        <w:t></w:t>
      </w:r>
      <w:r>
        <w:rPr>
          <w:rFonts w:hint="eastAsia"/>
        </w:rPr>
        <w:t>категориальный</w:t>
      </w:r>
      <w:r>
        <w:t></w:t>
      </w:r>
      <w:r>
        <w:rPr>
          <w:rFonts w:hint="eastAsia"/>
        </w:rPr>
        <w:t>аппарат</w:t>
      </w:r>
      <w:r>
        <w:t></w:t>
      </w:r>
      <w:r>
        <w:rPr>
          <w:rFonts w:hint="eastAsia"/>
        </w:rPr>
        <w:t>в</w:t>
      </w:r>
      <w:r>
        <w:t></w:t>
      </w:r>
      <w:r>
        <w:rPr>
          <w:rFonts w:hint="eastAsia"/>
        </w:rPr>
        <w:t>психолого</w:t>
      </w:r>
      <w:r>
        <w:t></w:t>
      </w:r>
      <w:r>
        <w:rPr>
          <w:rFonts w:hint="eastAsia"/>
        </w:rPr>
        <w:t>педагогическом</w:t>
      </w:r>
      <w:r>
        <w:t></w:t>
      </w:r>
      <w:r>
        <w:rPr>
          <w:rFonts w:hint="eastAsia"/>
        </w:rPr>
        <w:t>аспекте</w:t>
      </w:r>
      <w:r>
        <w:t></w:t>
      </w:r>
      <w:r>
        <w:t></w:t>
      </w:r>
      <w:r>
        <w:rPr>
          <w:rFonts w:hint="eastAsia"/>
        </w:rPr>
        <w:t>Под</w:t>
      </w:r>
      <w:r>
        <w:t></w:t>
      </w:r>
      <w:r>
        <w:rPr>
          <w:rFonts w:hint="eastAsia"/>
        </w:rPr>
        <w:t>межкультурной</w:t>
      </w:r>
      <w:r>
        <w:t></w:t>
      </w:r>
      <w:r>
        <w:rPr>
          <w:rFonts w:hint="eastAsia"/>
        </w:rPr>
        <w:t>коммуникацией</w:t>
      </w:r>
      <w:r>
        <w:t></w:t>
      </w:r>
      <w:r>
        <w:rPr>
          <w:rFonts w:hint="eastAsia"/>
        </w:rPr>
        <w:t>понимается</w:t>
      </w:r>
      <w:r>
        <w:t></w:t>
      </w:r>
      <w:r>
        <w:rPr>
          <w:rFonts w:hint="eastAsia"/>
        </w:rPr>
        <w:t>социально</w:t>
      </w:r>
      <w:r>
        <w:t></w:t>
      </w:r>
      <w:r>
        <w:rPr>
          <w:rFonts w:hint="eastAsia"/>
        </w:rPr>
        <w:t>обусловленное</w:t>
      </w:r>
      <w:r>
        <w:t></w:t>
      </w:r>
      <w:r>
        <w:rPr>
          <w:rFonts w:hint="eastAsia"/>
        </w:rPr>
        <w:t>взаимодействие</w:t>
      </w:r>
      <w:r>
        <w:t></w:t>
      </w:r>
      <w:r>
        <w:rPr>
          <w:rFonts w:hint="eastAsia"/>
        </w:rPr>
        <w:t>партнеров</w:t>
      </w:r>
      <w:r>
        <w:t></w:t>
      </w:r>
      <w:r>
        <w:rPr>
          <w:rFonts w:hint="eastAsia"/>
        </w:rPr>
        <w:t>разных</w:t>
      </w:r>
      <w:r>
        <w:t></w:t>
      </w:r>
      <w:r>
        <w:rPr>
          <w:rFonts w:hint="eastAsia"/>
        </w:rPr>
        <w:t>национальных</w:t>
      </w:r>
      <w:r>
        <w:t></w:t>
      </w:r>
      <w:r>
        <w:rPr>
          <w:rFonts w:hint="eastAsia"/>
        </w:rPr>
        <w:t>культур</w:t>
      </w:r>
      <w:r>
        <w:t></w:t>
      </w:r>
      <w:r>
        <w:t></w:t>
      </w:r>
      <w:r>
        <w:rPr>
          <w:rFonts w:hint="eastAsia"/>
        </w:rPr>
        <w:t>в</w:t>
      </w:r>
      <w:r>
        <w:t></w:t>
      </w:r>
      <w:r>
        <w:rPr>
          <w:rFonts w:hint="eastAsia"/>
        </w:rPr>
        <w:t>ходе</w:t>
      </w:r>
      <w:r>
        <w:t></w:t>
      </w:r>
      <w:r>
        <w:rPr>
          <w:rFonts w:hint="eastAsia"/>
        </w:rPr>
        <w:t>которого</w:t>
      </w:r>
      <w:r>
        <w:t></w:t>
      </w:r>
      <w:r>
        <w:t></w:t>
      </w:r>
      <w:r>
        <w:rPr>
          <w:rFonts w:hint="eastAsia"/>
        </w:rPr>
        <w:t>в</w:t>
      </w:r>
      <w:r>
        <w:t></w:t>
      </w:r>
      <w:r>
        <w:rPr>
          <w:rFonts w:hint="eastAsia"/>
        </w:rPr>
        <w:t>соответствии</w:t>
      </w:r>
      <w:r>
        <w:t></w:t>
      </w:r>
      <w:r>
        <w:rPr>
          <w:rFonts w:hint="eastAsia"/>
        </w:rPr>
        <w:t>с</w:t>
      </w:r>
      <w:r>
        <w:t></w:t>
      </w:r>
      <w:r>
        <w:rPr>
          <w:rFonts w:hint="eastAsia"/>
        </w:rPr>
        <w:t>определенными</w:t>
      </w:r>
      <w:r>
        <w:t></w:t>
      </w:r>
      <w:r>
        <w:rPr>
          <w:rFonts w:hint="eastAsia"/>
        </w:rPr>
        <w:t>нормами</w:t>
      </w:r>
      <w:r>
        <w:t></w:t>
      </w:r>
      <w:r>
        <w:t></w:t>
      </w:r>
      <w:r>
        <w:rPr>
          <w:rFonts w:hint="eastAsia"/>
        </w:rPr>
        <w:t>происходит</w:t>
      </w:r>
      <w:r>
        <w:t></w:t>
      </w:r>
      <w:r>
        <w:rPr>
          <w:rFonts w:hint="eastAsia"/>
        </w:rPr>
        <w:t>обмен</w:t>
      </w:r>
      <w:r>
        <w:t></w:t>
      </w:r>
      <w:r>
        <w:rPr>
          <w:rFonts w:hint="eastAsia"/>
        </w:rPr>
        <w:t>информацией</w:t>
      </w:r>
      <w:r>
        <w:t></w:t>
      </w:r>
      <w:r>
        <w:t></w:t>
      </w:r>
      <w:r>
        <w:rPr>
          <w:rFonts w:hint="eastAsia"/>
        </w:rPr>
        <w:t>образами</w:t>
      </w:r>
      <w:r>
        <w:t></w:t>
      </w:r>
      <w:r>
        <w:rPr>
          <w:rFonts w:hint="eastAsia"/>
        </w:rPr>
        <w:t>сознания</w:t>
      </w:r>
      <w:r>
        <w:t></w:t>
      </w:r>
      <w:r>
        <w:t></w:t>
      </w:r>
      <w:r>
        <w:rPr>
          <w:rFonts w:hint="eastAsia"/>
        </w:rPr>
        <w:t>образцами</w:t>
      </w:r>
      <w:r>
        <w:t></w:t>
      </w:r>
      <w:r>
        <w:rPr>
          <w:rFonts w:hint="eastAsia"/>
        </w:rPr>
        <w:t>культуры</w:t>
      </w:r>
      <w:r>
        <w:t></w:t>
      </w:r>
      <w:r>
        <w:t></w:t>
      </w:r>
      <w:r>
        <w:rPr>
          <w:rFonts w:hint="eastAsia"/>
        </w:rPr>
        <w:t>деятельностями</w:t>
      </w:r>
      <w:r>
        <w:t></w:t>
      </w:r>
      <w:r>
        <w:rPr>
          <w:rFonts w:hint="eastAsia"/>
        </w:rPr>
        <w:t>и</w:t>
      </w:r>
      <w:r>
        <w:t></w:t>
      </w:r>
      <w:r>
        <w:rPr>
          <w:rFonts w:hint="eastAsia"/>
        </w:rPr>
        <w:t>достигается</w:t>
      </w:r>
      <w:r>
        <w:t></w:t>
      </w:r>
      <w:r>
        <w:rPr>
          <w:rFonts w:hint="eastAsia"/>
        </w:rPr>
        <w:t>взаимопонимание</w:t>
      </w:r>
      <w:r>
        <w:t></w:t>
      </w:r>
      <w:r>
        <w:t></w:t>
      </w:r>
      <w:r>
        <w:rPr>
          <w:rFonts w:hint="eastAsia"/>
        </w:rPr>
        <w:t>Конкретизированная</w:t>
      </w:r>
      <w:r>
        <w:t></w:t>
      </w:r>
      <w:r>
        <w:rPr>
          <w:rFonts w:hint="eastAsia"/>
        </w:rPr>
        <w:t>сущность</w:t>
      </w:r>
      <w:r>
        <w:t></w:t>
      </w:r>
      <w:r>
        <w:rPr>
          <w:rFonts w:hint="eastAsia"/>
        </w:rPr>
        <w:t>межкультурной</w:t>
      </w:r>
      <w:r>
        <w:t></w:t>
      </w:r>
      <w:r>
        <w:rPr>
          <w:rFonts w:hint="eastAsia"/>
        </w:rPr>
        <w:t>коммуникации</w:t>
      </w:r>
      <w:r>
        <w:t></w:t>
      </w:r>
      <w:r>
        <w:rPr>
          <w:rFonts w:hint="eastAsia"/>
        </w:rPr>
        <w:t>способствовала</w:t>
      </w:r>
      <w:r>
        <w:t></w:t>
      </w:r>
      <w:r>
        <w:rPr>
          <w:rFonts w:hint="eastAsia"/>
        </w:rPr>
        <w:t>созданию</w:t>
      </w:r>
      <w:r>
        <w:t></w:t>
      </w:r>
      <w:r>
        <w:rPr>
          <w:rFonts w:hint="eastAsia"/>
        </w:rPr>
        <w:t>межкультурной</w:t>
      </w:r>
      <w:r>
        <w:t></w:t>
      </w:r>
      <w:r>
        <w:rPr>
          <w:rFonts w:hint="eastAsia"/>
        </w:rPr>
        <w:t>направленности</w:t>
      </w:r>
      <w:r>
        <w:t></w:t>
      </w:r>
      <w:r>
        <w:rPr>
          <w:rFonts w:hint="eastAsia"/>
        </w:rPr>
        <w:t>обучения</w:t>
      </w:r>
      <w:r>
        <w:t></w:t>
      </w:r>
      <w:r>
        <w:t></w:t>
      </w:r>
      <w:r>
        <w:rPr>
          <w:rFonts w:hint="eastAsia"/>
        </w:rPr>
        <w:t>трансформации</w:t>
      </w:r>
      <w:r>
        <w:t></w:t>
      </w:r>
      <w:r>
        <w:rPr>
          <w:rFonts w:hint="eastAsia"/>
        </w:rPr>
        <w:t>содержания</w:t>
      </w:r>
      <w:r>
        <w:t></w:t>
      </w:r>
      <w:r>
        <w:rPr>
          <w:rFonts w:hint="eastAsia"/>
        </w:rPr>
        <w:t>и</w:t>
      </w:r>
      <w:r>
        <w:t></w:t>
      </w:r>
      <w:r>
        <w:rPr>
          <w:rFonts w:hint="eastAsia"/>
        </w:rPr>
        <w:t>форм</w:t>
      </w:r>
      <w:r>
        <w:t></w:t>
      </w:r>
      <w:r>
        <w:rPr>
          <w:rFonts w:hint="eastAsia"/>
        </w:rPr>
        <w:t>организации</w:t>
      </w:r>
      <w:r>
        <w:t></w:t>
      </w:r>
      <w:r>
        <w:rPr>
          <w:rFonts w:hint="eastAsia"/>
        </w:rPr>
        <w:t>учебного</w:t>
      </w:r>
      <w:r>
        <w:t></w:t>
      </w:r>
      <w:r>
        <w:rPr>
          <w:rFonts w:hint="eastAsia"/>
        </w:rPr>
        <w:t>процесса</w:t>
      </w:r>
      <w:r>
        <w:t></w:t>
      </w:r>
      <w:r>
        <w:rPr>
          <w:rFonts w:hint="eastAsia"/>
        </w:rPr>
        <w:t>дисциплины</w:t>
      </w:r>
      <w:r>
        <w:t></w:t>
      </w:r>
      <w:r>
        <w:t></w:t>
      </w:r>
      <w:r>
        <w:rPr>
          <w:rFonts w:hint="eastAsia"/>
        </w:rPr>
        <w:t>Иностранный</w:t>
      </w:r>
      <w:r>
        <w:t></w:t>
      </w:r>
      <w:r>
        <w:rPr>
          <w:rFonts w:hint="eastAsia"/>
        </w:rPr>
        <w:t>язык</w:t>
      </w:r>
      <w:r>
        <w:t></w:t>
      </w:r>
      <w:r>
        <w:t></w:t>
      </w:r>
    </w:p>
    <w:p w:rsidR="00543309" w:rsidRDefault="00543309" w:rsidP="00543309">
      <w:r>
        <w:lastRenderedPageBreak/>
        <w:t></w:t>
      </w:r>
      <w:r>
        <w:t></w:t>
      </w:r>
      <w:r>
        <w:tab/>
      </w:r>
      <w:r>
        <w:t></w:t>
      </w:r>
      <w:r>
        <w:rPr>
          <w:rFonts w:hint="eastAsia"/>
        </w:rPr>
        <w:t>Рассмотрены</w:t>
      </w:r>
      <w:r>
        <w:t></w:t>
      </w:r>
      <w:r>
        <w:rPr>
          <w:rFonts w:hint="eastAsia"/>
        </w:rPr>
        <w:t>объективные</w:t>
      </w:r>
      <w:r>
        <w:t></w:t>
      </w:r>
      <w:r>
        <w:rPr>
          <w:rFonts w:hint="eastAsia"/>
        </w:rPr>
        <w:t>и</w:t>
      </w:r>
      <w:r>
        <w:t></w:t>
      </w:r>
      <w:r>
        <w:rPr>
          <w:rFonts w:hint="eastAsia"/>
        </w:rPr>
        <w:t>субъективные</w:t>
      </w:r>
      <w:r>
        <w:t></w:t>
      </w:r>
      <w:r>
        <w:rPr>
          <w:rFonts w:hint="eastAsia"/>
        </w:rPr>
        <w:t>факторы</w:t>
      </w:r>
      <w:r>
        <w:t></w:t>
      </w:r>
      <w:r>
        <w:t></w:t>
      </w:r>
      <w:r>
        <w:rPr>
          <w:rFonts w:hint="eastAsia"/>
        </w:rPr>
        <w:t>затрудняющие</w:t>
      </w:r>
      <w:r>
        <w:t></w:t>
      </w:r>
      <w:r>
        <w:rPr>
          <w:rFonts w:hint="eastAsia"/>
        </w:rPr>
        <w:t>формирование</w:t>
      </w:r>
      <w:r>
        <w:t></w:t>
      </w:r>
      <w:r>
        <w:rPr>
          <w:rFonts w:hint="eastAsia"/>
        </w:rPr>
        <w:t>межкультурной</w:t>
      </w:r>
      <w:r>
        <w:t></w:t>
      </w:r>
      <w:r>
        <w:rPr>
          <w:rFonts w:hint="eastAsia"/>
        </w:rPr>
        <w:t>коммуникации</w:t>
      </w:r>
      <w:r>
        <w:t></w:t>
      </w:r>
      <w:r>
        <w:t></w:t>
      </w:r>
      <w:r>
        <w:rPr>
          <w:rFonts w:hint="eastAsia"/>
        </w:rPr>
        <w:t>Формирование</w:t>
      </w:r>
      <w:r>
        <w:t></w:t>
      </w:r>
      <w:r>
        <w:rPr>
          <w:rFonts w:hint="eastAsia"/>
        </w:rPr>
        <w:t>межкультурной</w:t>
      </w:r>
      <w:r>
        <w:t></w:t>
      </w:r>
      <w:r>
        <w:rPr>
          <w:rFonts w:hint="eastAsia"/>
        </w:rPr>
        <w:t>коммуникации</w:t>
      </w:r>
      <w:r>
        <w:t></w:t>
      </w:r>
      <w:r>
        <w:rPr>
          <w:rFonts w:hint="eastAsia"/>
        </w:rPr>
        <w:t>на</w:t>
      </w:r>
      <w:r>
        <w:t></w:t>
      </w:r>
      <w:r>
        <w:rPr>
          <w:rFonts w:hint="eastAsia"/>
        </w:rPr>
        <w:t>современном</w:t>
      </w:r>
      <w:r>
        <w:t></w:t>
      </w:r>
      <w:r>
        <w:rPr>
          <w:rFonts w:hint="eastAsia"/>
        </w:rPr>
        <w:t>этапе</w:t>
      </w:r>
      <w:r>
        <w:t></w:t>
      </w:r>
      <w:r>
        <w:rPr>
          <w:rFonts w:hint="eastAsia"/>
        </w:rPr>
        <w:t>осложняется</w:t>
      </w:r>
      <w:r>
        <w:t></w:t>
      </w:r>
      <w:r>
        <w:rPr>
          <w:rFonts w:hint="eastAsia"/>
        </w:rPr>
        <w:t>следующими</w:t>
      </w:r>
      <w:r>
        <w:t></w:t>
      </w:r>
      <w:r>
        <w:rPr>
          <w:rFonts w:hint="eastAsia"/>
        </w:rPr>
        <w:t>объективными</w:t>
      </w:r>
      <w:r>
        <w:t></w:t>
      </w:r>
      <w:r>
        <w:rPr>
          <w:rFonts w:hint="eastAsia"/>
        </w:rPr>
        <w:t>и</w:t>
      </w:r>
      <w:r>
        <w:t></w:t>
      </w:r>
      <w:r>
        <w:rPr>
          <w:rFonts w:hint="eastAsia"/>
        </w:rPr>
        <w:t>субъективными</w:t>
      </w:r>
      <w:r>
        <w:t></w:t>
      </w:r>
      <w:r>
        <w:rPr>
          <w:rFonts w:hint="eastAsia"/>
        </w:rPr>
        <w:t>факторами</w:t>
      </w:r>
      <w:r>
        <w:t></w:t>
      </w:r>
      <w:r>
        <w:tab/>
      </w:r>
      <w:r>
        <w:rPr>
          <w:rFonts w:hint="eastAsia"/>
        </w:rPr>
        <w:t>низкая</w:t>
      </w:r>
      <w:r>
        <w:t></w:t>
      </w:r>
      <w:r>
        <w:rPr>
          <w:rFonts w:hint="eastAsia"/>
        </w:rPr>
        <w:t>мобильность</w:t>
      </w:r>
      <w:r>
        <w:t></w:t>
      </w:r>
      <w:r>
        <w:rPr>
          <w:rFonts w:hint="eastAsia"/>
        </w:rPr>
        <w:t>студентов</w:t>
      </w:r>
      <w:r>
        <w:t></w:t>
      </w:r>
      <w:r>
        <w:t></w:t>
      </w:r>
      <w:r>
        <w:rPr>
          <w:rFonts w:hint="eastAsia"/>
        </w:rPr>
        <w:t>недостаточно</w:t>
      </w:r>
      <w:r>
        <w:t></w:t>
      </w:r>
      <w:r>
        <w:rPr>
          <w:rFonts w:hint="eastAsia"/>
        </w:rPr>
        <w:t>эффективная</w:t>
      </w:r>
      <w:r>
        <w:t></w:t>
      </w:r>
      <w:r>
        <w:rPr>
          <w:rFonts w:hint="eastAsia"/>
        </w:rPr>
        <w:t>политика</w:t>
      </w:r>
      <w:r>
        <w:t></w:t>
      </w:r>
      <w:r>
        <w:rPr>
          <w:rFonts w:hint="eastAsia"/>
        </w:rPr>
        <w:t>по</w:t>
      </w:r>
      <w:r>
        <w:t></w:t>
      </w:r>
      <w:r>
        <w:rPr>
          <w:rFonts w:hint="eastAsia"/>
        </w:rPr>
        <w:t>распространению</w:t>
      </w:r>
      <w:r>
        <w:t></w:t>
      </w:r>
      <w:r>
        <w:rPr>
          <w:rFonts w:hint="eastAsia"/>
        </w:rPr>
        <w:t>иностранных</w:t>
      </w:r>
      <w:r>
        <w:t></w:t>
      </w:r>
      <w:r>
        <w:rPr>
          <w:rFonts w:hint="eastAsia"/>
        </w:rPr>
        <w:t>языков</w:t>
      </w:r>
      <w:r>
        <w:t></w:t>
      </w:r>
      <w:r>
        <w:t></w:t>
      </w:r>
      <w:r>
        <w:rPr>
          <w:rFonts w:hint="eastAsia"/>
        </w:rPr>
        <w:t>деструктивное</w:t>
      </w:r>
      <w:r>
        <w:t></w:t>
      </w:r>
      <w:r>
        <w:rPr>
          <w:rFonts w:hint="eastAsia"/>
        </w:rPr>
        <w:t>влияние</w:t>
      </w:r>
      <w:r>
        <w:t></w:t>
      </w:r>
      <w:r>
        <w:rPr>
          <w:rFonts w:hint="eastAsia"/>
        </w:rPr>
        <w:t>средств</w:t>
      </w:r>
      <w:r>
        <w:t></w:t>
      </w:r>
      <w:r>
        <w:rPr>
          <w:rFonts w:hint="eastAsia"/>
        </w:rPr>
        <w:t>массовой</w:t>
      </w:r>
      <w:r>
        <w:t></w:t>
      </w:r>
      <w:r>
        <w:rPr>
          <w:rFonts w:hint="eastAsia"/>
        </w:rPr>
        <w:t>информации</w:t>
      </w:r>
      <w:r>
        <w:t></w:t>
      </w:r>
      <w:r>
        <w:rPr>
          <w:rFonts w:hint="eastAsia"/>
        </w:rPr>
        <w:t>на</w:t>
      </w:r>
      <w:r>
        <w:t></w:t>
      </w:r>
      <w:r>
        <w:rPr>
          <w:rFonts w:hint="eastAsia"/>
        </w:rPr>
        <w:t>молодежь</w:t>
      </w:r>
      <w:r>
        <w:t></w:t>
      </w:r>
      <w:r>
        <w:t></w:t>
      </w:r>
      <w:r>
        <w:rPr>
          <w:rFonts w:hint="eastAsia"/>
        </w:rPr>
        <w:t>снижение</w:t>
      </w:r>
      <w:r>
        <w:t></w:t>
      </w:r>
      <w:r>
        <w:rPr>
          <w:rFonts w:hint="eastAsia"/>
        </w:rPr>
        <w:t>культурных</w:t>
      </w:r>
      <w:r>
        <w:t></w:t>
      </w:r>
      <w:r>
        <w:rPr>
          <w:rFonts w:hint="eastAsia"/>
        </w:rPr>
        <w:t>ценностей</w:t>
      </w:r>
      <w:r>
        <w:t></w:t>
      </w:r>
      <w:r>
        <w:t></w:t>
      </w:r>
      <w:r>
        <w:rPr>
          <w:rFonts w:hint="eastAsia"/>
        </w:rPr>
        <w:t>противоречивое</w:t>
      </w:r>
      <w:r>
        <w:t></w:t>
      </w:r>
      <w:r>
        <w:rPr>
          <w:rFonts w:hint="eastAsia"/>
        </w:rPr>
        <w:t>духовное</w:t>
      </w:r>
      <w:r>
        <w:t></w:t>
      </w:r>
      <w:r>
        <w:rPr>
          <w:rFonts w:hint="eastAsia"/>
        </w:rPr>
        <w:t>развитие</w:t>
      </w:r>
      <w:r>
        <w:t></w:t>
      </w:r>
      <w:r>
        <w:rPr>
          <w:rFonts w:hint="eastAsia"/>
        </w:rPr>
        <w:t>личности</w:t>
      </w:r>
      <w:r>
        <w:t></w:t>
      </w:r>
      <w:r>
        <w:rPr>
          <w:rFonts w:hint="eastAsia"/>
        </w:rPr>
        <w:t>студента</w:t>
      </w:r>
      <w:r>
        <w:t></w:t>
      </w:r>
      <w:r>
        <w:t></w:t>
      </w:r>
      <w:r>
        <w:rPr>
          <w:rFonts w:hint="eastAsia"/>
        </w:rPr>
        <w:t>Данные</w:t>
      </w:r>
      <w:r>
        <w:t></w:t>
      </w:r>
      <w:r>
        <w:rPr>
          <w:rFonts w:hint="eastAsia"/>
        </w:rPr>
        <w:t>факторы</w:t>
      </w:r>
      <w:r>
        <w:t></w:t>
      </w:r>
      <w:r>
        <w:rPr>
          <w:rFonts w:hint="eastAsia"/>
        </w:rPr>
        <w:t>влияют</w:t>
      </w:r>
      <w:r>
        <w:t></w:t>
      </w:r>
      <w:r>
        <w:rPr>
          <w:rFonts w:hint="eastAsia"/>
        </w:rPr>
        <w:t>на</w:t>
      </w:r>
      <w:r>
        <w:t></w:t>
      </w:r>
      <w:r>
        <w:rPr>
          <w:rFonts w:hint="eastAsia"/>
        </w:rPr>
        <w:t>мотивацию</w:t>
      </w:r>
      <w:r>
        <w:t></w:t>
      </w:r>
      <w:r>
        <w:t></w:t>
      </w:r>
      <w:r>
        <w:rPr>
          <w:rFonts w:hint="eastAsia"/>
        </w:rPr>
        <w:t>уровень</w:t>
      </w:r>
      <w:r>
        <w:t></w:t>
      </w:r>
      <w:r>
        <w:rPr>
          <w:rFonts w:hint="eastAsia"/>
        </w:rPr>
        <w:t>языковых</w:t>
      </w:r>
      <w:r>
        <w:t></w:t>
      </w:r>
      <w:r>
        <w:rPr>
          <w:rFonts w:hint="eastAsia"/>
        </w:rPr>
        <w:t>навыков</w:t>
      </w:r>
      <w:r>
        <w:t></w:t>
      </w:r>
      <w:r>
        <w:rPr>
          <w:rFonts w:hint="eastAsia"/>
        </w:rPr>
        <w:t>и</w:t>
      </w:r>
      <w:r>
        <w:t></w:t>
      </w:r>
      <w:r>
        <w:rPr>
          <w:rFonts w:hint="eastAsia"/>
        </w:rPr>
        <w:t>восприятие</w:t>
      </w:r>
      <w:r>
        <w:t></w:t>
      </w:r>
      <w:r>
        <w:rPr>
          <w:rFonts w:hint="eastAsia"/>
        </w:rPr>
        <w:t>культурных</w:t>
      </w:r>
      <w:r>
        <w:t></w:t>
      </w:r>
      <w:r>
        <w:rPr>
          <w:rFonts w:hint="eastAsia"/>
        </w:rPr>
        <w:t>ценностей</w:t>
      </w:r>
      <w:r>
        <w:t></w:t>
      </w:r>
      <w:r>
        <w:t></w:t>
      </w:r>
      <w:r>
        <w:rPr>
          <w:rFonts w:hint="eastAsia"/>
        </w:rPr>
        <w:t>способность</w:t>
      </w:r>
      <w:r>
        <w:t></w:t>
      </w:r>
      <w:r>
        <w:rPr>
          <w:rFonts w:hint="eastAsia"/>
        </w:rPr>
        <w:t>рефлектировать</w:t>
      </w:r>
      <w:r>
        <w:t></w:t>
      </w:r>
      <w:r>
        <w:rPr>
          <w:rFonts w:hint="eastAsia"/>
        </w:rPr>
        <w:t>культуры</w:t>
      </w:r>
      <w:r>
        <w:t></w:t>
      </w:r>
    </w:p>
    <w:p w:rsidR="00543309" w:rsidRDefault="00543309" w:rsidP="00543309">
      <w:r>
        <w:t></w:t>
      </w:r>
    </w:p>
    <w:p w:rsidR="00543309" w:rsidRDefault="00543309" w:rsidP="00543309">
      <w:r>
        <w:t></w:t>
      </w:r>
      <w:r>
        <w:t></w:t>
      </w:r>
      <w:r>
        <w:t></w:t>
      </w:r>
    </w:p>
    <w:p w:rsidR="00543309" w:rsidRDefault="00543309" w:rsidP="00543309">
      <w:r>
        <w:rPr>
          <w:rFonts w:hint="eastAsia"/>
        </w:rPr>
        <w:t>Выделение</w:t>
      </w:r>
      <w:r>
        <w:t></w:t>
      </w:r>
      <w:r>
        <w:rPr>
          <w:rFonts w:hint="eastAsia"/>
        </w:rPr>
        <w:t>объективных</w:t>
      </w:r>
      <w:r>
        <w:t></w:t>
      </w:r>
      <w:r>
        <w:rPr>
          <w:rFonts w:hint="eastAsia"/>
        </w:rPr>
        <w:t>и</w:t>
      </w:r>
      <w:r>
        <w:t></w:t>
      </w:r>
      <w:r>
        <w:rPr>
          <w:rFonts w:hint="eastAsia"/>
        </w:rPr>
        <w:t>субъективных</w:t>
      </w:r>
      <w:r>
        <w:t></w:t>
      </w:r>
      <w:r>
        <w:rPr>
          <w:rFonts w:hint="eastAsia"/>
        </w:rPr>
        <w:t>факторов</w:t>
      </w:r>
      <w:r>
        <w:t></w:t>
      </w:r>
      <w:r>
        <w:t></w:t>
      </w:r>
      <w:r>
        <w:rPr>
          <w:rFonts w:hint="eastAsia"/>
        </w:rPr>
        <w:t>как</w:t>
      </w:r>
      <w:r>
        <w:t></w:t>
      </w:r>
      <w:r>
        <w:rPr>
          <w:rFonts w:hint="eastAsia"/>
        </w:rPr>
        <w:t>причин</w:t>
      </w:r>
      <w:r>
        <w:t></w:t>
      </w:r>
      <w:r>
        <w:t></w:t>
      </w:r>
      <w:r>
        <w:rPr>
          <w:rFonts w:hint="eastAsia"/>
        </w:rPr>
        <w:t>влияющих</w:t>
      </w:r>
      <w:r>
        <w:t></w:t>
      </w:r>
      <w:r>
        <w:rPr>
          <w:rFonts w:hint="eastAsia"/>
        </w:rPr>
        <w:t>на</w:t>
      </w:r>
      <w:r>
        <w:t></w:t>
      </w:r>
      <w:r>
        <w:rPr>
          <w:rFonts w:hint="eastAsia"/>
        </w:rPr>
        <w:t>течение</w:t>
      </w:r>
      <w:r>
        <w:t></w:t>
      </w:r>
      <w:r>
        <w:rPr>
          <w:rFonts w:hint="eastAsia"/>
        </w:rPr>
        <w:t>и</w:t>
      </w:r>
      <w:r>
        <w:t></w:t>
      </w:r>
      <w:r>
        <w:rPr>
          <w:rFonts w:hint="eastAsia"/>
        </w:rPr>
        <w:t>результаты</w:t>
      </w:r>
      <w:r>
        <w:t></w:t>
      </w:r>
      <w:r>
        <w:rPr>
          <w:rFonts w:hint="eastAsia"/>
        </w:rPr>
        <w:t>процесса</w:t>
      </w:r>
      <w:r>
        <w:t></w:t>
      </w:r>
      <w:r>
        <w:rPr>
          <w:rFonts w:hint="eastAsia"/>
        </w:rPr>
        <w:t>формирования</w:t>
      </w:r>
      <w:r>
        <w:t></w:t>
      </w:r>
      <w:r>
        <w:rPr>
          <w:rFonts w:hint="eastAsia"/>
        </w:rPr>
        <w:t>межкультурной</w:t>
      </w:r>
      <w:r>
        <w:t></w:t>
      </w:r>
      <w:r>
        <w:rPr>
          <w:rFonts w:hint="eastAsia"/>
        </w:rPr>
        <w:t>коммуникации</w:t>
      </w:r>
      <w:r>
        <w:t></w:t>
      </w:r>
      <w:r>
        <w:t></w:t>
      </w:r>
      <w:r>
        <w:rPr>
          <w:rFonts w:hint="eastAsia"/>
        </w:rPr>
        <w:t>связано</w:t>
      </w:r>
      <w:r>
        <w:t></w:t>
      </w:r>
      <w:r>
        <w:rPr>
          <w:rFonts w:hint="eastAsia"/>
        </w:rPr>
        <w:t>с</w:t>
      </w:r>
      <w:r>
        <w:t></w:t>
      </w:r>
      <w:r>
        <w:rPr>
          <w:rFonts w:hint="eastAsia"/>
        </w:rPr>
        <w:t>обеспечением</w:t>
      </w:r>
      <w:r>
        <w:t></w:t>
      </w:r>
      <w:r>
        <w:rPr>
          <w:rFonts w:hint="eastAsia"/>
        </w:rPr>
        <w:t>перспективной</w:t>
      </w:r>
      <w:r>
        <w:t></w:t>
      </w:r>
      <w:r>
        <w:rPr>
          <w:rFonts w:hint="eastAsia"/>
        </w:rPr>
        <w:t>возможности</w:t>
      </w:r>
      <w:r>
        <w:t></w:t>
      </w:r>
      <w:r>
        <w:rPr>
          <w:rFonts w:hint="eastAsia"/>
        </w:rPr>
        <w:t>познания</w:t>
      </w:r>
      <w:r>
        <w:t></w:t>
      </w:r>
      <w:r>
        <w:rPr>
          <w:rFonts w:hint="eastAsia"/>
        </w:rPr>
        <w:t>связи</w:t>
      </w:r>
      <w:r>
        <w:t></w:t>
      </w:r>
      <w:r>
        <w:rPr>
          <w:rFonts w:hint="eastAsia"/>
        </w:rPr>
        <w:t>каждого</w:t>
      </w:r>
      <w:r>
        <w:t></w:t>
      </w:r>
      <w:r>
        <w:rPr>
          <w:rFonts w:hint="eastAsia"/>
        </w:rPr>
        <w:t>фактора</w:t>
      </w:r>
      <w:r>
        <w:t></w:t>
      </w:r>
      <w:r>
        <w:rPr>
          <w:rFonts w:hint="eastAsia"/>
        </w:rPr>
        <w:t>с</w:t>
      </w:r>
      <w:r>
        <w:t></w:t>
      </w:r>
      <w:r>
        <w:rPr>
          <w:rFonts w:hint="eastAsia"/>
        </w:rPr>
        <w:t>эффективностью</w:t>
      </w:r>
      <w:r>
        <w:t></w:t>
      </w:r>
      <w:r>
        <w:rPr>
          <w:rFonts w:hint="eastAsia"/>
        </w:rPr>
        <w:t>формирования</w:t>
      </w:r>
      <w:r>
        <w:t></w:t>
      </w:r>
      <w:r>
        <w:rPr>
          <w:rFonts w:hint="eastAsia"/>
        </w:rPr>
        <w:t>межкультурной</w:t>
      </w:r>
      <w:r>
        <w:t></w:t>
      </w:r>
      <w:r>
        <w:rPr>
          <w:rFonts w:hint="eastAsia"/>
        </w:rPr>
        <w:t>коммуникации</w:t>
      </w:r>
      <w:r>
        <w:t></w:t>
      </w:r>
      <w:r>
        <w:t></w:t>
      </w:r>
      <w:r>
        <w:rPr>
          <w:rFonts w:hint="eastAsia"/>
        </w:rPr>
        <w:t>с</w:t>
      </w:r>
      <w:r>
        <w:t></w:t>
      </w:r>
      <w:r>
        <w:rPr>
          <w:rFonts w:hint="eastAsia"/>
        </w:rPr>
        <w:t>обеспечением</w:t>
      </w:r>
      <w:r>
        <w:t></w:t>
      </w:r>
      <w:r>
        <w:rPr>
          <w:rFonts w:hint="eastAsia"/>
        </w:rPr>
        <w:t>диагностирования</w:t>
      </w:r>
      <w:r>
        <w:t></w:t>
      </w:r>
      <w:r>
        <w:t></w:t>
      </w:r>
      <w:r>
        <w:rPr>
          <w:rFonts w:hint="eastAsia"/>
        </w:rPr>
        <w:t>прогнозирования</w:t>
      </w:r>
      <w:r>
        <w:t></w:t>
      </w:r>
      <w:r>
        <w:rPr>
          <w:rFonts w:hint="eastAsia"/>
        </w:rPr>
        <w:t>данного</w:t>
      </w:r>
      <w:r>
        <w:t></w:t>
      </w:r>
      <w:r>
        <w:rPr>
          <w:rFonts w:hint="eastAsia"/>
        </w:rPr>
        <w:t>процесса</w:t>
      </w:r>
      <w:r>
        <w:t></w:t>
      </w:r>
      <w:r>
        <w:rPr>
          <w:rFonts w:hint="eastAsia"/>
        </w:rPr>
        <w:t>на</w:t>
      </w:r>
      <w:r>
        <w:t></w:t>
      </w:r>
      <w:r>
        <w:rPr>
          <w:rFonts w:hint="eastAsia"/>
        </w:rPr>
        <w:t>основе</w:t>
      </w:r>
      <w:r>
        <w:t></w:t>
      </w:r>
      <w:r>
        <w:rPr>
          <w:rFonts w:hint="eastAsia"/>
        </w:rPr>
        <w:t>знаний</w:t>
      </w:r>
      <w:r>
        <w:t></w:t>
      </w:r>
      <w:r>
        <w:rPr>
          <w:rFonts w:hint="eastAsia"/>
        </w:rPr>
        <w:t>о</w:t>
      </w:r>
      <w:r>
        <w:t></w:t>
      </w:r>
      <w:r>
        <w:rPr>
          <w:rFonts w:hint="eastAsia"/>
        </w:rPr>
        <w:t>влиянии</w:t>
      </w:r>
      <w:r>
        <w:t></w:t>
      </w:r>
      <w:r>
        <w:rPr>
          <w:rFonts w:hint="eastAsia"/>
        </w:rPr>
        <w:t>каждого</w:t>
      </w:r>
      <w:r>
        <w:t></w:t>
      </w:r>
      <w:r>
        <w:rPr>
          <w:rFonts w:hint="eastAsia"/>
        </w:rPr>
        <w:t>отдельного</w:t>
      </w:r>
      <w:r>
        <w:t></w:t>
      </w:r>
      <w:r>
        <w:rPr>
          <w:rFonts w:hint="eastAsia"/>
        </w:rPr>
        <w:t>фактора</w:t>
      </w:r>
      <w:r>
        <w:t></w:t>
      </w:r>
      <w:r>
        <w:rPr>
          <w:rFonts w:hint="eastAsia"/>
        </w:rPr>
        <w:t>и</w:t>
      </w:r>
      <w:r>
        <w:t></w:t>
      </w:r>
      <w:r>
        <w:rPr>
          <w:rFonts w:hint="eastAsia"/>
        </w:rPr>
        <w:t>их</w:t>
      </w:r>
      <w:r>
        <w:t></w:t>
      </w:r>
      <w:r>
        <w:rPr>
          <w:rFonts w:hint="eastAsia"/>
        </w:rPr>
        <w:t>комплексных</w:t>
      </w:r>
      <w:r>
        <w:t></w:t>
      </w:r>
      <w:r>
        <w:rPr>
          <w:rFonts w:hint="eastAsia"/>
        </w:rPr>
        <w:t>объединений</w:t>
      </w:r>
      <w:r>
        <w:t></w:t>
      </w:r>
    </w:p>
    <w:p w:rsidR="00543309" w:rsidRDefault="00543309" w:rsidP="00543309">
      <w:r>
        <w:t></w:t>
      </w:r>
      <w:r>
        <w:t></w:t>
      </w:r>
      <w:r>
        <w:tab/>
      </w:r>
      <w:r>
        <w:rPr>
          <w:rFonts w:hint="eastAsia"/>
        </w:rPr>
        <w:t>Определены</w:t>
      </w:r>
      <w:r>
        <w:t></w:t>
      </w:r>
      <w:r>
        <w:rPr>
          <w:rFonts w:hint="eastAsia"/>
        </w:rPr>
        <w:t>и</w:t>
      </w:r>
      <w:r>
        <w:t></w:t>
      </w:r>
      <w:r>
        <w:rPr>
          <w:rFonts w:hint="eastAsia"/>
        </w:rPr>
        <w:t>охарактеризованы</w:t>
      </w:r>
      <w:r>
        <w:t></w:t>
      </w:r>
      <w:r>
        <w:rPr>
          <w:rFonts w:hint="eastAsia"/>
        </w:rPr>
        <w:t>критерии</w:t>
      </w:r>
      <w:r>
        <w:t></w:t>
      </w:r>
      <w:r>
        <w:tab/>
      </w:r>
      <w:r>
        <w:rPr>
          <w:rFonts w:hint="eastAsia"/>
        </w:rPr>
        <w:t>когнитивно</w:t>
      </w:r>
      <w:r>
        <w:t></w:t>
      </w:r>
      <w:r>
        <w:rPr>
          <w:rFonts w:hint="eastAsia"/>
        </w:rPr>
        <w:t>мотивационный</w:t>
      </w:r>
      <w:r>
        <w:t></w:t>
      </w:r>
      <w:r>
        <w:tab/>
      </w:r>
      <w:r>
        <w:rPr>
          <w:rFonts w:hint="eastAsia"/>
        </w:rPr>
        <w:t>эмоционально</w:t>
      </w:r>
      <w:r>
        <w:t></w:t>
      </w:r>
      <w:r>
        <w:rPr>
          <w:rFonts w:hint="eastAsia"/>
        </w:rPr>
        <w:t>психологический</w:t>
      </w:r>
      <w:r>
        <w:t></w:t>
      </w:r>
      <w:r>
        <w:tab/>
      </w:r>
      <w:r>
        <w:rPr>
          <w:rFonts w:hint="eastAsia"/>
        </w:rPr>
        <w:t>культурно</w:t>
      </w:r>
      <w:r>
        <w:t></w:t>
      </w:r>
    </w:p>
    <w:p w:rsidR="00543309" w:rsidRDefault="00543309" w:rsidP="00543309">
      <w:r>
        <w:rPr>
          <w:rFonts w:hint="eastAsia"/>
        </w:rPr>
        <w:t>лингвистический</w:t>
      </w:r>
      <w:r>
        <w:t></w:t>
      </w:r>
      <w:r>
        <w:rPr>
          <w:rFonts w:hint="eastAsia"/>
        </w:rPr>
        <w:t>и</w:t>
      </w:r>
      <w:r>
        <w:t></w:t>
      </w:r>
      <w:r>
        <w:rPr>
          <w:rFonts w:hint="eastAsia"/>
        </w:rPr>
        <w:t>показатели</w:t>
      </w:r>
      <w:r>
        <w:t></w:t>
      </w:r>
      <w:r>
        <w:rPr>
          <w:rFonts w:hint="eastAsia"/>
        </w:rPr>
        <w:t>сформированности</w:t>
      </w:r>
      <w:r>
        <w:t></w:t>
      </w:r>
      <w:r>
        <w:rPr>
          <w:rFonts w:hint="eastAsia"/>
        </w:rPr>
        <w:t>межкультурных</w:t>
      </w:r>
      <w:r>
        <w:t></w:t>
      </w:r>
      <w:r>
        <w:rPr>
          <w:rFonts w:hint="eastAsia"/>
        </w:rPr>
        <w:t>знаний</w:t>
      </w:r>
      <w:r>
        <w:t></w:t>
      </w:r>
      <w:r>
        <w:rPr>
          <w:rFonts w:hint="eastAsia"/>
        </w:rPr>
        <w:t>и</w:t>
      </w:r>
      <w:r>
        <w:t></w:t>
      </w:r>
      <w:r>
        <w:rPr>
          <w:rFonts w:hint="eastAsia"/>
        </w:rPr>
        <w:t>умений</w:t>
      </w:r>
      <w:r>
        <w:t></w:t>
      </w:r>
      <w:r>
        <w:rPr>
          <w:rFonts w:hint="eastAsia"/>
        </w:rPr>
        <w:t>студентов</w:t>
      </w:r>
      <w:r>
        <w:t></w:t>
      </w:r>
      <w:r>
        <w:t></w:t>
      </w:r>
      <w:r>
        <w:rPr>
          <w:rFonts w:hint="eastAsia"/>
        </w:rPr>
        <w:t>В</w:t>
      </w:r>
      <w:r>
        <w:t></w:t>
      </w:r>
      <w:r>
        <w:rPr>
          <w:rFonts w:hint="eastAsia"/>
        </w:rPr>
        <w:t>соответствии</w:t>
      </w:r>
      <w:r>
        <w:t></w:t>
      </w:r>
      <w:r>
        <w:rPr>
          <w:rFonts w:hint="eastAsia"/>
        </w:rPr>
        <w:t>со</w:t>
      </w:r>
      <w:r>
        <w:t></w:t>
      </w:r>
      <w:r>
        <w:rPr>
          <w:rFonts w:hint="eastAsia"/>
        </w:rPr>
        <w:t>степенью</w:t>
      </w:r>
      <w:r>
        <w:t></w:t>
      </w:r>
      <w:r>
        <w:rPr>
          <w:rFonts w:hint="eastAsia"/>
        </w:rPr>
        <w:t>овладения</w:t>
      </w:r>
      <w:r>
        <w:t></w:t>
      </w:r>
      <w:r>
        <w:rPr>
          <w:rFonts w:hint="eastAsia"/>
        </w:rPr>
        <w:t>студентами</w:t>
      </w:r>
      <w:r>
        <w:t></w:t>
      </w:r>
      <w:r>
        <w:rPr>
          <w:rFonts w:hint="eastAsia"/>
        </w:rPr>
        <w:t>межкультурными</w:t>
      </w:r>
      <w:r>
        <w:t></w:t>
      </w:r>
      <w:r>
        <w:rPr>
          <w:rFonts w:hint="eastAsia"/>
        </w:rPr>
        <w:t>знаниями</w:t>
      </w:r>
      <w:r>
        <w:t></w:t>
      </w:r>
      <w:r>
        <w:rPr>
          <w:rFonts w:hint="eastAsia"/>
        </w:rPr>
        <w:t>и</w:t>
      </w:r>
      <w:r>
        <w:t></w:t>
      </w:r>
      <w:r>
        <w:rPr>
          <w:rFonts w:hint="eastAsia"/>
        </w:rPr>
        <w:t>умениями</w:t>
      </w:r>
      <w:r>
        <w:t></w:t>
      </w:r>
      <w:r>
        <w:rPr>
          <w:rFonts w:hint="eastAsia"/>
        </w:rPr>
        <w:t>были</w:t>
      </w:r>
      <w:r>
        <w:t></w:t>
      </w:r>
      <w:r>
        <w:rPr>
          <w:rFonts w:hint="eastAsia"/>
        </w:rPr>
        <w:t>выделены</w:t>
      </w:r>
      <w:r>
        <w:t></w:t>
      </w:r>
      <w:r>
        <w:rPr>
          <w:rFonts w:hint="eastAsia"/>
        </w:rPr>
        <w:t>высокий</w:t>
      </w:r>
      <w:r>
        <w:t></w:t>
      </w:r>
      <w:r>
        <w:t></w:t>
      </w:r>
      <w:r>
        <w:rPr>
          <w:rFonts w:hint="eastAsia"/>
        </w:rPr>
        <w:t>средний</w:t>
      </w:r>
      <w:r>
        <w:t></w:t>
      </w:r>
      <w:r>
        <w:t></w:t>
      </w:r>
      <w:r>
        <w:rPr>
          <w:rFonts w:hint="eastAsia"/>
        </w:rPr>
        <w:t>низкий</w:t>
      </w:r>
      <w:r>
        <w:t></w:t>
      </w:r>
      <w:r>
        <w:rPr>
          <w:rFonts w:hint="eastAsia"/>
        </w:rPr>
        <w:t>уровни</w:t>
      </w:r>
      <w:r>
        <w:t></w:t>
      </w:r>
      <w:r>
        <w:t></w:t>
      </w:r>
      <w:r>
        <w:rPr>
          <w:rFonts w:hint="eastAsia"/>
        </w:rPr>
        <w:t>Применение</w:t>
      </w:r>
      <w:r>
        <w:t></w:t>
      </w:r>
      <w:r>
        <w:rPr>
          <w:rFonts w:hint="eastAsia"/>
        </w:rPr>
        <w:t>разработанных</w:t>
      </w:r>
      <w:r>
        <w:t></w:t>
      </w:r>
      <w:r>
        <w:rPr>
          <w:rFonts w:hint="eastAsia"/>
        </w:rPr>
        <w:t>критериев</w:t>
      </w:r>
      <w:r>
        <w:t></w:t>
      </w:r>
      <w:r>
        <w:rPr>
          <w:rFonts w:hint="eastAsia"/>
        </w:rPr>
        <w:t>и</w:t>
      </w:r>
      <w:r>
        <w:t></w:t>
      </w:r>
      <w:r>
        <w:rPr>
          <w:rFonts w:hint="eastAsia"/>
        </w:rPr>
        <w:t>показателей</w:t>
      </w:r>
      <w:r>
        <w:t></w:t>
      </w:r>
      <w:r>
        <w:rPr>
          <w:rFonts w:hint="eastAsia"/>
        </w:rPr>
        <w:t>сформированности</w:t>
      </w:r>
      <w:r>
        <w:t></w:t>
      </w:r>
      <w:r>
        <w:rPr>
          <w:rFonts w:hint="eastAsia"/>
        </w:rPr>
        <w:t>межкультурных</w:t>
      </w:r>
      <w:r>
        <w:t></w:t>
      </w:r>
      <w:r>
        <w:rPr>
          <w:rFonts w:hint="eastAsia"/>
        </w:rPr>
        <w:t>знаний</w:t>
      </w:r>
      <w:r>
        <w:t></w:t>
      </w:r>
      <w:r>
        <w:rPr>
          <w:rFonts w:hint="eastAsia"/>
        </w:rPr>
        <w:t>и</w:t>
      </w:r>
      <w:r>
        <w:t></w:t>
      </w:r>
      <w:r>
        <w:rPr>
          <w:rFonts w:hint="eastAsia"/>
        </w:rPr>
        <w:t>умений</w:t>
      </w:r>
      <w:r>
        <w:t></w:t>
      </w:r>
      <w:r>
        <w:rPr>
          <w:rFonts w:hint="eastAsia"/>
        </w:rPr>
        <w:t>студентов</w:t>
      </w:r>
      <w:r>
        <w:t></w:t>
      </w:r>
      <w:r>
        <w:rPr>
          <w:rFonts w:hint="eastAsia"/>
        </w:rPr>
        <w:t>позволяет</w:t>
      </w:r>
      <w:r>
        <w:t></w:t>
      </w:r>
      <w:r>
        <w:rPr>
          <w:rFonts w:hint="eastAsia"/>
        </w:rPr>
        <w:t>определить</w:t>
      </w:r>
      <w:r>
        <w:t></w:t>
      </w:r>
      <w:r>
        <w:rPr>
          <w:rFonts w:hint="eastAsia"/>
        </w:rPr>
        <w:t>способность</w:t>
      </w:r>
      <w:r>
        <w:t></w:t>
      </w:r>
      <w:r>
        <w:rPr>
          <w:rFonts w:hint="eastAsia"/>
        </w:rPr>
        <w:t>и</w:t>
      </w:r>
      <w:r>
        <w:t></w:t>
      </w:r>
      <w:r>
        <w:rPr>
          <w:rFonts w:hint="eastAsia"/>
        </w:rPr>
        <w:t>готовность</w:t>
      </w:r>
      <w:r>
        <w:t></w:t>
      </w:r>
      <w:r>
        <w:rPr>
          <w:rFonts w:hint="eastAsia"/>
        </w:rPr>
        <w:t>студентов</w:t>
      </w:r>
      <w:r>
        <w:t></w:t>
      </w:r>
      <w:r>
        <w:rPr>
          <w:rFonts w:hint="eastAsia"/>
        </w:rPr>
        <w:t>туристского</w:t>
      </w:r>
      <w:r>
        <w:t></w:t>
      </w:r>
      <w:r>
        <w:rPr>
          <w:rFonts w:hint="eastAsia"/>
        </w:rPr>
        <w:t>вуза</w:t>
      </w:r>
      <w:r>
        <w:t></w:t>
      </w:r>
      <w:r>
        <w:rPr>
          <w:rFonts w:hint="eastAsia"/>
        </w:rPr>
        <w:t>к</w:t>
      </w:r>
      <w:r>
        <w:t></w:t>
      </w:r>
      <w:r>
        <w:rPr>
          <w:rFonts w:hint="eastAsia"/>
        </w:rPr>
        <w:t>осуществлению</w:t>
      </w:r>
      <w:r>
        <w:t></w:t>
      </w:r>
      <w:r>
        <w:rPr>
          <w:rFonts w:hint="eastAsia"/>
        </w:rPr>
        <w:t>успешного</w:t>
      </w:r>
      <w:r>
        <w:t></w:t>
      </w:r>
      <w:r>
        <w:rPr>
          <w:rFonts w:hint="eastAsia"/>
        </w:rPr>
        <w:t>межкультурного</w:t>
      </w:r>
      <w:r>
        <w:t></w:t>
      </w:r>
      <w:r>
        <w:rPr>
          <w:rFonts w:hint="eastAsia"/>
        </w:rPr>
        <w:t>взаимодействия</w:t>
      </w:r>
      <w:r>
        <w:t></w:t>
      </w:r>
      <w:r>
        <w:rPr>
          <w:rFonts w:hint="eastAsia"/>
        </w:rPr>
        <w:t>в</w:t>
      </w:r>
      <w:r>
        <w:t></w:t>
      </w:r>
      <w:r>
        <w:rPr>
          <w:rFonts w:hint="eastAsia"/>
        </w:rPr>
        <w:t>повседневном</w:t>
      </w:r>
      <w:r>
        <w:t></w:t>
      </w:r>
      <w:r>
        <w:rPr>
          <w:rFonts w:hint="eastAsia"/>
        </w:rPr>
        <w:t>общении</w:t>
      </w:r>
      <w:r>
        <w:t></w:t>
      </w:r>
      <w:r>
        <w:rPr>
          <w:rFonts w:hint="eastAsia"/>
        </w:rPr>
        <w:t>и</w:t>
      </w:r>
      <w:r>
        <w:t></w:t>
      </w:r>
      <w:r>
        <w:rPr>
          <w:rFonts w:hint="eastAsia"/>
        </w:rPr>
        <w:t>профессиональной</w:t>
      </w:r>
      <w:r>
        <w:t></w:t>
      </w:r>
      <w:r>
        <w:rPr>
          <w:rFonts w:hint="eastAsia"/>
        </w:rPr>
        <w:t>сфере</w:t>
      </w:r>
      <w:r>
        <w:t></w:t>
      </w:r>
      <w:r>
        <w:rPr>
          <w:rFonts w:hint="eastAsia"/>
        </w:rPr>
        <w:t>на</w:t>
      </w:r>
      <w:r>
        <w:t></w:t>
      </w:r>
      <w:r>
        <w:rPr>
          <w:rFonts w:hint="eastAsia"/>
        </w:rPr>
        <w:t>высоком</w:t>
      </w:r>
      <w:r>
        <w:t></w:t>
      </w:r>
      <w:r>
        <w:t></w:t>
      </w:r>
      <w:r>
        <w:rPr>
          <w:rFonts w:hint="eastAsia"/>
        </w:rPr>
        <w:t>среднем</w:t>
      </w:r>
      <w:r>
        <w:t></w:t>
      </w:r>
      <w:r>
        <w:t></w:t>
      </w:r>
      <w:r>
        <w:rPr>
          <w:rFonts w:hint="eastAsia"/>
        </w:rPr>
        <w:t>низком</w:t>
      </w:r>
      <w:r>
        <w:t></w:t>
      </w:r>
      <w:r>
        <w:rPr>
          <w:rFonts w:hint="eastAsia"/>
        </w:rPr>
        <w:t>уровне</w:t>
      </w:r>
      <w:r>
        <w:t></w:t>
      </w:r>
      <w:r>
        <w:rPr>
          <w:rFonts w:hint="eastAsia"/>
        </w:rPr>
        <w:t>по</w:t>
      </w:r>
      <w:r>
        <w:t></w:t>
      </w:r>
      <w:r>
        <w:rPr>
          <w:rFonts w:hint="eastAsia"/>
        </w:rPr>
        <w:t>степени</w:t>
      </w:r>
      <w:r>
        <w:t></w:t>
      </w:r>
      <w:r>
        <w:rPr>
          <w:rFonts w:hint="eastAsia"/>
        </w:rPr>
        <w:t>проявления</w:t>
      </w:r>
      <w:r>
        <w:t></w:t>
      </w:r>
      <w:r>
        <w:rPr>
          <w:rFonts w:hint="eastAsia"/>
        </w:rPr>
        <w:t>показателей</w:t>
      </w:r>
      <w:r>
        <w:t></w:t>
      </w:r>
      <w:r>
        <w:rPr>
          <w:rFonts w:hint="eastAsia"/>
        </w:rPr>
        <w:t>когнитивно</w:t>
      </w:r>
      <w:r>
        <w:t></w:t>
      </w:r>
      <w:r>
        <w:rPr>
          <w:rFonts w:hint="eastAsia"/>
        </w:rPr>
        <w:t>эмоционального</w:t>
      </w:r>
      <w:r>
        <w:t></w:t>
      </w:r>
      <w:r>
        <w:t></w:t>
      </w:r>
      <w:r>
        <w:rPr>
          <w:rFonts w:hint="eastAsia"/>
        </w:rPr>
        <w:t>эмоционально</w:t>
      </w:r>
      <w:r>
        <w:t></w:t>
      </w:r>
      <w:r>
        <w:rPr>
          <w:rFonts w:hint="eastAsia"/>
        </w:rPr>
        <w:t>психологического</w:t>
      </w:r>
      <w:r>
        <w:t></w:t>
      </w:r>
      <w:r>
        <w:t></w:t>
      </w:r>
      <w:r>
        <w:rPr>
          <w:rFonts w:hint="eastAsia"/>
        </w:rPr>
        <w:t>культурно</w:t>
      </w:r>
      <w:r>
        <w:t></w:t>
      </w:r>
      <w:r>
        <w:rPr>
          <w:rFonts w:hint="eastAsia"/>
        </w:rPr>
        <w:t>лингвистического</w:t>
      </w:r>
      <w:r>
        <w:t></w:t>
      </w:r>
      <w:r>
        <w:rPr>
          <w:rFonts w:hint="eastAsia"/>
        </w:rPr>
        <w:t>критериев</w:t>
      </w:r>
      <w:r>
        <w:t></w:t>
      </w:r>
    </w:p>
    <w:p w:rsidR="00543309" w:rsidRDefault="00543309" w:rsidP="00543309">
      <w:r>
        <w:rPr>
          <w:rFonts w:hint="eastAsia"/>
        </w:rPr>
        <w:t>Для</w:t>
      </w:r>
      <w:r>
        <w:t></w:t>
      </w:r>
      <w:r>
        <w:rPr>
          <w:rFonts w:hint="eastAsia"/>
        </w:rPr>
        <w:t>формирования</w:t>
      </w:r>
      <w:r>
        <w:t></w:t>
      </w:r>
      <w:r>
        <w:rPr>
          <w:rFonts w:hint="eastAsia"/>
        </w:rPr>
        <w:t>когнитивной</w:t>
      </w:r>
      <w:r>
        <w:t></w:t>
      </w:r>
      <w:r>
        <w:rPr>
          <w:rFonts w:hint="eastAsia"/>
        </w:rPr>
        <w:t>базы</w:t>
      </w:r>
      <w:r>
        <w:t></w:t>
      </w:r>
      <w:r>
        <w:rPr>
          <w:rFonts w:hint="eastAsia"/>
        </w:rPr>
        <w:t>межкультурной</w:t>
      </w:r>
      <w:r>
        <w:t></w:t>
      </w:r>
      <w:r>
        <w:rPr>
          <w:rFonts w:hint="eastAsia"/>
        </w:rPr>
        <w:t>коммуникации</w:t>
      </w:r>
      <w:r>
        <w:t></w:t>
      </w:r>
      <w:r>
        <w:rPr>
          <w:rFonts w:hint="eastAsia"/>
        </w:rPr>
        <w:t>была</w:t>
      </w:r>
      <w:r>
        <w:t></w:t>
      </w:r>
      <w:r>
        <w:rPr>
          <w:rFonts w:hint="eastAsia"/>
        </w:rPr>
        <w:t>выделена</w:t>
      </w:r>
      <w:r>
        <w:t></w:t>
      </w:r>
      <w:r>
        <w:rPr>
          <w:rFonts w:hint="eastAsia"/>
        </w:rPr>
        <w:t>совокупность</w:t>
      </w:r>
      <w:r>
        <w:t></w:t>
      </w:r>
      <w:r>
        <w:rPr>
          <w:rFonts w:hint="eastAsia"/>
        </w:rPr>
        <w:t>межкультурных</w:t>
      </w:r>
      <w:r>
        <w:t></w:t>
      </w:r>
      <w:r>
        <w:rPr>
          <w:rFonts w:hint="eastAsia"/>
        </w:rPr>
        <w:t>знаний</w:t>
      </w:r>
      <w:r>
        <w:t></w:t>
      </w:r>
      <w:r>
        <w:t></w:t>
      </w:r>
      <w:r>
        <w:rPr>
          <w:rFonts w:hint="eastAsia"/>
        </w:rPr>
        <w:t>способствующих</w:t>
      </w:r>
      <w:r>
        <w:t></w:t>
      </w:r>
      <w:r>
        <w:rPr>
          <w:rFonts w:hint="eastAsia"/>
        </w:rPr>
        <w:t>развитию</w:t>
      </w:r>
      <w:r>
        <w:t></w:t>
      </w:r>
      <w:r>
        <w:rPr>
          <w:rFonts w:hint="eastAsia"/>
        </w:rPr>
        <w:t>у</w:t>
      </w:r>
      <w:r>
        <w:t></w:t>
      </w:r>
      <w:r>
        <w:rPr>
          <w:rFonts w:hint="eastAsia"/>
        </w:rPr>
        <w:t>студентов</w:t>
      </w:r>
      <w:r>
        <w:t></w:t>
      </w:r>
      <w:r>
        <w:rPr>
          <w:rFonts w:hint="eastAsia"/>
        </w:rPr>
        <w:t>целостного</w:t>
      </w:r>
      <w:r>
        <w:t></w:t>
      </w:r>
      <w:r>
        <w:rPr>
          <w:rFonts w:hint="eastAsia"/>
        </w:rPr>
        <w:t>представления</w:t>
      </w:r>
      <w:r>
        <w:t></w:t>
      </w:r>
      <w:r>
        <w:rPr>
          <w:rFonts w:hint="eastAsia"/>
        </w:rPr>
        <w:t>о</w:t>
      </w:r>
      <w:r>
        <w:t></w:t>
      </w:r>
      <w:r>
        <w:rPr>
          <w:rFonts w:hint="eastAsia"/>
        </w:rPr>
        <w:t>культуре</w:t>
      </w:r>
      <w:r>
        <w:t></w:t>
      </w:r>
      <w:r>
        <w:rPr>
          <w:rFonts w:hint="eastAsia"/>
        </w:rPr>
        <w:t>страны</w:t>
      </w:r>
      <w:r>
        <w:t></w:t>
      </w:r>
      <w:r>
        <w:rPr>
          <w:rFonts w:hint="eastAsia"/>
        </w:rPr>
        <w:t>изучае</w:t>
      </w:r>
      <w:r>
        <w:rPr>
          <w:rFonts w:hint="eastAsia"/>
        </w:rPr>
        <w:lastRenderedPageBreak/>
        <w:t>мого</w:t>
      </w:r>
      <w:r>
        <w:t></w:t>
      </w:r>
      <w:r>
        <w:rPr>
          <w:rFonts w:hint="eastAsia"/>
        </w:rPr>
        <w:t>языка</w:t>
      </w:r>
      <w:r>
        <w:t></w:t>
      </w:r>
      <w:r>
        <w:t></w:t>
      </w:r>
      <w:r>
        <w:rPr>
          <w:rFonts w:hint="eastAsia"/>
        </w:rPr>
        <w:t>культурно</w:t>
      </w:r>
      <w:r>
        <w:t></w:t>
      </w:r>
      <w:r>
        <w:rPr>
          <w:rFonts w:hint="eastAsia"/>
        </w:rPr>
        <w:t>языковые</w:t>
      </w:r>
      <w:r>
        <w:t></w:t>
      </w:r>
      <w:r>
        <w:t></w:t>
      </w:r>
      <w:r>
        <w:rPr>
          <w:rFonts w:hint="eastAsia"/>
        </w:rPr>
        <w:t>специфика</w:t>
      </w:r>
      <w:r>
        <w:t></w:t>
      </w:r>
      <w:r>
        <w:rPr>
          <w:rFonts w:hint="eastAsia"/>
        </w:rPr>
        <w:t>речевого</w:t>
      </w:r>
      <w:r>
        <w:t></w:t>
      </w:r>
      <w:r>
        <w:rPr>
          <w:rFonts w:hint="eastAsia"/>
        </w:rPr>
        <w:t>поведения</w:t>
      </w:r>
      <w:r>
        <w:t></w:t>
      </w:r>
      <w:r>
        <w:t></w:t>
      </w:r>
      <w:r>
        <w:rPr>
          <w:rFonts w:hint="eastAsia"/>
        </w:rPr>
        <w:t>реалии</w:t>
      </w:r>
      <w:r>
        <w:t></w:t>
      </w:r>
      <w:r>
        <w:t></w:t>
      </w:r>
      <w:r>
        <w:rPr>
          <w:rFonts w:hint="eastAsia"/>
        </w:rPr>
        <w:t>языковые</w:t>
      </w:r>
      <w:r>
        <w:t></w:t>
      </w:r>
      <w:r>
        <w:rPr>
          <w:rFonts w:hint="eastAsia"/>
        </w:rPr>
        <w:t>средства</w:t>
      </w:r>
      <w:r>
        <w:t></w:t>
      </w:r>
      <w:r>
        <w:t></w:t>
      </w:r>
      <w:r>
        <w:t></w:t>
      </w:r>
      <w:r>
        <w:rPr>
          <w:rFonts w:hint="eastAsia"/>
        </w:rPr>
        <w:t>историко</w:t>
      </w:r>
      <w:r>
        <w:t></w:t>
      </w:r>
      <w:r>
        <w:rPr>
          <w:rFonts w:hint="eastAsia"/>
        </w:rPr>
        <w:t>культурные</w:t>
      </w:r>
      <w:r>
        <w:t></w:t>
      </w:r>
      <w:r>
        <w:t></w:t>
      </w:r>
      <w:r>
        <w:rPr>
          <w:rFonts w:hint="eastAsia"/>
        </w:rPr>
        <w:t>культура</w:t>
      </w:r>
      <w:r>
        <w:t></w:t>
      </w:r>
      <w:r>
        <w:rPr>
          <w:rFonts w:hint="eastAsia"/>
        </w:rPr>
        <w:t>народа</w:t>
      </w:r>
      <w:r>
        <w:t></w:t>
      </w:r>
      <w:r>
        <w:t></w:t>
      </w:r>
      <w:r>
        <w:rPr>
          <w:rFonts w:hint="eastAsia"/>
        </w:rPr>
        <w:t>его</w:t>
      </w:r>
      <w:r>
        <w:t></w:t>
      </w:r>
      <w:r>
        <w:rPr>
          <w:rFonts w:hint="eastAsia"/>
        </w:rPr>
        <w:t>история</w:t>
      </w:r>
      <w:r>
        <w:t></w:t>
      </w:r>
      <w:r>
        <w:t></w:t>
      </w:r>
      <w:r>
        <w:t></w:t>
      </w:r>
      <w:r>
        <w:rPr>
          <w:rFonts w:hint="eastAsia"/>
        </w:rPr>
        <w:t>Успешность</w:t>
      </w:r>
      <w:r>
        <w:t></w:t>
      </w:r>
      <w:r>
        <w:rPr>
          <w:rFonts w:hint="eastAsia"/>
        </w:rPr>
        <w:t>участия</w:t>
      </w:r>
      <w:r>
        <w:t></w:t>
      </w:r>
      <w:r>
        <w:rPr>
          <w:rFonts w:hint="eastAsia"/>
        </w:rPr>
        <w:t>студентов</w:t>
      </w:r>
      <w:r>
        <w:t></w:t>
      </w:r>
      <w:r>
        <w:rPr>
          <w:rFonts w:hint="eastAsia"/>
        </w:rPr>
        <w:t>в</w:t>
      </w:r>
      <w:r>
        <w:t></w:t>
      </w:r>
      <w:r>
        <w:rPr>
          <w:rFonts w:hint="eastAsia"/>
        </w:rPr>
        <w:t>межкультурной</w:t>
      </w:r>
      <w:r>
        <w:t></w:t>
      </w:r>
      <w:r>
        <w:rPr>
          <w:rFonts w:hint="eastAsia"/>
        </w:rPr>
        <w:t>коммуникации</w:t>
      </w:r>
      <w:r>
        <w:t></w:t>
      </w:r>
      <w:r>
        <w:rPr>
          <w:rFonts w:hint="eastAsia"/>
        </w:rPr>
        <w:t>обеспечивается</w:t>
      </w:r>
      <w:r>
        <w:t></w:t>
      </w:r>
      <w:r>
        <w:rPr>
          <w:rFonts w:hint="eastAsia"/>
        </w:rPr>
        <w:t>когнитивными</w:t>
      </w:r>
      <w:r>
        <w:t></w:t>
      </w:r>
      <w:r>
        <w:t></w:t>
      </w:r>
      <w:r>
        <w:rPr>
          <w:rFonts w:hint="eastAsia"/>
        </w:rPr>
        <w:t>рефлексивно</w:t>
      </w:r>
      <w:r>
        <w:t></w:t>
      </w:r>
      <w:r>
        <w:rPr>
          <w:rFonts w:hint="eastAsia"/>
        </w:rPr>
        <w:t>оценочными</w:t>
      </w:r>
      <w:r>
        <w:t></w:t>
      </w:r>
      <w:r>
        <w:rPr>
          <w:rFonts w:hint="eastAsia"/>
        </w:rPr>
        <w:t>и</w:t>
      </w:r>
      <w:r>
        <w:t></w:t>
      </w:r>
      <w:r>
        <w:rPr>
          <w:rFonts w:hint="eastAsia"/>
        </w:rPr>
        <w:t>практическими</w:t>
      </w:r>
      <w:r>
        <w:t></w:t>
      </w:r>
      <w:r>
        <w:rPr>
          <w:rFonts w:hint="eastAsia"/>
        </w:rPr>
        <w:t>умениями</w:t>
      </w:r>
      <w:r>
        <w:t></w:t>
      </w:r>
      <w:r>
        <w:t></w:t>
      </w:r>
      <w:r>
        <w:rPr>
          <w:rFonts w:hint="eastAsia"/>
        </w:rPr>
        <w:t>Специфика</w:t>
      </w:r>
      <w:r>
        <w:t></w:t>
      </w:r>
      <w:r>
        <w:rPr>
          <w:rFonts w:hint="eastAsia"/>
        </w:rPr>
        <w:t>межкультурных</w:t>
      </w:r>
      <w:r>
        <w:t></w:t>
      </w:r>
      <w:r>
        <w:rPr>
          <w:rFonts w:hint="eastAsia"/>
        </w:rPr>
        <w:t>умений</w:t>
      </w:r>
      <w:r>
        <w:t></w:t>
      </w:r>
      <w:r>
        <w:rPr>
          <w:rFonts w:hint="eastAsia"/>
        </w:rPr>
        <w:t>состоит</w:t>
      </w:r>
      <w:r>
        <w:t></w:t>
      </w:r>
      <w:r>
        <w:rPr>
          <w:rFonts w:hint="eastAsia"/>
        </w:rPr>
        <w:t>в</w:t>
      </w:r>
      <w:r>
        <w:t></w:t>
      </w:r>
      <w:r>
        <w:rPr>
          <w:rFonts w:hint="eastAsia"/>
        </w:rPr>
        <w:t>теоретической</w:t>
      </w:r>
      <w:r>
        <w:t></w:t>
      </w:r>
      <w:r>
        <w:rPr>
          <w:rFonts w:hint="eastAsia"/>
        </w:rPr>
        <w:t>и</w:t>
      </w:r>
      <w:r>
        <w:t></w:t>
      </w:r>
      <w:r>
        <w:rPr>
          <w:rFonts w:hint="eastAsia"/>
        </w:rPr>
        <w:t>практической</w:t>
      </w:r>
      <w:r>
        <w:t></w:t>
      </w:r>
      <w:r>
        <w:rPr>
          <w:rFonts w:hint="eastAsia"/>
        </w:rPr>
        <w:t>готовности</w:t>
      </w:r>
      <w:r>
        <w:t></w:t>
      </w:r>
      <w:r>
        <w:rPr>
          <w:rFonts w:hint="eastAsia"/>
        </w:rPr>
        <w:t>и</w:t>
      </w:r>
      <w:r>
        <w:t></w:t>
      </w:r>
      <w:r>
        <w:rPr>
          <w:rFonts w:hint="eastAsia"/>
        </w:rPr>
        <w:t>способности</w:t>
      </w:r>
      <w:r>
        <w:t></w:t>
      </w:r>
      <w:r>
        <w:rPr>
          <w:rFonts w:hint="eastAsia"/>
        </w:rPr>
        <w:t>студентов</w:t>
      </w:r>
      <w:r>
        <w:t></w:t>
      </w:r>
      <w:r>
        <w:rPr>
          <w:rFonts w:hint="eastAsia"/>
        </w:rPr>
        <w:t>к</w:t>
      </w:r>
      <w:r>
        <w:t></w:t>
      </w:r>
      <w:r>
        <w:rPr>
          <w:rFonts w:hint="eastAsia"/>
        </w:rPr>
        <w:t>эффективному</w:t>
      </w:r>
      <w:r>
        <w:t></w:t>
      </w:r>
      <w:r>
        <w:rPr>
          <w:rFonts w:hint="eastAsia"/>
        </w:rPr>
        <w:t>межкультурному</w:t>
      </w:r>
      <w:r>
        <w:t></w:t>
      </w:r>
      <w:r>
        <w:rPr>
          <w:rFonts w:hint="eastAsia"/>
        </w:rPr>
        <w:t>взаимодействию</w:t>
      </w:r>
      <w:r>
        <w:t></w:t>
      </w:r>
    </w:p>
    <w:p w:rsidR="00543309" w:rsidRDefault="00543309" w:rsidP="00543309">
      <w:r>
        <w:t></w:t>
      </w:r>
    </w:p>
    <w:p w:rsidR="00543309" w:rsidRDefault="00543309" w:rsidP="00543309">
      <w:r>
        <w:t></w:t>
      </w:r>
      <w:r>
        <w:t></w:t>
      </w:r>
      <w:r>
        <w:t></w:t>
      </w:r>
    </w:p>
    <w:p w:rsidR="00543309" w:rsidRDefault="00543309" w:rsidP="00543309">
      <w:r>
        <w:t></w:t>
      </w:r>
      <w:r>
        <w:t></w:t>
      </w:r>
      <w:r>
        <w:tab/>
      </w:r>
      <w:r>
        <w:t></w:t>
      </w:r>
      <w:r>
        <w:rPr>
          <w:rFonts w:hint="eastAsia"/>
        </w:rPr>
        <w:t>Разработаны</w:t>
      </w:r>
      <w:r>
        <w:t></w:t>
      </w:r>
      <w:r>
        <w:rPr>
          <w:rFonts w:hint="eastAsia"/>
        </w:rPr>
        <w:t>и</w:t>
      </w:r>
      <w:r>
        <w:t></w:t>
      </w:r>
      <w:r>
        <w:rPr>
          <w:rFonts w:hint="eastAsia"/>
        </w:rPr>
        <w:t>апробированы</w:t>
      </w:r>
      <w:r>
        <w:t></w:t>
      </w:r>
      <w:r>
        <w:rPr>
          <w:rFonts w:hint="eastAsia"/>
        </w:rPr>
        <w:t>авторская</w:t>
      </w:r>
      <w:r>
        <w:t></w:t>
      </w:r>
      <w:r>
        <w:rPr>
          <w:rFonts w:hint="eastAsia"/>
        </w:rPr>
        <w:t>концепция</w:t>
      </w:r>
      <w:r>
        <w:t></w:t>
      </w:r>
      <w:r>
        <w:rPr>
          <w:rFonts w:hint="eastAsia"/>
        </w:rPr>
        <w:t>и</w:t>
      </w:r>
      <w:r>
        <w:t></w:t>
      </w:r>
      <w:r>
        <w:rPr>
          <w:rFonts w:hint="eastAsia"/>
        </w:rPr>
        <w:t>модель</w:t>
      </w:r>
      <w:r>
        <w:t></w:t>
      </w:r>
      <w:r>
        <w:rPr>
          <w:rFonts w:hint="eastAsia"/>
        </w:rPr>
        <w:t>формирования</w:t>
      </w:r>
      <w:r>
        <w:t></w:t>
      </w:r>
      <w:r>
        <w:rPr>
          <w:rFonts w:hint="eastAsia"/>
        </w:rPr>
        <w:t>межкультурной</w:t>
      </w:r>
      <w:r>
        <w:t></w:t>
      </w:r>
      <w:r>
        <w:rPr>
          <w:rFonts w:hint="eastAsia"/>
        </w:rPr>
        <w:t>коммуникации</w:t>
      </w:r>
      <w:r>
        <w:t></w:t>
      </w:r>
      <w:r>
        <w:rPr>
          <w:rFonts w:hint="eastAsia"/>
        </w:rPr>
        <w:t>студентов</w:t>
      </w:r>
      <w:r>
        <w:t></w:t>
      </w:r>
      <w:r>
        <w:rPr>
          <w:rFonts w:hint="eastAsia"/>
        </w:rPr>
        <w:t>туристского</w:t>
      </w:r>
      <w:r>
        <w:t></w:t>
      </w:r>
      <w:r>
        <w:rPr>
          <w:rFonts w:hint="eastAsia"/>
        </w:rPr>
        <w:t>вуза</w:t>
      </w:r>
      <w:r>
        <w:t></w:t>
      </w:r>
      <w:r>
        <w:t></w:t>
      </w:r>
      <w:r>
        <w:rPr>
          <w:rFonts w:hint="eastAsia"/>
        </w:rPr>
        <w:t>Модель</w:t>
      </w:r>
      <w:r>
        <w:t></w:t>
      </w:r>
      <w:r>
        <w:rPr>
          <w:rFonts w:hint="eastAsia"/>
        </w:rPr>
        <w:t>формирования</w:t>
      </w:r>
      <w:r>
        <w:t></w:t>
      </w:r>
      <w:r>
        <w:rPr>
          <w:rFonts w:hint="eastAsia"/>
        </w:rPr>
        <w:t>межкультурной</w:t>
      </w:r>
      <w:r>
        <w:t></w:t>
      </w:r>
      <w:r>
        <w:rPr>
          <w:rFonts w:hint="eastAsia"/>
        </w:rPr>
        <w:t>коммуникации</w:t>
      </w:r>
      <w:r>
        <w:t></w:t>
      </w:r>
      <w:r>
        <w:rPr>
          <w:rFonts w:hint="eastAsia"/>
        </w:rPr>
        <w:t>студентов</w:t>
      </w:r>
      <w:r>
        <w:t></w:t>
      </w:r>
      <w:r>
        <w:rPr>
          <w:rFonts w:hint="eastAsia"/>
        </w:rPr>
        <w:t>туристского</w:t>
      </w:r>
      <w:r>
        <w:t></w:t>
      </w:r>
      <w:r>
        <w:rPr>
          <w:rFonts w:hint="eastAsia"/>
        </w:rPr>
        <w:t>вуза</w:t>
      </w:r>
      <w:r>
        <w:t></w:t>
      </w:r>
      <w:r>
        <w:rPr>
          <w:rFonts w:hint="eastAsia"/>
        </w:rPr>
        <w:t>включает</w:t>
      </w:r>
      <w:r>
        <w:t></w:t>
      </w:r>
      <w:r>
        <w:rPr>
          <w:rFonts w:hint="eastAsia"/>
        </w:rPr>
        <w:t>в</w:t>
      </w:r>
      <w:r>
        <w:t></w:t>
      </w:r>
      <w:r>
        <w:rPr>
          <w:rFonts w:hint="eastAsia"/>
        </w:rPr>
        <w:t>себя</w:t>
      </w:r>
      <w:r>
        <w:t></w:t>
      </w:r>
      <w:r>
        <w:rPr>
          <w:rFonts w:hint="eastAsia"/>
        </w:rPr>
        <w:t>целевой</w:t>
      </w:r>
      <w:r>
        <w:t></w:t>
      </w:r>
      <w:r>
        <w:t></w:t>
      </w:r>
      <w:r>
        <w:rPr>
          <w:rFonts w:hint="eastAsia"/>
        </w:rPr>
        <w:t>мотивационно</w:t>
      </w:r>
      <w:r>
        <w:t></w:t>
      </w:r>
      <w:r>
        <w:rPr>
          <w:rFonts w:hint="eastAsia"/>
        </w:rPr>
        <w:t>содержательный</w:t>
      </w:r>
      <w:r>
        <w:t></w:t>
      </w:r>
      <w:r>
        <w:t></w:t>
      </w:r>
      <w:r>
        <w:rPr>
          <w:rFonts w:hint="eastAsia"/>
        </w:rPr>
        <w:t>организационно</w:t>
      </w:r>
      <w:r>
        <w:t></w:t>
      </w:r>
      <w:r>
        <w:rPr>
          <w:rFonts w:hint="eastAsia"/>
        </w:rPr>
        <w:t>технологический</w:t>
      </w:r>
      <w:r>
        <w:t></w:t>
      </w:r>
      <w:r>
        <w:t></w:t>
      </w:r>
      <w:r>
        <w:rPr>
          <w:rFonts w:hint="eastAsia"/>
        </w:rPr>
        <w:t>результативный</w:t>
      </w:r>
      <w:r>
        <w:t></w:t>
      </w:r>
      <w:r>
        <w:rPr>
          <w:rFonts w:hint="eastAsia"/>
        </w:rPr>
        <w:t>блоки</w:t>
      </w:r>
      <w:r>
        <w:t></w:t>
      </w:r>
      <w:r>
        <w:t></w:t>
      </w:r>
      <w:r>
        <w:rPr>
          <w:rFonts w:hint="eastAsia"/>
        </w:rPr>
        <w:t>методологические</w:t>
      </w:r>
      <w:r>
        <w:t></w:t>
      </w:r>
      <w:r>
        <w:rPr>
          <w:rFonts w:hint="eastAsia"/>
        </w:rPr>
        <w:t>подходы</w:t>
      </w:r>
      <w:r>
        <w:t></w:t>
      </w:r>
      <w:r>
        <w:t></w:t>
      </w:r>
      <w:r>
        <w:rPr>
          <w:rFonts w:hint="eastAsia"/>
        </w:rPr>
        <w:t>педагогические</w:t>
      </w:r>
      <w:r>
        <w:t></w:t>
      </w:r>
      <w:r>
        <w:rPr>
          <w:rFonts w:hint="eastAsia"/>
        </w:rPr>
        <w:t>принципы</w:t>
      </w:r>
      <w:r>
        <w:t></w:t>
      </w:r>
      <w:r>
        <w:rPr>
          <w:rFonts w:hint="eastAsia"/>
        </w:rPr>
        <w:t>и</w:t>
      </w:r>
      <w:r>
        <w:t></w:t>
      </w:r>
      <w:r>
        <w:rPr>
          <w:rFonts w:hint="eastAsia"/>
        </w:rPr>
        <w:t>комплекс</w:t>
      </w:r>
      <w:r>
        <w:t></w:t>
      </w:r>
      <w:r>
        <w:rPr>
          <w:rFonts w:hint="eastAsia"/>
        </w:rPr>
        <w:t>условий</w:t>
      </w:r>
      <w:r>
        <w:t></w:t>
      </w:r>
      <w:r>
        <w:rPr>
          <w:rFonts w:hint="eastAsia"/>
        </w:rPr>
        <w:t>осуществления</w:t>
      </w:r>
      <w:r>
        <w:t></w:t>
      </w:r>
      <w:r>
        <w:rPr>
          <w:rFonts w:hint="eastAsia"/>
        </w:rPr>
        <w:t>моделируемого</w:t>
      </w:r>
      <w:r>
        <w:t></w:t>
      </w:r>
      <w:r>
        <w:rPr>
          <w:rFonts w:hint="eastAsia"/>
        </w:rPr>
        <w:t>процесса</w:t>
      </w:r>
      <w:r>
        <w:t></w:t>
      </w:r>
      <w:r>
        <w:t></w:t>
      </w:r>
      <w:r>
        <w:rPr>
          <w:rFonts w:hint="eastAsia"/>
        </w:rPr>
        <w:t>раскрывающих</w:t>
      </w:r>
      <w:r>
        <w:t></w:t>
      </w:r>
      <w:r>
        <w:rPr>
          <w:rFonts w:hint="eastAsia"/>
        </w:rPr>
        <w:t>специфику</w:t>
      </w:r>
      <w:r>
        <w:t></w:t>
      </w:r>
      <w:r>
        <w:rPr>
          <w:rFonts w:hint="eastAsia"/>
        </w:rPr>
        <w:t>взаимодействия</w:t>
      </w:r>
      <w:r>
        <w:t></w:t>
      </w:r>
      <w:r>
        <w:rPr>
          <w:rFonts w:hint="eastAsia"/>
        </w:rPr>
        <w:t>его</w:t>
      </w:r>
      <w:r>
        <w:t></w:t>
      </w:r>
      <w:r>
        <w:rPr>
          <w:rFonts w:hint="eastAsia"/>
        </w:rPr>
        <w:t>субъектов</w:t>
      </w:r>
      <w:r>
        <w:t></w:t>
      </w:r>
      <w:r>
        <w:t></w:t>
      </w:r>
      <w:r>
        <w:rPr>
          <w:rFonts w:hint="eastAsia"/>
        </w:rPr>
        <w:t>Технология</w:t>
      </w:r>
      <w:r>
        <w:t></w:t>
      </w:r>
      <w:r>
        <w:rPr>
          <w:rFonts w:hint="eastAsia"/>
        </w:rPr>
        <w:t>формирования</w:t>
      </w:r>
      <w:r>
        <w:t></w:t>
      </w:r>
      <w:r>
        <w:rPr>
          <w:rFonts w:hint="eastAsia"/>
        </w:rPr>
        <w:t>межкультурной</w:t>
      </w:r>
      <w:r>
        <w:t></w:t>
      </w:r>
      <w:r>
        <w:rPr>
          <w:rFonts w:hint="eastAsia"/>
        </w:rPr>
        <w:t>коммуникации</w:t>
      </w:r>
      <w:r>
        <w:t></w:t>
      </w:r>
      <w:r>
        <w:rPr>
          <w:rFonts w:hint="eastAsia"/>
        </w:rPr>
        <w:t>студентов</w:t>
      </w:r>
      <w:r>
        <w:t></w:t>
      </w:r>
      <w:r>
        <w:rPr>
          <w:rFonts w:hint="eastAsia"/>
        </w:rPr>
        <w:t>туристского</w:t>
      </w:r>
      <w:r>
        <w:t></w:t>
      </w:r>
      <w:r>
        <w:rPr>
          <w:rFonts w:hint="eastAsia"/>
        </w:rPr>
        <w:t>вуза</w:t>
      </w:r>
      <w:r>
        <w:t></w:t>
      </w:r>
      <w:r>
        <w:rPr>
          <w:rFonts w:hint="eastAsia"/>
        </w:rPr>
        <w:t>предполагает</w:t>
      </w:r>
      <w:r>
        <w:t></w:t>
      </w:r>
      <w:r>
        <w:rPr>
          <w:rFonts w:hint="eastAsia"/>
        </w:rPr>
        <w:t>использование</w:t>
      </w:r>
      <w:r>
        <w:t></w:t>
      </w:r>
      <w:r>
        <w:rPr>
          <w:rFonts w:hint="eastAsia"/>
        </w:rPr>
        <w:t>разнообразных</w:t>
      </w:r>
      <w:r>
        <w:t></w:t>
      </w:r>
      <w:r>
        <w:rPr>
          <w:rFonts w:hint="eastAsia"/>
        </w:rPr>
        <w:t>образовательных</w:t>
      </w:r>
      <w:r>
        <w:t></w:t>
      </w:r>
      <w:r>
        <w:rPr>
          <w:rFonts w:hint="eastAsia"/>
        </w:rPr>
        <w:t>технологий</w:t>
      </w:r>
      <w:r>
        <w:t></w:t>
      </w:r>
      <w:r>
        <w:rPr>
          <w:rFonts w:hint="eastAsia"/>
        </w:rPr>
        <w:t>поэтапного</w:t>
      </w:r>
      <w:r>
        <w:t></w:t>
      </w:r>
      <w:r>
        <w:rPr>
          <w:rFonts w:hint="eastAsia"/>
        </w:rPr>
        <w:t>формирования</w:t>
      </w:r>
      <w:r>
        <w:t></w:t>
      </w:r>
      <w:r>
        <w:rPr>
          <w:rFonts w:hint="eastAsia"/>
        </w:rPr>
        <w:t>межкультурной</w:t>
      </w:r>
      <w:r>
        <w:t></w:t>
      </w:r>
      <w:r>
        <w:rPr>
          <w:rFonts w:hint="eastAsia"/>
        </w:rPr>
        <w:t>коммуникации</w:t>
      </w:r>
      <w:r>
        <w:t></w:t>
      </w:r>
      <w:r>
        <w:rPr>
          <w:rFonts w:hint="eastAsia"/>
        </w:rPr>
        <w:t>студентов</w:t>
      </w:r>
      <w:r>
        <w:t></w:t>
      </w:r>
      <w:r>
        <w:rPr>
          <w:rFonts w:hint="eastAsia"/>
        </w:rPr>
        <w:t>на</w:t>
      </w:r>
      <w:r>
        <w:t></w:t>
      </w:r>
      <w:r>
        <w:rPr>
          <w:rFonts w:hint="eastAsia"/>
        </w:rPr>
        <w:t>следующих</w:t>
      </w:r>
      <w:r>
        <w:t></w:t>
      </w:r>
      <w:r>
        <w:rPr>
          <w:rFonts w:hint="eastAsia"/>
        </w:rPr>
        <w:t>этапах</w:t>
      </w:r>
      <w:r>
        <w:t></w:t>
      </w:r>
      <w:r>
        <w:t></w:t>
      </w:r>
      <w:r>
        <w:rPr>
          <w:rFonts w:hint="eastAsia"/>
        </w:rPr>
        <w:t>первом</w:t>
      </w:r>
      <w:r>
        <w:t></w:t>
      </w:r>
      <w:r>
        <w:t></w:t>
      </w:r>
      <w:r>
        <w:rPr>
          <w:rFonts w:hint="eastAsia"/>
        </w:rPr>
        <w:t>подготовительном</w:t>
      </w:r>
      <w:r>
        <w:t></w:t>
      </w:r>
      <w:r>
        <w:t></w:t>
      </w:r>
      <w:r>
        <w:t></w:t>
      </w:r>
      <w:r>
        <w:rPr>
          <w:rFonts w:hint="eastAsia"/>
        </w:rPr>
        <w:t>втором</w:t>
      </w:r>
      <w:r>
        <w:t></w:t>
      </w:r>
      <w:r>
        <w:t></w:t>
      </w:r>
      <w:r>
        <w:rPr>
          <w:rFonts w:hint="eastAsia"/>
        </w:rPr>
        <w:t>деятельностном</w:t>
      </w:r>
      <w:r>
        <w:t></w:t>
      </w:r>
      <w:r>
        <w:t></w:t>
      </w:r>
      <w:r>
        <w:t></w:t>
      </w:r>
      <w:r>
        <w:rPr>
          <w:rFonts w:hint="eastAsia"/>
        </w:rPr>
        <w:t>третьем</w:t>
      </w:r>
      <w:r>
        <w:t></w:t>
      </w:r>
      <w:r>
        <w:t></w:t>
      </w:r>
      <w:r>
        <w:rPr>
          <w:rFonts w:hint="eastAsia"/>
        </w:rPr>
        <w:t>творческом</w:t>
      </w:r>
      <w:r>
        <w:t></w:t>
      </w:r>
      <w:r>
        <w:t></w:t>
      </w:r>
    </w:p>
    <w:p w:rsidR="00543309" w:rsidRDefault="00543309" w:rsidP="00543309">
      <w:r>
        <w:t></w:t>
      </w:r>
      <w:r>
        <w:t></w:t>
      </w:r>
      <w:r>
        <w:tab/>
      </w:r>
      <w:r>
        <w:t></w:t>
      </w:r>
      <w:r>
        <w:rPr>
          <w:rFonts w:hint="eastAsia"/>
        </w:rPr>
        <w:t>Апробация</w:t>
      </w:r>
      <w:r>
        <w:t></w:t>
      </w:r>
      <w:r>
        <w:rPr>
          <w:rFonts w:hint="eastAsia"/>
        </w:rPr>
        <w:t>модели</w:t>
      </w:r>
      <w:r>
        <w:t></w:t>
      </w:r>
      <w:r>
        <w:rPr>
          <w:rFonts w:hint="eastAsia"/>
        </w:rPr>
        <w:t>формирования</w:t>
      </w:r>
      <w:r>
        <w:t></w:t>
      </w:r>
      <w:r>
        <w:rPr>
          <w:rFonts w:hint="eastAsia"/>
        </w:rPr>
        <w:t>межкультурной</w:t>
      </w:r>
      <w:r>
        <w:t></w:t>
      </w:r>
      <w:r>
        <w:rPr>
          <w:rFonts w:hint="eastAsia"/>
        </w:rPr>
        <w:t>коммуникации</w:t>
      </w:r>
      <w:r>
        <w:t></w:t>
      </w:r>
      <w:r>
        <w:rPr>
          <w:rFonts w:hint="eastAsia"/>
        </w:rPr>
        <w:t>студентов</w:t>
      </w:r>
      <w:r>
        <w:t></w:t>
      </w:r>
      <w:r>
        <w:rPr>
          <w:rFonts w:hint="eastAsia"/>
        </w:rPr>
        <w:t>туристского</w:t>
      </w:r>
      <w:r>
        <w:t></w:t>
      </w:r>
      <w:r>
        <w:rPr>
          <w:rFonts w:hint="eastAsia"/>
        </w:rPr>
        <w:t>вуза</w:t>
      </w:r>
      <w:r>
        <w:t></w:t>
      </w:r>
      <w:r>
        <w:rPr>
          <w:rFonts w:hint="eastAsia"/>
        </w:rPr>
        <w:t>в</w:t>
      </w:r>
      <w:r>
        <w:t></w:t>
      </w:r>
      <w:r>
        <w:rPr>
          <w:rFonts w:hint="eastAsia"/>
        </w:rPr>
        <w:t>процессе</w:t>
      </w:r>
      <w:r>
        <w:t></w:t>
      </w:r>
      <w:r>
        <w:rPr>
          <w:rFonts w:hint="eastAsia"/>
        </w:rPr>
        <w:t>обучения</w:t>
      </w:r>
      <w:r>
        <w:t></w:t>
      </w:r>
      <w:r>
        <w:rPr>
          <w:rFonts w:hint="eastAsia"/>
        </w:rPr>
        <w:t>с</w:t>
      </w:r>
      <w:r>
        <w:t></w:t>
      </w:r>
      <w:r>
        <w:rPr>
          <w:rFonts w:hint="eastAsia"/>
        </w:rPr>
        <w:t>использованием</w:t>
      </w:r>
      <w:r>
        <w:t></w:t>
      </w:r>
      <w:r>
        <w:rPr>
          <w:rFonts w:hint="eastAsia"/>
        </w:rPr>
        <w:t>адаптированных</w:t>
      </w:r>
      <w:r>
        <w:t></w:t>
      </w:r>
      <w:r>
        <w:rPr>
          <w:rFonts w:hint="eastAsia"/>
        </w:rPr>
        <w:t>педагогических</w:t>
      </w:r>
      <w:r>
        <w:t></w:t>
      </w:r>
      <w:r>
        <w:rPr>
          <w:rFonts w:hint="eastAsia"/>
        </w:rPr>
        <w:t>технологий</w:t>
      </w:r>
      <w:r>
        <w:t></w:t>
      </w:r>
      <w:r>
        <w:t></w:t>
      </w:r>
      <w:r>
        <w:rPr>
          <w:rFonts w:hint="eastAsia"/>
        </w:rPr>
        <w:t>проблемное</w:t>
      </w:r>
      <w:r>
        <w:t></w:t>
      </w:r>
      <w:r>
        <w:rPr>
          <w:rFonts w:hint="eastAsia"/>
        </w:rPr>
        <w:t>обучение</w:t>
      </w:r>
      <w:r>
        <w:t></w:t>
      </w:r>
      <w:r>
        <w:t></w:t>
      </w:r>
      <w:r>
        <w:rPr>
          <w:rFonts w:hint="eastAsia"/>
        </w:rPr>
        <w:t>игровые</w:t>
      </w:r>
      <w:r>
        <w:t></w:t>
      </w:r>
      <w:r>
        <w:rPr>
          <w:rFonts w:hint="eastAsia"/>
        </w:rPr>
        <w:t>и</w:t>
      </w:r>
      <w:r>
        <w:t></w:t>
      </w:r>
      <w:r>
        <w:rPr>
          <w:rFonts w:hint="eastAsia"/>
        </w:rPr>
        <w:t>интерактивные</w:t>
      </w:r>
      <w:r>
        <w:t></w:t>
      </w:r>
      <w:r>
        <w:rPr>
          <w:rFonts w:hint="eastAsia"/>
        </w:rPr>
        <w:t>технологии</w:t>
      </w:r>
      <w:r>
        <w:t></w:t>
      </w:r>
      <w:r>
        <w:t></w:t>
      </w:r>
      <w:r>
        <w:rPr>
          <w:rFonts w:hint="eastAsia"/>
        </w:rPr>
        <w:t>в</w:t>
      </w:r>
      <w:r>
        <w:t></w:t>
      </w:r>
      <w:r>
        <w:rPr>
          <w:rFonts w:hint="eastAsia"/>
        </w:rPr>
        <w:t>рамках</w:t>
      </w:r>
      <w:r>
        <w:t></w:t>
      </w:r>
      <w:r>
        <w:rPr>
          <w:rFonts w:hint="eastAsia"/>
        </w:rPr>
        <w:t>дисциплины</w:t>
      </w:r>
      <w:r>
        <w:t></w:t>
      </w:r>
      <w:r>
        <w:t></w:t>
      </w:r>
      <w:r>
        <w:rPr>
          <w:rFonts w:hint="eastAsia"/>
        </w:rPr>
        <w:t>Иностранный</w:t>
      </w:r>
      <w:r>
        <w:t></w:t>
      </w:r>
      <w:r>
        <w:rPr>
          <w:rFonts w:hint="eastAsia"/>
        </w:rPr>
        <w:t>язык</w:t>
      </w:r>
      <w:r>
        <w:t></w:t>
      </w:r>
      <w:r>
        <w:t></w:t>
      </w:r>
      <w:r>
        <w:rPr>
          <w:rFonts w:hint="eastAsia"/>
        </w:rPr>
        <w:t>подтвердила</w:t>
      </w:r>
      <w:r>
        <w:t></w:t>
      </w:r>
      <w:r>
        <w:rPr>
          <w:rFonts w:hint="eastAsia"/>
        </w:rPr>
        <w:t>ее</w:t>
      </w:r>
      <w:r>
        <w:t></w:t>
      </w:r>
      <w:r>
        <w:rPr>
          <w:rFonts w:hint="eastAsia"/>
        </w:rPr>
        <w:t>эффективность</w:t>
      </w:r>
      <w:r>
        <w:t></w:t>
      </w:r>
    </w:p>
    <w:p w:rsidR="00543309" w:rsidRDefault="00543309" w:rsidP="00543309">
      <w:r>
        <w:t></w:t>
      </w:r>
      <w:r>
        <w:t></w:t>
      </w:r>
      <w:r>
        <w:tab/>
      </w:r>
      <w:r>
        <w:t></w:t>
      </w:r>
      <w:r>
        <w:rPr>
          <w:rFonts w:hint="eastAsia"/>
        </w:rPr>
        <w:t>Эффективность</w:t>
      </w:r>
      <w:r>
        <w:t></w:t>
      </w:r>
      <w:r>
        <w:rPr>
          <w:rFonts w:hint="eastAsia"/>
        </w:rPr>
        <w:t>формирования</w:t>
      </w:r>
      <w:r>
        <w:t></w:t>
      </w:r>
      <w:r>
        <w:rPr>
          <w:rFonts w:hint="eastAsia"/>
        </w:rPr>
        <w:t>межкультурной</w:t>
      </w:r>
      <w:r>
        <w:t></w:t>
      </w:r>
      <w:r>
        <w:rPr>
          <w:rFonts w:hint="eastAsia"/>
        </w:rPr>
        <w:t>коммуникации</w:t>
      </w:r>
      <w:r>
        <w:t></w:t>
      </w:r>
      <w:r>
        <w:rPr>
          <w:rFonts w:hint="eastAsia"/>
        </w:rPr>
        <w:t>студентов</w:t>
      </w:r>
      <w:r>
        <w:t></w:t>
      </w:r>
      <w:r>
        <w:rPr>
          <w:rFonts w:hint="eastAsia"/>
        </w:rPr>
        <w:t>в</w:t>
      </w:r>
      <w:r>
        <w:t></w:t>
      </w:r>
      <w:r>
        <w:rPr>
          <w:rFonts w:hint="eastAsia"/>
        </w:rPr>
        <w:t>процессе</w:t>
      </w:r>
      <w:r>
        <w:t></w:t>
      </w:r>
      <w:r>
        <w:rPr>
          <w:rFonts w:hint="eastAsia"/>
        </w:rPr>
        <w:t>преподавания</w:t>
      </w:r>
      <w:r>
        <w:t></w:t>
      </w:r>
      <w:r>
        <w:rPr>
          <w:rFonts w:hint="eastAsia"/>
        </w:rPr>
        <w:t>иностранного</w:t>
      </w:r>
      <w:r>
        <w:t></w:t>
      </w:r>
      <w:r>
        <w:rPr>
          <w:rFonts w:hint="eastAsia"/>
        </w:rPr>
        <w:t>языка</w:t>
      </w:r>
      <w:r>
        <w:t></w:t>
      </w:r>
      <w:r>
        <w:rPr>
          <w:rFonts w:hint="eastAsia"/>
        </w:rPr>
        <w:t>определяется</w:t>
      </w:r>
      <w:r>
        <w:t></w:t>
      </w:r>
      <w:r>
        <w:rPr>
          <w:rFonts w:hint="eastAsia"/>
        </w:rPr>
        <w:t>социально</w:t>
      </w:r>
      <w:r>
        <w:t></w:t>
      </w:r>
      <w:r>
        <w:rPr>
          <w:rFonts w:hint="eastAsia"/>
        </w:rPr>
        <w:t>педагогическими</w:t>
      </w:r>
      <w:r>
        <w:t></w:t>
      </w:r>
      <w:r>
        <w:t></w:t>
      </w:r>
      <w:r>
        <w:rPr>
          <w:rFonts w:hint="eastAsia"/>
        </w:rPr>
        <w:t>интернационализация</w:t>
      </w:r>
      <w:r>
        <w:t></w:t>
      </w:r>
      <w:r>
        <w:rPr>
          <w:rFonts w:hint="eastAsia"/>
        </w:rPr>
        <w:t>и</w:t>
      </w:r>
      <w:r>
        <w:t></w:t>
      </w:r>
      <w:r>
        <w:rPr>
          <w:rFonts w:hint="eastAsia"/>
        </w:rPr>
        <w:t>реформирование</w:t>
      </w:r>
      <w:r>
        <w:t></w:t>
      </w:r>
      <w:r>
        <w:rPr>
          <w:rFonts w:hint="eastAsia"/>
        </w:rPr>
        <w:t>российской</w:t>
      </w:r>
      <w:r>
        <w:t></w:t>
      </w:r>
      <w:r>
        <w:rPr>
          <w:rFonts w:hint="eastAsia"/>
        </w:rPr>
        <w:t>системы</w:t>
      </w:r>
      <w:r>
        <w:t></w:t>
      </w:r>
      <w:r>
        <w:rPr>
          <w:rFonts w:hint="eastAsia"/>
        </w:rPr>
        <w:t>высшего</w:t>
      </w:r>
      <w:r>
        <w:t></w:t>
      </w:r>
      <w:r>
        <w:rPr>
          <w:rFonts w:hint="eastAsia"/>
        </w:rPr>
        <w:t>образования</w:t>
      </w:r>
      <w:r>
        <w:t></w:t>
      </w:r>
      <w:r>
        <w:t></w:t>
      </w:r>
      <w:r>
        <w:rPr>
          <w:rFonts w:hint="eastAsia"/>
        </w:rPr>
        <w:t>решение</w:t>
      </w:r>
      <w:r>
        <w:t></w:t>
      </w:r>
      <w:r>
        <w:rPr>
          <w:rFonts w:hint="eastAsia"/>
        </w:rPr>
        <w:t>комплекса</w:t>
      </w:r>
      <w:r>
        <w:t></w:t>
      </w:r>
      <w:r>
        <w:rPr>
          <w:rFonts w:hint="eastAsia"/>
        </w:rPr>
        <w:t>проблем</w:t>
      </w:r>
      <w:r>
        <w:t></w:t>
      </w:r>
      <w:r>
        <w:rPr>
          <w:rFonts w:hint="eastAsia"/>
        </w:rPr>
        <w:t>межкультурного</w:t>
      </w:r>
      <w:r>
        <w:t></w:t>
      </w:r>
      <w:r>
        <w:rPr>
          <w:rFonts w:hint="eastAsia"/>
        </w:rPr>
        <w:t>воспитания</w:t>
      </w:r>
      <w:r>
        <w:t></w:t>
      </w:r>
      <w:r>
        <w:t></w:t>
      </w:r>
      <w:r>
        <w:rPr>
          <w:rFonts w:hint="eastAsia"/>
        </w:rPr>
        <w:t>реализация</w:t>
      </w:r>
      <w:r>
        <w:t></w:t>
      </w:r>
      <w:r>
        <w:rPr>
          <w:rFonts w:hint="eastAsia"/>
        </w:rPr>
        <w:t>профессиональных</w:t>
      </w:r>
      <w:r>
        <w:t></w:t>
      </w:r>
      <w:r>
        <w:rPr>
          <w:rFonts w:hint="eastAsia"/>
        </w:rPr>
        <w:t>образовательных</w:t>
      </w:r>
      <w:r>
        <w:t></w:t>
      </w:r>
      <w:r>
        <w:rPr>
          <w:rFonts w:hint="eastAsia"/>
        </w:rPr>
        <w:t>программ</w:t>
      </w:r>
      <w:r>
        <w:t></w:t>
      </w:r>
      <w:r>
        <w:tab/>
      </w:r>
      <w:r>
        <w:rPr>
          <w:rFonts w:hint="eastAsia"/>
        </w:rPr>
        <w:t>предусматривающих</w:t>
      </w:r>
      <w:r>
        <w:t></w:t>
      </w:r>
      <w:r>
        <w:rPr>
          <w:rFonts w:hint="eastAsia"/>
        </w:rPr>
        <w:t>взаимодействия</w:t>
      </w:r>
    </w:p>
    <w:p w:rsidR="00543309" w:rsidRDefault="00543309" w:rsidP="00543309">
      <w:r>
        <w:rPr>
          <w:rFonts w:hint="eastAsia"/>
        </w:rPr>
        <w:t>национальных</w:t>
      </w:r>
      <w:r>
        <w:t></w:t>
      </w:r>
      <w:r>
        <w:rPr>
          <w:rFonts w:hint="eastAsia"/>
        </w:rPr>
        <w:t>культур</w:t>
      </w:r>
      <w:r>
        <w:t></w:t>
      </w:r>
      <w:r>
        <w:t></w:t>
      </w:r>
      <w:r>
        <w:rPr>
          <w:rFonts w:hint="eastAsia"/>
        </w:rPr>
        <w:t>приоритет</w:t>
      </w:r>
      <w:r>
        <w:t></w:t>
      </w:r>
      <w:r>
        <w:rPr>
          <w:rFonts w:hint="eastAsia"/>
        </w:rPr>
        <w:t>гуманистической</w:t>
      </w:r>
      <w:r>
        <w:t></w:t>
      </w:r>
      <w:r>
        <w:rPr>
          <w:rFonts w:hint="eastAsia"/>
        </w:rPr>
        <w:t>концепции</w:t>
      </w:r>
      <w:r>
        <w:t></w:t>
      </w:r>
      <w:r>
        <w:rPr>
          <w:rFonts w:hint="eastAsia"/>
        </w:rPr>
        <w:t>в</w:t>
      </w:r>
      <w:r>
        <w:t></w:t>
      </w:r>
      <w:r>
        <w:rPr>
          <w:rFonts w:hint="eastAsia"/>
        </w:rPr>
        <w:t>системе</w:t>
      </w:r>
      <w:r>
        <w:t></w:t>
      </w:r>
      <w:r>
        <w:rPr>
          <w:rFonts w:hint="eastAsia"/>
        </w:rPr>
        <w:t>образования</w:t>
      </w:r>
      <w:r>
        <w:t></w:t>
      </w:r>
      <w:r>
        <w:t></w:t>
      </w:r>
      <w:r>
        <w:rPr>
          <w:rFonts w:hint="eastAsia"/>
        </w:rPr>
        <w:t>единство</w:t>
      </w:r>
      <w:r>
        <w:t></w:t>
      </w:r>
      <w:r>
        <w:rPr>
          <w:rFonts w:hint="eastAsia"/>
        </w:rPr>
        <w:t>образовательного</w:t>
      </w:r>
      <w:r>
        <w:t></w:t>
      </w:r>
      <w:r>
        <w:rPr>
          <w:rFonts w:hint="eastAsia"/>
        </w:rPr>
        <w:t>и</w:t>
      </w:r>
      <w:r>
        <w:t></w:t>
      </w:r>
      <w:r>
        <w:rPr>
          <w:rFonts w:hint="eastAsia"/>
        </w:rPr>
        <w:t>воспитательного</w:t>
      </w:r>
      <w:r>
        <w:t></w:t>
      </w:r>
      <w:r>
        <w:rPr>
          <w:rFonts w:hint="eastAsia"/>
        </w:rPr>
        <w:t>процессов</w:t>
      </w:r>
      <w:r>
        <w:t></w:t>
      </w:r>
      <w:r>
        <w:t></w:t>
      </w:r>
      <w:r>
        <w:rPr>
          <w:rFonts w:hint="eastAsia"/>
        </w:rPr>
        <w:t>ориентированных</w:t>
      </w:r>
      <w:r>
        <w:t></w:t>
      </w:r>
      <w:r>
        <w:rPr>
          <w:rFonts w:hint="eastAsia"/>
        </w:rPr>
        <w:t>на</w:t>
      </w:r>
      <w:r>
        <w:t></w:t>
      </w:r>
      <w:r>
        <w:rPr>
          <w:rFonts w:hint="eastAsia"/>
        </w:rPr>
        <w:t>глубокое</w:t>
      </w:r>
      <w:r>
        <w:t></w:t>
      </w:r>
      <w:r>
        <w:rPr>
          <w:rFonts w:hint="eastAsia"/>
        </w:rPr>
        <w:t>изучение</w:t>
      </w:r>
      <w:r>
        <w:t></w:t>
      </w:r>
      <w:r>
        <w:rPr>
          <w:rFonts w:hint="eastAsia"/>
        </w:rPr>
        <w:t>родной</w:t>
      </w:r>
      <w:r>
        <w:t></w:t>
      </w:r>
      <w:r>
        <w:rPr>
          <w:rFonts w:hint="eastAsia"/>
        </w:rPr>
        <w:t>национальной</w:t>
      </w:r>
      <w:r>
        <w:t></w:t>
      </w:r>
      <w:r>
        <w:rPr>
          <w:rFonts w:hint="eastAsia"/>
        </w:rPr>
        <w:t>ку</w:t>
      </w:r>
      <w:r>
        <w:rPr>
          <w:rFonts w:hint="eastAsia"/>
        </w:rPr>
        <w:lastRenderedPageBreak/>
        <w:t>льтуры</w:t>
      </w:r>
      <w:r>
        <w:t></w:t>
      </w:r>
      <w:r>
        <w:rPr>
          <w:rFonts w:hint="eastAsia"/>
        </w:rPr>
        <w:t>и</w:t>
      </w:r>
      <w:r>
        <w:t></w:t>
      </w:r>
      <w:r>
        <w:rPr>
          <w:rFonts w:hint="eastAsia"/>
        </w:rPr>
        <w:t>культур</w:t>
      </w:r>
      <w:r>
        <w:t></w:t>
      </w:r>
      <w:r>
        <w:rPr>
          <w:rFonts w:hint="eastAsia"/>
        </w:rPr>
        <w:t>других</w:t>
      </w:r>
      <w:r>
        <w:t></w:t>
      </w:r>
      <w:r>
        <w:rPr>
          <w:rFonts w:hint="eastAsia"/>
        </w:rPr>
        <w:t>стран</w:t>
      </w:r>
      <w:r>
        <w:t></w:t>
      </w:r>
      <w:r>
        <w:t></w:t>
      </w:r>
      <w:r>
        <w:rPr>
          <w:rFonts w:hint="eastAsia"/>
        </w:rPr>
        <w:t>и</w:t>
      </w:r>
      <w:r>
        <w:t></w:t>
      </w:r>
      <w:r>
        <w:rPr>
          <w:rFonts w:hint="eastAsia"/>
        </w:rPr>
        <w:t>личностными</w:t>
      </w:r>
      <w:r>
        <w:t></w:t>
      </w:r>
      <w:r>
        <w:t></w:t>
      </w:r>
      <w:r>
        <w:rPr>
          <w:rFonts w:hint="eastAsia"/>
        </w:rPr>
        <w:t>высокий</w:t>
      </w:r>
      <w:r>
        <w:t></w:t>
      </w:r>
      <w:r>
        <w:rPr>
          <w:rFonts w:hint="eastAsia"/>
        </w:rPr>
        <w:t>уровень</w:t>
      </w:r>
      <w:r>
        <w:t></w:t>
      </w:r>
      <w:r>
        <w:rPr>
          <w:rFonts w:hint="eastAsia"/>
        </w:rPr>
        <w:t>ключевых</w:t>
      </w:r>
      <w:r>
        <w:t></w:t>
      </w:r>
      <w:r>
        <w:rPr>
          <w:rFonts w:hint="eastAsia"/>
        </w:rPr>
        <w:t>компетенций</w:t>
      </w:r>
      <w:r>
        <w:t></w:t>
      </w:r>
      <w:r>
        <w:rPr>
          <w:rFonts w:hint="eastAsia"/>
        </w:rPr>
        <w:t>преподавателя</w:t>
      </w:r>
      <w:r>
        <w:t></w:t>
      </w:r>
      <w:r>
        <w:tab/>
      </w:r>
      <w:r>
        <w:rPr>
          <w:rFonts w:hint="eastAsia"/>
        </w:rPr>
        <w:t>целенаправленный</w:t>
      </w:r>
      <w:r>
        <w:t></w:t>
      </w:r>
      <w:r>
        <w:rPr>
          <w:rFonts w:hint="eastAsia"/>
        </w:rPr>
        <w:t>процесс</w:t>
      </w:r>
      <w:r>
        <w:t></w:t>
      </w:r>
      <w:r>
        <w:rPr>
          <w:rFonts w:hint="eastAsia"/>
        </w:rPr>
        <w:t>развития</w:t>
      </w:r>
    </w:p>
    <w:p w:rsidR="00543309" w:rsidRDefault="00543309" w:rsidP="00543309">
      <w:r>
        <w:t></w:t>
      </w:r>
    </w:p>
    <w:p w:rsidR="00543309" w:rsidRDefault="00543309" w:rsidP="00543309">
      <w:r>
        <w:t></w:t>
      </w:r>
      <w:r>
        <w:t></w:t>
      </w:r>
      <w:r>
        <w:t></w:t>
      </w:r>
    </w:p>
    <w:p w:rsidR="00543309" w:rsidRDefault="00543309" w:rsidP="00543309">
      <w:r>
        <w:rPr>
          <w:rFonts w:hint="eastAsia"/>
        </w:rPr>
        <w:t>личностных</w:t>
      </w:r>
      <w:r>
        <w:t></w:t>
      </w:r>
      <w:r>
        <w:rPr>
          <w:rFonts w:hint="eastAsia"/>
        </w:rPr>
        <w:t>качеств</w:t>
      </w:r>
      <w:r>
        <w:t></w:t>
      </w:r>
      <w:r>
        <w:rPr>
          <w:rFonts w:hint="eastAsia"/>
        </w:rPr>
        <w:t>студента</w:t>
      </w:r>
      <w:r>
        <w:t></w:t>
      </w:r>
      <w:r>
        <w:t></w:t>
      </w:r>
      <w:r>
        <w:t></w:t>
      </w:r>
      <w:r>
        <w:rPr>
          <w:rFonts w:hint="eastAsia"/>
        </w:rPr>
        <w:t>мобильности</w:t>
      </w:r>
      <w:r>
        <w:t></w:t>
      </w:r>
      <w:r>
        <w:t></w:t>
      </w:r>
      <w:r>
        <w:rPr>
          <w:rFonts w:hint="eastAsia"/>
        </w:rPr>
        <w:t>эмпатии</w:t>
      </w:r>
      <w:r>
        <w:t></w:t>
      </w:r>
      <w:r>
        <w:t></w:t>
      </w:r>
      <w:r>
        <w:rPr>
          <w:rFonts w:hint="eastAsia"/>
        </w:rPr>
        <w:t>толерантности</w:t>
      </w:r>
      <w:r>
        <w:t></w:t>
      </w:r>
      <w:r>
        <w:t></w:t>
      </w:r>
      <w:r>
        <w:rPr>
          <w:rFonts w:hint="eastAsia"/>
        </w:rPr>
        <w:t>патриотизма</w:t>
      </w:r>
      <w:r>
        <w:t></w:t>
      </w:r>
      <w:r>
        <w:t></w:t>
      </w:r>
      <w:r>
        <w:rPr>
          <w:rFonts w:hint="eastAsia"/>
        </w:rPr>
        <w:t>условиями</w:t>
      </w:r>
      <w:r>
        <w:t></w:t>
      </w:r>
    </w:p>
    <w:p w:rsidR="00543309" w:rsidRDefault="00543309" w:rsidP="00543309">
      <w:r>
        <w:rPr>
          <w:rFonts w:hint="eastAsia"/>
        </w:rPr>
        <w:t>Проведенная</w:t>
      </w:r>
      <w:r>
        <w:t></w:t>
      </w:r>
      <w:r>
        <w:rPr>
          <w:rFonts w:hint="eastAsia"/>
        </w:rPr>
        <w:t>опытно</w:t>
      </w:r>
      <w:r>
        <w:t></w:t>
      </w:r>
      <w:r>
        <w:rPr>
          <w:rFonts w:hint="eastAsia"/>
        </w:rPr>
        <w:t>экспериментальная</w:t>
      </w:r>
      <w:r>
        <w:t></w:t>
      </w:r>
      <w:r>
        <w:rPr>
          <w:rFonts w:hint="eastAsia"/>
        </w:rPr>
        <w:t>работа</w:t>
      </w:r>
      <w:r>
        <w:t></w:t>
      </w:r>
      <w:r>
        <w:rPr>
          <w:rFonts w:hint="eastAsia"/>
        </w:rPr>
        <w:t>и</w:t>
      </w:r>
      <w:r>
        <w:t></w:t>
      </w:r>
      <w:r>
        <w:rPr>
          <w:rFonts w:hint="eastAsia"/>
        </w:rPr>
        <w:t>полученные</w:t>
      </w:r>
      <w:r>
        <w:t></w:t>
      </w:r>
      <w:r>
        <w:rPr>
          <w:rFonts w:hint="eastAsia"/>
        </w:rPr>
        <w:t>экспериментальным</w:t>
      </w:r>
      <w:r>
        <w:t></w:t>
      </w:r>
      <w:r>
        <w:rPr>
          <w:rFonts w:hint="eastAsia"/>
        </w:rPr>
        <w:t>путем</w:t>
      </w:r>
      <w:r>
        <w:t></w:t>
      </w:r>
      <w:r>
        <w:rPr>
          <w:rFonts w:hint="eastAsia"/>
        </w:rPr>
        <w:t>данные</w:t>
      </w:r>
      <w:r>
        <w:t></w:t>
      </w:r>
      <w:r>
        <w:rPr>
          <w:rFonts w:hint="eastAsia"/>
        </w:rPr>
        <w:t>подтверждают</w:t>
      </w:r>
      <w:r>
        <w:t></w:t>
      </w:r>
      <w:r>
        <w:rPr>
          <w:rFonts w:hint="eastAsia"/>
        </w:rPr>
        <w:t>гипотезу</w:t>
      </w:r>
      <w:r>
        <w:t></w:t>
      </w:r>
      <w:r>
        <w:t></w:t>
      </w:r>
      <w:r>
        <w:rPr>
          <w:rFonts w:hint="eastAsia"/>
        </w:rPr>
        <w:t>выдвинутую</w:t>
      </w:r>
      <w:r>
        <w:t></w:t>
      </w:r>
      <w:r>
        <w:rPr>
          <w:rFonts w:hint="eastAsia"/>
        </w:rPr>
        <w:t>в</w:t>
      </w:r>
      <w:r>
        <w:t></w:t>
      </w:r>
      <w:r>
        <w:rPr>
          <w:rFonts w:hint="eastAsia"/>
        </w:rPr>
        <w:t>начале</w:t>
      </w:r>
      <w:r>
        <w:t></w:t>
      </w:r>
      <w:r>
        <w:rPr>
          <w:rFonts w:hint="eastAsia"/>
        </w:rPr>
        <w:t>работы</w:t>
      </w:r>
      <w:r>
        <w:t></w:t>
      </w:r>
      <w:r>
        <w:t></w:t>
      </w:r>
      <w:r>
        <w:rPr>
          <w:rFonts w:hint="eastAsia"/>
        </w:rPr>
        <w:t>дают</w:t>
      </w:r>
      <w:r>
        <w:t></w:t>
      </w:r>
      <w:r>
        <w:rPr>
          <w:rFonts w:hint="eastAsia"/>
        </w:rPr>
        <w:t>основание</w:t>
      </w:r>
      <w:r>
        <w:t></w:t>
      </w:r>
      <w:r>
        <w:rPr>
          <w:rFonts w:hint="eastAsia"/>
        </w:rPr>
        <w:t>сделать</w:t>
      </w:r>
      <w:r>
        <w:t></w:t>
      </w:r>
      <w:r>
        <w:rPr>
          <w:rFonts w:hint="eastAsia"/>
        </w:rPr>
        <w:t>вывод</w:t>
      </w:r>
      <w:r>
        <w:t></w:t>
      </w:r>
      <w:r>
        <w:rPr>
          <w:rFonts w:hint="eastAsia"/>
        </w:rPr>
        <w:t>об</w:t>
      </w:r>
      <w:r>
        <w:t></w:t>
      </w:r>
      <w:r>
        <w:rPr>
          <w:rFonts w:hint="eastAsia"/>
        </w:rPr>
        <w:t>успешном</w:t>
      </w:r>
      <w:r>
        <w:t></w:t>
      </w:r>
      <w:r>
        <w:rPr>
          <w:rFonts w:hint="eastAsia"/>
        </w:rPr>
        <w:t>внедрении</w:t>
      </w:r>
      <w:r>
        <w:t></w:t>
      </w:r>
      <w:r>
        <w:rPr>
          <w:rFonts w:hint="eastAsia"/>
        </w:rPr>
        <w:t>в</w:t>
      </w:r>
      <w:r>
        <w:t></w:t>
      </w:r>
      <w:r>
        <w:rPr>
          <w:rFonts w:hint="eastAsia"/>
        </w:rPr>
        <w:t>образовательный</w:t>
      </w:r>
      <w:r>
        <w:t></w:t>
      </w:r>
      <w:r>
        <w:rPr>
          <w:rFonts w:hint="eastAsia"/>
        </w:rPr>
        <w:t>процесс</w:t>
      </w:r>
      <w:r>
        <w:t></w:t>
      </w:r>
      <w:r>
        <w:rPr>
          <w:rFonts w:hint="eastAsia"/>
        </w:rPr>
        <w:t>вуза</w:t>
      </w:r>
      <w:r>
        <w:t></w:t>
      </w:r>
      <w:r>
        <w:rPr>
          <w:rFonts w:hint="eastAsia"/>
        </w:rPr>
        <w:t>разработанной</w:t>
      </w:r>
      <w:r>
        <w:t></w:t>
      </w:r>
      <w:r>
        <w:rPr>
          <w:rFonts w:hint="eastAsia"/>
        </w:rPr>
        <w:t>модели</w:t>
      </w:r>
      <w:r>
        <w:t></w:t>
      </w:r>
      <w:r>
        <w:rPr>
          <w:rFonts w:hint="eastAsia"/>
        </w:rPr>
        <w:t>формирования</w:t>
      </w:r>
      <w:r>
        <w:t></w:t>
      </w:r>
      <w:r>
        <w:rPr>
          <w:rFonts w:hint="eastAsia"/>
        </w:rPr>
        <w:t>межкультурной</w:t>
      </w:r>
      <w:r>
        <w:t></w:t>
      </w:r>
      <w:r>
        <w:rPr>
          <w:rFonts w:hint="eastAsia"/>
        </w:rPr>
        <w:t>коммуникации</w:t>
      </w:r>
      <w:r>
        <w:t></w:t>
      </w:r>
      <w:r>
        <w:rPr>
          <w:rFonts w:hint="eastAsia"/>
        </w:rPr>
        <w:t>студентов</w:t>
      </w:r>
      <w:r>
        <w:t></w:t>
      </w:r>
      <w:r>
        <w:rPr>
          <w:rFonts w:hint="eastAsia"/>
        </w:rPr>
        <w:t>туристского</w:t>
      </w:r>
      <w:r>
        <w:t></w:t>
      </w:r>
      <w:r>
        <w:rPr>
          <w:rFonts w:hint="eastAsia"/>
        </w:rPr>
        <w:t>вуза</w:t>
      </w:r>
      <w:r>
        <w:t></w:t>
      </w:r>
      <w:r>
        <w:rPr>
          <w:rFonts w:hint="eastAsia"/>
        </w:rPr>
        <w:t>в</w:t>
      </w:r>
      <w:r>
        <w:t></w:t>
      </w:r>
      <w:r>
        <w:rPr>
          <w:rFonts w:hint="eastAsia"/>
        </w:rPr>
        <w:t>процессе</w:t>
      </w:r>
      <w:r>
        <w:t></w:t>
      </w:r>
      <w:r>
        <w:rPr>
          <w:rFonts w:hint="eastAsia"/>
        </w:rPr>
        <w:t>преподавания</w:t>
      </w:r>
      <w:r>
        <w:t></w:t>
      </w:r>
      <w:r>
        <w:rPr>
          <w:rFonts w:hint="eastAsia"/>
        </w:rPr>
        <w:t>иностранного</w:t>
      </w:r>
      <w:r>
        <w:t></w:t>
      </w:r>
      <w:r>
        <w:rPr>
          <w:rFonts w:hint="eastAsia"/>
        </w:rPr>
        <w:t>языка</w:t>
      </w:r>
      <w:r>
        <w:t></w:t>
      </w:r>
    </w:p>
    <w:p w:rsidR="00543309" w:rsidRPr="00543309" w:rsidRDefault="00543309" w:rsidP="00543309">
      <w:r>
        <w:rPr>
          <w:rFonts w:hint="eastAsia"/>
        </w:rPr>
        <w:t>Данное</w:t>
      </w:r>
      <w:r>
        <w:t></w:t>
      </w:r>
      <w:r>
        <w:rPr>
          <w:rFonts w:hint="eastAsia"/>
        </w:rPr>
        <w:t>диссертационное</w:t>
      </w:r>
      <w:r>
        <w:t></w:t>
      </w:r>
      <w:r>
        <w:rPr>
          <w:rFonts w:hint="eastAsia"/>
        </w:rPr>
        <w:t>исследование</w:t>
      </w:r>
      <w:r>
        <w:t></w:t>
      </w:r>
      <w:r>
        <w:rPr>
          <w:rFonts w:hint="eastAsia"/>
        </w:rPr>
        <w:t>не</w:t>
      </w:r>
      <w:r>
        <w:t></w:t>
      </w:r>
      <w:r>
        <w:rPr>
          <w:rFonts w:hint="eastAsia"/>
        </w:rPr>
        <w:t>претендует</w:t>
      </w:r>
      <w:r>
        <w:t></w:t>
      </w:r>
      <w:r>
        <w:rPr>
          <w:rFonts w:hint="eastAsia"/>
        </w:rPr>
        <w:t>на</w:t>
      </w:r>
      <w:r>
        <w:t></w:t>
      </w:r>
      <w:r>
        <w:rPr>
          <w:rFonts w:hint="eastAsia"/>
        </w:rPr>
        <w:t>исчерпывающее</w:t>
      </w:r>
      <w:r>
        <w:t></w:t>
      </w:r>
      <w:r>
        <w:rPr>
          <w:rFonts w:hint="eastAsia"/>
        </w:rPr>
        <w:t>решение</w:t>
      </w:r>
      <w:r>
        <w:t></w:t>
      </w:r>
      <w:r>
        <w:rPr>
          <w:rFonts w:hint="eastAsia"/>
        </w:rPr>
        <w:t>всего</w:t>
      </w:r>
      <w:r>
        <w:t></w:t>
      </w:r>
      <w:r>
        <w:rPr>
          <w:rFonts w:hint="eastAsia"/>
        </w:rPr>
        <w:t>спектра</w:t>
      </w:r>
      <w:r>
        <w:t></w:t>
      </w:r>
      <w:r>
        <w:rPr>
          <w:rFonts w:hint="eastAsia"/>
        </w:rPr>
        <w:t>проблем</w:t>
      </w:r>
      <w:r>
        <w:t></w:t>
      </w:r>
      <w:r>
        <w:t></w:t>
      </w:r>
      <w:r>
        <w:rPr>
          <w:rFonts w:hint="eastAsia"/>
        </w:rPr>
        <w:t>связанных</w:t>
      </w:r>
      <w:r>
        <w:t></w:t>
      </w:r>
      <w:r>
        <w:rPr>
          <w:rFonts w:hint="eastAsia"/>
        </w:rPr>
        <w:t>с</w:t>
      </w:r>
      <w:r>
        <w:t></w:t>
      </w:r>
      <w:r>
        <w:rPr>
          <w:rFonts w:hint="eastAsia"/>
        </w:rPr>
        <w:t>формированием</w:t>
      </w:r>
      <w:r>
        <w:t></w:t>
      </w:r>
      <w:r>
        <w:rPr>
          <w:rFonts w:hint="eastAsia"/>
        </w:rPr>
        <w:t>межкультурной</w:t>
      </w:r>
      <w:r>
        <w:t></w:t>
      </w:r>
      <w:r>
        <w:rPr>
          <w:rFonts w:hint="eastAsia"/>
        </w:rPr>
        <w:t>коммуникации</w:t>
      </w:r>
      <w:r>
        <w:t></w:t>
      </w:r>
      <w:r>
        <w:rPr>
          <w:rFonts w:hint="eastAsia"/>
        </w:rPr>
        <w:t>студентов</w:t>
      </w:r>
      <w:r>
        <w:t></w:t>
      </w:r>
      <w:r>
        <w:t></w:t>
      </w:r>
      <w:r>
        <w:rPr>
          <w:rFonts w:hint="eastAsia"/>
        </w:rPr>
        <w:t>Дальнейшее</w:t>
      </w:r>
      <w:r>
        <w:t></w:t>
      </w:r>
      <w:r>
        <w:rPr>
          <w:rFonts w:hint="eastAsia"/>
        </w:rPr>
        <w:t>исследование</w:t>
      </w:r>
      <w:r>
        <w:t></w:t>
      </w:r>
      <w:r>
        <w:rPr>
          <w:rFonts w:hint="eastAsia"/>
        </w:rPr>
        <w:t>анализируемого</w:t>
      </w:r>
      <w:r>
        <w:t></w:t>
      </w:r>
      <w:r>
        <w:rPr>
          <w:rFonts w:hint="eastAsia"/>
        </w:rPr>
        <w:t>явления</w:t>
      </w:r>
      <w:r>
        <w:t></w:t>
      </w:r>
      <w:r>
        <w:rPr>
          <w:rFonts w:hint="eastAsia"/>
        </w:rPr>
        <w:t>возможно</w:t>
      </w:r>
      <w:r>
        <w:t></w:t>
      </w:r>
      <w:r>
        <w:rPr>
          <w:rFonts w:hint="eastAsia"/>
        </w:rPr>
        <w:t>в</w:t>
      </w:r>
      <w:r>
        <w:t></w:t>
      </w:r>
      <w:r>
        <w:rPr>
          <w:rFonts w:hint="eastAsia"/>
        </w:rPr>
        <w:t>направлении</w:t>
      </w:r>
      <w:r>
        <w:t></w:t>
      </w:r>
      <w:r>
        <w:rPr>
          <w:rFonts w:hint="eastAsia"/>
        </w:rPr>
        <w:t>изучения</w:t>
      </w:r>
      <w:r>
        <w:t></w:t>
      </w:r>
      <w:r>
        <w:rPr>
          <w:rFonts w:hint="eastAsia"/>
        </w:rPr>
        <w:t>специфики</w:t>
      </w:r>
      <w:r>
        <w:t></w:t>
      </w:r>
      <w:r>
        <w:rPr>
          <w:rFonts w:hint="eastAsia"/>
        </w:rPr>
        <w:t>формирования</w:t>
      </w:r>
      <w:r>
        <w:t></w:t>
      </w:r>
      <w:r>
        <w:rPr>
          <w:rFonts w:hint="eastAsia"/>
        </w:rPr>
        <w:t>межкультурной</w:t>
      </w:r>
      <w:r>
        <w:t></w:t>
      </w:r>
      <w:r>
        <w:rPr>
          <w:rFonts w:hint="eastAsia"/>
        </w:rPr>
        <w:t>коммуникации</w:t>
      </w:r>
      <w:r>
        <w:t></w:t>
      </w:r>
      <w:r>
        <w:rPr>
          <w:rFonts w:hint="eastAsia"/>
        </w:rPr>
        <w:t>студентов</w:t>
      </w:r>
      <w:r>
        <w:t></w:t>
      </w:r>
      <w:r>
        <w:rPr>
          <w:rFonts w:hint="eastAsia"/>
        </w:rPr>
        <w:t>во</w:t>
      </w:r>
      <w:r>
        <w:t></w:t>
      </w:r>
      <w:r>
        <w:rPr>
          <w:rFonts w:hint="eastAsia"/>
        </w:rPr>
        <w:t>внеаудиторной</w:t>
      </w:r>
      <w:r>
        <w:t></w:t>
      </w:r>
      <w:r>
        <w:rPr>
          <w:rFonts w:hint="eastAsia"/>
        </w:rPr>
        <w:t>деятельности</w:t>
      </w:r>
      <w:r>
        <w:t></w:t>
      </w:r>
      <w:r>
        <w:t></w:t>
      </w:r>
      <w:r>
        <w:rPr>
          <w:rFonts w:hint="eastAsia"/>
        </w:rPr>
        <w:t>совершенствования</w:t>
      </w:r>
      <w:r>
        <w:t></w:t>
      </w:r>
      <w:r>
        <w:rPr>
          <w:rFonts w:hint="eastAsia"/>
        </w:rPr>
        <w:t>программ</w:t>
      </w:r>
      <w:r>
        <w:t></w:t>
      </w:r>
      <w:r>
        <w:rPr>
          <w:rFonts w:hint="eastAsia"/>
        </w:rPr>
        <w:t>подготовки</w:t>
      </w:r>
      <w:r>
        <w:t></w:t>
      </w:r>
      <w:r>
        <w:rPr>
          <w:rFonts w:hint="eastAsia"/>
        </w:rPr>
        <w:t>специалистов</w:t>
      </w:r>
      <w:r>
        <w:t></w:t>
      </w:r>
      <w:r>
        <w:rPr>
          <w:rFonts w:hint="eastAsia"/>
        </w:rPr>
        <w:t>разных</w:t>
      </w:r>
      <w:r>
        <w:t></w:t>
      </w:r>
      <w:r>
        <w:rPr>
          <w:rFonts w:hint="eastAsia"/>
        </w:rPr>
        <w:t>областей</w:t>
      </w:r>
      <w:r>
        <w:t></w:t>
      </w:r>
      <w:r>
        <w:rPr>
          <w:rFonts w:hint="eastAsia"/>
        </w:rPr>
        <w:t>науки</w:t>
      </w:r>
      <w:r>
        <w:t></w:t>
      </w:r>
      <w:r>
        <w:t></w:t>
      </w:r>
      <w:r>
        <w:rPr>
          <w:rFonts w:hint="eastAsia"/>
        </w:rPr>
        <w:t>с</w:t>
      </w:r>
      <w:r>
        <w:t></w:t>
      </w:r>
      <w:r>
        <w:rPr>
          <w:rFonts w:hint="eastAsia"/>
        </w:rPr>
        <w:t>целью</w:t>
      </w:r>
      <w:r>
        <w:t></w:t>
      </w:r>
      <w:r>
        <w:rPr>
          <w:rFonts w:hint="eastAsia"/>
        </w:rPr>
        <w:t>интеграции</w:t>
      </w:r>
      <w:r>
        <w:t></w:t>
      </w:r>
      <w:r>
        <w:rPr>
          <w:rFonts w:hint="eastAsia"/>
        </w:rPr>
        <w:t>студентов</w:t>
      </w:r>
      <w:r>
        <w:t></w:t>
      </w:r>
      <w:r>
        <w:rPr>
          <w:rFonts w:hint="eastAsia"/>
        </w:rPr>
        <w:t>в</w:t>
      </w:r>
      <w:r>
        <w:t></w:t>
      </w:r>
      <w:r>
        <w:rPr>
          <w:rFonts w:hint="eastAsia"/>
        </w:rPr>
        <w:t>поликультурное</w:t>
      </w:r>
      <w:r>
        <w:t></w:t>
      </w:r>
      <w:r>
        <w:rPr>
          <w:rFonts w:hint="eastAsia"/>
        </w:rPr>
        <w:t>общество</w:t>
      </w:r>
      <w:r>
        <w:t></w:t>
      </w:r>
      <w:r>
        <w:t></w:t>
      </w:r>
      <w:r>
        <w:rPr>
          <w:rFonts w:hint="eastAsia"/>
        </w:rPr>
        <w:t>обоснования</w:t>
      </w:r>
      <w:r>
        <w:t></w:t>
      </w:r>
      <w:r>
        <w:rPr>
          <w:rFonts w:hint="eastAsia"/>
        </w:rPr>
        <w:t>влияния</w:t>
      </w:r>
      <w:r>
        <w:t></w:t>
      </w:r>
      <w:r>
        <w:rPr>
          <w:rFonts w:hint="eastAsia"/>
        </w:rPr>
        <w:t>межпредметных</w:t>
      </w:r>
      <w:r>
        <w:t></w:t>
      </w:r>
      <w:r>
        <w:rPr>
          <w:rFonts w:hint="eastAsia"/>
        </w:rPr>
        <w:t>связей</w:t>
      </w:r>
      <w:r>
        <w:t></w:t>
      </w:r>
      <w:r>
        <w:rPr>
          <w:rFonts w:hint="eastAsia"/>
        </w:rPr>
        <w:t>на</w:t>
      </w:r>
      <w:r>
        <w:t></w:t>
      </w:r>
      <w:r>
        <w:rPr>
          <w:rFonts w:hint="eastAsia"/>
        </w:rPr>
        <w:t>успешность</w:t>
      </w:r>
      <w:r>
        <w:t></w:t>
      </w:r>
      <w:r>
        <w:rPr>
          <w:rFonts w:hint="eastAsia"/>
        </w:rPr>
        <w:t>формирования</w:t>
      </w:r>
      <w:r>
        <w:t></w:t>
      </w:r>
      <w:r>
        <w:rPr>
          <w:rFonts w:hint="eastAsia"/>
        </w:rPr>
        <w:t>межкультурного</w:t>
      </w:r>
      <w:r>
        <w:t></w:t>
      </w:r>
      <w:r>
        <w:rPr>
          <w:rFonts w:hint="eastAsia"/>
        </w:rPr>
        <w:t>взаимодействия</w:t>
      </w:r>
      <w:r>
        <w:t></w:t>
      </w:r>
      <w:bookmarkStart w:id="0" w:name="_GoBack"/>
      <w:bookmarkEnd w:id="0"/>
    </w:p>
    <w:sectPr w:rsidR="00543309" w:rsidRPr="00543309"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571D" w:rsidRDefault="0058571D">
      <w:pPr>
        <w:spacing w:after="0" w:line="240" w:lineRule="auto"/>
      </w:pPr>
      <w:r>
        <w:separator/>
      </w:r>
    </w:p>
  </w:endnote>
  <w:endnote w:type="continuationSeparator" w:id="0">
    <w:p w:rsidR="0058571D" w:rsidRDefault="005857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571D" w:rsidRDefault="0058571D"/>
    <w:p w:rsidR="0058571D" w:rsidRDefault="0058571D"/>
    <w:p w:rsidR="0058571D" w:rsidRDefault="0058571D"/>
    <w:p w:rsidR="0058571D" w:rsidRDefault="0058571D"/>
    <w:p w:rsidR="0058571D" w:rsidRDefault="0058571D"/>
    <w:p w:rsidR="0058571D" w:rsidRDefault="0058571D"/>
    <w:p w:rsidR="0058571D" w:rsidRDefault="0058571D">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571D" w:rsidRDefault="0058571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58571D" w:rsidRDefault="0058571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58571D" w:rsidRDefault="0058571D"/>
    <w:p w:rsidR="0058571D" w:rsidRDefault="0058571D"/>
    <w:p w:rsidR="0058571D" w:rsidRDefault="0058571D">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571D" w:rsidRDefault="0058571D"/>
                          <w:p w:rsidR="0058571D" w:rsidRDefault="0058571D">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58571D" w:rsidRDefault="0058571D"/>
                    <w:p w:rsidR="0058571D" w:rsidRDefault="0058571D">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58571D" w:rsidRDefault="0058571D"/>
    <w:p w:rsidR="0058571D" w:rsidRDefault="0058571D">
      <w:pPr>
        <w:rPr>
          <w:sz w:val="2"/>
          <w:szCs w:val="2"/>
        </w:rPr>
      </w:pPr>
    </w:p>
    <w:p w:rsidR="0058571D" w:rsidRDefault="0058571D"/>
    <w:p w:rsidR="0058571D" w:rsidRDefault="0058571D">
      <w:pPr>
        <w:spacing w:after="0" w:line="240" w:lineRule="auto"/>
      </w:pPr>
    </w:p>
  </w:footnote>
  <w:footnote w:type="continuationSeparator" w:id="0">
    <w:p w:rsidR="0058571D" w:rsidRDefault="005857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6479" w:rsidRPr="00276479" w:rsidRDefault="00EE0DD8" w:rsidP="005856C0">
    <w:pPr>
      <w:pStyle w:val="affffffff5"/>
      <w:jc w:val="center"/>
      <w:rPr>
        <w:rStyle w:val="a8"/>
        <w:rFonts w:ascii="Verdana" w:hAnsi="Verdana" w:cs="Verdana"/>
      </w:rPr>
    </w:pPr>
    <w:r>
      <w:rPr>
        <w:rFonts w:ascii="Verdana" w:hAnsi="Verdana" w:cs="Verdana"/>
        <w:color w:val="FF0000"/>
      </w:rPr>
      <w:t>Для з</w:t>
    </w:r>
    <w:r w:rsidR="003A56FB" w:rsidRPr="006E463D">
      <w:rPr>
        <w:rFonts w:ascii="Verdana" w:hAnsi="Verdana" w:cs="Verdana"/>
        <w:color w:val="FF0000"/>
      </w:rPr>
      <w:t xml:space="preserve">аказа доставки данной работы воспользуйтесь поиском на сайте по ссылке:  </w:t>
    </w:r>
    <w:hyperlink r:id="rId1" w:history="1">
      <w:r w:rsidR="00276479" w:rsidRPr="00276479">
        <w:rPr>
          <w:rStyle w:val="a8"/>
          <w:rFonts w:ascii="Verdana" w:hAnsi="Verdana" w:cs="Verdana"/>
        </w:rPr>
        <w:t>http</w:t>
      </w:r>
      <w:r w:rsidR="00276479" w:rsidRPr="00276479">
        <w:rPr>
          <w:rStyle w:val="a8"/>
          <w:rFonts w:ascii="Verdana" w:hAnsi="Verdana" w:cs="Verdana"/>
          <w:lang w:val="en-US"/>
        </w:rPr>
        <w:t>s</w:t>
      </w:r>
      <w:r w:rsidR="00276479" w:rsidRPr="00276479">
        <w:rPr>
          <w:rStyle w:val="a8"/>
          <w:rFonts w:ascii="Verdana" w:hAnsi="Verdana" w:cs="Verdana"/>
        </w:rPr>
        <w:t>://www.mydisser.com/search.htm</w:t>
      </w:r>
      <w:r w:rsidR="00276479" w:rsidRPr="00276479">
        <w:rPr>
          <w:rStyle w:val="a8"/>
          <w:rFonts w:ascii="Verdana" w:hAnsi="Verdana" w:cs="Verdana"/>
          <w:lang w:val="en-US"/>
        </w:rPr>
        <w:t>l</w:t>
      </w:r>
    </w:hyperlink>
  </w:p>
  <w:p w:rsidR="003A56FB" w:rsidRPr="005856C0" w:rsidRDefault="003A56FB" w:rsidP="005856C0">
    <w:pPr>
      <w:pStyle w:val="affffffff5"/>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8A0"/>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1D"/>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4BB"/>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49"/>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258C39B"/>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uiPriority w:val="99"/>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3C9333-F2DD-463D-9447-7E82B8528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5564</TotalTime>
  <Pages>6</Pages>
  <Words>1451</Words>
  <Characters>8273</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9705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61</cp:revision>
  <cp:lastPrinted>2009-02-06T05:36:00Z</cp:lastPrinted>
  <dcterms:created xsi:type="dcterms:W3CDTF">2023-09-07T12:38:00Z</dcterms:created>
  <dcterms:modified xsi:type="dcterms:W3CDTF">2023-10-07T21:06:00Z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