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E6AF13" w14:textId="18EB7FEB" w:rsidR="00C82AE1" w:rsidRDefault="00FD2722" w:rsidP="00FD2722">
      <w:r w:rsidRPr="00FD2722">
        <w:rPr>
          <w:rFonts w:hint="eastAsia"/>
        </w:rPr>
        <w:t>Магарамов</w:t>
      </w:r>
      <w:r w:rsidRPr="00FD2722">
        <w:t xml:space="preserve"> </w:t>
      </w:r>
      <w:r w:rsidRPr="00FD2722">
        <w:rPr>
          <w:rFonts w:hint="eastAsia"/>
        </w:rPr>
        <w:t>Марат</w:t>
      </w:r>
      <w:r w:rsidRPr="00FD2722">
        <w:t xml:space="preserve"> </w:t>
      </w:r>
      <w:r w:rsidRPr="00FD2722">
        <w:rPr>
          <w:rFonts w:hint="eastAsia"/>
        </w:rPr>
        <w:t>Шайдаевич</w:t>
      </w:r>
      <w:r>
        <w:t xml:space="preserve"> </w:t>
      </w:r>
      <w:r w:rsidRPr="00FD2722">
        <w:rPr>
          <w:rFonts w:hint="eastAsia"/>
        </w:rPr>
        <w:t>Механизмы</w:t>
      </w:r>
      <w:r w:rsidRPr="00FD2722">
        <w:t xml:space="preserve"> </w:t>
      </w:r>
      <w:r w:rsidRPr="00FD2722">
        <w:rPr>
          <w:rFonts w:hint="eastAsia"/>
        </w:rPr>
        <w:t>развития</w:t>
      </w:r>
      <w:r w:rsidRPr="00FD2722">
        <w:t xml:space="preserve"> </w:t>
      </w:r>
      <w:r w:rsidRPr="00FD2722">
        <w:rPr>
          <w:rFonts w:hint="eastAsia"/>
        </w:rPr>
        <w:t>промышленных</w:t>
      </w:r>
      <w:r w:rsidRPr="00FD2722">
        <w:t xml:space="preserve"> </w:t>
      </w:r>
      <w:r w:rsidRPr="00FD2722">
        <w:rPr>
          <w:rFonts w:hint="eastAsia"/>
        </w:rPr>
        <w:t>предприятий</w:t>
      </w:r>
      <w:r w:rsidRPr="00FD2722">
        <w:t xml:space="preserve"> </w:t>
      </w:r>
      <w:r w:rsidRPr="00FD2722">
        <w:rPr>
          <w:rFonts w:hint="eastAsia"/>
        </w:rPr>
        <w:t>на</w:t>
      </w:r>
      <w:r w:rsidRPr="00FD2722">
        <w:t xml:space="preserve"> </w:t>
      </w:r>
      <w:r w:rsidRPr="00FD2722">
        <w:rPr>
          <w:rFonts w:hint="eastAsia"/>
        </w:rPr>
        <w:t>основе</w:t>
      </w:r>
      <w:r w:rsidRPr="00FD2722">
        <w:t xml:space="preserve"> </w:t>
      </w:r>
      <w:r w:rsidRPr="00FD2722">
        <w:rPr>
          <w:rFonts w:hint="eastAsia"/>
        </w:rPr>
        <w:t>управления</w:t>
      </w:r>
      <w:r w:rsidRPr="00FD2722">
        <w:t xml:space="preserve"> </w:t>
      </w:r>
      <w:r w:rsidRPr="00FD2722">
        <w:rPr>
          <w:rFonts w:hint="eastAsia"/>
        </w:rPr>
        <w:t>инновациями</w:t>
      </w:r>
    </w:p>
    <w:p w14:paraId="2E0728F9" w14:textId="77777777" w:rsidR="00FD2722" w:rsidRDefault="00FD2722" w:rsidP="00FD2722">
      <w:r>
        <w:rPr>
          <w:rFonts w:hint="eastAsia"/>
        </w:rPr>
        <w:t>ОГЛАВЛЕНИЕ</w:t>
      </w:r>
      <w:r>
        <w:t xml:space="preserve"> </w:t>
      </w:r>
      <w:r>
        <w:rPr>
          <w:rFonts w:hint="eastAsia"/>
        </w:rPr>
        <w:t>ДИССЕРТАЦИИ</w:t>
      </w:r>
    </w:p>
    <w:p w14:paraId="63BB9EE3" w14:textId="77777777" w:rsidR="00FD2722" w:rsidRDefault="00FD2722" w:rsidP="00FD2722">
      <w:r>
        <w:rPr>
          <w:rFonts w:hint="eastAsia"/>
        </w:rPr>
        <w:t>кандидат</w:t>
      </w:r>
      <w:r>
        <w:t xml:space="preserve"> </w:t>
      </w:r>
      <w:r>
        <w:rPr>
          <w:rFonts w:hint="eastAsia"/>
        </w:rPr>
        <w:t>наук</w:t>
      </w:r>
      <w:r>
        <w:t xml:space="preserve"> </w:t>
      </w:r>
      <w:r>
        <w:rPr>
          <w:rFonts w:hint="eastAsia"/>
        </w:rPr>
        <w:t>Магарамов</w:t>
      </w:r>
      <w:r>
        <w:t xml:space="preserve"> </w:t>
      </w:r>
      <w:r>
        <w:rPr>
          <w:rFonts w:hint="eastAsia"/>
        </w:rPr>
        <w:t>Марат</w:t>
      </w:r>
      <w:r>
        <w:t xml:space="preserve"> </w:t>
      </w:r>
      <w:r>
        <w:rPr>
          <w:rFonts w:hint="eastAsia"/>
        </w:rPr>
        <w:t>Шайдаевич</w:t>
      </w:r>
    </w:p>
    <w:p w14:paraId="2FCB60C7" w14:textId="77777777" w:rsidR="00FD2722" w:rsidRDefault="00FD2722" w:rsidP="00FD2722">
      <w:r>
        <w:rPr>
          <w:rFonts w:hint="eastAsia"/>
        </w:rPr>
        <w:t>Содержание</w:t>
      </w:r>
    </w:p>
    <w:p w14:paraId="284C84DE" w14:textId="77777777" w:rsidR="00FD2722" w:rsidRDefault="00FD2722" w:rsidP="00FD2722"/>
    <w:p w14:paraId="1A91F292" w14:textId="77777777" w:rsidR="00FD2722" w:rsidRDefault="00FD2722" w:rsidP="00FD2722">
      <w:r>
        <w:rPr>
          <w:rFonts w:hint="eastAsia"/>
        </w:rPr>
        <w:t>Введение</w:t>
      </w:r>
    </w:p>
    <w:p w14:paraId="6C138E2C" w14:textId="77777777" w:rsidR="00FD2722" w:rsidRDefault="00FD2722" w:rsidP="00FD2722"/>
    <w:p w14:paraId="45422499" w14:textId="77777777" w:rsidR="00FD2722" w:rsidRDefault="00FD2722" w:rsidP="00FD2722">
      <w:r>
        <w:rPr>
          <w:rFonts w:hint="eastAsia"/>
        </w:rPr>
        <w:t>Глава</w:t>
      </w:r>
      <w:r>
        <w:t xml:space="preserve"> 1. </w:t>
      </w:r>
      <w:r>
        <w:rPr>
          <w:rFonts w:hint="eastAsia"/>
        </w:rPr>
        <w:t>Теоретические</w:t>
      </w:r>
      <w:r>
        <w:t xml:space="preserve"> </w:t>
      </w:r>
      <w:r>
        <w:rPr>
          <w:rFonts w:hint="eastAsia"/>
        </w:rPr>
        <w:t>подходы</w:t>
      </w:r>
      <w:r>
        <w:t xml:space="preserve"> </w:t>
      </w:r>
      <w:r>
        <w:rPr>
          <w:rFonts w:hint="eastAsia"/>
        </w:rPr>
        <w:t>к</w:t>
      </w:r>
      <w:r>
        <w:t xml:space="preserve"> </w:t>
      </w:r>
      <w:r>
        <w:rPr>
          <w:rFonts w:hint="eastAsia"/>
        </w:rPr>
        <w:t>исследованию</w:t>
      </w:r>
      <w:r>
        <w:t xml:space="preserve"> </w:t>
      </w:r>
      <w:r>
        <w:rPr>
          <w:rFonts w:hint="eastAsia"/>
        </w:rPr>
        <w:t>проблемы</w:t>
      </w:r>
      <w:r>
        <w:t xml:space="preserve"> 12 </w:t>
      </w:r>
      <w:r>
        <w:rPr>
          <w:rFonts w:hint="eastAsia"/>
        </w:rPr>
        <w:t>обеспечения</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w:t>
      </w:r>
      <w:r>
        <w:rPr>
          <w:rFonts w:hint="eastAsia"/>
        </w:rPr>
        <w:t>основе</w:t>
      </w:r>
      <w:r>
        <w:t xml:space="preserve"> </w:t>
      </w:r>
      <w:r>
        <w:rPr>
          <w:rFonts w:hint="eastAsia"/>
        </w:rPr>
        <w:t>управления</w:t>
      </w:r>
      <w:r>
        <w:t xml:space="preserve"> </w:t>
      </w:r>
      <w:r>
        <w:rPr>
          <w:rFonts w:hint="eastAsia"/>
        </w:rPr>
        <w:t>инновациями</w:t>
      </w:r>
    </w:p>
    <w:p w14:paraId="1582C9BE" w14:textId="77777777" w:rsidR="00FD2722" w:rsidRDefault="00FD2722" w:rsidP="00FD2722"/>
    <w:p w14:paraId="55822E6D" w14:textId="77777777" w:rsidR="00FD2722" w:rsidRDefault="00FD2722" w:rsidP="00FD2722">
      <w:r>
        <w:t xml:space="preserve">1.1. </w:t>
      </w:r>
      <w:r>
        <w:rPr>
          <w:rFonts w:hint="eastAsia"/>
        </w:rPr>
        <w:t>Промышленные</w:t>
      </w:r>
      <w:r>
        <w:t xml:space="preserve"> </w:t>
      </w:r>
      <w:r>
        <w:rPr>
          <w:rFonts w:hint="eastAsia"/>
        </w:rPr>
        <w:t>предприятия</w:t>
      </w:r>
      <w:r>
        <w:t xml:space="preserve"> </w:t>
      </w:r>
      <w:r>
        <w:rPr>
          <w:rFonts w:hint="eastAsia"/>
        </w:rPr>
        <w:t>как</w:t>
      </w:r>
      <w:r>
        <w:t xml:space="preserve"> </w:t>
      </w:r>
      <w:r>
        <w:rPr>
          <w:rFonts w:hint="eastAsia"/>
        </w:rPr>
        <w:t>объект</w:t>
      </w:r>
      <w:r>
        <w:t xml:space="preserve"> </w:t>
      </w:r>
      <w:r>
        <w:rPr>
          <w:rFonts w:hint="eastAsia"/>
        </w:rPr>
        <w:t>исследования</w:t>
      </w:r>
      <w:r>
        <w:t xml:space="preserve"> </w:t>
      </w:r>
      <w:r>
        <w:rPr>
          <w:rFonts w:hint="eastAsia"/>
        </w:rPr>
        <w:t>и</w:t>
      </w:r>
      <w:r>
        <w:t xml:space="preserve"> 12 </w:t>
      </w:r>
      <w:r>
        <w:rPr>
          <w:rFonts w:hint="eastAsia"/>
        </w:rPr>
        <w:t>иинновационного</w:t>
      </w:r>
      <w:r>
        <w:t xml:space="preserve"> </w:t>
      </w:r>
      <w:r>
        <w:rPr>
          <w:rFonts w:hint="eastAsia"/>
        </w:rPr>
        <w:t>равития</w:t>
      </w:r>
      <w:r>
        <w:t xml:space="preserve"> </w:t>
      </w:r>
      <w:r>
        <w:rPr>
          <w:rFonts w:hint="eastAsia"/>
        </w:rPr>
        <w:t>промышленного</w:t>
      </w:r>
      <w:r>
        <w:t xml:space="preserve"> </w:t>
      </w:r>
      <w:r>
        <w:rPr>
          <w:rFonts w:hint="eastAsia"/>
        </w:rPr>
        <w:t>комплекса</w:t>
      </w:r>
    </w:p>
    <w:p w14:paraId="7E3BF279" w14:textId="77777777" w:rsidR="00FD2722" w:rsidRDefault="00FD2722" w:rsidP="00FD2722"/>
    <w:p w14:paraId="5CD1F4DB" w14:textId="77777777" w:rsidR="00FD2722" w:rsidRDefault="00FD2722" w:rsidP="00FD2722">
      <w:r>
        <w:t xml:space="preserve">1.2. </w:t>
      </w:r>
      <w:r>
        <w:rPr>
          <w:rFonts w:hint="eastAsia"/>
        </w:rPr>
        <w:t>Тенденции</w:t>
      </w:r>
      <w:r>
        <w:t xml:space="preserve"> </w:t>
      </w:r>
      <w:r>
        <w:rPr>
          <w:rFonts w:hint="eastAsia"/>
        </w:rPr>
        <w:t>и</w:t>
      </w:r>
      <w:r>
        <w:t xml:space="preserve"> </w:t>
      </w:r>
      <w:r>
        <w:rPr>
          <w:rFonts w:hint="eastAsia"/>
        </w:rPr>
        <w:t>проблемы</w:t>
      </w:r>
      <w:r>
        <w:t xml:space="preserve"> </w:t>
      </w:r>
      <w:r>
        <w:rPr>
          <w:rFonts w:hint="eastAsia"/>
        </w:rPr>
        <w:t>развития</w:t>
      </w:r>
      <w:r>
        <w:t xml:space="preserve"> </w:t>
      </w:r>
      <w:r>
        <w:rPr>
          <w:rFonts w:hint="eastAsia"/>
        </w:rPr>
        <w:t>промышленных</w:t>
      </w:r>
      <w:r>
        <w:t xml:space="preserve"> </w:t>
      </w:r>
      <w:r>
        <w:rPr>
          <w:rFonts w:hint="eastAsia"/>
        </w:rPr>
        <w:t>предприятий</w:t>
      </w:r>
      <w:r>
        <w:t xml:space="preserve"> </w:t>
      </w:r>
      <w:r>
        <w:rPr>
          <w:rFonts w:hint="eastAsia"/>
        </w:rPr>
        <w:t>на</w:t>
      </w:r>
      <w:r>
        <w:t xml:space="preserve"> 35 </w:t>
      </w:r>
      <w:r>
        <w:rPr>
          <w:rFonts w:hint="eastAsia"/>
        </w:rPr>
        <w:t>основе</w:t>
      </w:r>
      <w:r>
        <w:t xml:space="preserve"> </w:t>
      </w:r>
      <w:r>
        <w:rPr>
          <w:rFonts w:hint="eastAsia"/>
        </w:rPr>
        <w:t>управления</w:t>
      </w:r>
      <w:r>
        <w:t xml:space="preserve"> </w:t>
      </w:r>
      <w:r>
        <w:rPr>
          <w:rFonts w:hint="eastAsia"/>
        </w:rPr>
        <w:t>инновациями</w:t>
      </w:r>
    </w:p>
    <w:p w14:paraId="7DAB5AC9" w14:textId="77777777" w:rsidR="00FD2722" w:rsidRDefault="00FD2722" w:rsidP="00FD2722"/>
    <w:p w14:paraId="31C6BA12" w14:textId="77777777" w:rsidR="00FD2722" w:rsidRDefault="00FD2722" w:rsidP="00FD2722">
      <w:r>
        <w:t xml:space="preserve">1.3. </w:t>
      </w:r>
      <w:r>
        <w:rPr>
          <w:rFonts w:hint="eastAsia"/>
        </w:rPr>
        <w:t>Методические</w:t>
      </w:r>
      <w:r>
        <w:t xml:space="preserve"> </w:t>
      </w:r>
      <w:r>
        <w:rPr>
          <w:rFonts w:hint="eastAsia"/>
        </w:rPr>
        <w:t>основы</w:t>
      </w:r>
      <w:r>
        <w:t xml:space="preserve"> </w:t>
      </w:r>
      <w:r>
        <w:rPr>
          <w:rFonts w:hint="eastAsia"/>
        </w:rPr>
        <w:t>управления</w:t>
      </w:r>
      <w:r>
        <w:t xml:space="preserve"> </w:t>
      </w:r>
      <w:r>
        <w:rPr>
          <w:rFonts w:hint="eastAsia"/>
        </w:rPr>
        <w:t>внешними</w:t>
      </w:r>
      <w:r>
        <w:t xml:space="preserve"> </w:t>
      </w:r>
      <w:r>
        <w:rPr>
          <w:rFonts w:hint="eastAsia"/>
        </w:rPr>
        <w:t>рисками</w:t>
      </w:r>
      <w:r>
        <w:t xml:space="preserve"> </w:t>
      </w:r>
      <w:r>
        <w:rPr>
          <w:rFonts w:hint="eastAsia"/>
        </w:rPr>
        <w:t>в</w:t>
      </w:r>
      <w:r>
        <w:t xml:space="preserve"> </w:t>
      </w:r>
      <w:r>
        <w:rPr>
          <w:rFonts w:hint="eastAsia"/>
        </w:rPr>
        <w:t>развитии</w:t>
      </w:r>
      <w:r>
        <w:t xml:space="preserve"> 43 </w:t>
      </w:r>
      <w:r>
        <w:rPr>
          <w:rFonts w:hint="eastAsia"/>
        </w:rPr>
        <w:t>промышленного</w:t>
      </w:r>
      <w:r>
        <w:t xml:space="preserve"> </w:t>
      </w:r>
      <w:r>
        <w:rPr>
          <w:rFonts w:hint="eastAsia"/>
        </w:rPr>
        <w:t>производства</w:t>
      </w:r>
    </w:p>
    <w:p w14:paraId="2FDD117E" w14:textId="77777777" w:rsidR="00FD2722" w:rsidRDefault="00FD2722" w:rsidP="00FD2722"/>
    <w:p w14:paraId="4EF4D727" w14:textId="77777777" w:rsidR="00FD2722" w:rsidRDefault="00FD2722" w:rsidP="00FD2722">
      <w:r>
        <w:rPr>
          <w:rFonts w:hint="eastAsia"/>
        </w:rPr>
        <w:t>Глава</w:t>
      </w:r>
      <w:r>
        <w:t xml:space="preserve"> 2. </w:t>
      </w:r>
      <w:r>
        <w:rPr>
          <w:rFonts w:hint="eastAsia"/>
        </w:rPr>
        <w:t>Тенденции</w:t>
      </w:r>
      <w:r>
        <w:t xml:space="preserve"> </w:t>
      </w:r>
      <w:r>
        <w:rPr>
          <w:rFonts w:hint="eastAsia"/>
        </w:rPr>
        <w:t>и</w:t>
      </w:r>
      <w:r>
        <w:t xml:space="preserve"> </w:t>
      </w:r>
      <w:r>
        <w:rPr>
          <w:rFonts w:hint="eastAsia"/>
        </w:rPr>
        <w:t>проблемы</w:t>
      </w:r>
      <w:r>
        <w:t xml:space="preserve"> </w:t>
      </w:r>
      <w:r>
        <w:rPr>
          <w:rFonts w:hint="eastAsia"/>
        </w:rPr>
        <w:t>управления</w:t>
      </w:r>
      <w:r>
        <w:t xml:space="preserve"> </w:t>
      </w:r>
      <w:r>
        <w:rPr>
          <w:rFonts w:hint="eastAsia"/>
        </w:rPr>
        <w:t>инновационной</w:t>
      </w:r>
      <w:r>
        <w:t xml:space="preserve"> ^ </w:t>
      </w:r>
      <w:r>
        <w:rPr>
          <w:rFonts w:hint="eastAsia"/>
        </w:rPr>
        <w:t>деятельностью</w:t>
      </w:r>
      <w:r>
        <w:t xml:space="preserve"> </w:t>
      </w:r>
      <w:r>
        <w:rPr>
          <w:rFonts w:hint="eastAsia"/>
        </w:rPr>
        <w:t>предприятий</w:t>
      </w:r>
      <w:r>
        <w:t xml:space="preserve"> </w:t>
      </w:r>
      <w:r>
        <w:rPr>
          <w:rFonts w:hint="eastAsia"/>
        </w:rPr>
        <w:t>в</w:t>
      </w:r>
      <w:r>
        <w:t xml:space="preserve"> </w:t>
      </w:r>
      <w:r>
        <w:rPr>
          <w:rFonts w:hint="eastAsia"/>
        </w:rPr>
        <w:t>отраслях</w:t>
      </w:r>
      <w:r>
        <w:t xml:space="preserve"> </w:t>
      </w:r>
      <w:r>
        <w:rPr>
          <w:rFonts w:hint="eastAsia"/>
        </w:rPr>
        <w:t>отечественной</w:t>
      </w:r>
      <w:r>
        <w:t xml:space="preserve"> </w:t>
      </w:r>
      <w:r>
        <w:rPr>
          <w:rFonts w:hint="eastAsia"/>
        </w:rPr>
        <w:t>промышленности</w:t>
      </w:r>
    </w:p>
    <w:p w14:paraId="21EEDED8" w14:textId="77777777" w:rsidR="00FD2722" w:rsidRDefault="00FD2722" w:rsidP="00FD2722"/>
    <w:p w14:paraId="63E7B89E" w14:textId="77777777" w:rsidR="00FD2722" w:rsidRDefault="00FD2722" w:rsidP="00FD2722">
      <w:r>
        <w:t xml:space="preserve">2.1. </w:t>
      </w:r>
      <w:r>
        <w:rPr>
          <w:rFonts w:hint="eastAsia"/>
        </w:rPr>
        <w:t>Анализ</w:t>
      </w:r>
      <w:r>
        <w:t xml:space="preserve"> </w:t>
      </w:r>
      <w:r>
        <w:rPr>
          <w:rFonts w:hint="eastAsia"/>
        </w:rPr>
        <w:t>современного</w:t>
      </w:r>
      <w:r>
        <w:t xml:space="preserve"> </w:t>
      </w:r>
      <w:r>
        <w:rPr>
          <w:rFonts w:hint="eastAsia"/>
        </w:rPr>
        <w:t>состояния</w:t>
      </w:r>
      <w:r>
        <w:t xml:space="preserve"> </w:t>
      </w:r>
      <w:r>
        <w:rPr>
          <w:rFonts w:hint="eastAsia"/>
        </w:rPr>
        <w:t>и</w:t>
      </w:r>
      <w:r>
        <w:t xml:space="preserve"> </w:t>
      </w:r>
      <w:r>
        <w:rPr>
          <w:rFonts w:hint="eastAsia"/>
        </w:rPr>
        <w:t>проблем</w:t>
      </w:r>
      <w:r>
        <w:t xml:space="preserve"> </w:t>
      </w:r>
      <w:r>
        <w:rPr>
          <w:rFonts w:hint="eastAsia"/>
        </w:rPr>
        <w:t>управления</w:t>
      </w:r>
      <w:r>
        <w:t xml:space="preserve"> </w:t>
      </w:r>
      <w:r>
        <w:rPr>
          <w:rFonts w:hint="eastAsia"/>
        </w:rPr>
        <w:t>инноваци</w:t>
      </w:r>
      <w:r>
        <w:t xml:space="preserve">- 53 </w:t>
      </w:r>
      <w:r>
        <w:rPr>
          <w:rFonts w:hint="eastAsia"/>
        </w:rPr>
        <w:t>онной</w:t>
      </w:r>
      <w:r>
        <w:t xml:space="preserve"> </w:t>
      </w:r>
      <w:r>
        <w:rPr>
          <w:rFonts w:hint="eastAsia"/>
        </w:rPr>
        <w:t>деятельностью</w:t>
      </w:r>
      <w:r>
        <w:t xml:space="preserve"> </w:t>
      </w:r>
      <w:r>
        <w:rPr>
          <w:rFonts w:hint="eastAsia"/>
        </w:rPr>
        <w:t>промышленных</w:t>
      </w:r>
      <w:r>
        <w:t xml:space="preserve"> </w:t>
      </w:r>
      <w:r>
        <w:rPr>
          <w:rFonts w:hint="eastAsia"/>
        </w:rPr>
        <w:t>предприятий</w:t>
      </w:r>
    </w:p>
    <w:p w14:paraId="4BA26F6C" w14:textId="77777777" w:rsidR="00FD2722" w:rsidRDefault="00FD2722" w:rsidP="00FD2722"/>
    <w:p w14:paraId="31995CE6" w14:textId="77777777" w:rsidR="00FD2722" w:rsidRDefault="00FD2722" w:rsidP="00FD2722">
      <w:r>
        <w:t xml:space="preserve">2.2. </w:t>
      </w:r>
      <w:r>
        <w:rPr>
          <w:rFonts w:hint="eastAsia"/>
        </w:rPr>
        <w:t>Государственное</w:t>
      </w:r>
      <w:r>
        <w:t xml:space="preserve"> </w:t>
      </w:r>
      <w:r>
        <w:rPr>
          <w:rFonts w:hint="eastAsia"/>
        </w:rPr>
        <w:t>регулирование</w:t>
      </w:r>
      <w:r>
        <w:t xml:space="preserve"> </w:t>
      </w:r>
      <w:r>
        <w:rPr>
          <w:rFonts w:hint="eastAsia"/>
        </w:rPr>
        <w:t>и</w:t>
      </w:r>
      <w:r>
        <w:t xml:space="preserve"> </w:t>
      </w:r>
      <w:r>
        <w:rPr>
          <w:rFonts w:hint="eastAsia"/>
        </w:rPr>
        <w:t>поддержка</w:t>
      </w:r>
      <w:r>
        <w:t xml:space="preserve"> </w:t>
      </w:r>
      <w:r>
        <w:rPr>
          <w:rFonts w:hint="eastAsia"/>
        </w:rPr>
        <w:t>промышленных</w:t>
      </w:r>
      <w:r>
        <w:t xml:space="preserve"> 68 </w:t>
      </w:r>
      <w:r>
        <w:rPr>
          <w:rFonts w:hint="eastAsia"/>
        </w:rPr>
        <w:t>предприятий</w:t>
      </w:r>
      <w:r>
        <w:t xml:space="preserve"> </w:t>
      </w:r>
      <w:r>
        <w:rPr>
          <w:rFonts w:hint="eastAsia"/>
        </w:rPr>
        <w:t>в</w:t>
      </w:r>
      <w:r>
        <w:t xml:space="preserve"> </w:t>
      </w:r>
      <w:r>
        <w:rPr>
          <w:rFonts w:hint="eastAsia"/>
        </w:rPr>
        <w:t>области</w:t>
      </w:r>
      <w:r>
        <w:t xml:space="preserve"> </w:t>
      </w:r>
      <w:r>
        <w:rPr>
          <w:rFonts w:hint="eastAsia"/>
        </w:rPr>
        <w:t>инновационного</w:t>
      </w:r>
      <w:r>
        <w:t xml:space="preserve"> </w:t>
      </w:r>
      <w:r>
        <w:rPr>
          <w:rFonts w:hint="eastAsia"/>
        </w:rPr>
        <w:t>развития</w:t>
      </w:r>
    </w:p>
    <w:p w14:paraId="638DB526" w14:textId="77777777" w:rsidR="00FD2722" w:rsidRDefault="00FD2722" w:rsidP="00FD2722"/>
    <w:p w14:paraId="4E6B6B97" w14:textId="77777777" w:rsidR="00FD2722" w:rsidRDefault="00FD2722" w:rsidP="00FD2722">
      <w:r>
        <w:t xml:space="preserve">2.3. </w:t>
      </w:r>
      <w:r>
        <w:rPr>
          <w:rFonts w:hint="eastAsia"/>
        </w:rPr>
        <w:t>Необходимость</w:t>
      </w:r>
      <w:r>
        <w:t xml:space="preserve"> </w:t>
      </w:r>
      <w:r>
        <w:rPr>
          <w:rFonts w:hint="eastAsia"/>
        </w:rPr>
        <w:t>стратегических</w:t>
      </w:r>
      <w:r>
        <w:t xml:space="preserve"> </w:t>
      </w:r>
      <w:r>
        <w:rPr>
          <w:rFonts w:hint="eastAsia"/>
        </w:rPr>
        <w:t>изменений</w:t>
      </w:r>
      <w:r>
        <w:t xml:space="preserve"> </w:t>
      </w:r>
      <w:r>
        <w:rPr>
          <w:rFonts w:hint="eastAsia"/>
        </w:rPr>
        <w:t>в</w:t>
      </w:r>
      <w:r>
        <w:t xml:space="preserve"> </w:t>
      </w:r>
      <w:r>
        <w:rPr>
          <w:rFonts w:hint="eastAsia"/>
        </w:rPr>
        <w:t>сис</w:t>
      </w:r>
      <w:r>
        <w:rPr>
          <w:rFonts w:hint="eastAsia"/>
        </w:rPr>
        <w:lastRenderedPageBreak/>
        <w:t>теме</w:t>
      </w:r>
      <w:r>
        <w:t xml:space="preserve"> </w:t>
      </w:r>
      <w:r>
        <w:rPr>
          <w:rFonts w:hint="eastAsia"/>
        </w:rPr>
        <w:t>управления</w:t>
      </w:r>
      <w:r>
        <w:t xml:space="preserve"> 76 </w:t>
      </w:r>
      <w:r>
        <w:rPr>
          <w:rFonts w:hint="eastAsia"/>
        </w:rPr>
        <w:t>инновациями</w:t>
      </w:r>
    </w:p>
    <w:p w14:paraId="0A0B5235" w14:textId="77777777" w:rsidR="00FD2722" w:rsidRDefault="00FD2722" w:rsidP="00FD2722"/>
    <w:p w14:paraId="6F5D6044" w14:textId="77777777" w:rsidR="00FD2722" w:rsidRDefault="00FD2722" w:rsidP="00FD2722">
      <w:r>
        <w:rPr>
          <w:rFonts w:hint="eastAsia"/>
        </w:rPr>
        <w:t>Глава</w:t>
      </w:r>
      <w:r>
        <w:t xml:space="preserve"> 3. </w:t>
      </w:r>
      <w:r>
        <w:rPr>
          <w:rFonts w:hint="eastAsia"/>
        </w:rPr>
        <w:t>Развитие</w:t>
      </w:r>
      <w:r>
        <w:t xml:space="preserve"> </w:t>
      </w:r>
      <w:r>
        <w:rPr>
          <w:rFonts w:hint="eastAsia"/>
        </w:rPr>
        <w:t>методов</w:t>
      </w:r>
      <w:r>
        <w:t xml:space="preserve"> </w:t>
      </w:r>
      <w:r>
        <w:rPr>
          <w:rFonts w:hint="eastAsia"/>
        </w:rPr>
        <w:t>и</w:t>
      </w:r>
      <w:r>
        <w:t xml:space="preserve"> </w:t>
      </w:r>
      <w:r>
        <w:rPr>
          <w:rFonts w:hint="eastAsia"/>
        </w:rPr>
        <w:t>инструментов</w:t>
      </w:r>
      <w:r>
        <w:t xml:space="preserve"> </w:t>
      </w:r>
      <w:r>
        <w:rPr>
          <w:rFonts w:hint="eastAsia"/>
        </w:rPr>
        <w:t>управления</w:t>
      </w:r>
      <w:r>
        <w:t xml:space="preserve"> </w:t>
      </w:r>
      <w:r>
        <w:rPr>
          <w:rFonts w:hint="eastAsia"/>
        </w:rPr>
        <w:t>инноваци</w:t>
      </w:r>
      <w:r>
        <w:t xml:space="preserve">- 85 </w:t>
      </w:r>
      <w:r>
        <w:rPr>
          <w:rFonts w:hint="eastAsia"/>
        </w:rPr>
        <w:t>ями</w:t>
      </w:r>
      <w:r>
        <w:t xml:space="preserve"> </w:t>
      </w:r>
      <w:r>
        <w:rPr>
          <w:rFonts w:hint="eastAsia"/>
        </w:rPr>
        <w:t>в</w:t>
      </w:r>
      <w:r>
        <w:t xml:space="preserve"> </w:t>
      </w:r>
      <w:r>
        <w:rPr>
          <w:rFonts w:hint="eastAsia"/>
        </w:rPr>
        <w:t>производственной</w:t>
      </w:r>
      <w:r>
        <w:t xml:space="preserve"> </w:t>
      </w:r>
      <w:r>
        <w:rPr>
          <w:rFonts w:hint="eastAsia"/>
        </w:rPr>
        <w:t>деятельности</w:t>
      </w:r>
      <w:r>
        <w:t xml:space="preserve"> </w:t>
      </w:r>
      <w:r>
        <w:rPr>
          <w:rFonts w:hint="eastAsia"/>
        </w:rPr>
        <w:t>предприятий</w:t>
      </w:r>
    </w:p>
    <w:p w14:paraId="6C430690" w14:textId="77777777" w:rsidR="00FD2722" w:rsidRDefault="00FD2722" w:rsidP="00FD2722"/>
    <w:p w14:paraId="625FB7E0" w14:textId="77777777" w:rsidR="00FD2722" w:rsidRDefault="00FD2722" w:rsidP="00FD2722">
      <w:r>
        <w:t xml:space="preserve">3.1. </w:t>
      </w:r>
      <w:r>
        <w:rPr>
          <w:rFonts w:hint="eastAsia"/>
        </w:rPr>
        <w:t>Укрепление</w:t>
      </w:r>
      <w:r>
        <w:t xml:space="preserve"> </w:t>
      </w:r>
      <w:r>
        <w:rPr>
          <w:rFonts w:hint="eastAsia"/>
        </w:rPr>
        <w:t>конкурентных</w:t>
      </w:r>
      <w:r>
        <w:t xml:space="preserve"> </w:t>
      </w:r>
      <w:r>
        <w:rPr>
          <w:rFonts w:hint="eastAsia"/>
        </w:rPr>
        <w:t>позиций</w:t>
      </w:r>
      <w:r>
        <w:t xml:space="preserve"> </w:t>
      </w:r>
      <w:r>
        <w:rPr>
          <w:rFonts w:hint="eastAsia"/>
        </w:rPr>
        <w:t>промышленных</w:t>
      </w:r>
      <w:r>
        <w:t xml:space="preserve"> </w:t>
      </w:r>
      <w:r>
        <w:rPr>
          <w:rFonts w:hint="eastAsia"/>
        </w:rPr>
        <w:t>предприятий</w:t>
      </w:r>
      <w:r>
        <w:t xml:space="preserve"> 85 </w:t>
      </w:r>
      <w:r>
        <w:rPr>
          <w:rFonts w:hint="eastAsia"/>
        </w:rPr>
        <w:t>в</w:t>
      </w:r>
      <w:r>
        <w:t xml:space="preserve"> </w:t>
      </w:r>
      <w:r>
        <w:rPr>
          <w:rFonts w:hint="eastAsia"/>
        </w:rPr>
        <w:t>результате</w:t>
      </w:r>
      <w:r>
        <w:t xml:space="preserve"> </w:t>
      </w:r>
      <w:r>
        <w:rPr>
          <w:rFonts w:hint="eastAsia"/>
        </w:rPr>
        <w:t>управления</w:t>
      </w:r>
      <w:r>
        <w:t xml:space="preserve"> </w:t>
      </w:r>
      <w:r>
        <w:rPr>
          <w:rFonts w:hint="eastAsia"/>
        </w:rPr>
        <w:t>инновационным</w:t>
      </w:r>
      <w:r>
        <w:t xml:space="preserve"> </w:t>
      </w:r>
      <w:r>
        <w:rPr>
          <w:rFonts w:hint="eastAsia"/>
        </w:rPr>
        <w:t>потенциалом</w:t>
      </w:r>
    </w:p>
    <w:p w14:paraId="0D1DE611" w14:textId="77777777" w:rsidR="00FD2722" w:rsidRDefault="00FD2722" w:rsidP="00FD2722"/>
    <w:p w14:paraId="4F0FDDE9" w14:textId="77777777" w:rsidR="00FD2722" w:rsidRDefault="00FD2722" w:rsidP="00FD2722">
      <w:r>
        <w:t xml:space="preserve">3.2. </w:t>
      </w:r>
      <w:r>
        <w:rPr>
          <w:rFonts w:hint="eastAsia"/>
        </w:rPr>
        <w:t>Рационализация</w:t>
      </w:r>
      <w:r>
        <w:t xml:space="preserve"> </w:t>
      </w:r>
      <w:r>
        <w:rPr>
          <w:rFonts w:hint="eastAsia"/>
        </w:rPr>
        <w:t>методического</w:t>
      </w:r>
      <w:r>
        <w:t xml:space="preserve"> </w:t>
      </w:r>
      <w:r>
        <w:rPr>
          <w:rFonts w:hint="eastAsia"/>
        </w:rPr>
        <w:t>инструментария</w:t>
      </w:r>
      <w:r>
        <w:t xml:space="preserve"> </w:t>
      </w:r>
      <w:r>
        <w:rPr>
          <w:rFonts w:hint="eastAsia"/>
        </w:rPr>
        <w:t>оценки</w:t>
      </w:r>
      <w:r>
        <w:t xml:space="preserve"> </w:t>
      </w:r>
      <w:r>
        <w:rPr>
          <w:rFonts w:hint="eastAsia"/>
        </w:rPr>
        <w:t>инноваци</w:t>
      </w:r>
      <w:r>
        <w:t xml:space="preserve">- 99 </w:t>
      </w:r>
      <w:r>
        <w:rPr>
          <w:rFonts w:hint="eastAsia"/>
        </w:rPr>
        <w:t>онного</w:t>
      </w:r>
      <w:r>
        <w:t xml:space="preserve"> </w:t>
      </w:r>
      <w:r>
        <w:rPr>
          <w:rFonts w:hint="eastAsia"/>
        </w:rPr>
        <w:t>развития</w:t>
      </w:r>
      <w:r>
        <w:t xml:space="preserve"> </w:t>
      </w:r>
      <w:r>
        <w:rPr>
          <w:rFonts w:hint="eastAsia"/>
        </w:rPr>
        <w:t>и</w:t>
      </w:r>
      <w:r>
        <w:t xml:space="preserve"> </w:t>
      </w:r>
      <w:r>
        <w:rPr>
          <w:rFonts w:hint="eastAsia"/>
        </w:rPr>
        <w:t>обеспечения</w:t>
      </w:r>
      <w:r>
        <w:t xml:space="preserve"> </w:t>
      </w:r>
      <w:r>
        <w:rPr>
          <w:rFonts w:hint="eastAsia"/>
        </w:rPr>
        <w:t>эффективного</w:t>
      </w:r>
      <w:r>
        <w:t xml:space="preserve"> </w:t>
      </w:r>
      <w:r>
        <w:rPr>
          <w:rFonts w:hint="eastAsia"/>
        </w:rPr>
        <w:t>управления</w:t>
      </w:r>
      <w:r>
        <w:t xml:space="preserve"> </w:t>
      </w:r>
      <w:r>
        <w:rPr>
          <w:rFonts w:hint="eastAsia"/>
        </w:rPr>
        <w:t>инновационным</w:t>
      </w:r>
      <w:r>
        <w:t xml:space="preserve"> </w:t>
      </w:r>
      <w:r>
        <w:rPr>
          <w:rFonts w:hint="eastAsia"/>
        </w:rPr>
        <w:t>процессом</w:t>
      </w:r>
    </w:p>
    <w:p w14:paraId="2EC11547" w14:textId="77777777" w:rsidR="00FD2722" w:rsidRDefault="00FD2722" w:rsidP="00FD2722"/>
    <w:p w14:paraId="405A1245" w14:textId="77777777" w:rsidR="00FD2722" w:rsidRDefault="00FD2722" w:rsidP="00FD2722">
      <w:r>
        <w:t xml:space="preserve">3.3. </w:t>
      </w:r>
      <w:r>
        <w:rPr>
          <w:rFonts w:hint="eastAsia"/>
        </w:rPr>
        <w:t>Совершенствование</w:t>
      </w:r>
      <w:r>
        <w:t xml:space="preserve"> </w:t>
      </w:r>
      <w:r>
        <w:rPr>
          <w:rFonts w:hint="eastAsia"/>
        </w:rPr>
        <w:t>методов</w:t>
      </w:r>
      <w:r>
        <w:t xml:space="preserve"> </w:t>
      </w:r>
      <w:r>
        <w:rPr>
          <w:rFonts w:hint="eastAsia"/>
        </w:rPr>
        <w:t>и</w:t>
      </w:r>
      <w:r>
        <w:t xml:space="preserve"> </w:t>
      </w:r>
      <w:r>
        <w:rPr>
          <w:rFonts w:hint="eastAsia"/>
        </w:rPr>
        <w:t>управленческих</w:t>
      </w:r>
      <w:r>
        <w:t xml:space="preserve"> </w:t>
      </w:r>
      <w:r>
        <w:rPr>
          <w:rFonts w:hint="eastAsia"/>
        </w:rPr>
        <w:t>инструментов</w:t>
      </w:r>
      <w:r>
        <w:t xml:space="preserve"> </w:t>
      </w:r>
      <w:r>
        <w:rPr>
          <w:rFonts w:hint="eastAsia"/>
        </w:rPr>
        <w:t>в</w:t>
      </w:r>
      <w:r>
        <w:t xml:space="preserve"> 108 </w:t>
      </w:r>
      <w:r>
        <w:rPr>
          <w:rFonts w:hint="eastAsia"/>
        </w:rPr>
        <w:t>инновационной</w:t>
      </w:r>
      <w:r>
        <w:t xml:space="preserve"> </w:t>
      </w:r>
      <w:r>
        <w:rPr>
          <w:rFonts w:hint="eastAsia"/>
        </w:rPr>
        <w:t>деятельности</w:t>
      </w:r>
      <w:r>
        <w:t xml:space="preserve"> </w:t>
      </w:r>
      <w:r>
        <w:rPr>
          <w:rFonts w:hint="eastAsia"/>
        </w:rPr>
        <w:t>промышленной</w:t>
      </w:r>
      <w:r>
        <w:t xml:space="preserve"> </w:t>
      </w:r>
      <w:r>
        <w:rPr>
          <w:rFonts w:hint="eastAsia"/>
        </w:rPr>
        <w:t>компании</w:t>
      </w:r>
    </w:p>
    <w:p w14:paraId="5A7BB3DC" w14:textId="77777777" w:rsidR="00FD2722" w:rsidRDefault="00FD2722" w:rsidP="00FD2722"/>
    <w:p w14:paraId="56AFF41C" w14:textId="77777777" w:rsidR="00FD2722" w:rsidRDefault="00FD2722" w:rsidP="00FD2722">
      <w:r>
        <w:rPr>
          <w:rFonts w:hint="eastAsia"/>
        </w:rPr>
        <w:t>Заключение</w:t>
      </w:r>
    </w:p>
    <w:p w14:paraId="3734B34F" w14:textId="77777777" w:rsidR="00FD2722" w:rsidRDefault="00FD2722" w:rsidP="00FD2722"/>
    <w:p w14:paraId="7BCFAF11" w14:textId="77777777" w:rsidR="00FD2722" w:rsidRDefault="00FD2722" w:rsidP="00FD2722">
      <w:r>
        <w:rPr>
          <w:rFonts w:hint="eastAsia"/>
        </w:rPr>
        <w:t>Библиографический</w:t>
      </w:r>
      <w:r>
        <w:t xml:space="preserve"> </w:t>
      </w:r>
      <w:r>
        <w:rPr>
          <w:rFonts w:hint="eastAsia"/>
        </w:rPr>
        <w:t>список</w:t>
      </w:r>
    </w:p>
    <w:p w14:paraId="697C296B" w14:textId="77777777" w:rsidR="00FD2722" w:rsidRDefault="00FD2722" w:rsidP="00FD2722"/>
    <w:p w14:paraId="4828E1ED" w14:textId="5B4DCCA7" w:rsidR="00FD2722" w:rsidRPr="00FD2722" w:rsidRDefault="00FD2722" w:rsidP="00FD2722">
      <w:r>
        <w:rPr>
          <w:rFonts w:hint="eastAsia"/>
        </w:rPr>
        <w:t>Приложение</w:t>
      </w:r>
    </w:p>
    <w:sectPr w:rsidR="00FD2722" w:rsidRPr="00FD2722" w:rsidSect="00EB30A6">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3B004" w14:textId="77777777" w:rsidR="00EB30A6" w:rsidRDefault="00EB30A6">
      <w:pPr>
        <w:spacing w:after="0" w:line="240" w:lineRule="auto"/>
      </w:pPr>
      <w:r>
        <w:separator/>
      </w:r>
    </w:p>
  </w:endnote>
  <w:endnote w:type="continuationSeparator" w:id="0">
    <w:p w14:paraId="4429620E" w14:textId="77777777" w:rsidR="00EB30A6" w:rsidRDefault="00EB30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ndara">
    <w:panose1 w:val="020E0502030303020204"/>
    <w:charset w:val="CC"/>
    <w:family w:val="swiss"/>
    <w:pitch w:val="variable"/>
    <w:sig w:usb0="A00002EF" w:usb1="4000A44B" w:usb2="00000000" w:usb3="00000000" w:csb0="0000019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97E87" w14:textId="77777777" w:rsidR="00EB30A6" w:rsidRDefault="00EB30A6"/>
    <w:p w14:paraId="5CB7F52E" w14:textId="77777777" w:rsidR="00EB30A6" w:rsidRDefault="00EB30A6"/>
    <w:p w14:paraId="1845D488" w14:textId="77777777" w:rsidR="00EB30A6" w:rsidRDefault="00EB30A6"/>
    <w:p w14:paraId="49F731AF" w14:textId="77777777" w:rsidR="00EB30A6" w:rsidRDefault="00EB30A6"/>
    <w:p w14:paraId="2B39DCF8" w14:textId="77777777" w:rsidR="00EB30A6" w:rsidRDefault="00EB30A6"/>
    <w:p w14:paraId="65DEDA20" w14:textId="77777777" w:rsidR="00EB30A6" w:rsidRDefault="00EB30A6"/>
    <w:p w14:paraId="3162FB22" w14:textId="77777777" w:rsidR="00EB30A6" w:rsidRDefault="00EB30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011DD5FB" wp14:editId="70A6ADD6">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4332A3" w14:textId="77777777" w:rsidR="00EB30A6" w:rsidRDefault="00EB30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011DD5F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" filled="f" stroked="f">
                <v:textbox style="mso-fit-shape-to-text:t" inset="0,0,0,0">
                  <w:txbxContent>
                    <w:p w14:paraId="1A4332A3" w14:textId="77777777" w:rsidR="00EB30A6" w:rsidRDefault="00EB30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3D490458" w14:textId="77777777" w:rsidR="00EB30A6" w:rsidRDefault="00EB30A6"/>
    <w:p w14:paraId="35387844" w14:textId="77777777" w:rsidR="00EB30A6" w:rsidRDefault="00EB30A6"/>
    <w:p w14:paraId="526A8971" w14:textId="77777777" w:rsidR="00EB30A6" w:rsidRDefault="00EB30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567D8AA" wp14:editId="3BEFC2C2">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38A3AD" w14:textId="77777777" w:rsidR="00EB30A6" w:rsidRDefault="00EB30A6"/>
                          <w:p w14:paraId="51EBD90C" w14:textId="77777777" w:rsidR="00EB30A6" w:rsidRDefault="00EB30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567D8A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" filled="f" stroked="f">
                <v:textbox style="mso-fit-shape-to-text:t" inset="0,0,0,0">
                  <w:txbxContent>
                    <w:p w14:paraId="0238A3AD" w14:textId="77777777" w:rsidR="00EB30A6" w:rsidRDefault="00EB30A6"/>
                    <w:p w14:paraId="51EBD90C" w14:textId="77777777" w:rsidR="00EB30A6" w:rsidRDefault="00EB30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C278B7E" w14:textId="77777777" w:rsidR="00EB30A6" w:rsidRDefault="00EB30A6"/>
    <w:p w14:paraId="741F39A3" w14:textId="77777777" w:rsidR="00EB30A6" w:rsidRDefault="00EB30A6">
      <w:pPr>
        <w:rPr>
          <w:sz w:val="2"/>
          <w:szCs w:val="2"/>
        </w:rPr>
      </w:pPr>
    </w:p>
    <w:p w14:paraId="6CF30C63" w14:textId="77777777" w:rsidR="00EB30A6" w:rsidRDefault="00EB30A6"/>
    <w:p w14:paraId="432F1AA4" w14:textId="77777777" w:rsidR="00EB30A6" w:rsidRDefault="00EB30A6">
      <w:pPr>
        <w:spacing w:after="0" w:line="240" w:lineRule="auto"/>
      </w:pPr>
    </w:p>
  </w:footnote>
  <w:footnote w:type="continuationSeparator" w:id="0">
    <w:p w14:paraId="7E1D8DE7" w14:textId="77777777" w:rsidR="00EB30A6" w:rsidRDefault="00EB30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530498F"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2"/>
    <w:multiLevelType w:val="singleLevel"/>
    <w:tmpl w:val="6BECD226"/>
    <w:lvl w:ilvl="0">
      <w:start w:val="1"/>
      <w:numFmt w:val="bullet"/>
      <w:lvlText w:val=""/>
      <w:lvlJc w:val="left"/>
      <w:pPr>
        <w:tabs>
          <w:tab w:val="num" w:pos="926"/>
        </w:tabs>
        <w:ind w:left="926" w:hanging="360"/>
      </w:pPr>
      <w:rPr>
        <w:rFonts w:ascii="Symbol" w:hAnsi="Symbol" w:hint="default"/>
      </w:rPr>
    </w:lvl>
  </w:abstractNum>
  <w:abstractNum w:abstractNumId="2"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3"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15:restartNumberingAfterBreak="0">
    <w:nsid w:val="00000003"/>
    <w:multiLevelType w:val="multilevel"/>
    <w:tmpl w:val="00000002"/>
    <w:lvl w:ilvl="0">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1.%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6" w15:restartNumberingAfterBreak="0">
    <w:nsid w:val="00000005"/>
    <w:multiLevelType w:val="multilevel"/>
    <w:tmpl w:val="00000004"/>
    <w:lvl w:ilvl="0">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1">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2">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3">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4">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5">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6">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7">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lvl w:ilvl="8">
      <w:start w:val="1"/>
      <w:numFmt w:val="decimal"/>
      <w:lvlText w:val="1.3.%1"/>
      <w:lvlJc w:val="left"/>
      <w:rPr>
        <w:rFonts w:ascii="Times New Roman" w:hAnsi="Times New Roman" w:cs="Times New Roman"/>
        <w:b/>
        <w:bCs/>
        <w:i w:val="0"/>
        <w:iCs w:val="0"/>
        <w:smallCaps w:val="0"/>
        <w:strike w:val="0"/>
        <w:color w:val="000000"/>
        <w:spacing w:val="0"/>
        <w:w w:val="100"/>
        <w:position w:val="0"/>
        <w:sz w:val="23"/>
        <w:szCs w:val="23"/>
        <w:u w:val="none"/>
      </w:rPr>
    </w:lvl>
  </w:abstractNum>
  <w:abstractNum w:abstractNumId="7" w15:restartNumberingAfterBreak="0">
    <w:nsid w:val="00000007"/>
    <w:multiLevelType w:val="multilevel"/>
    <w:tmpl w:val="FFFFFFFF"/>
    <w:lvl w:ilvl="0">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5.%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8" w15:restartNumberingAfterBreak="0">
    <w:nsid w:val="00000009"/>
    <w:multiLevelType w:val="multilevel"/>
    <w:tmpl w:val="FFFFFFFF"/>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9" w15:restartNumberingAfterBreak="0">
    <w:nsid w:val="0000000B"/>
    <w:multiLevelType w:val="multilevel"/>
    <w:tmpl w:val="FFFFFFFF"/>
    <w:lvl w:ilvl="0">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0" w15:restartNumberingAfterBreak="0">
    <w:nsid w:val="0000000D"/>
    <w:multiLevelType w:val="multilevel"/>
    <w:tmpl w:val="FFFFFFFF"/>
    <w:lvl w:ilvl="0">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upperRoman"/>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11" w15:restartNumberingAfterBreak="0">
    <w:nsid w:val="0000000F"/>
    <w:multiLevelType w:val="multilevel"/>
    <w:tmpl w:val="FFFFFFFF"/>
    <w:lvl w:ilvl="0">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1.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15:restartNumberingAfterBreak="0">
    <w:nsid w:val="00000011"/>
    <w:multiLevelType w:val="multilevel"/>
    <w:tmpl w:val="FFFFFFFF"/>
    <w:lvl w:ilvl="0">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3.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15:restartNumberingAfterBreak="0">
    <w:nsid w:val="00000013"/>
    <w:multiLevelType w:val="multilevel"/>
    <w:tmpl w:val="FFFFFFFF"/>
    <w:lvl w:ilvl="0">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1.%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15"/>
    <w:multiLevelType w:val="multilevel"/>
    <w:tmpl w:val="FFFFFFFF"/>
    <w:lvl w:ilvl="0">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15:restartNumberingAfterBreak="0">
    <w:nsid w:val="00000017"/>
    <w:multiLevelType w:val="multilevel"/>
    <w:tmpl w:val="FFFFFFFF"/>
    <w:lvl w:ilvl="0">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3"/>
      <w:numFmt w:val="decimal"/>
      <w:lvlText w:val="3.2.%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15:restartNumberingAfterBreak="0">
    <w:nsid w:val="00000019"/>
    <w:multiLevelType w:val="multilevel"/>
    <w:tmpl w:val="FFFFFFFF"/>
    <w:lvl w:ilvl="0">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7" w15:restartNumberingAfterBreak="0">
    <w:nsid w:val="0000001B"/>
    <w:multiLevelType w:val="multilevel"/>
    <w:tmpl w:val="FFFFFFFF"/>
    <w:lvl w:ilvl="0">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4.3.%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8" w15:restartNumberingAfterBreak="0">
    <w:nsid w:val="0000001D"/>
    <w:multiLevelType w:val="multilevel"/>
    <w:tmpl w:val="FFFFFFFF"/>
    <w:lvl w:ilvl="0">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2.%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19" w15:restartNumberingAfterBreak="0">
    <w:nsid w:val="0000001F"/>
    <w:multiLevelType w:val="multilevel"/>
    <w:tmpl w:val="FFFFFFFF"/>
    <w:lvl w:ilvl="0">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1.%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0" w15:restartNumberingAfterBreak="0">
    <w:nsid w:val="00000021"/>
    <w:multiLevelType w:val="multilevel"/>
    <w:tmpl w:val="FFFFFFFF"/>
    <w:lvl w:ilvl="0">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2"/>
      <w:numFmt w:val="decimal"/>
      <w:lvlText w:val="2.5.3.%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1" w15:restartNumberingAfterBreak="0">
    <w:nsid w:val="00000023"/>
    <w:multiLevelType w:val="multilevel"/>
    <w:tmpl w:val="FFFFFFFF"/>
    <w:lvl w:ilvl="0">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1">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2">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3">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4">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5">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6">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7">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lvl w:ilvl="8">
      <w:start w:val="1"/>
      <w:numFmt w:val="decimal"/>
      <w:lvlText w:val="2.5.4.%1."/>
      <w:lvlJc w:val="left"/>
      <w:rPr>
        <w:rFonts w:ascii="Times New Roman" w:hAnsi="Times New Roman" w:cs="Times New Roman"/>
        <w:b w:val="0"/>
        <w:bCs w:val="0"/>
        <w:i/>
        <w:iCs/>
        <w:smallCaps w:val="0"/>
        <w:strike w:val="0"/>
        <w:color w:val="000000"/>
        <w:spacing w:val="0"/>
        <w:w w:val="100"/>
        <w:position w:val="0"/>
        <w:sz w:val="22"/>
        <w:szCs w:val="22"/>
        <w:u w:val="none"/>
      </w:rPr>
    </w:lvl>
  </w:abstractNum>
  <w:abstractNum w:abstractNumId="22"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23"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4"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5"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26"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27"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28" w15:restartNumberingAfterBreak="0">
    <w:nsid w:val="0000002B"/>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abstractNum>
  <w:abstractNum w:abstractNumId="29"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30"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31"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2"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33"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34"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35"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36"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37"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38"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39"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40"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41"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42"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43"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44" w15:restartNumberingAfterBreak="0">
    <w:nsid w:val="0000003D"/>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4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4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4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49" w15:restartNumberingAfterBreak="0">
    <w:nsid w:val="00000045"/>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0"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51" w15:restartNumberingAfterBreak="0">
    <w:nsid w:val="0000004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2" w15:restartNumberingAfterBreak="0">
    <w:nsid w:val="00000049"/>
    <w:multiLevelType w:val="multilevel"/>
    <w:tmpl w:val="FFFFFFFF"/>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3"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54"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55"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56"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57"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58"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59"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60"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61" w15:restartNumberingAfterBreak="0">
    <w:nsid w:val="00000061"/>
    <w:multiLevelType w:val="multilevel"/>
    <w:tmpl w:val="0000006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2"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63"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64" w15:restartNumberingAfterBreak="0">
    <w:nsid w:val="0000006F"/>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5" w15:restartNumberingAfterBreak="0">
    <w:nsid w:val="00000071"/>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6"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67" w15:restartNumberingAfterBreak="0">
    <w:nsid w:val="00000079"/>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68"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69" w15:restartNumberingAfterBreak="0">
    <w:nsid w:val="0000007B"/>
    <w:multiLevelType w:val="multilevel"/>
    <w:tmpl w:val="FFFFFFFF"/>
    <w:lvl w:ilvl="0">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1">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2">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3">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4">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5">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6">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7">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lvl w:ilvl="8">
      <w:start w:val="1"/>
      <w:numFmt w:val="decimal"/>
      <w:lvlText w:val="%1."/>
      <w:lvlJc w:val="left"/>
      <w:rPr>
        <w:rFonts w:ascii="Candara" w:hAnsi="Candara" w:cs="Candara"/>
        <w:b/>
        <w:bCs/>
        <w:i w:val="0"/>
        <w:iCs w:val="0"/>
        <w:smallCaps w:val="0"/>
        <w:strike w:val="0"/>
        <w:color w:val="000000"/>
        <w:spacing w:val="0"/>
        <w:w w:val="100"/>
        <w:position w:val="0"/>
        <w:sz w:val="18"/>
        <w:szCs w:val="18"/>
        <w:u w:val="none"/>
      </w:rPr>
    </w:lvl>
  </w:abstractNum>
  <w:abstractNum w:abstractNumId="70"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71"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72"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73" w15:restartNumberingAfterBreak="0">
    <w:nsid w:val="00000087"/>
    <w:multiLevelType w:val="multilevel"/>
    <w:tmpl w:val="FFFFFFFF"/>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4"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75"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76"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77"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78"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79"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80"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81"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82"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83"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84"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85"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86"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87"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88"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9"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92"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93"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94"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95"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96"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97"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98"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99"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100"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101"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15:restartNumberingAfterBreak="0">
    <w:nsid w:val="093E3005"/>
    <w:multiLevelType w:val="multilevel"/>
    <w:tmpl w:val="D63C781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105" w15:restartNumberingAfterBreak="0">
    <w:nsid w:val="0BE62DE4"/>
    <w:multiLevelType w:val="multilevel"/>
    <w:tmpl w:val="97C00934"/>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107"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108"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109" w15:restartNumberingAfterBreak="0">
    <w:nsid w:val="144D0916"/>
    <w:multiLevelType w:val="multilevel"/>
    <w:tmpl w:val="655AA49A"/>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15:restartNumberingAfterBreak="0">
    <w:nsid w:val="14640053"/>
    <w:multiLevelType w:val="multilevel"/>
    <w:tmpl w:val="35E623A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15:restartNumberingAfterBreak="0">
    <w:nsid w:val="165D1F8F"/>
    <w:multiLevelType w:val="multilevel"/>
    <w:tmpl w:val="E5965E76"/>
    <w:lvl w:ilvl="0">
      <w:start w:val="1"/>
      <w:numFmt w:val="decimal"/>
      <w:lvlText w:val="%1"/>
      <w:lvlJc w:val="left"/>
      <w:pPr>
        <w:ind w:left="450" w:hanging="450"/>
      </w:pPr>
      <w:rPr>
        <w:rFonts w:hint="default"/>
      </w:rPr>
    </w:lvl>
    <w:lvl w:ilvl="1">
      <w:start w:val="1"/>
      <w:numFmt w:val="decimal"/>
      <w:lvlText w:val="%1.%2"/>
      <w:lvlJc w:val="left"/>
      <w:pPr>
        <w:ind w:left="876" w:hanging="45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112" w15:restartNumberingAfterBreak="0">
    <w:nsid w:val="173910F8"/>
    <w:multiLevelType w:val="multilevel"/>
    <w:tmpl w:val="4360100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15:restartNumberingAfterBreak="0">
    <w:nsid w:val="17832A63"/>
    <w:multiLevelType w:val="hybridMultilevel"/>
    <w:tmpl w:val="A0567C72"/>
    <w:lvl w:ilvl="0" w:tplc="8972802A">
      <w:start w:val="1"/>
      <w:numFmt w:val="bullet"/>
      <w:lvlText w:val=""/>
      <w:lvlJc w:val="left"/>
      <w:pPr>
        <w:ind w:left="1429" w:hanging="360"/>
      </w:pPr>
      <w:rPr>
        <w:rFonts w:ascii="Symbol" w:hAnsi="Symbol" w:hint="default"/>
      </w:rPr>
    </w:lvl>
    <w:lvl w:ilvl="1" w:tplc="8972802A">
      <w:start w:val="1"/>
      <w:numFmt w:val="bullet"/>
      <w:lvlText w:val=""/>
      <w:lvlJc w:val="left"/>
      <w:pPr>
        <w:ind w:left="2149" w:hanging="360"/>
      </w:pPr>
      <w:rPr>
        <w:rFonts w:ascii="Symbol" w:hAnsi="Symbol"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4" w15:restartNumberingAfterBreak="0">
    <w:nsid w:val="18547990"/>
    <w:multiLevelType w:val="multilevel"/>
    <w:tmpl w:val="BAA4BCF4"/>
    <w:lvl w:ilvl="0">
      <w:start w:val="1"/>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15" w15:restartNumberingAfterBreak="0">
    <w:nsid w:val="1FB052DE"/>
    <w:multiLevelType w:val="multilevel"/>
    <w:tmpl w:val="B7D03C78"/>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6" w15:restartNumberingAfterBreak="0">
    <w:nsid w:val="20FE5A60"/>
    <w:multiLevelType w:val="multilevel"/>
    <w:tmpl w:val="B890DA96"/>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15:restartNumberingAfterBreak="0">
    <w:nsid w:val="22CD5413"/>
    <w:multiLevelType w:val="multilevel"/>
    <w:tmpl w:val="52B45CA6"/>
    <w:lvl w:ilvl="0">
      <w:start w:val="4"/>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119" w15:restartNumberingAfterBreak="0">
    <w:nsid w:val="25C65AA5"/>
    <w:multiLevelType w:val="multilevel"/>
    <w:tmpl w:val="62FCB79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15:restartNumberingAfterBreak="0">
    <w:nsid w:val="265D7F04"/>
    <w:multiLevelType w:val="multilevel"/>
    <w:tmpl w:val="18DC311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1" w15:restartNumberingAfterBreak="0">
    <w:nsid w:val="28A04AFE"/>
    <w:multiLevelType w:val="multilevel"/>
    <w:tmpl w:val="7E54FFA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2"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123" w15:restartNumberingAfterBreak="0">
    <w:nsid w:val="2D6B1274"/>
    <w:multiLevelType w:val="multilevel"/>
    <w:tmpl w:val="24DED562"/>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15:restartNumberingAfterBreak="0">
    <w:nsid w:val="325352C3"/>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5" w15:restartNumberingAfterBreak="0">
    <w:nsid w:val="33CA0D53"/>
    <w:multiLevelType w:val="multilevel"/>
    <w:tmpl w:val="AA4A7DEA"/>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6" w15:restartNumberingAfterBreak="0">
    <w:nsid w:val="38DE6BAE"/>
    <w:multiLevelType w:val="multilevel"/>
    <w:tmpl w:val="A210C2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7" w15:restartNumberingAfterBreak="0">
    <w:nsid w:val="39F1194D"/>
    <w:multiLevelType w:val="hybridMultilevel"/>
    <w:tmpl w:val="CB40CDCC"/>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8" w15:restartNumberingAfterBreak="0">
    <w:nsid w:val="3E952495"/>
    <w:multiLevelType w:val="multilevel"/>
    <w:tmpl w:val="289C62FC"/>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9" w15:restartNumberingAfterBreak="0">
    <w:nsid w:val="3EA20D02"/>
    <w:multiLevelType w:val="multilevel"/>
    <w:tmpl w:val="6CF465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0" w15:restartNumberingAfterBreak="0">
    <w:nsid w:val="42562981"/>
    <w:multiLevelType w:val="multilevel"/>
    <w:tmpl w:val="CEA2D50C"/>
    <w:lvl w:ilvl="0">
      <w:start w:val="2"/>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31" w15:restartNumberingAfterBreak="0">
    <w:nsid w:val="4829075B"/>
    <w:multiLevelType w:val="multilevel"/>
    <w:tmpl w:val="9CFA8A34"/>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2" w15:restartNumberingAfterBreak="0">
    <w:nsid w:val="4C7C7D55"/>
    <w:multiLevelType w:val="multilevel"/>
    <w:tmpl w:val="D8B6515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3" w15:restartNumberingAfterBreak="0">
    <w:nsid w:val="502145A0"/>
    <w:multiLevelType w:val="hybridMultilevel"/>
    <w:tmpl w:val="055C0122"/>
    <w:lvl w:ilvl="0" w:tplc="0422000F">
      <w:start w:val="1"/>
      <w:numFmt w:val="decimal"/>
      <w:lvlText w:val="%1."/>
      <w:lvlJc w:val="left"/>
      <w:pPr>
        <w:ind w:left="900" w:hanging="360"/>
      </w:pPr>
      <w:rPr>
        <w:rFonts w:cs="Times New Roman" w:hint="default"/>
        <w:i w:val="0"/>
      </w:rPr>
    </w:lvl>
    <w:lvl w:ilvl="1" w:tplc="04220019" w:tentative="1">
      <w:start w:val="1"/>
      <w:numFmt w:val="lowerLetter"/>
      <w:lvlText w:val="%2."/>
      <w:lvlJc w:val="left"/>
      <w:pPr>
        <w:ind w:left="1440" w:hanging="360"/>
      </w:pPr>
      <w:rPr>
        <w:rFonts w:cs="Times New Roman"/>
      </w:rPr>
    </w:lvl>
    <w:lvl w:ilvl="2" w:tplc="0422001B" w:tentative="1">
      <w:start w:val="1"/>
      <w:numFmt w:val="lowerRoman"/>
      <w:lvlText w:val="%3."/>
      <w:lvlJc w:val="right"/>
      <w:pPr>
        <w:ind w:left="2160" w:hanging="180"/>
      </w:pPr>
      <w:rPr>
        <w:rFonts w:cs="Times New Roman"/>
      </w:rPr>
    </w:lvl>
    <w:lvl w:ilvl="3" w:tplc="0422000F" w:tentative="1">
      <w:start w:val="1"/>
      <w:numFmt w:val="decimal"/>
      <w:lvlText w:val="%4."/>
      <w:lvlJc w:val="left"/>
      <w:pPr>
        <w:ind w:left="2880" w:hanging="360"/>
      </w:pPr>
      <w:rPr>
        <w:rFonts w:cs="Times New Roman"/>
      </w:rPr>
    </w:lvl>
    <w:lvl w:ilvl="4" w:tplc="04220019" w:tentative="1">
      <w:start w:val="1"/>
      <w:numFmt w:val="lowerLetter"/>
      <w:lvlText w:val="%5."/>
      <w:lvlJc w:val="left"/>
      <w:pPr>
        <w:ind w:left="3600" w:hanging="360"/>
      </w:pPr>
      <w:rPr>
        <w:rFonts w:cs="Times New Roman"/>
      </w:rPr>
    </w:lvl>
    <w:lvl w:ilvl="5" w:tplc="0422001B" w:tentative="1">
      <w:start w:val="1"/>
      <w:numFmt w:val="lowerRoman"/>
      <w:lvlText w:val="%6."/>
      <w:lvlJc w:val="right"/>
      <w:pPr>
        <w:ind w:left="4320" w:hanging="180"/>
      </w:pPr>
      <w:rPr>
        <w:rFonts w:cs="Times New Roman"/>
      </w:rPr>
    </w:lvl>
    <w:lvl w:ilvl="6" w:tplc="0422000F" w:tentative="1">
      <w:start w:val="1"/>
      <w:numFmt w:val="decimal"/>
      <w:lvlText w:val="%7."/>
      <w:lvlJc w:val="left"/>
      <w:pPr>
        <w:ind w:left="5040" w:hanging="360"/>
      </w:pPr>
      <w:rPr>
        <w:rFonts w:cs="Times New Roman"/>
      </w:rPr>
    </w:lvl>
    <w:lvl w:ilvl="7" w:tplc="04220019" w:tentative="1">
      <w:start w:val="1"/>
      <w:numFmt w:val="lowerLetter"/>
      <w:lvlText w:val="%8."/>
      <w:lvlJc w:val="left"/>
      <w:pPr>
        <w:ind w:left="5760" w:hanging="360"/>
      </w:pPr>
      <w:rPr>
        <w:rFonts w:cs="Times New Roman"/>
      </w:rPr>
    </w:lvl>
    <w:lvl w:ilvl="8" w:tplc="0422001B" w:tentative="1">
      <w:start w:val="1"/>
      <w:numFmt w:val="lowerRoman"/>
      <w:lvlText w:val="%9."/>
      <w:lvlJc w:val="right"/>
      <w:pPr>
        <w:ind w:left="6480" w:hanging="180"/>
      </w:pPr>
      <w:rPr>
        <w:rFonts w:cs="Times New Roman"/>
      </w:rPr>
    </w:lvl>
  </w:abstractNum>
  <w:abstractNum w:abstractNumId="134" w15:restartNumberingAfterBreak="0">
    <w:nsid w:val="5163155D"/>
    <w:multiLevelType w:val="multilevel"/>
    <w:tmpl w:val="9DA088BE"/>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5" w15:restartNumberingAfterBreak="0">
    <w:nsid w:val="52D44915"/>
    <w:multiLevelType w:val="multilevel"/>
    <w:tmpl w:val="FEB61512"/>
    <w:lvl w:ilvl="0">
      <w:start w:val="4"/>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6" w15:restartNumberingAfterBreak="0">
    <w:nsid w:val="531E7952"/>
    <w:multiLevelType w:val="multilevel"/>
    <w:tmpl w:val="15EC86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7"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138" w15:restartNumberingAfterBreak="0">
    <w:nsid w:val="5A5666B8"/>
    <w:multiLevelType w:val="multilevel"/>
    <w:tmpl w:val="F44EE918"/>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9" w15:restartNumberingAfterBreak="0">
    <w:nsid w:val="5C724591"/>
    <w:multiLevelType w:val="multilevel"/>
    <w:tmpl w:val="3788BCFE"/>
    <w:lvl w:ilvl="0">
      <w:start w:val="1"/>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0" w15:restartNumberingAfterBreak="0">
    <w:nsid w:val="5C9A3760"/>
    <w:multiLevelType w:val="multilevel"/>
    <w:tmpl w:val="5EA6A0DA"/>
    <w:lvl w:ilvl="0">
      <w:start w:val="3"/>
      <w:numFmt w:val="decimal"/>
      <w:lvlText w:val="%1"/>
      <w:lvlJc w:val="left"/>
    </w:lvl>
    <w:lvl w:ilvl="1">
      <w:start w:val="1"/>
      <w:numFmt w:val="decimal"/>
      <w:lvlText w:val="%1.%2"/>
      <w:lvlJc w:val="left"/>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1" w15:restartNumberingAfterBreak="0">
    <w:nsid w:val="60BA0CA5"/>
    <w:multiLevelType w:val="multilevel"/>
    <w:tmpl w:val="AFB09D8E"/>
    <w:lvl w:ilvl="0">
      <w:start w:val="3"/>
      <w:numFmt w:val="decimal"/>
      <w:lvlText w:val="%1."/>
      <w:lvlJc w:val="left"/>
      <w:pPr>
        <w:ind w:left="450" w:hanging="450"/>
      </w:pPr>
      <w:rPr>
        <w:rFonts w:cs="Times New Roman" w:hint="default"/>
      </w:rPr>
    </w:lvl>
    <w:lvl w:ilvl="1">
      <w:start w:val="1"/>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abstractNum w:abstractNumId="142" w15:restartNumberingAfterBreak="0">
    <w:nsid w:val="62AD5E41"/>
    <w:multiLevelType w:val="multilevel"/>
    <w:tmpl w:val="6CFECEE0"/>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3" w15:restartNumberingAfterBreak="0">
    <w:nsid w:val="64F028B5"/>
    <w:multiLevelType w:val="multilevel"/>
    <w:tmpl w:val="DD5803A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4" w15:restartNumberingAfterBreak="0">
    <w:nsid w:val="67F4500E"/>
    <w:multiLevelType w:val="multilevel"/>
    <w:tmpl w:val="CC0EAC2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5" w15:restartNumberingAfterBreak="0">
    <w:nsid w:val="681F3F6D"/>
    <w:multiLevelType w:val="multilevel"/>
    <w:tmpl w:val="187CA96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147"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148" w15:restartNumberingAfterBreak="0">
    <w:nsid w:val="73D46CB5"/>
    <w:multiLevelType w:val="multilevel"/>
    <w:tmpl w:val="64488F9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9" w15:restartNumberingAfterBreak="0">
    <w:nsid w:val="79050A6C"/>
    <w:multiLevelType w:val="multilevel"/>
    <w:tmpl w:val="F6E8DF76"/>
    <w:lvl w:ilvl="0">
      <w:start w:val="3"/>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de-DE" w:eastAsia="de-DE" w:bidi="de-DE"/>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0"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abstractNum w:abstractNumId="151" w15:restartNumberingAfterBreak="0">
    <w:nsid w:val="7B6E71AE"/>
    <w:multiLevelType w:val="multilevel"/>
    <w:tmpl w:val="DD0A575E"/>
    <w:lvl w:ilvl="0">
      <w:start w:val="2"/>
      <w:numFmt w:val="decimal"/>
      <w:lvlText w:val="%1."/>
      <w:lvlJc w:val="left"/>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en-US" w:eastAsia="en-US" w:bidi="en-US"/>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2" w15:restartNumberingAfterBreak="0">
    <w:nsid w:val="7C6A49A1"/>
    <w:multiLevelType w:val="hybridMultilevel"/>
    <w:tmpl w:val="FA48481C"/>
    <w:lvl w:ilvl="0" w:tplc="3A0EA0C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53" w15:restartNumberingAfterBreak="0">
    <w:nsid w:val="7CBA2CC9"/>
    <w:multiLevelType w:val="multilevel"/>
    <w:tmpl w:val="90E6624E"/>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4" w15:restartNumberingAfterBreak="0">
    <w:nsid w:val="7EAF6676"/>
    <w:multiLevelType w:val="hybridMultilevel"/>
    <w:tmpl w:val="128CE9F6"/>
    <w:lvl w:ilvl="0" w:tplc="8248731A">
      <w:numFmt w:val="bullet"/>
      <w:lvlText w:val="–"/>
      <w:lvlJc w:val="left"/>
      <w:pPr>
        <w:ind w:left="1211" w:hanging="360"/>
      </w:pPr>
      <w:rPr>
        <w:rFonts w:ascii="Times New Roman" w:eastAsia="Times New Roman" w:hAnsi="Times New Roman" w:cs="Times New Roman" w:hint="default"/>
        <w:b w:val="0"/>
      </w:rPr>
    </w:lvl>
    <w:lvl w:ilvl="1" w:tplc="04190019">
      <w:start w:val="1"/>
      <w:numFmt w:val="bullet"/>
      <w:lvlText w:val="o"/>
      <w:lvlJc w:val="left"/>
      <w:pPr>
        <w:ind w:left="1647" w:hanging="360"/>
      </w:pPr>
      <w:rPr>
        <w:rFonts w:ascii="Courier New" w:hAnsi="Courier New" w:cs="Courier New" w:hint="default"/>
      </w:rPr>
    </w:lvl>
    <w:lvl w:ilvl="2" w:tplc="0419001B" w:tentative="1">
      <w:start w:val="1"/>
      <w:numFmt w:val="bullet"/>
      <w:lvlText w:val=""/>
      <w:lvlJc w:val="left"/>
      <w:pPr>
        <w:ind w:left="2367" w:hanging="360"/>
      </w:pPr>
      <w:rPr>
        <w:rFonts w:ascii="Wingdings" w:hAnsi="Wingdings" w:hint="default"/>
      </w:rPr>
    </w:lvl>
    <w:lvl w:ilvl="3" w:tplc="0419000F" w:tentative="1">
      <w:start w:val="1"/>
      <w:numFmt w:val="bullet"/>
      <w:lvlText w:val=""/>
      <w:lvlJc w:val="left"/>
      <w:pPr>
        <w:ind w:left="3087" w:hanging="360"/>
      </w:pPr>
      <w:rPr>
        <w:rFonts w:ascii="Symbol" w:hAnsi="Symbol" w:hint="default"/>
      </w:rPr>
    </w:lvl>
    <w:lvl w:ilvl="4" w:tplc="04190019" w:tentative="1">
      <w:start w:val="1"/>
      <w:numFmt w:val="bullet"/>
      <w:lvlText w:val="o"/>
      <w:lvlJc w:val="left"/>
      <w:pPr>
        <w:ind w:left="3807" w:hanging="360"/>
      </w:pPr>
      <w:rPr>
        <w:rFonts w:ascii="Courier New" w:hAnsi="Courier New" w:cs="Courier New" w:hint="default"/>
      </w:rPr>
    </w:lvl>
    <w:lvl w:ilvl="5" w:tplc="0419001B" w:tentative="1">
      <w:start w:val="1"/>
      <w:numFmt w:val="bullet"/>
      <w:lvlText w:val=""/>
      <w:lvlJc w:val="left"/>
      <w:pPr>
        <w:ind w:left="4527" w:hanging="360"/>
      </w:pPr>
      <w:rPr>
        <w:rFonts w:ascii="Wingdings" w:hAnsi="Wingdings" w:hint="default"/>
      </w:rPr>
    </w:lvl>
    <w:lvl w:ilvl="6" w:tplc="0419000F" w:tentative="1">
      <w:start w:val="1"/>
      <w:numFmt w:val="bullet"/>
      <w:lvlText w:val=""/>
      <w:lvlJc w:val="left"/>
      <w:pPr>
        <w:ind w:left="5247" w:hanging="360"/>
      </w:pPr>
      <w:rPr>
        <w:rFonts w:ascii="Symbol" w:hAnsi="Symbol" w:hint="default"/>
      </w:rPr>
    </w:lvl>
    <w:lvl w:ilvl="7" w:tplc="04190019" w:tentative="1">
      <w:start w:val="1"/>
      <w:numFmt w:val="bullet"/>
      <w:lvlText w:val="o"/>
      <w:lvlJc w:val="left"/>
      <w:pPr>
        <w:ind w:left="5967" w:hanging="360"/>
      </w:pPr>
      <w:rPr>
        <w:rFonts w:ascii="Courier New" w:hAnsi="Courier New" w:cs="Courier New" w:hint="default"/>
      </w:rPr>
    </w:lvl>
    <w:lvl w:ilvl="8" w:tplc="0419001B" w:tentative="1">
      <w:start w:val="1"/>
      <w:numFmt w:val="bullet"/>
      <w:lvlText w:val=""/>
      <w:lvlJc w:val="left"/>
      <w:pPr>
        <w:ind w:left="6687" w:hanging="360"/>
      </w:pPr>
      <w:rPr>
        <w:rFonts w:ascii="Wingdings" w:hAnsi="Wingdings" w:hint="default"/>
      </w:rPr>
    </w:lvl>
  </w:abstractNum>
  <w:num w:numId="1" w16cid:durableId="479537632">
    <w:abstractNumId w:val="4"/>
  </w:num>
  <w:num w:numId="2" w16cid:durableId="1682974329">
    <w:abstractNumId w:val="3"/>
  </w:num>
  <w:num w:numId="3" w16cid:durableId="571545268">
    <w:abstractNumId w:val="2"/>
    <w:lvlOverride w:ilvl="0">
      <w:startOverride w:val="1"/>
    </w:lvlOverride>
  </w:num>
  <w:num w:numId="4" w16cid:durableId="1758358415">
    <w:abstractNumId w:val="0"/>
  </w:num>
  <w:num w:numId="5" w16cid:durableId="1391077647">
    <w:abstractNumId w:val="1"/>
  </w:num>
  <w:num w:numId="6" w16cid:durableId="2094423734">
    <w:abstractNumId w:val="5"/>
  </w:num>
  <w:num w:numId="7" w16cid:durableId="599262809">
    <w:abstractNumId w:val="6"/>
  </w:num>
  <w:num w:numId="8" w16cid:durableId="355620414">
    <w:abstractNumId w:val="61"/>
  </w:num>
  <w:num w:numId="9" w16cid:durableId="2024671268">
    <w:abstractNumId w:val="125"/>
  </w:num>
  <w:num w:numId="10" w16cid:durableId="21903147">
    <w:abstractNumId w:val="116"/>
  </w:num>
  <w:num w:numId="11" w16cid:durableId="251744190">
    <w:abstractNumId w:val="140"/>
  </w:num>
  <w:num w:numId="12" w16cid:durableId="2126458907">
    <w:abstractNumId w:val="117"/>
  </w:num>
  <w:num w:numId="13" w16cid:durableId="862860886">
    <w:abstractNumId w:val="132"/>
  </w:num>
  <w:num w:numId="14" w16cid:durableId="428545077">
    <w:abstractNumId w:val="135"/>
  </w:num>
  <w:num w:numId="15" w16cid:durableId="789669845">
    <w:abstractNumId w:val="7"/>
  </w:num>
  <w:num w:numId="16" w16cid:durableId="745030509">
    <w:abstractNumId w:val="8"/>
  </w:num>
  <w:num w:numId="17" w16cid:durableId="2018655177">
    <w:abstractNumId w:val="9"/>
  </w:num>
  <w:num w:numId="18" w16cid:durableId="1576554034">
    <w:abstractNumId w:val="10"/>
  </w:num>
  <w:num w:numId="19" w16cid:durableId="1755855681">
    <w:abstractNumId w:val="75"/>
  </w:num>
  <w:num w:numId="20" w16cid:durableId="700591667">
    <w:abstractNumId w:val="38"/>
  </w:num>
  <w:num w:numId="21" w16cid:durableId="760562153">
    <w:abstractNumId w:val="11"/>
  </w:num>
  <w:num w:numId="22" w16cid:durableId="1165246207">
    <w:abstractNumId w:val="12"/>
  </w:num>
  <w:num w:numId="23" w16cid:durableId="2008362079">
    <w:abstractNumId w:val="51"/>
  </w:num>
  <w:num w:numId="24" w16cid:durableId="111095930">
    <w:abstractNumId w:val="52"/>
  </w:num>
  <w:num w:numId="25" w16cid:durableId="1256129057">
    <w:abstractNumId w:val="44"/>
  </w:num>
  <w:num w:numId="26" w16cid:durableId="558518234">
    <w:abstractNumId w:val="131"/>
  </w:num>
  <w:num w:numId="27" w16cid:durableId="1417482559">
    <w:abstractNumId w:val="121"/>
  </w:num>
  <w:num w:numId="28" w16cid:durableId="244609770">
    <w:abstractNumId w:val="142"/>
  </w:num>
  <w:num w:numId="29" w16cid:durableId="541749165">
    <w:abstractNumId w:val="119"/>
  </w:num>
  <w:num w:numId="30" w16cid:durableId="895123216">
    <w:abstractNumId w:val="27"/>
  </w:num>
  <w:num w:numId="31" w16cid:durableId="1212301181">
    <w:abstractNumId w:val="13"/>
  </w:num>
  <w:num w:numId="32" w16cid:durableId="1327435361">
    <w:abstractNumId w:val="14"/>
  </w:num>
  <w:num w:numId="33" w16cid:durableId="1380784547">
    <w:abstractNumId w:val="15"/>
  </w:num>
  <w:num w:numId="34" w16cid:durableId="894707754">
    <w:abstractNumId w:val="16"/>
  </w:num>
  <w:num w:numId="35" w16cid:durableId="2137143537">
    <w:abstractNumId w:val="17"/>
  </w:num>
  <w:num w:numId="36" w16cid:durableId="1269048224">
    <w:abstractNumId w:val="73"/>
  </w:num>
  <w:num w:numId="37" w16cid:durableId="93865362">
    <w:abstractNumId w:val="123"/>
  </w:num>
  <w:num w:numId="38" w16cid:durableId="29840146">
    <w:abstractNumId w:val="151"/>
  </w:num>
  <w:num w:numId="39" w16cid:durableId="688916116">
    <w:abstractNumId w:val="149"/>
  </w:num>
  <w:num w:numId="40" w16cid:durableId="710082588">
    <w:abstractNumId w:val="110"/>
  </w:num>
  <w:num w:numId="41" w16cid:durableId="843863495">
    <w:abstractNumId w:val="124"/>
  </w:num>
  <w:num w:numId="42" w16cid:durableId="1349285191">
    <w:abstractNumId w:val="1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05926472">
    <w:abstractNumId w:val="63"/>
  </w:num>
  <w:num w:numId="44" w16cid:durableId="1978876661">
    <w:abstractNumId w:val="46"/>
  </w:num>
  <w:num w:numId="45" w16cid:durableId="156532281">
    <w:abstractNumId w:val="49"/>
  </w:num>
  <w:num w:numId="46" w16cid:durableId="1133448241">
    <w:abstractNumId w:val="54"/>
  </w:num>
  <w:num w:numId="47" w16cid:durableId="220095269">
    <w:abstractNumId w:val="102"/>
  </w:num>
  <w:num w:numId="48" w16cid:durableId="1501654271">
    <w:abstractNumId w:val="138"/>
  </w:num>
  <w:num w:numId="49" w16cid:durableId="54360910">
    <w:abstractNumId w:val="145"/>
  </w:num>
  <w:num w:numId="50" w16cid:durableId="524945659">
    <w:abstractNumId w:val="28"/>
  </w:num>
  <w:num w:numId="51" w16cid:durableId="1883901091">
    <w:abstractNumId w:val="113"/>
  </w:num>
  <w:num w:numId="52" w16cid:durableId="1116216065">
    <w:abstractNumId w:val="65"/>
  </w:num>
  <w:num w:numId="53" w16cid:durableId="1138376925">
    <w:abstractNumId w:val="40"/>
  </w:num>
  <w:num w:numId="54" w16cid:durableId="795488853">
    <w:abstractNumId w:val="67"/>
  </w:num>
  <w:num w:numId="55" w16cid:durableId="578290087">
    <w:abstractNumId w:val="69"/>
  </w:num>
  <w:num w:numId="56" w16cid:durableId="384960747">
    <w:abstractNumId w:val="42"/>
  </w:num>
  <w:num w:numId="57" w16cid:durableId="920872039">
    <w:abstractNumId w:val="18"/>
  </w:num>
  <w:num w:numId="58" w16cid:durableId="277227791">
    <w:abstractNumId w:val="19"/>
  </w:num>
  <w:num w:numId="59" w16cid:durableId="1370648262">
    <w:abstractNumId w:val="20"/>
  </w:num>
  <w:num w:numId="60" w16cid:durableId="2110275334">
    <w:abstractNumId w:val="21"/>
  </w:num>
  <w:num w:numId="61" w16cid:durableId="318265903">
    <w:abstractNumId w:val="23"/>
  </w:num>
  <w:num w:numId="62" w16cid:durableId="881139548">
    <w:abstractNumId w:val="74"/>
  </w:num>
  <w:num w:numId="63" w16cid:durableId="1511678026">
    <w:abstractNumId w:val="25"/>
  </w:num>
  <w:num w:numId="64" w16cid:durableId="1292902349">
    <w:abstractNumId w:val="34"/>
  </w:num>
  <w:num w:numId="65" w16cid:durableId="1822847352">
    <w:abstractNumId w:val="139"/>
  </w:num>
  <w:num w:numId="66" w16cid:durableId="781076757">
    <w:abstractNumId w:val="129"/>
  </w:num>
  <w:num w:numId="67" w16cid:durableId="50269944">
    <w:abstractNumId w:val="128"/>
  </w:num>
  <w:num w:numId="68" w16cid:durableId="685179322">
    <w:abstractNumId w:val="109"/>
  </w:num>
  <w:num w:numId="69" w16cid:durableId="946080070">
    <w:abstractNumId w:val="133"/>
  </w:num>
  <w:num w:numId="70" w16cid:durableId="1852330753">
    <w:abstractNumId w:val="30"/>
  </w:num>
  <w:num w:numId="71" w16cid:durableId="1713916773">
    <w:abstractNumId w:val="60"/>
  </w:num>
  <w:num w:numId="72" w16cid:durableId="208958815">
    <w:abstractNumId w:val="84"/>
  </w:num>
  <w:num w:numId="73" w16cid:durableId="115834204">
    <w:abstractNumId w:val="105"/>
  </w:num>
  <w:num w:numId="74" w16cid:durableId="1043749059">
    <w:abstractNumId w:val="115"/>
  </w:num>
  <w:num w:numId="75" w16cid:durableId="54595001">
    <w:abstractNumId w:val="134"/>
  </w:num>
  <w:num w:numId="76" w16cid:durableId="229386836">
    <w:abstractNumId w:val="120"/>
  </w:num>
  <w:num w:numId="77" w16cid:durableId="1570000885">
    <w:abstractNumId w:val="64"/>
  </w:num>
  <w:num w:numId="78" w16cid:durableId="2113283779">
    <w:abstractNumId w:val="144"/>
  </w:num>
  <w:num w:numId="79" w16cid:durableId="810440974">
    <w:abstractNumId w:val="126"/>
  </w:num>
  <w:num w:numId="80" w16cid:durableId="1246912547">
    <w:abstractNumId w:val="153"/>
  </w:num>
  <w:num w:numId="81" w16cid:durableId="1773089405">
    <w:abstractNumId w:val="112"/>
  </w:num>
  <w:num w:numId="82" w16cid:durableId="904293966">
    <w:abstractNumId w:val="136"/>
  </w:num>
  <w:num w:numId="83" w16cid:durableId="1641184995">
    <w:abstractNumId w:val="148"/>
  </w:num>
  <w:num w:numId="84" w16cid:durableId="780537060">
    <w:abstractNumId w:val="143"/>
  </w:num>
  <w:num w:numId="85" w16cid:durableId="832572351">
    <w:abstractNumId w:val="48"/>
  </w:num>
  <w:num w:numId="86" w16cid:durableId="868493501">
    <w:abstractNumId w:val="111"/>
  </w:num>
  <w:num w:numId="87" w16cid:durableId="1588074671">
    <w:abstractNumId w:val="152"/>
  </w:num>
  <w:num w:numId="88" w16cid:durableId="2115203742">
    <w:abstractNumId w:val="56"/>
  </w:num>
  <w:num w:numId="89" w16cid:durableId="250699246">
    <w:abstractNumId w:val="154"/>
  </w:num>
  <w:num w:numId="90" w16cid:durableId="714812265">
    <w:abstractNumId w:val="141"/>
  </w:num>
  <w:num w:numId="91" w16cid:durableId="746809398">
    <w:abstractNumId w:val="114"/>
  </w:num>
  <w:num w:numId="92" w16cid:durableId="1961834837">
    <w:abstractNumId w:val="13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2F"/>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F"/>
    <w:rsid w:val="0000242E"/>
    <w:rsid w:val="00002456"/>
    <w:rsid w:val="000024FC"/>
    <w:rsid w:val="0000258B"/>
    <w:rsid w:val="000025A2"/>
    <w:rsid w:val="000025A5"/>
    <w:rsid w:val="000025F4"/>
    <w:rsid w:val="000025FB"/>
    <w:rsid w:val="0000263B"/>
    <w:rsid w:val="00002692"/>
    <w:rsid w:val="000026D0"/>
    <w:rsid w:val="00002792"/>
    <w:rsid w:val="000027EE"/>
    <w:rsid w:val="000028B1"/>
    <w:rsid w:val="00002906"/>
    <w:rsid w:val="00002953"/>
    <w:rsid w:val="00002986"/>
    <w:rsid w:val="00002A41"/>
    <w:rsid w:val="00002AA3"/>
    <w:rsid w:val="00002AB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92"/>
    <w:rsid w:val="000041AD"/>
    <w:rsid w:val="00004225"/>
    <w:rsid w:val="00004259"/>
    <w:rsid w:val="000044F7"/>
    <w:rsid w:val="0000452E"/>
    <w:rsid w:val="000046CF"/>
    <w:rsid w:val="000046D4"/>
    <w:rsid w:val="00004BB8"/>
    <w:rsid w:val="00004BE3"/>
    <w:rsid w:val="00004C97"/>
    <w:rsid w:val="00004D32"/>
    <w:rsid w:val="00004E14"/>
    <w:rsid w:val="00004E41"/>
    <w:rsid w:val="00004E4E"/>
    <w:rsid w:val="00004F17"/>
    <w:rsid w:val="00004FE4"/>
    <w:rsid w:val="000050F4"/>
    <w:rsid w:val="00005262"/>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4E"/>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34"/>
    <w:rsid w:val="00007342"/>
    <w:rsid w:val="00007458"/>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BF"/>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B0F"/>
    <w:rsid w:val="00010C3C"/>
    <w:rsid w:val="00010CB6"/>
    <w:rsid w:val="00010DF0"/>
    <w:rsid w:val="00010E4C"/>
    <w:rsid w:val="00010ED3"/>
    <w:rsid w:val="00010F22"/>
    <w:rsid w:val="00010FA1"/>
    <w:rsid w:val="00010FBD"/>
    <w:rsid w:val="00010FC1"/>
    <w:rsid w:val="00010FF2"/>
    <w:rsid w:val="00011047"/>
    <w:rsid w:val="00011183"/>
    <w:rsid w:val="00011192"/>
    <w:rsid w:val="00011261"/>
    <w:rsid w:val="0001128B"/>
    <w:rsid w:val="00011296"/>
    <w:rsid w:val="00011299"/>
    <w:rsid w:val="000112B1"/>
    <w:rsid w:val="0001135F"/>
    <w:rsid w:val="000113AE"/>
    <w:rsid w:val="0001150F"/>
    <w:rsid w:val="00011534"/>
    <w:rsid w:val="00011560"/>
    <w:rsid w:val="00011563"/>
    <w:rsid w:val="000115AE"/>
    <w:rsid w:val="0001160F"/>
    <w:rsid w:val="00011621"/>
    <w:rsid w:val="00011643"/>
    <w:rsid w:val="0001168F"/>
    <w:rsid w:val="000117BA"/>
    <w:rsid w:val="00011819"/>
    <w:rsid w:val="00011828"/>
    <w:rsid w:val="00011A28"/>
    <w:rsid w:val="00011A5C"/>
    <w:rsid w:val="00011B15"/>
    <w:rsid w:val="00011BA4"/>
    <w:rsid w:val="00011C85"/>
    <w:rsid w:val="00011CFE"/>
    <w:rsid w:val="00011D02"/>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61B"/>
    <w:rsid w:val="00012627"/>
    <w:rsid w:val="0001265A"/>
    <w:rsid w:val="000126B1"/>
    <w:rsid w:val="000126DB"/>
    <w:rsid w:val="00012786"/>
    <w:rsid w:val="000127A4"/>
    <w:rsid w:val="00012841"/>
    <w:rsid w:val="0001286F"/>
    <w:rsid w:val="00012902"/>
    <w:rsid w:val="0001292B"/>
    <w:rsid w:val="00012934"/>
    <w:rsid w:val="000129EC"/>
    <w:rsid w:val="00012A69"/>
    <w:rsid w:val="00012CC7"/>
    <w:rsid w:val="00012DC4"/>
    <w:rsid w:val="00012DCC"/>
    <w:rsid w:val="00012DD3"/>
    <w:rsid w:val="00012E2E"/>
    <w:rsid w:val="00012EF9"/>
    <w:rsid w:val="00012FD5"/>
    <w:rsid w:val="0001301A"/>
    <w:rsid w:val="000130BA"/>
    <w:rsid w:val="000130BD"/>
    <w:rsid w:val="000130D4"/>
    <w:rsid w:val="0001313B"/>
    <w:rsid w:val="00013173"/>
    <w:rsid w:val="00013200"/>
    <w:rsid w:val="000132A5"/>
    <w:rsid w:val="000132E8"/>
    <w:rsid w:val="000133F7"/>
    <w:rsid w:val="00013404"/>
    <w:rsid w:val="0001341E"/>
    <w:rsid w:val="0001344E"/>
    <w:rsid w:val="0001346C"/>
    <w:rsid w:val="00013478"/>
    <w:rsid w:val="0001347A"/>
    <w:rsid w:val="000135A8"/>
    <w:rsid w:val="000135E6"/>
    <w:rsid w:val="0001368A"/>
    <w:rsid w:val="000136A4"/>
    <w:rsid w:val="000136CD"/>
    <w:rsid w:val="000136EF"/>
    <w:rsid w:val="000136F7"/>
    <w:rsid w:val="00013730"/>
    <w:rsid w:val="00013759"/>
    <w:rsid w:val="000137BA"/>
    <w:rsid w:val="000138BC"/>
    <w:rsid w:val="00013980"/>
    <w:rsid w:val="00013A36"/>
    <w:rsid w:val="00013B5C"/>
    <w:rsid w:val="00013C25"/>
    <w:rsid w:val="00013CC9"/>
    <w:rsid w:val="00013DDA"/>
    <w:rsid w:val="000140B2"/>
    <w:rsid w:val="00014157"/>
    <w:rsid w:val="0001415F"/>
    <w:rsid w:val="000142DB"/>
    <w:rsid w:val="00014359"/>
    <w:rsid w:val="00014387"/>
    <w:rsid w:val="000143AB"/>
    <w:rsid w:val="00014529"/>
    <w:rsid w:val="00014533"/>
    <w:rsid w:val="00014560"/>
    <w:rsid w:val="000145D7"/>
    <w:rsid w:val="000145E6"/>
    <w:rsid w:val="000147CB"/>
    <w:rsid w:val="000147F0"/>
    <w:rsid w:val="00014936"/>
    <w:rsid w:val="00014959"/>
    <w:rsid w:val="00014B19"/>
    <w:rsid w:val="00014BA4"/>
    <w:rsid w:val="00014C00"/>
    <w:rsid w:val="00014C68"/>
    <w:rsid w:val="00014C87"/>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BF8"/>
    <w:rsid w:val="00015C44"/>
    <w:rsid w:val="00015CA2"/>
    <w:rsid w:val="00015DFA"/>
    <w:rsid w:val="00015E5A"/>
    <w:rsid w:val="00015F72"/>
    <w:rsid w:val="00016044"/>
    <w:rsid w:val="00016082"/>
    <w:rsid w:val="00016153"/>
    <w:rsid w:val="00016177"/>
    <w:rsid w:val="0001622D"/>
    <w:rsid w:val="00016286"/>
    <w:rsid w:val="00016287"/>
    <w:rsid w:val="000162D4"/>
    <w:rsid w:val="00016304"/>
    <w:rsid w:val="00016347"/>
    <w:rsid w:val="000163F0"/>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6B2"/>
    <w:rsid w:val="0002074F"/>
    <w:rsid w:val="0002087B"/>
    <w:rsid w:val="0002091D"/>
    <w:rsid w:val="00020A4C"/>
    <w:rsid w:val="00020A53"/>
    <w:rsid w:val="00020B25"/>
    <w:rsid w:val="00020B3A"/>
    <w:rsid w:val="00020B54"/>
    <w:rsid w:val="00020B61"/>
    <w:rsid w:val="00020B89"/>
    <w:rsid w:val="00020C42"/>
    <w:rsid w:val="00020D1D"/>
    <w:rsid w:val="00020DC0"/>
    <w:rsid w:val="00020DCA"/>
    <w:rsid w:val="00020E2A"/>
    <w:rsid w:val="00020E99"/>
    <w:rsid w:val="00020EAA"/>
    <w:rsid w:val="00020EEF"/>
    <w:rsid w:val="00020F27"/>
    <w:rsid w:val="00021003"/>
    <w:rsid w:val="0002105A"/>
    <w:rsid w:val="000210A0"/>
    <w:rsid w:val="000210D1"/>
    <w:rsid w:val="000211E5"/>
    <w:rsid w:val="0002122E"/>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45"/>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D62"/>
    <w:rsid w:val="00022F73"/>
    <w:rsid w:val="00022F79"/>
    <w:rsid w:val="00022FDF"/>
    <w:rsid w:val="00022FF4"/>
    <w:rsid w:val="00023001"/>
    <w:rsid w:val="000230A3"/>
    <w:rsid w:val="000230C1"/>
    <w:rsid w:val="0002327A"/>
    <w:rsid w:val="000232DC"/>
    <w:rsid w:val="000233D5"/>
    <w:rsid w:val="00023440"/>
    <w:rsid w:val="000235BB"/>
    <w:rsid w:val="000235D4"/>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79"/>
    <w:rsid w:val="00024697"/>
    <w:rsid w:val="000246A0"/>
    <w:rsid w:val="000247A1"/>
    <w:rsid w:val="0002481D"/>
    <w:rsid w:val="000248E2"/>
    <w:rsid w:val="000249C4"/>
    <w:rsid w:val="00024AAE"/>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5B"/>
    <w:rsid w:val="000259CF"/>
    <w:rsid w:val="00025A37"/>
    <w:rsid w:val="00025A8A"/>
    <w:rsid w:val="00025AE6"/>
    <w:rsid w:val="00025B83"/>
    <w:rsid w:val="00025D03"/>
    <w:rsid w:val="00025D05"/>
    <w:rsid w:val="00025D0E"/>
    <w:rsid w:val="00025DE2"/>
    <w:rsid w:val="00025F17"/>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7E"/>
    <w:rsid w:val="00030580"/>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72"/>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E86"/>
    <w:rsid w:val="00031E99"/>
    <w:rsid w:val="00031F2E"/>
    <w:rsid w:val="00031F4A"/>
    <w:rsid w:val="00032054"/>
    <w:rsid w:val="000321AE"/>
    <w:rsid w:val="000321C0"/>
    <w:rsid w:val="000322B6"/>
    <w:rsid w:val="000322DA"/>
    <w:rsid w:val="000322ED"/>
    <w:rsid w:val="00032367"/>
    <w:rsid w:val="00032386"/>
    <w:rsid w:val="00032458"/>
    <w:rsid w:val="0003249C"/>
    <w:rsid w:val="000324C4"/>
    <w:rsid w:val="00032505"/>
    <w:rsid w:val="00032535"/>
    <w:rsid w:val="00032545"/>
    <w:rsid w:val="000326AA"/>
    <w:rsid w:val="000326C4"/>
    <w:rsid w:val="00032722"/>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A4D"/>
    <w:rsid w:val="00033B0D"/>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CD4"/>
    <w:rsid w:val="00034D0C"/>
    <w:rsid w:val="00034E00"/>
    <w:rsid w:val="00034E38"/>
    <w:rsid w:val="00034E51"/>
    <w:rsid w:val="00034F0A"/>
    <w:rsid w:val="00034F1E"/>
    <w:rsid w:val="00035006"/>
    <w:rsid w:val="00035253"/>
    <w:rsid w:val="000352D6"/>
    <w:rsid w:val="00035303"/>
    <w:rsid w:val="0003537D"/>
    <w:rsid w:val="00035382"/>
    <w:rsid w:val="00035414"/>
    <w:rsid w:val="00035456"/>
    <w:rsid w:val="00035476"/>
    <w:rsid w:val="0003555B"/>
    <w:rsid w:val="00035687"/>
    <w:rsid w:val="000356A6"/>
    <w:rsid w:val="000356C4"/>
    <w:rsid w:val="00035725"/>
    <w:rsid w:val="00035735"/>
    <w:rsid w:val="000358A0"/>
    <w:rsid w:val="00035904"/>
    <w:rsid w:val="00035980"/>
    <w:rsid w:val="00035B9E"/>
    <w:rsid w:val="00035BA3"/>
    <w:rsid w:val="00035C1E"/>
    <w:rsid w:val="00035D72"/>
    <w:rsid w:val="00035DB5"/>
    <w:rsid w:val="00035E4F"/>
    <w:rsid w:val="00035E81"/>
    <w:rsid w:val="00035FDE"/>
    <w:rsid w:val="0003602A"/>
    <w:rsid w:val="00036036"/>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31"/>
    <w:rsid w:val="00036947"/>
    <w:rsid w:val="000369B8"/>
    <w:rsid w:val="00036A4A"/>
    <w:rsid w:val="00036B8B"/>
    <w:rsid w:val="00036BF5"/>
    <w:rsid w:val="00036D62"/>
    <w:rsid w:val="00036E57"/>
    <w:rsid w:val="00036EC3"/>
    <w:rsid w:val="00036EF9"/>
    <w:rsid w:val="00036F09"/>
    <w:rsid w:val="00036F31"/>
    <w:rsid w:val="0003709A"/>
    <w:rsid w:val="000370A8"/>
    <w:rsid w:val="000370FE"/>
    <w:rsid w:val="00037115"/>
    <w:rsid w:val="00037120"/>
    <w:rsid w:val="0003721C"/>
    <w:rsid w:val="0003729A"/>
    <w:rsid w:val="000373DF"/>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86"/>
    <w:rsid w:val="000405DA"/>
    <w:rsid w:val="0004067A"/>
    <w:rsid w:val="000406FD"/>
    <w:rsid w:val="0004073C"/>
    <w:rsid w:val="0004075F"/>
    <w:rsid w:val="00040786"/>
    <w:rsid w:val="0004079E"/>
    <w:rsid w:val="0004085B"/>
    <w:rsid w:val="0004087B"/>
    <w:rsid w:val="000408A8"/>
    <w:rsid w:val="000408E3"/>
    <w:rsid w:val="00040909"/>
    <w:rsid w:val="0004095B"/>
    <w:rsid w:val="00040976"/>
    <w:rsid w:val="00040A48"/>
    <w:rsid w:val="00040C1B"/>
    <w:rsid w:val="00040C60"/>
    <w:rsid w:val="00040C71"/>
    <w:rsid w:val="00040C83"/>
    <w:rsid w:val="00040CBB"/>
    <w:rsid w:val="00040D13"/>
    <w:rsid w:val="00040D3C"/>
    <w:rsid w:val="00040D3D"/>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FF"/>
    <w:rsid w:val="0004390A"/>
    <w:rsid w:val="00043A1B"/>
    <w:rsid w:val="00043A30"/>
    <w:rsid w:val="00043B9A"/>
    <w:rsid w:val="00043BE4"/>
    <w:rsid w:val="00043C35"/>
    <w:rsid w:val="00043DDC"/>
    <w:rsid w:val="00043F18"/>
    <w:rsid w:val="00043F43"/>
    <w:rsid w:val="00043F69"/>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D3F"/>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9F"/>
    <w:rsid w:val="000456BB"/>
    <w:rsid w:val="000457A0"/>
    <w:rsid w:val="0004592D"/>
    <w:rsid w:val="00045955"/>
    <w:rsid w:val="00045979"/>
    <w:rsid w:val="00045995"/>
    <w:rsid w:val="00045A13"/>
    <w:rsid w:val="00045A69"/>
    <w:rsid w:val="00045B7A"/>
    <w:rsid w:val="00045D1B"/>
    <w:rsid w:val="00045F22"/>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B65"/>
    <w:rsid w:val="00047C57"/>
    <w:rsid w:val="00047D9E"/>
    <w:rsid w:val="00047DE3"/>
    <w:rsid w:val="00047E9D"/>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BD"/>
    <w:rsid w:val="000508D5"/>
    <w:rsid w:val="00050925"/>
    <w:rsid w:val="00050AFB"/>
    <w:rsid w:val="00050B2E"/>
    <w:rsid w:val="00050B9B"/>
    <w:rsid w:val="00050BB3"/>
    <w:rsid w:val="00050C1A"/>
    <w:rsid w:val="00050CC4"/>
    <w:rsid w:val="00050EC3"/>
    <w:rsid w:val="00050F28"/>
    <w:rsid w:val="00050F8A"/>
    <w:rsid w:val="00050F8B"/>
    <w:rsid w:val="0005111B"/>
    <w:rsid w:val="00051183"/>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596"/>
    <w:rsid w:val="000525AD"/>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B2"/>
    <w:rsid w:val="000532DA"/>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2D5"/>
    <w:rsid w:val="0005433F"/>
    <w:rsid w:val="00054356"/>
    <w:rsid w:val="000543C3"/>
    <w:rsid w:val="000543F4"/>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50E8"/>
    <w:rsid w:val="00055217"/>
    <w:rsid w:val="000552D0"/>
    <w:rsid w:val="00055396"/>
    <w:rsid w:val="00055461"/>
    <w:rsid w:val="000554C0"/>
    <w:rsid w:val="0005554D"/>
    <w:rsid w:val="00055728"/>
    <w:rsid w:val="000557B3"/>
    <w:rsid w:val="00055887"/>
    <w:rsid w:val="0005594A"/>
    <w:rsid w:val="000559C6"/>
    <w:rsid w:val="00055AB3"/>
    <w:rsid w:val="00055B7D"/>
    <w:rsid w:val="00055BF5"/>
    <w:rsid w:val="00055C21"/>
    <w:rsid w:val="00055D27"/>
    <w:rsid w:val="00055D9F"/>
    <w:rsid w:val="00055E4B"/>
    <w:rsid w:val="00055E99"/>
    <w:rsid w:val="00055EB1"/>
    <w:rsid w:val="00055EC5"/>
    <w:rsid w:val="00055F76"/>
    <w:rsid w:val="00055FE8"/>
    <w:rsid w:val="00055FE9"/>
    <w:rsid w:val="0005603F"/>
    <w:rsid w:val="00056119"/>
    <w:rsid w:val="00056148"/>
    <w:rsid w:val="00056168"/>
    <w:rsid w:val="000561AF"/>
    <w:rsid w:val="00056287"/>
    <w:rsid w:val="000562FF"/>
    <w:rsid w:val="000563D7"/>
    <w:rsid w:val="00056407"/>
    <w:rsid w:val="00056411"/>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67"/>
    <w:rsid w:val="0006014F"/>
    <w:rsid w:val="00060155"/>
    <w:rsid w:val="000601A5"/>
    <w:rsid w:val="00060244"/>
    <w:rsid w:val="00060341"/>
    <w:rsid w:val="0006039F"/>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3F"/>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2036"/>
    <w:rsid w:val="0006216D"/>
    <w:rsid w:val="000621B4"/>
    <w:rsid w:val="000622E1"/>
    <w:rsid w:val="00062303"/>
    <w:rsid w:val="0006231B"/>
    <w:rsid w:val="00062364"/>
    <w:rsid w:val="000623D6"/>
    <w:rsid w:val="000623F0"/>
    <w:rsid w:val="000623F6"/>
    <w:rsid w:val="00062424"/>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CA8"/>
    <w:rsid w:val="00064CF7"/>
    <w:rsid w:val="00064D2E"/>
    <w:rsid w:val="00064DD0"/>
    <w:rsid w:val="00064EC3"/>
    <w:rsid w:val="00064F69"/>
    <w:rsid w:val="000650E8"/>
    <w:rsid w:val="00065158"/>
    <w:rsid w:val="000651DD"/>
    <w:rsid w:val="00065279"/>
    <w:rsid w:val="000652C8"/>
    <w:rsid w:val="0006532E"/>
    <w:rsid w:val="0006535B"/>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60D9"/>
    <w:rsid w:val="00066156"/>
    <w:rsid w:val="000663E8"/>
    <w:rsid w:val="00066409"/>
    <w:rsid w:val="00066421"/>
    <w:rsid w:val="000664DC"/>
    <w:rsid w:val="0006654C"/>
    <w:rsid w:val="0006656D"/>
    <w:rsid w:val="000665CD"/>
    <w:rsid w:val="0006662B"/>
    <w:rsid w:val="00066649"/>
    <w:rsid w:val="00066670"/>
    <w:rsid w:val="000666B9"/>
    <w:rsid w:val="00066706"/>
    <w:rsid w:val="0006677C"/>
    <w:rsid w:val="000668F2"/>
    <w:rsid w:val="0006698D"/>
    <w:rsid w:val="00066A23"/>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29D"/>
    <w:rsid w:val="0007050B"/>
    <w:rsid w:val="00070552"/>
    <w:rsid w:val="00070639"/>
    <w:rsid w:val="00070891"/>
    <w:rsid w:val="000709F8"/>
    <w:rsid w:val="00070A64"/>
    <w:rsid w:val="00070AE2"/>
    <w:rsid w:val="00070C9D"/>
    <w:rsid w:val="00070CAD"/>
    <w:rsid w:val="00070CBF"/>
    <w:rsid w:val="00070E3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61"/>
    <w:rsid w:val="00072BCB"/>
    <w:rsid w:val="00072BFA"/>
    <w:rsid w:val="00072D45"/>
    <w:rsid w:val="00072D5C"/>
    <w:rsid w:val="00072DB3"/>
    <w:rsid w:val="00072DCA"/>
    <w:rsid w:val="00072DD9"/>
    <w:rsid w:val="00072E68"/>
    <w:rsid w:val="00072F6E"/>
    <w:rsid w:val="00072F95"/>
    <w:rsid w:val="00073045"/>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9B1"/>
    <w:rsid w:val="00073A32"/>
    <w:rsid w:val="00073AB5"/>
    <w:rsid w:val="00073B2E"/>
    <w:rsid w:val="00073B72"/>
    <w:rsid w:val="00073BD9"/>
    <w:rsid w:val="00073DE2"/>
    <w:rsid w:val="00073E41"/>
    <w:rsid w:val="00073E9E"/>
    <w:rsid w:val="00073F89"/>
    <w:rsid w:val="0007401F"/>
    <w:rsid w:val="00074077"/>
    <w:rsid w:val="00074084"/>
    <w:rsid w:val="0007414D"/>
    <w:rsid w:val="00074159"/>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524"/>
    <w:rsid w:val="0007564F"/>
    <w:rsid w:val="000756DB"/>
    <w:rsid w:val="000756E5"/>
    <w:rsid w:val="0007581E"/>
    <w:rsid w:val="00075885"/>
    <w:rsid w:val="000758BF"/>
    <w:rsid w:val="000758D9"/>
    <w:rsid w:val="000758EC"/>
    <w:rsid w:val="00075980"/>
    <w:rsid w:val="000759C6"/>
    <w:rsid w:val="000759F5"/>
    <w:rsid w:val="00075A59"/>
    <w:rsid w:val="00075AC7"/>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318"/>
    <w:rsid w:val="00076342"/>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77"/>
    <w:rsid w:val="0007718E"/>
    <w:rsid w:val="00077231"/>
    <w:rsid w:val="00077340"/>
    <w:rsid w:val="000773D3"/>
    <w:rsid w:val="00077491"/>
    <w:rsid w:val="000774BF"/>
    <w:rsid w:val="000775CA"/>
    <w:rsid w:val="00077619"/>
    <w:rsid w:val="00077772"/>
    <w:rsid w:val="00077805"/>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ED5"/>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B4"/>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53"/>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4D"/>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F1"/>
    <w:rsid w:val="000840FA"/>
    <w:rsid w:val="0008411F"/>
    <w:rsid w:val="0008416B"/>
    <w:rsid w:val="00084272"/>
    <w:rsid w:val="000842D3"/>
    <w:rsid w:val="000842F9"/>
    <w:rsid w:val="00084373"/>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4F"/>
    <w:rsid w:val="00084CB3"/>
    <w:rsid w:val="00084EE4"/>
    <w:rsid w:val="00084F04"/>
    <w:rsid w:val="00084FC8"/>
    <w:rsid w:val="000850DA"/>
    <w:rsid w:val="00085124"/>
    <w:rsid w:val="0008513C"/>
    <w:rsid w:val="000851D4"/>
    <w:rsid w:val="000852E7"/>
    <w:rsid w:val="0008536B"/>
    <w:rsid w:val="000853B8"/>
    <w:rsid w:val="000853F5"/>
    <w:rsid w:val="000854AE"/>
    <w:rsid w:val="000854C5"/>
    <w:rsid w:val="0008553F"/>
    <w:rsid w:val="000855F5"/>
    <w:rsid w:val="00085657"/>
    <w:rsid w:val="000856D1"/>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86A"/>
    <w:rsid w:val="000868AF"/>
    <w:rsid w:val="00086975"/>
    <w:rsid w:val="0008697B"/>
    <w:rsid w:val="0008698A"/>
    <w:rsid w:val="00086999"/>
    <w:rsid w:val="00086A09"/>
    <w:rsid w:val="00086A9B"/>
    <w:rsid w:val="00086ADC"/>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ED"/>
    <w:rsid w:val="0009008F"/>
    <w:rsid w:val="00090092"/>
    <w:rsid w:val="000900DF"/>
    <w:rsid w:val="0009015B"/>
    <w:rsid w:val="0009025D"/>
    <w:rsid w:val="00090329"/>
    <w:rsid w:val="0009033E"/>
    <w:rsid w:val="000903E2"/>
    <w:rsid w:val="00090532"/>
    <w:rsid w:val="000905AE"/>
    <w:rsid w:val="0009063E"/>
    <w:rsid w:val="00090683"/>
    <w:rsid w:val="0009070A"/>
    <w:rsid w:val="00090859"/>
    <w:rsid w:val="000908BF"/>
    <w:rsid w:val="000908D6"/>
    <w:rsid w:val="00090906"/>
    <w:rsid w:val="0009095B"/>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39"/>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1F6"/>
    <w:rsid w:val="00092294"/>
    <w:rsid w:val="000922C6"/>
    <w:rsid w:val="00092366"/>
    <w:rsid w:val="00092408"/>
    <w:rsid w:val="00092453"/>
    <w:rsid w:val="00092487"/>
    <w:rsid w:val="000924FE"/>
    <w:rsid w:val="00092535"/>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2E"/>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BE"/>
    <w:rsid w:val="000944D7"/>
    <w:rsid w:val="00094502"/>
    <w:rsid w:val="00094534"/>
    <w:rsid w:val="000945E6"/>
    <w:rsid w:val="000945EF"/>
    <w:rsid w:val="00094619"/>
    <w:rsid w:val="00094634"/>
    <w:rsid w:val="00094637"/>
    <w:rsid w:val="00094668"/>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002"/>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F4"/>
    <w:rsid w:val="00096E86"/>
    <w:rsid w:val="00096EF7"/>
    <w:rsid w:val="00096F5A"/>
    <w:rsid w:val="00096FA7"/>
    <w:rsid w:val="00097009"/>
    <w:rsid w:val="0009706C"/>
    <w:rsid w:val="0009718B"/>
    <w:rsid w:val="00097493"/>
    <w:rsid w:val="0009749D"/>
    <w:rsid w:val="000974A6"/>
    <w:rsid w:val="000974E7"/>
    <w:rsid w:val="0009752C"/>
    <w:rsid w:val="00097557"/>
    <w:rsid w:val="00097646"/>
    <w:rsid w:val="00097697"/>
    <w:rsid w:val="000976AE"/>
    <w:rsid w:val="000976E3"/>
    <w:rsid w:val="00097786"/>
    <w:rsid w:val="000977C7"/>
    <w:rsid w:val="000977F0"/>
    <w:rsid w:val="00097918"/>
    <w:rsid w:val="000979B8"/>
    <w:rsid w:val="00097A56"/>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1C6"/>
    <w:rsid w:val="000A022C"/>
    <w:rsid w:val="000A0231"/>
    <w:rsid w:val="000A047A"/>
    <w:rsid w:val="000A04AD"/>
    <w:rsid w:val="000A0519"/>
    <w:rsid w:val="000A0579"/>
    <w:rsid w:val="000A0618"/>
    <w:rsid w:val="000A0656"/>
    <w:rsid w:val="000A0861"/>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7B0"/>
    <w:rsid w:val="000A1817"/>
    <w:rsid w:val="000A18D1"/>
    <w:rsid w:val="000A18EA"/>
    <w:rsid w:val="000A194C"/>
    <w:rsid w:val="000A1AF5"/>
    <w:rsid w:val="000A1B26"/>
    <w:rsid w:val="000A1BBC"/>
    <w:rsid w:val="000A1C4C"/>
    <w:rsid w:val="000A1C59"/>
    <w:rsid w:val="000A1C7C"/>
    <w:rsid w:val="000A1D13"/>
    <w:rsid w:val="000A1D4B"/>
    <w:rsid w:val="000A1D67"/>
    <w:rsid w:val="000A1D9D"/>
    <w:rsid w:val="000A1DBA"/>
    <w:rsid w:val="000A1EC8"/>
    <w:rsid w:val="000A1ED3"/>
    <w:rsid w:val="000A1F8E"/>
    <w:rsid w:val="000A1FAA"/>
    <w:rsid w:val="000A2095"/>
    <w:rsid w:val="000A2264"/>
    <w:rsid w:val="000A232A"/>
    <w:rsid w:val="000A2370"/>
    <w:rsid w:val="000A2439"/>
    <w:rsid w:val="000A245B"/>
    <w:rsid w:val="000A24AA"/>
    <w:rsid w:val="000A2616"/>
    <w:rsid w:val="000A269C"/>
    <w:rsid w:val="000A2709"/>
    <w:rsid w:val="000A273D"/>
    <w:rsid w:val="000A27A0"/>
    <w:rsid w:val="000A27C9"/>
    <w:rsid w:val="000A282E"/>
    <w:rsid w:val="000A29D1"/>
    <w:rsid w:val="000A2A50"/>
    <w:rsid w:val="000A2A86"/>
    <w:rsid w:val="000A2B6E"/>
    <w:rsid w:val="000A2BCA"/>
    <w:rsid w:val="000A2BEB"/>
    <w:rsid w:val="000A2C3C"/>
    <w:rsid w:val="000A2C82"/>
    <w:rsid w:val="000A2C9E"/>
    <w:rsid w:val="000A2D27"/>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10"/>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2E"/>
    <w:rsid w:val="000A4034"/>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7E0"/>
    <w:rsid w:val="000A48F5"/>
    <w:rsid w:val="000A497B"/>
    <w:rsid w:val="000A49E8"/>
    <w:rsid w:val="000A4AD4"/>
    <w:rsid w:val="000A4B27"/>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7E"/>
    <w:rsid w:val="000A5CC9"/>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15"/>
    <w:rsid w:val="000A64BE"/>
    <w:rsid w:val="000A650E"/>
    <w:rsid w:val="000A65DB"/>
    <w:rsid w:val="000A668A"/>
    <w:rsid w:val="000A668B"/>
    <w:rsid w:val="000A670A"/>
    <w:rsid w:val="000A68CA"/>
    <w:rsid w:val="000A68CD"/>
    <w:rsid w:val="000A6937"/>
    <w:rsid w:val="000A6AD6"/>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367"/>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592"/>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89"/>
    <w:rsid w:val="000B1CF7"/>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B1"/>
    <w:rsid w:val="000B47E8"/>
    <w:rsid w:val="000B4952"/>
    <w:rsid w:val="000B499D"/>
    <w:rsid w:val="000B4A0E"/>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6F1"/>
    <w:rsid w:val="000B571C"/>
    <w:rsid w:val="000B5748"/>
    <w:rsid w:val="000B5749"/>
    <w:rsid w:val="000B5793"/>
    <w:rsid w:val="000B57F1"/>
    <w:rsid w:val="000B5864"/>
    <w:rsid w:val="000B58BB"/>
    <w:rsid w:val="000B5907"/>
    <w:rsid w:val="000B5925"/>
    <w:rsid w:val="000B59FE"/>
    <w:rsid w:val="000B5A9B"/>
    <w:rsid w:val="000B5AE1"/>
    <w:rsid w:val="000B5B46"/>
    <w:rsid w:val="000B5B70"/>
    <w:rsid w:val="000B5B89"/>
    <w:rsid w:val="000B5BF4"/>
    <w:rsid w:val="000B5DCB"/>
    <w:rsid w:val="000B5DD1"/>
    <w:rsid w:val="000B5E0D"/>
    <w:rsid w:val="000B5EFA"/>
    <w:rsid w:val="000B5F3B"/>
    <w:rsid w:val="000B6096"/>
    <w:rsid w:val="000B60AB"/>
    <w:rsid w:val="000B60B4"/>
    <w:rsid w:val="000B6125"/>
    <w:rsid w:val="000B61A1"/>
    <w:rsid w:val="000B61D0"/>
    <w:rsid w:val="000B62C5"/>
    <w:rsid w:val="000B6336"/>
    <w:rsid w:val="000B638A"/>
    <w:rsid w:val="000B642F"/>
    <w:rsid w:val="000B6440"/>
    <w:rsid w:val="000B64EB"/>
    <w:rsid w:val="000B64F3"/>
    <w:rsid w:val="000B6567"/>
    <w:rsid w:val="000B65AD"/>
    <w:rsid w:val="000B65C0"/>
    <w:rsid w:val="000B6613"/>
    <w:rsid w:val="000B6633"/>
    <w:rsid w:val="000B668E"/>
    <w:rsid w:val="000B6708"/>
    <w:rsid w:val="000B6782"/>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75"/>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8F0"/>
    <w:rsid w:val="000C0B4A"/>
    <w:rsid w:val="000C0B94"/>
    <w:rsid w:val="000C0CCE"/>
    <w:rsid w:val="000C0D63"/>
    <w:rsid w:val="000C0D67"/>
    <w:rsid w:val="000C0D6C"/>
    <w:rsid w:val="000C0D79"/>
    <w:rsid w:val="000C0E18"/>
    <w:rsid w:val="000C0ECE"/>
    <w:rsid w:val="000C0F7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B3"/>
    <w:rsid w:val="000C1DD5"/>
    <w:rsid w:val="000C1DF7"/>
    <w:rsid w:val="000C1E6F"/>
    <w:rsid w:val="000C1ED4"/>
    <w:rsid w:val="000C1F19"/>
    <w:rsid w:val="000C1F2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80"/>
    <w:rsid w:val="000C2C90"/>
    <w:rsid w:val="000C2C9A"/>
    <w:rsid w:val="000C2D41"/>
    <w:rsid w:val="000C2DF5"/>
    <w:rsid w:val="000C2E36"/>
    <w:rsid w:val="000C2E52"/>
    <w:rsid w:val="000C2E6A"/>
    <w:rsid w:val="000C2F24"/>
    <w:rsid w:val="000C30AC"/>
    <w:rsid w:val="000C30AE"/>
    <w:rsid w:val="000C30F0"/>
    <w:rsid w:val="000C3242"/>
    <w:rsid w:val="000C32FB"/>
    <w:rsid w:val="000C3312"/>
    <w:rsid w:val="000C3331"/>
    <w:rsid w:val="000C3374"/>
    <w:rsid w:val="000C3563"/>
    <w:rsid w:val="000C3577"/>
    <w:rsid w:val="000C3701"/>
    <w:rsid w:val="000C38ED"/>
    <w:rsid w:val="000C38F9"/>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8E"/>
    <w:rsid w:val="000C3F91"/>
    <w:rsid w:val="000C3FC5"/>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613"/>
    <w:rsid w:val="000C4615"/>
    <w:rsid w:val="000C4692"/>
    <w:rsid w:val="000C46A2"/>
    <w:rsid w:val="000C4748"/>
    <w:rsid w:val="000C47C9"/>
    <w:rsid w:val="000C486C"/>
    <w:rsid w:val="000C4874"/>
    <w:rsid w:val="000C48F6"/>
    <w:rsid w:val="000C4903"/>
    <w:rsid w:val="000C498F"/>
    <w:rsid w:val="000C4996"/>
    <w:rsid w:val="000C49AC"/>
    <w:rsid w:val="000C4A3F"/>
    <w:rsid w:val="000C4A44"/>
    <w:rsid w:val="000C4A80"/>
    <w:rsid w:val="000C4AC2"/>
    <w:rsid w:val="000C4AE5"/>
    <w:rsid w:val="000C4B97"/>
    <w:rsid w:val="000C4BEF"/>
    <w:rsid w:val="000C4C02"/>
    <w:rsid w:val="000C4C90"/>
    <w:rsid w:val="000C4D7C"/>
    <w:rsid w:val="000C4FA8"/>
    <w:rsid w:val="000C5080"/>
    <w:rsid w:val="000C5088"/>
    <w:rsid w:val="000C5097"/>
    <w:rsid w:val="000C50A6"/>
    <w:rsid w:val="000C5109"/>
    <w:rsid w:val="000C512F"/>
    <w:rsid w:val="000C51B6"/>
    <w:rsid w:val="000C5243"/>
    <w:rsid w:val="000C5263"/>
    <w:rsid w:val="000C53B9"/>
    <w:rsid w:val="000C53C1"/>
    <w:rsid w:val="000C53C8"/>
    <w:rsid w:val="000C5430"/>
    <w:rsid w:val="000C546B"/>
    <w:rsid w:val="000C54A9"/>
    <w:rsid w:val="000C54D2"/>
    <w:rsid w:val="000C54E2"/>
    <w:rsid w:val="000C5656"/>
    <w:rsid w:val="000C5714"/>
    <w:rsid w:val="000C571E"/>
    <w:rsid w:val="000C5726"/>
    <w:rsid w:val="000C583E"/>
    <w:rsid w:val="000C5923"/>
    <w:rsid w:val="000C5958"/>
    <w:rsid w:val="000C59D6"/>
    <w:rsid w:val="000C5ADD"/>
    <w:rsid w:val="000C5B0B"/>
    <w:rsid w:val="000C5C19"/>
    <w:rsid w:val="000C5DD7"/>
    <w:rsid w:val="000C5DF5"/>
    <w:rsid w:val="000C5E8D"/>
    <w:rsid w:val="000C5F32"/>
    <w:rsid w:val="000C5FFC"/>
    <w:rsid w:val="000C60B0"/>
    <w:rsid w:val="000C60DB"/>
    <w:rsid w:val="000C61D9"/>
    <w:rsid w:val="000C61EA"/>
    <w:rsid w:val="000C625B"/>
    <w:rsid w:val="000C627B"/>
    <w:rsid w:val="000C6284"/>
    <w:rsid w:val="000C6305"/>
    <w:rsid w:val="000C6321"/>
    <w:rsid w:val="000C642B"/>
    <w:rsid w:val="000C644C"/>
    <w:rsid w:val="000C64E6"/>
    <w:rsid w:val="000C6592"/>
    <w:rsid w:val="000C65E1"/>
    <w:rsid w:val="000C6670"/>
    <w:rsid w:val="000C67AA"/>
    <w:rsid w:val="000C67C8"/>
    <w:rsid w:val="000C68CA"/>
    <w:rsid w:val="000C6A24"/>
    <w:rsid w:val="000C6A43"/>
    <w:rsid w:val="000C6ACF"/>
    <w:rsid w:val="000C6B5A"/>
    <w:rsid w:val="000C6B99"/>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F4"/>
    <w:rsid w:val="000C7B47"/>
    <w:rsid w:val="000C7C1D"/>
    <w:rsid w:val="000C7C29"/>
    <w:rsid w:val="000C7C80"/>
    <w:rsid w:val="000C7D59"/>
    <w:rsid w:val="000C7D73"/>
    <w:rsid w:val="000C7E32"/>
    <w:rsid w:val="000C7F70"/>
    <w:rsid w:val="000C7FBB"/>
    <w:rsid w:val="000C7FDE"/>
    <w:rsid w:val="000D0091"/>
    <w:rsid w:val="000D00B5"/>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15"/>
    <w:rsid w:val="000D0AAB"/>
    <w:rsid w:val="000D0AD7"/>
    <w:rsid w:val="000D0C2F"/>
    <w:rsid w:val="000D0CED"/>
    <w:rsid w:val="000D0D92"/>
    <w:rsid w:val="000D0E93"/>
    <w:rsid w:val="000D0F8D"/>
    <w:rsid w:val="000D0F96"/>
    <w:rsid w:val="000D1084"/>
    <w:rsid w:val="000D10B3"/>
    <w:rsid w:val="000D110D"/>
    <w:rsid w:val="000D116B"/>
    <w:rsid w:val="000D11C4"/>
    <w:rsid w:val="000D12DA"/>
    <w:rsid w:val="000D12F5"/>
    <w:rsid w:val="000D12F7"/>
    <w:rsid w:val="000D1330"/>
    <w:rsid w:val="000D133D"/>
    <w:rsid w:val="000D13D0"/>
    <w:rsid w:val="000D13F0"/>
    <w:rsid w:val="000D1421"/>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2C"/>
    <w:rsid w:val="000D223F"/>
    <w:rsid w:val="000D2281"/>
    <w:rsid w:val="000D22D8"/>
    <w:rsid w:val="000D2303"/>
    <w:rsid w:val="000D2334"/>
    <w:rsid w:val="000D2494"/>
    <w:rsid w:val="000D24C0"/>
    <w:rsid w:val="000D24E7"/>
    <w:rsid w:val="000D25C7"/>
    <w:rsid w:val="000D25C9"/>
    <w:rsid w:val="000D25CD"/>
    <w:rsid w:val="000D263F"/>
    <w:rsid w:val="000D26AE"/>
    <w:rsid w:val="000D2751"/>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24"/>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D7F29"/>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5BD"/>
    <w:rsid w:val="000E0825"/>
    <w:rsid w:val="000E0963"/>
    <w:rsid w:val="000E09A8"/>
    <w:rsid w:val="000E0AA8"/>
    <w:rsid w:val="000E0ADE"/>
    <w:rsid w:val="000E0AF8"/>
    <w:rsid w:val="000E0BB9"/>
    <w:rsid w:val="000E0D71"/>
    <w:rsid w:val="000E0DAC"/>
    <w:rsid w:val="000E0EAE"/>
    <w:rsid w:val="000E0FB1"/>
    <w:rsid w:val="000E0FF0"/>
    <w:rsid w:val="000E102A"/>
    <w:rsid w:val="000E105C"/>
    <w:rsid w:val="000E1065"/>
    <w:rsid w:val="000E1095"/>
    <w:rsid w:val="000E128D"/>
    <w:rsid w:val="000E12F1"/>
    <w:rsid w:val="000E131A"/>
    <w:rsid w:val="000E135C"/>
    <w:rsid w:val="000E1397"/>
    <w:rsid w:val="000E1564"/>
    <w:rsid w:val="000E1611"/>
    <w:rsid w:val="000E1653"/>
    <w:rsid w:val="000E16A6"/>
    <w:rsid w:val="000E16D5"/>
    <w:rsid w:val="000E17B9"/>
    <w:rsid w:val="000E17FD"/>
    <w:rsid w:val="000E186B"/>
    <w:rsid w:val="000E1872"/>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EE8"/>
    <w:rsid w:val="000E1F07"/>
    <w:rsid w:val="000E1F7B"/>
    <w:rsid w:val="000E2007"/>
    <w:rsid w:val="000E2015"/>
    <w:rsid w:val="000E2059"/>
    <w:rsid w:val="000E20AD"/>
    <w:rsid w:val="000E20C5"/>
    <w:rsid w:val="000E2103"/>
    <w:rsid w:val="000E211E"/>
    <w:rsid w:val="000E21F3"/>
    <w:rsid w:val="000E23E7"/>
    <w:rsid w:val="000E2414"/>
    <w:rsid w:val="000E2434"/>
    <w:rsid w:val="000E243F"/>
    <w:rsid w:val="000E2487"/>
    <w:rsid w:val="000E24CD"/>
    <w:rsid w:val="000E25AD"/>
    <w:rsid w:val="000E25D8"/>
    <w:rsid w:val="000E26E6"/>
    <w:rsid w:val="000E2738"/>
    <w:rsid w:val="000E2754"/>
    <w:rsid w:val="000E282D"/>
    <w:rsid w:val="000E28D6"/>
    <w:rsid w:val="000E28E8"/>
    <w:rsid w:val="000E296D"/>
    <w:rsid w:val="000E2983"/>
    <w:rsid w:val="000E29B1"/>
    <w:rsid w:val="000E29BD"/>
    <w:rsid w:val="000E2AE4"/>
    <w:rsid w:val="000E2C7A"/>
    <w:rsid w:val="000E2C86"/>
    <w:rsid w:val="000E2D95"/>
    <w:rsid w:val="000E2F9E"/>
    <w:rsid w:val="000E30F3"/>
    <w:rsid w:val="000E321A"/>
    <w:rsid w:val="000E3249"/>
    <w:rsid w:val="000E3318"/>
    <w:rsid w:val="000E334A"/>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BFD"/>
    <w:rsid w:val="000E3CCC"/>
    <w:rsid w:val="000E3DB8"/>
    <w:rsid w:val="000E3E4D"/>
    <w:rsid w:val="000E3EEF"/>
    <w:rsid w:val="000E3F38"/>
    <w:rsid w:val="000E3FA2"/>
    <w:rsid w:val="000E4077"/>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2F7"/>
    <w:rsid w:val="000E5379"/>
    <w:rsid w:val="000E53FE"/>
    <w:rsid w:val="000E540D"/>
    <w:rsid w:val="000E5429"/>
    <w:rsid w:val="000E54C3"/>
    <w:rsid w:val="000E555D"/>
    <w:rsid w:val="000E5563"/>
    <w:rsid w:val="000E55D3"/>
    <w:rsid w:val="000E5671"/>
    <w:rsid w:val="000E56D8"/>
    <w:rsid w:val="000E57BB"/>
    <w:rsid w:val="000E5802"/>
    <w:rsid w:val="000E584E"/>
    <w:rsid w:val="000E586C"/>
    <w:rsid w:val="000E58D5"/>
    <w:rsid w:val="000E58F7"/>
    <w:rsid w:val="000E590E"/>
    <w:rsid w:val="000E599A"/>
    <w:rsid w:val="000E59E8"/>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326"/>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ADD"/>
    <w:rsid w:val="000E6AF7"/>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AF"/>
    <w:rsid w:val="000E75EA"/>
    <w:rsid w:val="000E7610"/>
    <w:rsid w:val="000E76B6"/>
    <w:rsid w:val="000E76DB"/>
    <w:rsid w:val="000E76EC"/>
    <w:rsid w:val="000E777F"/>
    <w:rsid w:val="000E78D4"/>
    <w:rsid w:val="000E78F8"/>
    <w:rsid w:val="000E7942"/>
    <w:rsid w:val="000E79E0"/>
    <w:rsid w:val="000E7A02"/>
    <w:rsid w:val="000E7A83"/>
    <w:rsid w:val="000E7AD7"/>
    <w:rsid w:val="000E7AF5"/>
    <w:rsid w:val="000E7B65"/>
    <w:rsid w:val="000E7C5B"/>
    <w:rsid w:val="000E7C7A"/>
    <w:rsid w:val="000E7C83"/>
    <w:rsid w:val="000E7C84"/>
    <w:rsid w:val="000E7C8C"/>
    <w:rsid w:val="000E7CAB"/>
    <w:rsid w:val="000E7CF3"/>
    <w:rsid w:val="000E7D19"/>
    <w:rsid w:val="000E7D63"/>
    <w:rsid w:val="000E7D79"/>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A0"/>
    <w:rsid w:val="000F0C23"/>
    <w:rsid w:val="000F0C3D"/>
    <w:rsid w:val="000F0C8C"/>
    <w:rsid w:val="000F0C9F"/>
    <w:rsid w:val="000F0CE4"/>
    <w:rsid w:val="000F0D3D"/>
    <w:rsid w:val="000F0DA3"/>
    <w:rsid w:val="000F0EC8"/>
    <w:rsid w:val="000F0F3D"/>
    <w:rsid w:val="000F0F84"/>
    <w:rsid w:val="000F0F90"/>
    <w:rsid w:val="000F10E5"/>
    <w:rsid w:val="000F121F"/>
    <w:rsid w:val="000F122B"/>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40"/>
    <w:rsid w:val="000F1A5B"/>
    <w:rsid w:val="000F1B73"/>
    <w:rsid w:val="000F1D36"/>
    <w:rsid w:val="000F1D54"/>
    <w:rsid w:val="000F1EA7"/>
    <w:rsid w:val="000F1F33"/>
    <w:rsid w:val="000F1F75"/>
    <w:rsid w:val="000F1F9E"/>
    <w:rsid w:val="000F208A"/>
    <w:rsid w:val="000F220A"/>
    <w:rsid w:val="000F2272"/>
    <w:rsid w:val="000F23F1"/>
    <w:rsid w:val="000F240B"/>
    <w:rsid w:val="000F248E"/>
    <w:rsid w:val="000F249D"/>
    <w:rsid w:val="000F24E2"/>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DFD"/>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6B"/>
    <w:rsid w:val="000F5F9A"/>
    <w:rsid w:val="000F5FFD"/>
    <w:rsid w:val="000F600B"/>
    <w:rsid w:val="000F605E"/>
    <w:rsid w:val="000F6217"/>
    <w:rsid w:val="000F629A"/>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3"/>
    <w:rsid w:val="000F6BBB"/>
    <w:rsid w:val="000F6BCE"/>
    <w:rsid w:val="000F6C09"/>
    <w:rsid w:val="000F6C3F"/>
    <w:rsid w:val="000F6C8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873"/>
    <w:rsid w:val="000F7912"/>
    <w:rsid w:val="000F7A06"/>
    <w:rsid w:val="000F7AA1"/>
    <w:rsid w:val="000F7BC2"/>
    <w:rsid w:val="000F7BF9"/>
    <w:rsid w:val="000F7C10"/>
    <w:rsid w:val="000F7D04"/>
    <w:rsid w:val="000F7EA5"/>
    <w:rsid w:val="000F7EF1"/>
    <w:rsid w:val="0010006B"/>
    <w:rsid w:val="0010011F"/>
    <w:rsid w:val="001001DB"/>
    <w:rsid w:val="001002C4"/>
    <w:rsid w:val="00100322"/>
    <w:rsid w:val="0010034C"/>
    <w:rsid w:val="001004DA"/>
    <w:rsid w:val="001004E1"/>
    <w:rsid w:val="00100554"/>
    <w:rsid w:val="001005A8"/>
    <w:rsid w:val="00100686"/>
    <w:rsid w:val="0010074C"/>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58"/>
    <w:rsid w:val="001017B7"/>
    <w:rsid w:val="00101A9A"/>
    <w:rsid w:val="00101BD2"/>
    <w:rsid w:val="00101C59"/>
    <w:rsid w:val="00101C8F"/>
    <w:rsid w:val="00101C91"/>
    <w:rsid w:val="00101D12"/>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13"/>
    <w:rsid w:val="00103350"/>
    <w:rsid w:val="0010341D"/>
    <w:rsid w:val="00103661"/>
    <w:rsid w:val="00103664"/>
    <w:rsid w:val="00103680"/>
    <w:rsid w:val="001036DA"/>
    <w:rsid w:val="00103781"/>
    <w:rsid w:val="0010381D"/>
    <w:rsid w:val="00103826"/>
    <w:rsid w:val="0010384F"/>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138"/>
    <w:rsid w:val="001061BE"/>
    <w:rsid w:val="00106204"/>
    <w:rsid w:val="0010624A"/>
    <w:rsid w:val="0010627E"/>
    <w:rsid w:val="001062D4"/>
    <w:rsid w:val="001062F7"/>
    <w:rsid w:val="00106349"/>
    <w:rsid w:val="001063C0"/>
    <w:rsid w:val="0010643E"/>
    <w:rsid w:val="0010646A"/>
    <w:rsid w:val="0010651A"/>
    <w:rsid w:val="00106527"/>
    <w:rsid w:val="0010657D"/>
    <w:rsid w:val="001065A4"/>
    <w:rsid w:val="00106604"/>
    <w:rsid w:val="00106630"/>
    <w:rsid w:val="001066DE"/>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87A"/>
    <w:rsid w:val="0010787C"/>
    <w:rsid w:val="0010792B"/>
    <w:rsid w:val="001079AA"/>
    <w:rsid w:val="00107A2A"/>
    <w:rsid w:val="00107B15"/>
    <w:rsid w:val="00107B75"/>
    <w:rsid w:val="00107C4A"/>
    <w:rsid w:val="00107C55"/>
    <w:rsid w:val="00107DB9"/>
    <w:rsid w:val="00107E3F"/>
    <w:rsid w:val="00107ECD"/>
    <w:rsid w:val="00107F24"/>
    <w:rsid w:val="00107F4A"/>
    <w:rsid w:val="00107F5F"/>
    <w:rsid w:val="00107F70"/>
    <w:rsid w:val="00107FA4"/>
    <w:rsid w:val="00107FA9"/>
    <w:rsid w:val="00107FE8"/>
    <w:rsid w:val="00110059"/>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35"/>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BE"/>
    <w:rsid w:val="00113636"/>
    <w:rsid w:val="00113668"/>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4A"/>
    <w:rsid w:val="00113BD2"/>
    <w:rsid w:val="00113C27"/>
    <w:rsid w:val="00113D54"/>
    <w:rsid w:val="00113D59"/>
    <w:rsid w:val="00113E7B"/>
    <w:rsid w:val="00113EDE"/>
    <w:rsid w:val="00113EEB"/>
    <w:rsid w:val="00113F32"/>
    <w:rsid w:val="00113F3A"/>
    <w:rsid w:val="00113FDD"/>
    <w:rsid w:val="0011405E"/>
    <w:rsid w:val="001140F4"/>
    <w:rsid w:val="00114236"/>
    <w:rsid w:val="00114349"/>
    <w:rsid w:val="0011437E"/>
    <w:rsid w:val="001144E1"/>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BD1"/>
    <w:rsid w:val="00114C17"/>
    <w:rsid w:val="00114C1F"/>
    <w:rsid w:val="00114C43"/>
    <w:rsid w:val="00114FF1"/>
    <w:rsid w:val="0011502B"/>
    <w:rsid w:val="0011512A"/>
    <w:rsid w:val="001151D9"/>
    <w:rsid w:val="0011523C"/>
    <w:rsid w:val="00115245"/>
    <w:rsid w:val="0011525F"/>
    <w:rsid w:val="0011528F"/>
    <w:rsid w:val="001152BC"/>
    <w:rsid w:val="00115308"/>
    <w:rsid w:val="00115366"/>
    <w:rsid w:val="0011536E"/>
    <w:rsid w:val="001157C9"/>
    <w:rsid w:val="0011597B"/>
    <w:rsid w:val="001159D1"/>
    <w:rsid w:val="00115AA9"/>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5B"/>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30"/>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E90"/>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8FE"/>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29E"/>
    <w:rsid w:val="001222C4"/>
    <w:rsid w:val="001224E9"/>
    <w:rsid w:val="00122571"/>
    <w:rsid w:val="0012264F"/>
    <w:rsid w:val="00122703"/>
    <w:rsid w:val="001227DD"/>
    <w:rsid w:val="00122883"/>
    <w:rsid w:val="0012288D"/>
    <w:rsid w:val="00122891"/>
    <w:rsid w:val="00122898"/>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81"/>
    <w:rsid w:val="00123F3E"/>
    <w:rsid w:val="0012402D"/>
    <w:rsid w:val="00124063"/>
    <w:rsid w:val="00124288"/>
    <w:rsid w:val="001242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DA3"/>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B80"/>
    <w:rsid w:val="00125BE2"/>
    <w:rsid w:val="00125BF5"/>
    <w:rsid w:val="00125C11"/>
    <w:rsid w:val="00125C28"/>
    <w:rsid w:val="00125C38"/>
    <w:rsid w:val="00125DBD"/>
    <w:rsid w:val="00125EAF"/>
    <w:rsid w:val="00125F47"/>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95"/>
    <w:rsid w:val="001269A4"/>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409"/>
    <w:rsid w:val="0012757D"/>
    <w:rsid w:val="001275C4"/>
    <w:rsid w:val="0012761D"/>
    <w:rsid w:val="00127640"/>
    <w:rsid w:val="00127692"/>
    <w:rsid w:val="0012773F"/>
    <w:rsid w:val="00127770"/>
    <w:rsid w:val="001277B2"/>
    <w:rsid w:val="001277DD"/>
    <w:rsid w:val="00127816"/>
    <w:rsid w:val="00127853"/>
    <w:rsid w:val="00127900"/>
    <w:rsid w:val="00127908"/>
    <w:rsid w:val="00127A16"/>
    <w:rsid w:val="00127A41"/>
    <w:rsid w:val="00127A71"/>
    <w:rsid w:val="00127AC9"/>
    <w:rsid w:val="00127AE3"/>
    <w:rsid w:val="00127B87"/>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D4"/>
    <w:rsid w:val="0013143D"/>
    <w:rsid w:val="0013146A"/>
    <w:rsid w:val="001314DC"/>
    <w:rsid w:val="00131554"/>
    <w:rsid w:val="00131586"/>
    <w:rsid w:val="001315B2"/>
    <w:rsid w:val="001315D9"/>
    <w:rsid w:val="001316BF"/>
    <w:rsid w:val="001316EF"/>
    <w:rsid w:val="00131832"/>
    <w:rsid w:val="001318B6"/>
    <w:rsid w:val="001318F9"/>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7"/>
    <w:rsid w:val="001325F2"/>
    <w:rsid w:val="00132657"/>
    <w:rsid w:val="00132677"/>
    <w:rsid w:val="001326C3"/>
    <w:rsid w:val="001327B6"/>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57"/>
    <w:rsid w:val="001332C3"/>
    <w:rsid w:val="00133384"/>
    <w:rsid w:val="0013340E"/>
    <w:rsid w:val="00133451"/>
    <w:rsid w:val="001334FE"/>
    <w:rsid w:val="00133555"/>
    <w:rsid w:val="0013360A"/>
    <w:rsid w:val="00133661"/>
    <w:rsid w:val="00133740"/>
    <w:rsid w:val="0013382D"/>
    <w:rsid w:val="00133932"/>
    <w:rsid w:val="00133A97"/>
    <w:rsid w:val="00133AC1"/>
    <w:rsid w:val="00133B2C"/>
    <w:rsid w:val="00133BD4"/>
    <w:rsid w:val="00133C28"/>
    <w:rsid w:val="00133CB6"/>
    <w:rsid w:val="00133CCB"/>
    <w:rsid w:val="00133D66"/>
    <w:rsid w:val="00133DE1"/>
    <w:rsid w:val="00133EB3"/>
    <w:rsid w:val="00133F08"/>
    <w:rsid w:val="00133F8B"/>
    <w:rsid w:val="00134047"/>
    <w:rsid w:val="00134054"/>
    <w:rsid w:val="0013407D"/>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BFA"/>
    <w:rsid w:val="00134CE0"/>
    <w:rsid w:val="00134D2D"/>
    <w:rsid w:val="00134E0C"/>
    <w:rsid w:val="00134E54"/>
    <w:rsid w:val="00134EDB"/>
    <w:rsid w:val="00134F8B"/>
    <w:rsid w:val="00134F9E"/>
    <w:rsid w:val="00135091"/>
    <w:rsid w:val="001350E6"/>
    <w:rsid w:val="001350E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CD"/>
    <w:rsid w:val="00137252"/>
    <w:rsid w:val="001372B2"/>
    <w:rsid w:val="0013735D"/>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B13"/>
    <w:rsid w:val="00137B5D"/>
    <w:rsid w:val="00137B76"/>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2A"/>
    <w:rsid w:val="00140338"/>
    <w:rsid w:val="001403C0"/>
    <w:rsid w:val="001403F6"/>
    <w:rsid w:val="00140466"/>
    <w:rsid w:val="0014048A"/>
    <w:rsid w:val="001404B0"/>
    <w:rsid w:val="001404BE"/>
    <w:rsid w:val="00140592"/>
    <w:rsid w:val="00140595"/>
    <w:rsid w:val="00140669"/>
    <w:rsid w:val="001406C3"/>
    <w:rsid w:val="00140798"/>
    <w:rsid w:val="001407A3"/>
    <w:rsid w:val="001407F0"/>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FF"/>
    <w:rsid w:val="001411EE"/>
    <w:rsid w:val="00141202"/>
    <w:rsid w:val="00141232"/>
    <w:rsid w:val="001412FD"/>
    <w:rsid w:val="00141356"/>
    <w:rsid w:val="0014140D"/>
    <w:rsid w:val="0014156C"/>
    <w:rsid w:val="001415AB"/>
    <w:rsid w:val="00141654"/>
    <w:rsid w:val="00141655"/>
    <w:rsid w:val="00141703"/>
    <w:rsid w:val="00141717"/>
    <w:rsid w:val="00141731"/>
    <w:rsid w:val="00141779"/>
    <w:rsid w:val="001417C5"/>
    <w:rsid w:val="001417CF"/>
    <w:rsid w:val="001418C6"/>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9CC"/>
    <w:rsid w:val="00144AA9"/>
    <w:rsid w:val="00144D0B"/>
    <w:rsid w:val="00144DFA"/>
    <w:rsid w:val="00144E63"/>
    <w:rsid w:val="00144ECD"/>
    <w:rsid w:val="00144ED0"/>
    <w:rsid w:val="00144ED7"/>
    <w:rsid w:val="00144FC1"/>
    <w:rsid w:val="00144FD5"/>
    <w:rsid w:val="0014502A"/>
    <w:rsid w:val="00145043"/>
    <w:rsid w:val="001450B4"/>
    <w:rsid w:val="0014518B"/>
    <w:rsid w:val="001451A5"/>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38"/>
    <w:rsid w:val="0014718B"/>
    <w:rsid w:val="0014718F"/>
    <w:rsid w:val="001471AB"/>
    <w:rsid w:val="001471E4"/>
    <w:rsid w:val="00147203"/>
    <w:rsid w:val="0014726C"/>
    <w:rsid w:val="0014726D"/>
    <w:rsid w:val="0014727D"/>
    <w:rsid w:val="0014727F"/>
    <w:rsid w:val="001472C1"/>
    <w:rsid w:val="001472F4"/>
    <w:rsid w:val="00147385"/>
    <w:rsid w:val="001473B1"/>
    <w:rsid w:val="00147418"/>
    <w:rsid w:val="001474A7"/>
    <w:rsid w:val="001474B0"/>
    <w:rsid w:val="001474B8"/>
    <w:rsid w:val="00147582"/>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AD"/>
    <w:rsid w:val="001500B9"/>
    <w:rsid w:val="001501B8"/>
    <w:rsid w:val="001501D7"/>
    <w:rsid w:val="001503F5"/>
    <w:rsid w:val="001504D1"/>
    <w:rsid w:val="0015058A"/>
    <w:rsid w:val="0015064D"/>
    <w:rsid w:val="0015077D"/>
    <w:rsid w:val="001507CF"/>
    <w:rsid w:val="001507FA"/>
    <w:rsid w:val="00150866"/>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74"/>
    <w:rsid w:val="001510D5"/>
    <w:rsid w:val="001511F8"/>
    <w:rsid w:val="00151219"/>
    <w:rsid w:val="001512B8"/>
    <w:rsid w:val="00151318"/>
    <w:rsid w:val="0015132D"/>
    <w:rsid w:val="001513C6"/>
    <w:rsid w:val="00151478"/>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49"/>
    <w:rsid w:val="001524DC"/>
    <w:rsid w:val="00152507"/>
    <w:rsid w:val="00152548"/>
    <w:rsid w:val="001525B8"/>
    <w:rsid w:val="001525F2"/>
    <w:rsid w:val="001526A4"/>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0FB"/>
    <w:rsid w:val="00153168"/>
    <w:rsid w:val="001531BC"/>
    <w:rsid w:val="00153204"/>
    <w:rsid w:val="00153286"/>
    <w:rsid w:val="001532FD"/>
    <w:rsid w:val="00153366"/>
    <w:rsid w:val="0015339F"/>
    <w:rsid w:val="001533EB"/>
    <w:rsid w:val="00153403"/>
    <w:rsid w:val="0015341D"/>
    <w:rsid w:val="00153539"/>
    <w:rsid w:val="00153545"/>
    <w:rsid w:val="00153644"/>
    <w:rsid w:val="00153698"/>
    <w:rsid w:val="001536AC"/>
    <w:rsid w:val="00153787"/>
    <w:rsid w:val="0015378B"/>
    <w:rsid w:val="001537AB"/>
    <w:rsid w:val="001538FC"/>
    <w:rsid w:val="00153A4C"/>
    <w:rsid w:val="00153B8B"/>
    <w:rsid w:val="00153BCD"/>
    <w:rsid w:val="00153C84"/>
    <w:rsid w:val="00153DEE"/>
    <w:rsid w:val="00153E15"/>
    <w:rsid w:val="00154005"/>
    <w:rsid w:val="0015402E"/>
    <w:rsid w:val="0015407A"/>
    <w:rsid w:val="001540B7"/>
    <w:rsid w:val="001540BD"/>
    <w:rsid w:val="00154111"/>
    <w:rsid w:val="0015414A"/>
    <w:rsid w:val="001541AC"/>
    <w:rsid w:val="001541AE"/>
    <w:rsid w:val="001541DB"/>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CA4"/>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6"/>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D63"/>
    <w:rsid w:val="00156E4C"/>
    <w:rsid w:val="00156EB4"/>
    <w:rsid w:val="00156ED3"/>
    <w:rsid w:val="00156F65"/>
    <w:rsid w:val="00156FAD"/>
    <w:rsid w:val="00157006"/>
    <w:rsid w:val="00157066"/>
    <w:rsid w:val="0015712A"/>
    <w:rsid w:val="00157131"/>
    <w:rsid w:val="0015716C"/>
    <w:rsid w:val="001571AE"/>
    <w:rsid w:val="00157273"/>
    <w:rsid w:val="001572AE"/>
    <w:rsid w:val="001572BB"/>
    <w:rsid w:val="00157319"/>
    <w:rsid w:val="0015738D"/>
    <w:rsid w:val="001575B7"/>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78"/>
    <w:rsid w:val="00160A63"/>
    <w:rsid w:val="00160ACE"/>
    <w:rsid w:val="00160B13"/>
    <w:rsid w:val="00160BFA"/>
    <w:rsid w:val="00160C6B"/>
    <w:rsid w:val="00160E7A"/>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1C54"/>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39"/>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E9"/>
    <w:rsid w:val="001647F3"/>
    <w:rsid w:val="0016485E"/>
    <w:rsid w:val="0016489B"/>
    <w:rsid w:val="0016491D"/>
    <w:rsid w:val="00164A47"/>
    <w:rsid w:val="00164A7E"/>
    <w:rsid w:val="00164B1B"/>
    <w:rsid w:val="00164B7F"/>
    <w:rsid w:val="00164C9C"/>
    <w:rsid w:val="00164D08"/>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8A"/>
    <w:rsid w:val="00166EA2"/>
    <w:rsid w:val="00166EC0"/>
    <w:rsid w:val="00166F4A"/>
    <w:rsid w:val="00167131"/>
    <w:rsid w:val="0016714F"/>
    <w:rsid w:val="00167331"/>
    <w:rsid w:val="001673BC"/>
    <w:rsid w:val="001674B9"/>
    <w:rsid w:val="00167570"/>
    <w:rsid w:val="00167632"/>
    <w:rsid w:val="0016768E"/>
    <w:rsid w:val="00167694"/>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F04"/>
    <w:rsid w:val="00171F11"/>
    <w:rsid w:val="00171FC6"/>
    <w:rsid w:val="00171FF4"/>
    <w:rsid w:val="001720C4"/>
    <w:rsid w:val="001720E3"/>
    <w:rsid w:val="0017224A"/>
    <w:rsid w:val="00172297"/>
    <w:rsid w:val="0017234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AE3"/>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1D"/>
    <w:rsid w:val="00175B26"/>
    <w:rsid w:val="00175B51"/>
    <w:rsid w:val="00175BA9"/>
    <w:rsid w:val="00175BE9"/>
    <w:rsid w:val="00175C41"/>
    <w:rsid w:val="00175C99"/>
    <w:rsid w:val="00175C9E"/>
    <w:rsid w:val="00175D19"/>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D4"/>
    <w:rsid w:val="0017750D"/>
    <w:rsid w:val="00177638"/>
    <w:rsid w:val="0017775E"/>
    <w:rsid w:val="001777AE"/>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BFB"/>
    <w:rsid w:val="00180C05"/>
    <w:rsid w:val="00180CA1"/>
    <w:rsid w:val="00180CC2"/>
    <w:rsid w:val="00180DD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1D"/>
    <w:rsid w:val="0018252D"/>
    <w:rsid w:val="0018253B"/>
    <w:rsid w:val="001826D6"/>
    <w:rsid w:val="001826D8"/>
    <w:rsid w:val="00182708"/>
    <w:rsid w:val="00182789"/>
    <w:rsid w:val="00182903"/>
    <w:rsid w:val="00182940"/>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B1"/>
    <w:rsid w:val="00184607"/>
    <w:rsid w:val="001846BA"/>
    <w:rsid w:val="0018474C"/>
    <w:rsid w:val="001847A4"/>
    <w:rsid w:val="001847BC"/>
    <w:rsid w:val="00184875"/>
    <w:rsid w:val="00184889"/>
    <w:rsid w:val="0018488A"/>
    <w:rsid w:val="0018493E"/>
    <w:rsid w:val="001849ED"/>
    <w:rsid w:val="00184A1D"/>
    <w:rsid w:val="00184B5E"/>
    <w:rsid w:val="00184B92"/>
    <w:rsid w:val="00184CF2"/>
    <w:rsid w:val="00184DA3"/>
    <w:rsid w:val="00184EF9"/>
    <w:rsid w:val="00184F38"/>
    <w:rsid w:val="00184F64"/>
    <w:rsid w:val="00184FDC"/>
    <w:rsid w:val="00185015"/>
    <w:rsid w:val="00185071"/>
    <w:rsid w:val="001850AA"/>
    <w:rsid w:val="001850DA"/>
    <w:rsid w:val="00185146"/>
    <w:rsid w:val="0018518C"/>
    <w:rsid w:val="001852A8"/>
    <w:rsid w:val="001853B3"/>
    <w:rsid w:val="001853E9"/>
    <w:rsid w:val="001853ED"/>
    <w:rsid w:val="0018541C"/>
    <w:rsid w:val="0018544C"/>
    <w:rsid w:val="00185488"/>
    <w:rsid w:val="001854B9"/>
    <w:rsid w:val="00185584"/>
    <w:rsid w:val="001855A1"/>
    <w:rsid w:val="0018572A"/>
    <w:rsid w:val="0018578B"/>
    <w:rsid w:val="001857BD"/>
    <w:rsid w:val="00185905"/>
    <w:rsid w:val="0018598C"/>
    <w:rsid w:val="0018599B"/>
    <w:rsid w:val="001859DF"/>
    <w:rsid w:val="00185A14"/>
    <w:rsid w:val="00185A7E"/>
    <w:rsid w:val="00185AD4"/>
    <w:rsid w:val="00185B65"/>
    <w:rsid w:val="00185BE5"/>
    <w:rsid w:val="00185C99"/>
    <w:rsid w:val="00185E6B"/>
    <w:rsid w:val="00185EA7"/>
    <w:rsid w:val="00185EED"/>
    <w:rsid w:val="00185F06"/>
    <w:rsid w:val="00185FFD"/>
    <w:rsid w:val="0018600F"/>
    <w:rsid w:val="00186021"/>
    <w:rsid w:val="001860DE"/>
    <w:rsid w:val="0018619D"/>
    <w:rsid w:val="001861E4"/>
    <w:rsid w:val="00186230"/>
    <w:rsid w:val="001862C6"/>
    <w:rsid w:val="001862C9"/>
    <w:rsid w:val="0018643A"/>
    <w:rsid w:val="0018643C"/>
    <w:rsid w:val="001864AA"/>
    <w:rsid w:val="0018650F"/>
    <w:rsid w:val="001865BB"/>
    <w:rsid w:val="00186638"/>
    <w:rsid w:val="001866EC"/>
    <w:rsid w:val="00186718"/>
    <w:rsid w:val="001867AC"/>
    <w:rsid w:val="001867D1"/>
    <w:rsid w:val="00186840"/>
    <w:rsid w:val="00186855"/>
    <w:rsid w:val="001868EC"/>
    <w:rsid w:val="00186958"/>
    <w:rsid w:val="00186A5A"/>
    <w:rsid w:val="00186A96"/>
    <w:rsid w:val="00186AE7"/>
    <w:rsid w:val="00186AF0"/>
    <w:rsid w:val="00186B80"/>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CD"/>
    <w:rsid w:val="00187C0C"/>
    <w:rsid w:val="00187C38"/>
    <w:rsid w:val="00187CDA"/>
    <w:rsid w:val="00187CE8"/>
    <w:rsid w:val="00187D3A"/>
    <w:rsid w:val="00187DA1"/>
    <w:rsid w:val="00187DBA"/>
    <w:rsid w:val="00187E19"/>
    <w:rsid w:val="00187F0C"/>
    <w:rsid w:val="001900CD"/>
    <w:rsid w:val="001902CD"/>
    <w:rsid w:val="00190418"/>
    <w:rsid w:val="001904E7"/>
    <w:rsid w:val="0019051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CA"/>
    <w:rsid w:val="001927E6"/>
    <w:rsid w:val="00192864"/>
    <w:rsid w:val="001928C0"/>
    <w:rsid w:val="00192926"/>
    <w:rsid w:val="001929FD"/>
    <w:rsid w:val="00192ACC"/>
    <w:rsid w:val="00192B11"/>
    <w:rsid w:val="00192BC1"/>
    <w:rsid w:val="00192BD8"/>
    <w:rsid w:val="00192CA1"/>
    <w:rsid w:val="00192CB1"/>
    <w:rsid w:val="00192DA1"/>
    <w:rsid w:val="00192DB3"/>
    <w:rsid w:val="00192E36"/>
    <w:rsid w:val="00192E59"/>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03"/>
    <w:rsid w:val="001944AE"/>
    <w:rsid w:val="00194531"/>
    <w:rsid w:val="00194598"/>
    <w:rsid w:val="001946BB"/>
    <w:rsid w:val="0019471F"/>
    <w:rsid w:val="001947A6"/>
    <w:rsid w:val="0019480F"/>
    <w:rsid w:val="001948A3"/>
    <w:rsid w:val="0019492A"/>
    <w:rsid w:val="00194965"/>
    <w:rsid w:val="00194A4E"/>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33"/>
    <w:rsid w:val="001951DE"/>
    <w:rsid w:val="0019521A"/>
    <w:rsid w:val="00195244"/>
    <w:rsid w:val="00195293"/>
    <w:rsid w:val="00195296"/>
    <w:rsid w:val="001953D1"/>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A7"/>
    <w:rsid w:val="001974FF"/>
    <w:rsid w:val="00197543"/>
    <w:rsid w:val="0019754A"/>
    <w:rsid w:val="0019762C"/>
    <w:rsid w:val="00197652"/>
    <w:rsid w:val="00197663"/>
    <w:rsid w:val="001976ED"/>
    <w:rsid w:val="001977E0"/>
    <w:rsid w:val="0019790A"/>
    <w:rsid w:val="0019790E"/>
    <w:rsid w:val="00197955"/>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A1"/>
    <w:rsid w:val="001A03F0"/>
    <w:rsid w:val="001A0414"/>
    <w:rsid w:val="001A0430"/>
    <w:rsid w:val="001A0459"/>
    <w:rsid w:val="001A051E"/>
    <w:rsid w:val="001A0550"/>
    <w:rsid w:val="001A05FF"/>
    <w:rsid w:val="001A0606"/>
    <w:rsid w:val="001A0640"/>
    <w:rsid w:val="001A06EF"/>
    <w:rsid w:val="001A0739"/>
    <w:rsid w:val="001A0752"/>
    <w:rsid w:val="001A0764"/>
    <w:rsid w:val="001A07A3"/>
    <w:rsid w:val="001A07E3"/>
    <w:rsid w:val="001A0805"/>
    <w:rsid w:val="001A0992"/>
    <w:rsid w:val="001A0A3B"/>
    <w:rsid w:val="001A0ABB"/>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81"/>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CA"/>
    <w:rsid w:val="001A23DF"/>
    <w:rsid w:val="001A23FC"/>
    <w:rsid w:val="001A2512"/>
    <w:rsid w:val="001A25C2"/>
    <w:rsid w:val="001A2602"/>
    <w:rsid w:val="001A260D"/>
    <w:rsid w:val="001A26ED"/>
    <w:rsid w:val="001A2785"/>
    <w:rsid w:val="001A27F6"/>
    <w:rsid w:val="001A288F"/>
    <w:rsid w:val="001A28AF"/>
    <w:rsid w:val="001A2902"/>
    <w:rsid w:val="001A295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8F"/>
    <w:rsid w:val="001A2FBD"/>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39"/>
    <w:rsid w:val="001A3FEA"/>
    <w:rsid w:val="001A3FEB"/>
    <w:rsid w:val="001A404C"/>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C01"/>
    <w:rsid w:val="001A4CE0"/>
    <w:rsid w:val="001A4CFB"/>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2A"/>
    <w:rsid w:val="001A6132"/>
    <w:rsid w:val="001A61AC"/>
    <w:rsid w:val="001A62A0"/>
    <w:rsid w:val="001A62A8"/>
    <w:rsid w:val="001A62B9"/>
    <w:rsid w:val="001A62D0"/>
    <w:rsid w:val="001A62EB"/>
    <w:rsid w:val="001A632D"/>
    <w:rsid w:val="001A633C"/>
    <w:rsid w:val="001A6361"/>
    <w:rsid w:val="001A639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0E1"/>
    <w:rsid w:val="001A71E4"/>
    <w:rsid w:val="001A7214"/>
    <w:rsid w:val="001A7255"/>
    <w:rsid w:val="001A72E1"/>
    <w:rsid w:val="001A731A"/>
    <w:rsid w:val="001A7368"/>
    <w:rsid w:val="001A7397"/>
    <w:rsid w:val="001A73C4"/>
    <w:rsid w:val="001A73D4"/>
    <w:rsid w:val="001A73E0"/>
    <w:rsid w:val="001A73F4"/>
    <w:rsid w:val="001A75E8"/>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B006E"/>
    <w:rsid w:val="001B00CF"/>
    <w:rsid w:val="001B00E0"/>
    <w:rsid w:val="001B0147"/>
    <w:rsid w:val="001B018A"/>
    <w:rsid w:val="001B01D4"/>
    <w:rsid w:val="001B023D"/>
    <w:rsid w:val="001B028D"/>
    <w:rsid w:val="001B03D7"/>
    <w:rsid w:val="001B03E0"/>
    <w:rsid w:val="001B04E7"/>
    <w:rsid w:val="001B04F1"/>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A86"/>
    <w:rsid w:val="001B2B88"/>
    <w:rsid w:val="001B2BCF"/>
    <w:rsid w:val="001B2C24"/>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3C"/>
    <w:rsid w:val="001B43D9"/>
    <w:rsid w:val="001B443E"/>
    <w:rsid w:val="001B4468"/>
    <w:rsid w:val="001B4659"/>
    <w:rsid w:val="001B4720"/>
    <w:rsid w:val="001B479E"/>
    <w:rsid w:val="001B47B7"/>
    <w:rsid w:val="001B483D"/>
    <w:rsid w:val="001B486C"/>
    <w:rsid w:val="001B4891"/>
    <w:rsid w:val="001B4892"/>
    <w:rsid w:val="001B4A64"/>
    <w:rsid w:val="001B4AC9"/>
    <w:rsid w:val="001B4AD8"/>
    <w:rsid w:val="001B4BA5"/>
    <w:rsid w:val="001B4BD9"/>
    <w:rsid w:val="001B4CE1"/>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E4F"/>
    <w:rsid w:val="001B5EA6"/>
    <w:rsid w:val="001B5F94"/>
    <w:rsid w:val="001B5FE4"/>
    <w:rsid w:val="001B6022"/>
    <w:rsid w:val="001B609E"/>
    <w:rsid w:val="001B60C4"/>
    <w:rsid w:val="001B60F5"/>
    <w:rsid w:val="001B627B"/>
    <w:rsid w:val="001B629E"/>
    <w:rsid w:val="001B631C"/>
    <w:rsid w:val="001B6333"/>
    <w:rsid w:val="001B640B"/>
    <w:rsid w:val="001B656B"/>
    <w:rsid w:val="001B6573"/>
    <w:rsid w:val="001B659A"/>
    <w:rsid w:val="001B65BB"/>
    <w:rsid w:val="001B6606"/>
    <w:rsid w:val="001B6661"/>
    <w:rsid w:val="001B678D"/>
    <w:rsid w:val="001B6796"/>
    <w:rsid w:val="001B679F"/>
    <w:rsid w:val="001B67DC"/>
    <w:rsid w:val="001B683D"/>
    <w:rsid w:val="001B68D2"/>
    <w:rsid w:val="001B69AF"/>
    <w:rsid w:val="001B69D5"/>
    <w:rsid w:val="001B6A04"/>
    <w:rsid w:val="001B6A59"/>
    <w:rsid w:val="001B6A82"/>
    <w:rsid w:val="001B6B53"/>
    <w:rsid w:val="001B6BE0"/>
    <w:rsid w:val="001B6E1C"/>
    <w:rsid w:val="001B6E9F"/>
    <w:rsid w:val="001B6F28"/>
    <w:rsid w:val="001B6FAE"/>
    <w:rsid w:val="001B702A"/>
    <w:rsid w:val="001B70F7"/>
    <w:rsid w:val="001B7295"/>
    <w:rsid w:val="001B72E2"/>
    <w:rsid w:val="001B73C2"/>
    <w:rsid w:val="001B765E"/>
    <w:rsid w:val="001B7662"/>
    <w:rsid w:val="001B76D4"/>
    <w:rsid w:val="001B7783"/>
    <w:rsid w:val="001B7793"/>
    <w:rsid w:val="001B77D7"/>
    <w:rsid w:val="001B7825"/>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E"/>
    <w:rsid w:val="001C0DA2"/>
    <w:rsid w:val="001C0DFA"/>
    <w:rsid w:val="001C0E00"/>
    <w:rsid w:val="001C0E34"/>
    <w:rsid w:val="001C0E39"/>
    <w:rsid w:val="001C0E8C"/>
    <w:rsid w:val="001C0ED8"/>
    <w:rsid w:val="001C0F0E"/>
    <w:rsid w:val="001C0F64"/>
    <w:rsid w:val="001C0F6A"/>
    <w:rsid w:val="001C0FD2"/>
    <w:rsid w:val="001C106A"/>
    <w:rsid w:val="001C119A"/>
    <w:rsid w:val="001C12DD"/>
    <w:rsid w:val="001C13B6"/>
    <w:rsid w:val="001C141B"/>
    <w:rsid w:val="001C1462"/>
    <w:rsid w:val="001C14CF"/>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BD4"/>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32"/>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38"/>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41"/>
    <w:rsid w:val="001C455C"/>
    <w:rsid w:val="001C4666"/>
    <w:rsid w:val="001C46D8"/>
    <w:rsid w:val="001C4700"/>
    <w:rsid w:val="001C4731"/>
    <w:rsid w:val="001C4752"/>
    <w:rsid w:val="001C4761"/>
    <w:rsid w:val="001C47DD"/>
    <w:rsid w:val="001C4931"/>
    <w:rsid w:val="001C4979"/>
    <w:rsid w:val="001C49E7"/>
    <w:rsid w:val="001C4A83"/>
    <w:rsid w:val="001C4BE4"/>
    <w:rsid w:val="001C4C54"/>
    <w:rsid w:val="001C4D10"/>
    <w:rsid w:val="001C4DBE"/>
    <w:rsid w:val="001C4E3C"/>
    <w:rsid w:val="001C4F79"/>
    <w:rsid w:val="001C4FB6"/>
    <w:rsid w:val="001C503D"/>
    <w:rsid w:val="001C507F"/>
    <w:rsid w:val="001C50C2"/>
    <w:rsid w:val="001C514A"/>
    <w:rsid w:val="001C5161"/>
    <w:rsid w:val="001C519A"/>
    <w:rsid w:val="001C51B4"/>
    <w:rsid w:val="001C52AA"/>
    <w:rsid w:val="001C52B1"/>
    <w:rsid w:val="001C53C6"/>
    <w:rsid w:val="001C5484"/>
    <w:rsid w:val="001C54F9"/>
    <w:rsid w:val="001C5507"/>
    <w:rsid w:val="001C5525"/>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9D2"/>
    <w:rsid w:val="001C5A52"/>
    <w:rsid w:val="001C5A55"/>
    <w:rsid w:val="001C5A78"/>
    <w:rsid w:val="001C5A7E"/>
    <w:rsid w:val="001C5B3A"/>
    <w:rsid w:val="001C5BC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87"/>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83"/>
    <w:rsid w:val="001D00EC"/>
    <w:rsid w:val="001D00FB"/>
    <w:rsid w:val="001D0185"/>
    <w:rsid w:val="001D019F"/>
    <w:rsid w:val="001D01A7"/>
    <w:rsid w:val="001D021D"/>
    <w:rsid w:val="001D0355"/>
    <w:rsid w:val="001D045C"/>
    <w:rsid w:val="001D0561"/>
    <w:rsid w:val="001D05C2"/>
    <w:rsid w:val="001D0683"/>
    <w:rsid w:val="001D069A"/>
    <w:rsid w:val="001D06B0"/>
    <w:rsid w:val="001D08AB"/>
    <w:rsid w:val="001D08E2"/>
    <w:rsid w:val="001D09DF"/>
    <w:rsid w:val="001D0A63"/>
    <w:rsid w:val="001D0BAD"/>
    <w:rsid w:val="001D0BB1"/>
    <w:rsid w:val="001D0D3D"/>
    <w:rsid w:val="001D0D5E"/>
    <w:rsid w:val="001D0DE3"/>
    <w:rsid w:val="001D0DEE"/>
    <w:rsid w:val="001D0DF7"/>
    <w:rsid w:val="001D0E20"/>
    <w:rsid w:val="001D0F47"/>
    <w:rsid w:val="001D0F50"/>
    <w:rsid w:val="001D0F79"/>
    <w:rsid w:val="001D0F89"/>
    <w:rsid w:val="001D10B2"/>
    <w:rsid w:val="001D1249"/>
    <w:rsid w:val="001D12DB"/>
    <w:rsid w:val="001D12ED"/>
    <w:rsid w:val="001D13FF"/>
    <w:rsid w:val="001D15D4"/>
    <w:rsid w:val="001D1604"/>
    <w:rsid w:val="001D16F3"/>
    <w:rsid w:val="001D1729"/>
    <w:rsid w:val="001D175F"/>
    <w:rsid w:val="001D176E"/>
    <w:rsid w:val="001D1816"/>
    <w:rsid w:val="001D18CE"/>
    <w:rsid w:val="001D1939"/>
    <w:rsid w:val="001D197B"/>
    <w:rsid w:val="001D1A1F"/>
    <w:rsid w:val="001D1AF1"/>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EB9"/>
    <w:rsid w:val="001D2F03"/>
    <w:rsid w:val="001D2F1E"/>
    <w:rsid w:val="001D2FE4"/>
    <w:rsid w:val="001D303C"/>
    <w:rsid w:val="001D3048"/>
    <w:rsid w:val="001D305E"/>
    <w:rsid w:val="001D30E1"/>
    <w:rsid w:val="001D31C8"/>
    <w:rsid w:val="001D327A"/>
    <w:rsid w:val="001D32B9"/>
    <w:rsid w:val="001D32BB"/>
    <w:rsid w:val="001D32CA"/>
    <w:rsid w:val="001D333C"/>
    <w:rsid w:val="001D334D"/>
    <w:rsid w:val="001D3358"/>
    <w:rsid w:val="001D33BD"/>
    <w:rsid w:val="001D3461"/>
    <w:rsid w:val="001D3537"/>
    <w:rsid w:val="001D3542"/>
    <w:rsid w:val="001D3550"/>
    <w:rsid w:val="001D36B7"/>
    <w:rsid w:val="001D36C7"/>
    <w:rsid w:val="001D377C"/>
    <w:rsid w:val="001D3A8A"/>
    <w:rsid w:val="001D3B68"/>
    <w:rsid w:val="001D3C2C"/>
    <w:rsid w:val="001D3C61"/>
    <w:rsid w:val="001D3C6E"/>
    <w:rsid w:val="001D3D32"/>
    <w:rsid w:val="001D3E27"/>
    <w:rsid w:val="001D3E28"/>
    <w:rsid w:val="001D3EFD"/>
    <w:rsid w:val="001D3F7F"/>
    <w:rsid w:val="001D3F86"/>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9E6"/>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246"/>
    <w:rsid w:val="001D52E1"/>
    <w:rsid w:val="001D533B"/>
    <w:rsid w:val="001D5382"/>
    <w:rsid w:val="001D53B7"/>
    <w:rsid w:val="001D541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5E22"/>
    <w:rsid w:val="001D6013"/>
    <w:rsid w:val="001D602E"/>
    <w:rsid w:val="001D6088"/>
    <w:rsid w:val="001D6098"/>
    <w:rsid w:val="001D60BB"/>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184"/>
    <w:rsid w:val="001D7201"/>
    <w:rsid w:val="001D729F"/>
    <w:rsid w:val="001D73A0"/>
    <w:rsid w:val="001D747C"/>
    <w:rsid w:val="001D7592"/>
    <w:rsid w:val="001D769A"/>
    <w:rsid w:val="001D76ED"/>
    <w:rsid w:val="001D77A2"/>
    <w:rsid w:val="001D799A"/>
    <w:rsid w:val="001D7A03"/>
    <w:rsid w:val="001D7A46"/>
    <w:rsid w:val="001D7A4A"/>
    <w:rsid w:val="001D7A5B"/>
    <w:rsid w:val="001D7ACB"/>
    <w:rsid w:val="001D7AD1"/>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25"/>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81"/>
    <w:rsid w:val="001E32A0"/>
    <w:rsid w:val="001E32AD"/>
    <w:rsid w:val="001E32B5"/>
    <w:rsid w:val="001E32E8"/>
    <w:rsid w:val="001E32FF"/>
    <w:rsid w:val="001E330D"/>
    <w:rsid w:val="001E33B6"/>
    <w:rsid w:val="001E352D"/>
    <w:rsid w:val="001E3563"/>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A1"/>
    <w:rsid w:val="001E5EC0"/>
    <w:rsid w:val="001E5ECF"/>
    <w:rsid w:val="001E5F17"/>
    <w:rsid w:val="001E5F23"/>
    <w:rsid w:val="001E5FD7"/>
    <w:rsid w:val="001E60C2"/>
    <w:rsid w:val="001E6221"/>
    <w:rsid w:val="001E633E"/>
    <w:rsid w:val="001E63CB"/>
    <w:rsid w:val="001E64C4"/>
    <w:rsid w:val="001E64C9"/>
    <w:rsid w:val="001E65FF"/>
    <w:rsid w:val="001E679B"/>
    <w:rsid w:val="001E67C0"/>
    <w:rsid w:val="001E68DF"/>
    <w:rsid w:val="001E6918"/>
    <w:rsid w:val="001E6943"/>
    <w:rsid w:val="001E69B1"/>
    <w:rsid w:val="001E69EA"/>
    <w:rsid w:val="001E6ABD"/>
    <w:rsid w:val="001E6B0B"/>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B0B"/>
    <w:rsid w:val="001F0B8D"/>
    <w:rsid w:val="001F0BF2"/>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382"/>
    <w:rsid w:val="001F13A8"/>
    <w:rsid w:val="001F1407"/>
    <w:rsid w:val="001F141E"/>
    <w:rsid w:val="001F14CB"/>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EB9"/>
    <w:rsid w:val="001F2F01"/>
    <w:rsid w:val="001F2FF3"/>
    <w:rsid w:val="001F3059"/>
    <w:rsid w:val="001F30A0"/>
    <w:rsid w:val="001F314D"/>
    <w:rsid w:val="001F3217"/>
    <w:rsid w:val="001F3230"/>
    <w:rsid w:val="001F32CF"/>
    <w:rsid w:val="001F32DC"/>
    <w:rsid w:val="001F3481"/>
    <w:rsid w:val="001F353A"/>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07"/>
    <w:rsid w:val="001F3E2C"/>
    <w:rsid w:val="001F3F90"/>
    <w:rsid w:val="001F3FAC"/>
    <w:rsid w:val="001F4000"/>
    <w:rsid w:val="001F401E"/>
    <w:rsid w:val="001F4143"/>
    <w:rsid w:val="001F414A"/>
    <w:rsid w:val="001F41CE"/>
    <w:rsid w:val="001F424C"/>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E1"/>
    <w:rsid w:val="001F4FF1"/>
    <w:rsid w:val="001F5009"/>
    <w:rsid w:val="001F50A2"/>
    <w:rsid w:val="001F517A"/>
    <w:rsid w:val="001F523A"/>
    <w:rsid w:val="001F5255"/>
    <w:rsid w:val="001F527C"/>
    <w:rsid w:val="001F54C6"/>
    <w:rsid w:val="001F5547"/>
    <w:rsid w:val="001F5554"/>
    <w:rsid w:val="001F55ED"/>
    <w:rsid w:val="001F5609"/>
    <w:rsid w:val="001F5673"/>
    <w:rsid w:val="001F56E6"/>
    <w:rsid w:val="001F580A"/>
    <w:rsid w:val="001F586D"/>
    <w:rsid w:val="001F5983"/>
    <w:rsid w:val="001F59D7"/>
    <w:rsid w:val="001F5A01"/>
    <w:rsid w:val="001F5B51"/>
    <w:rsid w:val="001F5B5B"/>
    <w:rsid w:val="001F5B65"/>
    <w:rsid w:val="001F5C3F"/>
    <w:rsid w:val="001F5C81"/>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02"/>
    <w:rsid w:val="001F6B6C"/>
    <w:rsid w:val="001F6B97"/>
    <w:rsid w:val="001F6BBD"/>
    <w:rsid w:val="001F6C12"/>
    <w:rsid w:val="001F6C4E"/>
    <w:rsid w:val="001F6C55"/>
    <w:rsid w:val="001F6C88"/>
    <w:rsid w:val="001F6CED"/>
    <w:rsid w:val="001F6D02"/>
    <w:rsid w:val="001F6D14"/>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8D2"/>
    <w:rsid w:val="001F790D"/>
    <w:rsid w:val="001F7A34"/>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3"/>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84"/>
    <w:rsid w:val="00201CC9"/>
    <w:rsid w:val="00201D28"/>
    <w:rsid w:val="00201D4C"/>
    <w:rsid w:val="00201EF6"/>
    <w:rsid w:val="00201F08"/>
    <w:rsid w:val="00201F30"/>
    <w:rsid w:val="0020204E"/>
    <w:rsid w:val="002020D2"/>
    <w:rsid w:val="002021D8"/>
    <w:rsid w:val="002021F8"/>
    <w:rsid w:val="002021FD"/>
    <w:rsid w:val="0020225F"/>
    <w:rsid w:val="0020233C"/>
    <w:rsid w:val="00202374"/>
    <w:rsid w:val="00202482"/>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5B"/>
    <w:rsid w:val="00202DA0"/>
    <w:rsid w:val="00202EA0"/>
    <w:rsid w:val="00202FCE"/>
    <w:rsid w:val="00202FD5"/>
    <w:rsid w:val="00203080"/>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8CF"/>
    <w:rsid w:val="002049B5"/>
    <w:rsid w:val="002049C5"/>
    <w:rsid w:val="00204A38"/>
    <w:rsid w:val="00204A6A"/>
    <w:rsid w:val="00204A85"/>
    <w:rsid w:val="00204B52"/>
    <w:rsid w:val="00204B53"/>
    <w:rsid w:val="00204CB5"/>
    <w:rsid w:val="00204D58"/>
    <w:rsid w:val="00204DFF"/>
    <w:rsid w:val="00204E52"/>
    <w:rsid w:val="0020501A"/>
    <w:rsid w:val="002050DA"/>
    <w:rsid w:val="00205180"/>
    <w:rsid w:val="002051D6"/>
    <w:rsid w:val="002051FE"/>
    <w:rsid w:val="00205240"/>
    <w:rsid w:val="0020529B"/>
    <w:rsid w:val="00205346"/>
    <w:rsid w:val="002053C1"/>
    <w:rsid w:val="0020545B"/>
    <w:rsid w:val="002054A8"/>
    <w:rsid w:val="00205550"/>
    <w:rsid w:val="00205655"/>
    <w:rsid w:val="002056B3"/>
    <w:rsid w:val="002056CE"/>
    <w:rsid w:val="00205732"/>
    <w:rsid w:val="0020577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BCD"/>
    <w:rsid w:val="00210BDA"/>
    <w:rsid w:val="00210C08"/>
    <w:rsid w:val="00210C35"/>
    <w:rsid w:val="00210C8E"/>
    <w:rsid w:val="00210CA3"/>
    <w:rsid w:val="00210D39"/>
    <w:rsid w:val="00210DCB"/>
    <w:rsid w:val="00210EA7"/>
    <w:rsid w:val="00210F32"/>
    <w:rsid w:val="00210F73"/>
    <w:rsid w:val="00210F9C"/>
    <w:rsid w:val="00210FEE"/>
    <w:rsid w:val="00211081"/>
    <w:rsid w:val="002110F3"/>
    <w:rsid w:val="0021110F"/>
    <w:rsid w:val="00211113"/>
    <w:rsid w:val="00211161"/>
    <w:rsid w:val="00211191"/>
    <w:rsid w:val="00211192"/>
    <w:rsid w:val="002111F1"/>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B6C"/>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12"/>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79D"/>
    <w:rsid w:val="002147A1"/>
    <w:rsid w:val="0021488F"/>
    <w:rsid w:val="002148CA"/>
    <w:rsid w:val="002148CB"/>
    <w:rsid w:val="002149B8"/>
    <w:rsid w:val="002149E7"/>
    <w:rsid w:val="00214A5E"/>
    <w:rsid w:val="00214A85"/>
    <w:rsid w:val="00214A97"/>
    <w:rsid w:val="00214BB0"/>
    <w:rsid w:val="00214BBB"/>
    <w:rsid w:val="00214BF9"/>
    <w:rsid w:val="00214D70"/>
    <w:rsid w:val="00214D77"/>
    <w:rsid w:val="00214D90"/>
    <w:rsid w:val="00215062"/>
    <w:rsid w:val="002150AF"/>
    <w:rsid w:val="002152A3"/>
    <w:rsid w:val="002152D1"/>
    <w:rsid w:val="0021534E"/>
    <w:rsid w:val="00215450"/>
    <w:rsid w:val="002154F1"/>
    <w:rsid w:val="00215566"/>
    <w:rsid w:val="002155E1"/>
    <w:rsid w:val="002156E0"/>
    <w:rsid w:val="0021572C"/>
    <w:rsid w:val="002157A2"/>
    <w:rsid w:val="0021582D"/>
    <w:rsid w:val="00215960"/>
    <w:rsid w:val="0021596A"/>
    <w:rsid w:val="00215A3B"/>
    <w:rsid w:val="00215AB2"/>
    <w:rsid w:val="00215AD1"/>
    <w:rsid w:val="00215AF2"/>
    <w:rsid w:val="00215B0B"/>
    <w:rsid w:val="00215B42"/>
    <w:rsid w:val="00215C20"/>
    <w:rsid w:val="00215C54"/>
    <w:rsid w:val="00215D6C"/>
    <w:rsid w:val="00215D71"/>
    <w:rsid w:val="00215DCD"/>
    <w:rsid w:val="00215DE0"/>
    <w:rsid w:val="00215E5A"/>
    <w:rsid w:val="00215E92"/>
    <w:rsid w:val="00215ED6"/>
    <w:rsid w:val="00215EE2"/>
    <w:rsid w:val="00215F53"/>
    <w:rsid w:val="00215FDB"/>
    <w:rsid w:val="00216085"/>
    <w:rsid w:val="00216102"/>
    <w:rsid w:val="00216113"/>
    <w:rsid w:val="00216188"/>
    <w:rsid w:val="0021619A"/>
    <w:rsid w:val="002161A5"/>
    <w:rsid w:val="002161FC"/>
    <w:rsid w:val="00216249"/>
    <w:rsid w:val="002162DB"/>
    <w:rsid w:val="00216306"/>
    <w:rsid w:val="0021630D"/>
    <w:rsid w:val="00216430"/>
    <w:rsid w:val="0021648E"/>
    <w:rsid w:val="00216533"/>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7095"/>
    <w:rsid w:val="002170C0"/>
    <w:rsid w:val="0021712F"/>
    <w:rsid w:val="0021718B"/>
    <w:rsid w:val="002172E6"/>
    <w:rsid w:val="00217319"/>
    <w:rsid w:val="00217369"/>
    <w:rsid w:val="00217421"/>
    <w:rsid w:val="002174C0"/>
    <w:rsid w:val="0021750C"/>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3E"/>
    <w:rsid w:val="00220540"/>
    <w:rsid w:val="002205F2"/>
    <w:rsid w:val="0022061F"/>
    <w:rsid w:val="0022066A"/>
    <w:rsid w:val="0022080F"/>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1A"/>
    <w:rsid w:val="00221760"/>
    <w:rsid w:val="00221788"/>
    <w:rsid w:val="0022180D"/>
    <w:rsid w:val="002218AA"/>
    <w:rsid w:val="00221936"/>
    <w:rsid w:val="002219B3"/>
    <w:rsid w:val="002219C3"/>
    <w:rsid w:val="002219F0"/>
    <w:rsid w:val="00221A27"/>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8FC"/>
    <w:rsid w:val="00222A53"/>
    <w:rsid w:val="00222AE9"/>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9D6"/>
    <w:rsid w:val="00223A40"/>
    <w:rsid w:val="00223A54"/>
    <w:rsid w:val="00223AEB"/>
    <w:rsid w:val="00223BDC"/>
    <w:rsid w:val="00223C42"/>
    <w:rsid w:val="00223CBC"/>
    <w:rsid w:val="00223DD8"/>
    <w:rsid w:val="00223E25"/>
    <w:rsid w:val="00223E72"/>
    <w:rsid w:val="00223E7F"/>
    <w:rsid w:val="00223FC2"/>
    <w:rsid w:val="00223FD1"/>
    <w:rsid w:val="00224042"/>
    <w:rsid w:val="00224103"/>
    <w:rsid w:val="002241B3"/>
    <w:rsid w:val="002241C0"/>
    <w:rsid w:val="002241CC"/>
    <w:rsid w:val="002241FD"/>
    <w:rsid w:val="002241FE"/>
    <w:rsid w:val="00224208"/>
    <w:rsid w:val="00224292"/>
    <w:rsid w:val="002242A2"/>
    <w:rsid w:val="002242A3"/>
    <w:rsid w:val="002242C4"/>
    <w:rsid w:val="002242CA"/>
    <w:rsid w:val="002242DB"/>
    <w:rsid w:val="00224333"/>
    <w:rsid w:val="002245FE"/>
    <w:rsid w:val="00224631"/>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2DF"/>
    <w:rsid w:val="00226387"/>
    <w:rsid w:val="00226407"/>
    <w:rsid w:val="00226461"/>
    <w:rsid w:val="002264EC"/>
    <w:rsid w:val="00226521"/>
    <w:rsid w:val="0022661A"/>
    <w:rsid w:val="002266AB"/>
    <w:rsid w:val="002266EA"/>
    <w:rsid w:val="002267E2"/>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29"/>
    <w:rsid w:val="00227E4C"/>
    <w:rsid w:val="00230045"/>
    <w:rsid w:val="002300C4"/>
    <w:rsid w:val="00230168"/>
    <w:rsid w:val="002301F7"/>
    <w:rsid w:val="00230226"/>
    <w:rsid w:val="0023032C"/>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87"/>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29C"/>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85"/>
    <w:rsid w:val="002358C0"/>
    <w:rsid w:val="002358C9"/>
    <w:rsid w:val="00235A45"/>
    <w:rsid w:val="00235A5A"/>
    <w:rsid w:val="00235A76"/>
    <w:rsid w:val="00235A9F"/>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D8C"/>
    <w:rsid w:val="00237E75"/>
    <w:rsid w:val="00237F22"/>
    <w:rsid w:val="00237F61"/>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D4"/>
    <w:rsid w:val="002421ED"/>
    <w:rsid w:val="0024224B"/>
    <w:rsid w:val="00242276"/>
    <w:rsid w:val="002422A3"/>
    <w:rsid w:val="0024237D"/>
    <w:rsid w:val="00242385"/>
    <w:rsid w:val="00242548"/>
    <w:rsid w:val="00242779"/>
    <w:rsid w:val="002427CD"/>
    <w:rsid w:val="0024281D"/>
    <w:rsid w:val="0024285A"/>
    <w:rsid w:val="0024289A"/>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BB"/>
    <w:rsid w:val="002432E2"/>
    <w:rsid w:val="002432FF"/>
    <w:rsid w:val="002433DE"/>
    <w:rsid w:val="00243444"/>
    <w:rsid w:val="00243448"/>
    <w:rsid w:val="0024345F"/>
    <w:rsid w:val="00243491"/>
    <w:rsid w:val="002434B4"/>
    <w:rsid w:val="00243508"/>
    <w:rsid w:val="002435B5"/>
    <w:rsid w:val="002436FB"/>
    <w:rsid w:val="0024373D"/>
    <w:rsid w:val="0024373E"/>
    <w:rsid w:val="00243740"/>
    <w:rsid w:val="00243810"/>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715"/>
    <w:rsid w:val="00245808"/>
    <w:rsid w:val="00245842"/>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1F"/>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E05"/>
    <w:rsid w:val="00246F05"/>
    <w:rsid w:val="00246F22"/>
    <w:rsid w:val="00246F55"/>
    <w:rsid w:val="00247020"/>
    <w:rsid w:val="0024714D"/>
    <w:rsid w:val="0024714F"/>
    <w:rsid w:val="002471DC"/>
    <w:rsid w:val="00247220"/>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70"/>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043"/>
    <w:rsid w:val="002513D8"/>
    <w:rsid w:val="002513E0"/>
    <w:rsid w:val="00251431"/>
    <w:rsid w:val="0025149D"/>
    <w:rsid w:val="002514A2"/>
    <w:rsid w:val="00251502"/>
    <w:rsid w:val="002515BA"/>
    <w:rsid w:val="002515E3"/>
    <w:rsid w:val="002515F3"/>
    <w:rsid w:val="002516D0"/>
    <w:rsid w:val="002516DB"/>
    <w:rsid w:val="0025185E"/>
    <w:rsid w:val="00251885"/>
    <w:rsid w:val="00251895"/>
    <w:rsid w:val="002518C9"/>
    <w:rsid w:val="002518EB"/>
    <w:rsid w:val="002519D6"/>
    <w:rsid w:val="00251B07"/>
    <w:rsid w:val="00251B35"/>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D2"/>
    <w:rsid w:val="002535FE"/>
    <w:rsid w:val="002536E8"/>
    <w:rsid w:val="00253780"/>
    <w:rsid w:val="002537E9"/>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2"/>
    <w:rsid w:val="00255751"/>
    <w:rsid w:val="0025583B"/>
    <w:rsid w:val="0025583C"/>
    <w:rsid w:val="0025588D"/>
    <w:rsid w:val="002559FE"/>
    <w:rsid w:val="00255A82"/>
    <w:rsid w:val="00255B18"/>
    <w:rsid w:val="00255B66"/>
    <w:rsid w:val="00255B85"/>
    <w:rsid w:val="00255BE3"/>
    <w:rsid w:val="00255C67"/>
    <w:rsid w:val="00255CCA"/>
    <w:rsid w:val="00255D54"/>
    <w:rsid w:val="00255D90"/>
    <w:rsid w:val="00255D93"/>
    <w:rsid w:val="00255E24"/>
    <w:rsid w:val="00255EB4"/>
    <w:rsid w:val="00255EDD"/>
    <w:rsid w:val="00255F41"/>
    <w:rsid w:val="00255FE9"/>
    <w:rsid w:val="00256010"/>
    <w:rsid w:val="00256033"/>
    <w:rsid w:val="002560E8"/>
    <w:rsid w:val="0025631A"/>
    <w:rsid w:val="002563BE"/>
    <w:rsid w:val="00256427"/>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B6"/>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FE"/>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1"/>
    <w:rsid w:val="002618D5"/>
    <w:rsid w:val="002619D2"/>
    <w:rsid w:val="00261A2A"/>
    <w:rsid w:val="00261A34"/>
    <w:rsid w:val="00261A5A"/>
    <w:rsid w:val="00261A9E"/>
    <w:rsid w:val="00261AF6"/>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775"/>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192"/>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BCA"/>
    <w:rsid w:val="00264C1B"/>
    <w:rsid w:val="00264D64"/>
    <w:rsid w:val="00264D72"/>
    <w:rsid w:val="00264E66"/>
    <w:rsid w:val="00264E84"/>
    <w:rsid w:val="00264FB5"/>
    <w:rsid w:val="002650D2"/>
    <w:rsid w:val="00265102"/>
    <w:rsid w:val="002651A4"/>
    <w:rsid w:val="0026522E"/>
    <w:rsid w:val="0026524D"/>
    <w:rsid w:val="002652D2"/>
    <w:rsid w:val="0026533B"/>
    <w:rsid w:val="00265506"/>
    <w:rsid w:val="0026558C"/>
    <w:rsid w:val="002655B4"/>
    <w:rsid w:val="002657F0"/>
    <w:rsid w:val="00265985"/>
    <w:rsid w:val="00265B9A"/>
    <w:rsid w:val="00265D4D"/>
    <w:rsid w:val="00265D5D"/>
    <w:rsid w:val="00265E0B"/>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0C6"/>
    <w:rsid w:val="00267194"/>
    <w:rsid w:val="002671E1"/>
    <w:rsid w:val="00267201"/>
    <w:rsid w:val="00267223"/>
    <w:rsid w:val="0026729B"/>
    <w:rsid w:val="002672C5"/>
    <w:rsid w:val="002673A7"/>
    <w:rsid w:val="0026743D"/>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67FF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B5"/>
    <w:rsid w:val="002706A4"/>
    <w:rsid w:val="002706CF"/>
    <w:rsid w:val="00270792"/>
    <w:rsid w:val="0027079F"/>
    <w:rsid w:val="002707B7"/>
    <w:rsid w:val="00270864"/>
    <w:rsid w:val="0027088D"/>
    <w:rsid w:val="002708F8"/>
    <w:rsid w:val="00270932"/>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4"/>
    <w:rsid w:val="00271279"/>
    <w:rsid w:val="0027128A"/>
    <w:rsid w:val="002712B9"/>
    <w:rsid w:val="0027133B"/>
    <w:rsid w:val="002713BF"/>
    <w:rsid w:val="002713C6"/>
    <w:rsid w:val="00271400"/>
    <w:rsid w:val="00271404"/>
    <w:rsid w:val="00271414"/>
    <w:rsid w:val="00271452"/>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8AE"/>
    <w:rsid w:val="00273A24"/>
    <w:rsid w:val="00273A69"/>
    <w:rsid w:val="00273B64"/>
    <w:rsid w:val="00273C98"/>
    <w:rsid w:val="00273CC3"/>
    <w:rsid w:val="00273D00"/>
    <w:rsid w:val="00273D0F"/>
    <w:rsid w:val="00273DA3"/>
    <w:rsid w:val="00273DB7"/>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EA"/>
    <w:rsid w:val="002745EB"/>
    <w:rsid w:val="00274641"/>
    <w:rsid w:val="002746A7"/>
    <w:rsid w:val="00274700"/>
    <w:rsid w:val="00274736"/>
    <w:rsid w:val="00274791"/>
    <w:rsid w:val="002747A5"/>
    <w:rsid w:val="002747CC"/>
    <w:rsid w:val="002749F6"/>
    <w:rsid w:val="00274ACA"/>
    <w:rsid w:val="00274C62"/>
    <w:rsid w:val="00274CB2"/>
    <w:rsid w:val="00274E5E"/>
    <w:rsid w:val="00274F89"/>
    <w:rsid w:val="00274FA8"/>
    <w:rsid w:val="00274FB7"/>
    <w:rsid w:val="00274FF7"/>
    <w:rsid w:val="00274FFA"/>
    <w:rsid w:val="0027504E"/>
    <w:rsid w:val="00275082"/>
    <w:rsid w:val="002750D6"/>
    <w:rsid w:val="00275103"/>
    <w:rsid w:val="0027513F"/>
    <w:rsid w:val="00275161"/>
    <w:rsid w:val="0027516C"/>
    <w:rsid w:val="00275224"/>
    <w:rsid w:val="00275372"/>
    <w:rsid w:val="0027538C"/>
    <w:rsid w:val="002754AE"/>
    <w:rsid w:val="002754E0"/>
    <w:rsid w:val="0027557C"/>
    <w:rsid w:val="00275624"/>
    <w:rsid w:val="0027567E"/>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D5E"/>
    <w:rsid w:val="00276D78"/>
    <w:rsid w:val="00276EAE"/>
    <w:rsid w:val="00276EC4"/>
    <w:rsid w:val="00276EC6"/>
    <w:rsid w:val="00276F1C"/>
    <w:rsid w:val="00276F5E"/>
    <w:rsid w:val="00277059"/>
    <w:rsid w:val="00277071"/>
    <w:rsid w:val="00277114"/>
    <w:rsid w:val="002771E9"/>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602"/>
    <w:rsid w:val="002806E7"/>
    <w:rsid w:val="00280703"/>
    <w:rsid w:val="0028077A"/>
    <w:rsid w:val="0028088C"/>
    <w:rsid w:val="00280919"/>
    <w:rsid w:val="00280925"/>
    <w:rsid w:val="0028094E"/>
    <w:rsid w:val="002809FD"/>
    <w:rsid w:val="00280ACF"/>
    <w:rsid w:val="00280ADE"/>
    <w:rsid w:val="00280B21"/>
    <w:rsid w:val="00280B43"/>
    <w:rsid w:val="00280C6E"/>
    <w:rsid w:val="00280C81"/>
    <w:rsid w:val="00280C8E"/>
    <w:rsid w:val="00280D23"/>
    <w:rsid w:val="00280D3F"/>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58"/>
    <w:rsid w:val="00284F5A"/>
    <w:rsid w:val="00285077"/>
    <w:rsid w:val="002852A4"/>
    <w:rsid w:val="00285396"/>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6D"/>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11"/>
    <w:rsid w:val="0028654A"/>
    <w:rsid w:val="002865DA"/>
    <w:rsid w:val="002866B9"/>
    <w:rsid w:val="002868CC"/>
    <w:rsid w:val="00286966"/>
    <w:rsid w:val="0028697A"/>
    <w:rsid w:val="002869FE"/>
    <w:rsid w:val="00286B25"/>
    <w:rsid w:val="00286C88"/>
    <w:rsid w:val="00286CB6"/>
    <w:rsid w:val="00286D2B"/>
    <w:rsid w:val="00286F1A"/>
    <w:rsid w:val="00287055"/>
    <w:rsid w:val="002870C3"/>
    <w:rsid w:val="00287118"/>
    <w:rsid w:val="00287151"/>
    <w:rsid w:val="0028722F"/>
    <w:rsid w:val="00287246"/>
    <w:rsid w:val="00287258"/>
    <w:rsid w:val="002872A3"/>
    <w:rsid w:val="002873C4"/>
    <w:rsid w:val="0028741E"/>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9DE"/>
    <w:rsid w:val="00290A6F"/>
    <w:rsid w:val="00290B98"/>
    <w:rsid w:val="00290CB3"/>
    <w:rsid w:val="00290CC3"/>
    <w:rsid w:val="00290CCF"/>
    <w:rsid w:val="00290D42"/>
    <w:rsid w:val="00290D7E"/>
    <w:rsid w:val="00290DA5"/>
    <w:rsid w:val="00290E60"/>
    <w:rsid w:val="00290E9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C3F"/>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1"/>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D35"/>
    <w:rsid w:val="00293E16"/>
    <w:rsid w:val="00293EAF"/>
    <w:rsid w:val="00293EB2"/>
    <w:rsid w:val="00293F6A"/>
    <w:rsid w:val="00294023"/>
    <w:rsid w:val="00294066"/>
    <w:rsid w:val="00294075"/>
    <w:rsid w:val="0029407D"/>
    <w:rsid w:val="0029411E"/>
    <w:rsid w:val="00294175"/>
    <w:rsid w:val="0029419D"/>
    <w:rsid w:val="002941B3"/>
    <w:rsid w:val="00294225"/>
    <w:rsid w:val="0029422F"/>
    <w:rsid w:val="0029423E"/>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82"/>
    <w:rsid w:val="00296526"/>
    <w:rsid w:val="00296543"/>
    <w:rsid w:val="002965D4"/>
    <w:rsid w:val="002965D5"/>
    <w:rsid w:val="0029669B"/>
    <w:rsid w:val="00296719"/>
    <w:rsid w:val="00296722"/>
    <w:rsid w:val="00296838"/>
    <w:rsid w:val="00296AA4"/>
    <w:rsid w:val="00296B41"/>
    <w:rsid w:val="00296BB3"/>
    <w:rsid w:val="00296BD7"/>
    <w:rsid w:val="00296C2A"/>
    <w:rsid w:val="00296CA3"/>
    <w:rsid w:val="00296D96"/>
    <w:rsid w:val="00296EC3"/>
    <w:rsid w:val="00296EC6"/>
    <w:rsid w:val="00296FA0"/>
    <w:rsid w:val="00297137"/>
    <w:rsid w:val="0029725E"/>
    <w:rsid w:val="00297282"/>
    <w:rsid w:val="002973DB"/>
    <w:rsid w:val="0029753D"/>
    <w:rsid w:val="00297574"/>
    <w:rsid w:val="00297621"/>
    <w:rsid w:val="00297788"/>
    <w:rsid w:val="002977C9"/>
    <w:rsid w:val="0029782E"/>
    <w:rsid w:val="0029791A"/>
    <w:rsid w:val="00297941"/>
    <w:rsid w:val="00297A2D"/>
    <w:rsid w:val="00297A57"/>
    <w:rsid w:val="00297B34"/>
    <w:rsid w:val="00297BB8"/>
    <w:rsid w:val="00297BCC"/>
    <w:rsid w:val="00297C3F"/>
    <w:rsid w:val="00297D0B"/>
    <w:rsid w:val="00297EC6"/>
    <w:rsid w:val="00297FB6"/>
    <w:rsid w:val="00297FC9"/>
    <w:rsid w:val="002A0046"/>
    <w:rsid w:val="002A0049"/>
    <w:rsid w:val="002A007A"/>
    <w:rsid w:val="002A00E8"/>
    <w:rsid w:val="002A01C7"/>
    <w:rsid w:val="002A01EC"/>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C20"/>
    <w:rsid w:val="002A1C21"/>
    <w:rsid w:val="002A1C3C"/>
    <w:rsid w:val="002A1D49"/>
    <w:rsid w:val="002A1D62"/>
    <w:rsid w:val="002A1D8E"/>
    <w:rsid w:val="002A1DC7"/>
    <w:rsid w:val="002A1E08"/>
    <w:rsid w:val="002A1E8E"/>
    <w:rsid w:val="002A1EEA"/>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E0"/>
    <w:rsid w:val="002A3BF6"/>
    <w:rsid w:val="002A3DF6"/>
    <w:rsid w:val="002A3EC7"/>
    <w:rsid w:val="002A3FA3"/>
    <w:rsid w:val="002A3FB2"/>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76"/>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71"/>
    <w:rsid w:val="002A5D2B"/>
    <w:rsid w:val="002A5E3A"/>
    <w:rsid w:val="002A5E6D"/>
    <w:rsid w:val="002A5EBE"/>
    <w:rsid w:val="002A5EFF"/>
    <w:rsid w:val="002A5F93"/>
    <w:rsid w:val="002A6250"/>
    <w:rsid w:val="002A6258"/>
    <w:rsid w:val="002A6259"/>
    <w:rsid w:val="002A6304"/>
    <w:rsid w:val="002A6437"/>
    <w:rsid w:val="002A649C"/>
    <w:rsid w:val="002A64B3"/>
    <w:rsid w:val="002A6527"/>
    <w:rsid w:val="002A652B"/>
    <w:rsid w:val="002A655B"/>
    <w:rsid w:val="002A6578"/>
    <w:rsid w:val="002A65A7"/>
    <w:rsid w:val="002A6636"/>
    <w:rsid w:val="002A66A6"/>
    <w:rsid w:val="002A66D1"/>
    <w:rsid w:val="002A6741"/>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84"/>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A5F"/>
    <w:rsid w:val="002B2B6C"/>
    <w:rsid w:val="002B2C4A"/>
    <w:rsid w:val="002B2C5F"/>
    <w:rsid w:val="002B2C70"/>
    <w:rsid w:val="002B2CBE"/>
    <w:rsid w:val="002B2CF9"/>
    <w:rsid w:val="002B2D1A"/>
    <w:rsid w:val="002B2D25"/>
    <w:rsid w:val="002B2D28"/>
    <w:rsid w:val="002B2D8D"/>
    <w:rsid w:val="002B30E6"/>
    <w:rsid w:val="002B31AE"/>
    <w:rsid w:val="002B31B8"/>
    <w:rsid w:val="002B31F3"/>
    <w:rsid w:val="002B3253"/>
    <w:rsid w:val="002B3349"/>
    <w:rsid w:val="002B3373"/>
    <w:rsid w:val="002B3539"/>
    <w:rsid w:val="002B356D"/>
    <w:rsid w:val="002B3672"/>
    <w:rsid w:val="002B3682"/>
    <w:rsid w:val="002B36E4"/>
    <w:rsid w:val="002B3779"/>
    <w:rsid w:val="002B37F4"/>
    <w:rsid w:val="002B3809"/>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5116"/>
    <w:rsid w:val="002B528D"/>
    <w:rsid w:val="002B5331"/>
    <w:rsid w:val="002B5466"/>
    <w:rsid w:val="002B54DA"/>
    <w:rsid w:val="002B54DE"/>
    <w:rsid w:val="002B54E5"/>
    <w:rsid w:val="002B554B"/>
    <w:rsid w:val="002B5556"/>
    <w:rsid w:val="002B55C2"/>
    <w:rsid w:val="002B5685"/>
    <w:rsid w:val="002B5794"/>
    <w:rsid w:val="002B5958"/>
    <w:rsid w:val="002B5963"/>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93"/>
    <w:rsid w:val="002B61E9"/>
    <w:rsid w:val="002B6284"/>
    <w:rsid w:val="002B62D5"/>
    <w:rsid w:val="002B6321"/>
    <w:rsid w:val="002B640D"/>
    <w:rsid w:val="002B6475"/>
    <w:rsid w:val="002B64C8"/>
    <w:rsid w:val="002B6594"/>
    <w:rsid w:val="002B6732"/>
    <w:rsid w:val="002B67CB"/>
    <w:rsid w:val="002B6863"/>
    <w:rsid w:val="002B689A"/>
    <w:rsid w:val="002B68C6"/>
    <w:rsid w:val="002B697E"/>
    <w:rsid w:val="002B69A8"/>
    <w:rsid w:val="002B6A2B"/>
    <w:rsid w:val="002B6AA4"/>
    <w:rsid w:val="002B6AA7"/>
    <w:rsid w:val="002B6B0B"/>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336"/>
    <w:rsid w:val="002B7350"/>
    <w:rsid w:val="002B74C2"/>
    <w:rsid w:val="002B74EA"/>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A"/>
    <w:rsid w:val="002B7D16"/>
    <w:rsid w:val="002B7DA7"/>
    <w:rsid w:val="002B7E15"/>
    <w:rsid w:val="002B7E7A"/>
    <w:rsid w:val="002B7E7C"/>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6F2"/>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DA"/>
    <w:rsid w:val="002C2933"/>
    <w:rsid w:val="002C2A77"/>
    <w:rsid w:val="002C2D17"/>
    <w:rsid w:val="002C2DD6"/>
    <w:rsid w:val="002C2E51"/>
    <w:rsid w:val="002C2E73"/>
    <w:rsid w:val="002C2ED2"/>
    <w:rsid w:val="002C2EDB"/>
    <w:rsid w:val="002C2F04"/>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70C"/>
    <w:rsid w:val="002C48B3"/>
    <w:rsid w:val="002C4907"/>
    <w:rsid w:val="002C49A8"/>
    <w:rsid w:val="002C4AD3"/>
    <w:rsid w:val="002C4B00"/>
    <w:rsid w:val="002C4B1F"/>
    <w:rsid w:val="002C4C1B"/>
    <w:rsid w:val="002C4C7B"/>
    <w:rsid w:val="002C4CE3"/>
    <w:rsid w:val="002C4D7E"/>
    <w:rsid w:val="002C4D87"/>
    <w:rsid w:val="002C4FEF"/>
    <w:rsid w:val="002C5026"/>
    <w:rsid w:val="002C5050"/>
    <w:rsid w:val="002C51EF"/>
    <w:rsid w:val="002C5216"/>
    <w:rsid w:val="002C5251"/>
    <w:rsid w:val="002C53CE"/>
    <w:rsid w:val="002C54E1"/>
    <w:rsid w:val="002C5559"/>
    <w:rsid w:val="002C5560"/>
    <w:rsid w:val="002C55E7"/>
    <w:rsid w:val="002C56C4"/>
    <w:rsid w:val="002C5763"/>
    <w:rsid w:val="002C5782"/>
    <w:rsid w:val="002C578E"/>
    <w:rsid w:val="002C5828"/>
    <w:rsid w:val="002C5830"/>
    <w:rsid w:val="002C5912"/>
    <w:rsid w:val="002C5973"/>
    <w:rsid w:val="002C5A30"/>
    <w:rsid w:val="002C5A5C"/>
    <w:rsid w:val="002C5B04"/>
    <w:rsid w:val="002C5BDF"/>
    <w:rsid w:val="002C5BEC"/>
    <w:rsid w:val="002C5BFE"/>
    <w:rsid w:val="002C5C18"/>
    <w:rsid w:val="002C5C26"/>
    <w:rsid w:val="002C5C8E"/>
    <w:rsid w:val="002C5DD0"/>
    <w:rsid w:val="002C5EED"/>
    <w:rsid w:val="002C5FCD"/>
    <w:rsid w:val="002C60D0"/>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7038"/>
    <w:rsid w:val="002C705F"/>
    <w:rsid w:val="002C7146"/>
    <w:rsid w:val="002C71B8"/>
    <w:rsid w:val="002C7245"/>
    <w:rsid w:val="002C737D"/>
    <w:rsid w:val="002C73C2"/>
    <w:rsid w:val="002C7445"/>
    <w:rsid w:val="002C745B"/>
    <w:rsid w:val="002C7469"/>
    <w:rsid w:val="002C74B2"/>
    <w:rsid w:val="002C74EB"/>
    <w:rsid w:val="002C7588"/>
    <w:rsid w:val="002C76B0"/>
    <w:rsid w:val="002C76FD"/>
    <w:rsid w:val="002C77EE"/>
    <w:rsid w:val="002C786D"/>
    <w:rsid w:val="002C791C"/>
    <w:rsid w:val="002C792C"/>
    <w:rsid w:val="002C79E1"/>
    <w:rsid w:val="002C79FA"/>
    <w:rsid w:val="002C7A08"/>
    <w:rsid w:val="002C7B30"/>
    <w:rsid w:val="002C7B49"/>
    <w:rsid w:val="002C7BD9"/>
    <w:rsid w:val="002C7C79"/>
    <w:rsid w:val="002C7DF2"/>
    <w:rsid w:val="002C7E07"/>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1E"/>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8E"/>
    <w:rsid w:val="002D1CAD"/>
    <w:rsid w:val="002D1DAB"/>
    <w:rsid w:val="002D1DEF"/>
    <w:rsid w:val="002D1E3C"/>
    <w:rsid w:val="002D1EC9"/>
    <w:rsid w:val="002D1F29"/>
    <w:rsid w:val="002D1F62"/>
    <w:rsid w:val="002D1FD9"/>
    <w:rsid w:val="002D2023"/>
    <w:rsid w:val="002D208C"/>
    <w:rsid w:val="002D2123"/>
    <w:rsid w:val="002D21C9"/>
    <w:rsid w:val="002D224D"/>
    <w:rsid w:val="002D22FD"/>
    <w:rsid w:val="002D24BD"/>
    <w:rsid w:val="002D24C0"/>
    <w:rsid w:val="002D250E"/>
    <w:rsid w:val="002D254F"/>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91"/>
    <w:rsid w:val="002D46B0"/>
    <w:rsid w:val="002D46E9"/>
    <w:rsid w:val="002D483F"/>
    <w:rsid w:val="002D4890"/>
    <w:rsid w:val="002D48D3"/>
    <w:rsid w:val="002D48DF"/>
    <w:rsid w:val="002D4926"/>
    <w:rsid w:val="002D4977"/>
    <w:rsid w:val="002D49BE"/>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428"/>
    <w:rsid w:val="002D558A"/>
    <w:rsid w:val="002D561A"/>
    <w:rsid w:val="002D56EF"/>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69"/>
    <w:rsid w:val="002D6176"/>
    <w:rsid w:val="002D6193"/>
    <w:rsid w:val="002D6228"/>
    <w:rsid w:val="002D6266"/>
    <w:rsid w:val="002D6294"/>
    <w:rsid w:val="002D62A3"/>
    <w:rsid w:val="002D6310"/>
    <w:rsid w:val="002D640C"/>
    <w:rsid w:val="002D657A"/>
    <w:rsid w:val="002D65D7"/>
    <w:rsid w:val="002D669F"/>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F7"/>
    <w:rsid w:val="002D7239"/>
    <w:rsid w:val="002D723D"/>
    <w:rsid w:val="002D7300"/>
    <w:rsid w:val="002D7367"/>
    <w:rsid w:val="002D73B2"/>
    <w:rsid w:val="002D7416"/>
    <w:rsid w:val="002D742F"/>
    <w:rsid w:val="002D74E2"/>
    <w:rsid w:val="002D75B1"/>
    <w:rsid w:val="002D75D0"/>
    <w:rsid w:val="002D7654"/>
    <w:rsid w:val="002D773A"/>
    <w:rsid w:val="002D7746"/>
    <w:rsid w:val="002D7763"/>
    <w:rsid w:val="002D784D"/>
    <w:rsid w:val="002D78FC"/>
    <w:rsid w:val="002D798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BE"/>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36"/>
    <w:rsid w:val="002E1CCA"/>
    <w:rsid w:val="002E1DED"/>
    <w:rsid w:val="002E1E52"/>
    <w:rsid w:val="002E1E72"/>
    <w:rsid w:val="002E1F60"/>
    <w:rsid w:val="002E1FAD"/>
    <w:rsid w:val="002E210B"/>
    <w:rsid w:val="002E218E"/>
    <w:rsid w:val="002E2305"/>
    <w:rsid w:val="002E2313"/>
    <w:rsid w:val="002E2328"/>
    <w:rsid w:val="002E2340"/>
    <w:rsid w:val="002E234F"/>
    <w:rsid w:val="002E2365"/>
    <w:rsid w:val="002E2376"/>
    <w:rsid w:val="002E2435"/>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346"/>
    <w:rsid w:val="002E35D7"/>
    <w:rsid w:val="002E3697"/>
    <w:rsid w:val="002E36BA"/>
    <w:rsid w:val="002E36D2"/>
    <w:rsid w:val="002E36FB"/>
    <w:rsid w:val="002E3758"/>
    <w:rsid w:val="002E378F"/>
    <w:rsid w:val="002E37C0"/>
    <w:rsid w:val="002E384F"/>
    <w:rsid w:val="002E3A44"/>
    <w:rsid w:val="002E3BB1"/>
    <w:rsid w:val="002E3C21"/>
    <w:rsid w:val="002E3D84"/>
    <w:rsid w:val="002E3DB1"/>
    <w:rsid w:val="002E3F00"/>
    <w:rsid w:val="002E3FF4"/>
    <w:rsid w:val="002E40A1"/>
    <w:rsid w:val="002E40A8"/>
    <w:rsid w:val="002E4167"/>
    <w:rsid w:val="002E4241"/>
    <w:rsid w:val="002E429F"/>
    <w:rsid w:val="002E4307"/>
    <w:rsid w:val="002E4313"/>
    <w:rsid w:val="002E43D8"/>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71"/>
    <w:rsid w:val="002E6AEA"/>
    <w:rsid w:val="002E6B32"/>
    <w:rsid w:val="002E6BA4"/>
    <w:rsid w:val="002E6D12"/>
    <w:rsid w:val="002E6DD9"/>
    <w:rsid w:val="002E6F02"/>
    <w:rsid w:val="002E6F53"/>
    <w:rsid w:val="002E6FEB"/>
    <w:rsid w:val="002E7181"/>
    <w:rsid w:val="002E72D0"/>
    <w:rsid w:val="002E739B"/>
    <w:rsid w:val="002E73A8"/>
    <w:rsid w:val="002E73B5"/>
    <w:rsid w:val="002E73F2"/>
    <w:rsid w:val="002E7401"/>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E85"/>
    <w:rsid w:val="002E7F00"/>
    <w:rsid w:val="002E7FD3"/>
    <w:rsid w:val="002F01DF"/>
    <w:rsid w:val="002F01E8"/>
    <w:rsid w:val="002F025B"/>
    <w:rsid w:val="002F0282"/>
    <w:rsid w:val="002F02FF"/>
    <w:rsid w:val="002F0339"/>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CCB"/>
    <w:rsid w:val="002F0CE9"/>
    <w:rsid w:val="002F0EA1"/>
    <w:rsid w:val="002F0F74"/>
    <w:rsid w:val="002F0FBE"/>
    <w:rsid w:val="002F100D"/>
    <w:rsid w:val="002F10C1"/>
    <w:rsid w:val="002F10F6"/>
    <w:rsid w:val="002F11E2"/>
    <w:rsid w:val="002F11FC"/>
    <w:rsid w:val="002F122F"/>
    <w:rsid w:val="002F1282"/>
    <w:rsid w:val="002F1340"/>
    <w:rsid w:val="002F13BE"/>
    <w:rsid w:val="002F13CA"/>
    <w:rsid w:val="002F14E6"/>
    <w:rsid w:val="002F14EF"/>
    <w:rsid w:val="002F152A"/>
    <w:rsid w:val="002F15A4"/>
    <w:rsid w:val="002F1695"/>
    <w:rsid w:val="002F1722"/>
    <w:rsid w:val="002F177E"/>
    <w:rsid w:val="002F1794"/>
    <w:rsid w:val="002F17A1"/>
    <w:rsid w:val="002F1846"/>
    <w:rsid w:val="002F1850"/>
    <w:rsid w:val="002F18B0"/>
    <w:rsid w:val="002F1903"/>
    <w:rsid w:val="002F1923"/>
    <w:rsid w:val="002F192D"/>
    <w:rsid w:val="002F19DB"/>
    <w:rsid w:val="002F1A80"/>
    <w:rsid w:val="002F1AA8"/>
    <w:rsid w:val="002F1ABD"/>
    <w:rsid w:val="002F1ACE"/>
    <w:rsid w:val="002F1BC0"/>
    <w:rsid w:val="002F1BCB"/>
    <w:rsid w:val="002F1C8E"/>
    <w:rsid w:val="002F1DB6"/>
    <w:rsid w:val="002F1E7B"/>
    <w:rsid w:val="002F1EC2"/>
    <w:rsid w:val="002F1EFD"/>
    <w:rsid w:val="002F1F6E"/>
    <w:rsid w:val="002F21AC"/>
    <w:rsid w:val="002F222B"/>
    <w:rsid w:val="002F224F"/>
    <w:rsid w:val="002F225F"/>
    <w:rsid w:val="002F22AD"/>
    <w:rsid w:val="002F22F2"/>
    <w:rsid w:val="002F2416"/>
    <w:rsid w:val="002F242C"/>
    <w:rsid w:val="002F2450"/>
    <w:rsid w:val="002F24C2"/>
    <w:rsid w:val="002F24D4"/>
    <w:rsid w:val="002F251C"/>
    <w:rsid w:val="002F25B8"/>
    <w:rsid w:val="002F25FA"/>
    <w:rsid w:val="002F2635"/>
    <w:rsid w:val="002F2662"/>
    <w:rsid w:val="002F27DF"/>
    <w:rsid w:val="002F280F"/>
    <w:rsid w:val="002F28C2"/>
    <w:rsid w:val="002F28CC"/>
    <w:rsid w:val="002F28D2"/>
    <w:rsid w:val="002F2975"/>
    <w:rsid w:val="002F299F"/>
    <w:rsid w:val="002F29D1"/>
    <w:rsid w:val="002F2A21"/>
    <w:rsid w:val="002F2A31"/>
    <w:rsid w:val="002F2A89"/>
    <w:rsid w:val="002F2A93"/>
    <w:rsid w:val="002F2A9B"/>
    <w:rsid w:val="002F2AAA"/>
    <w:rsid w:val="002F2B6D"/>
    <w:rsid w:val="002F2D96"/>
    <w:rsid w:val="002F2E17"/>
    <w:rsid w:val="002F2EB8"/>
    <w:rsid w:val="002F2ED5"/>
    <w:rsid w:val="002F2F17"/>
    <w:rsid w:val="002F2FE4"/>
    <w:rsid w:val="002F310A"/>
    <w:rsid w:val="002F312A"/>
    <w:rsid w:val="002F3134"/>
    <w:rsid w:val="002F3163"/>
    <w:rsid w:val="002F3181"/>
    <w:rsid w:val="002F31CF"/>
    <w:rsid w:val="002F31DB"/>
    <w:rsid w:val="002F324F"/>
    <w:rsid w:val="002F325D"/>
    <w:rsid w:val="002F3270"/>
    <w:rsid w:val="002F334A"/>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EE"/>
    <w:rsid w:val="002F40FF"/>
    <w:rsid w:val="002F418E"/>
    <w:rsid w:val="002F4191"/>
    <w:rsid w:val="002F41B4"/>
    <w:rsid w:val="002F41B9"/>
    <w:rsid w:val="002F4206"/>
    <w:rsid w:val="002F43D1"/>
    <w:rsid w:val="002F4418"/>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C7"/>
    <w:rsid w:val="002F553E"/>
    <w:rsid w:val="002F5585"/>
    <w:rsid w:val="002F55A7"/>
    <w:rsid w:val="002F5619"/>
    <w:rsid w:val="002F5662"/>
    <w:rsid w:val="002F566C"/>
    <w:rsid w:val="002F5679"/>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3"/>
    <w:rsid w:val="002F5C67"/>
    <w:rsid w:val="002F5C71"/>
    <w:rsid w:val="002F5C81"/>
    <w:rsid w:val="002F5CC1"/>
    <w:rsid w:val="002F5D1D"/>
    <w:rsid w:val="002F5E63"/>
    <w:rsid w:val="002F5E9B"/>
    <w:rsid w:val="002F5FB2"/>
    <w:rsid w:val="002F606A"/>
    <w:rsid w:val="002F6072"/>
    <w:rsid w:val="002F6121"/>
    <w:rsid w:val="002F6222"/>
    <w:rsid w:val="002F6223"/>
    <w:rsid w:val="002F6255"/>
    <w:rsid w:val="002F6258"/>
    <w:rsid w:val="002F63A4"/>
    <w:rsid w:val="002F63B8"/>
    <w:rsid w:val="002F64FA"/>
    <w:rsid w:val="002F65D6"/>
    <w:rsid w:val="002F6631"/>
    <w:rsid w:val="002F663D"/>
    <w:rsid w:val="002F664B"/>
    <w:rsid w:val="002F66C8"/>
    <w:rsid w:val="002F67E7"/>
    <w:rsid w:val="002F6810"/>
    <w:rsid w:val="002F6818"/>
    <w:rsid w:val="002F6838"/>
    <w:rsid w:val="002F68C4"/>
    <w:rsid w:val="002F68C8"/>
    <w:rsid w:val="002F695C"/>
    <w:rsid w:val="002F696F"/>
    <w:rsid w:val="002F6A01"/>
    <w:rsid w:val="002F6A17"/>
    <w:rsid w:val="002F6A2F"/>
    <w:rsid w:val="002F6A84"/>
    <w:rsid w:val="002F6B8D"/>
    <w:rsid w:val="002F6BDA"/>
    <w:rsid w:val="002F6C19"/>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698"/>
    <w:rsid w:val="002F786E"/>
    <w:rsid w:val="002F78A0"/>
    <w:rsid w:val="002F7986"/>
    <w:rsid w:val="002F7A0F"/>
    <w:rsid w:val="002F7A29"/>
    <w:rsid w:val="002F7A48"/>
    <w:rsid w:val="002F7A87"/>
    <w:rsid w:val="002F7B94"/>
    <w:rsid w:val="002F7C64"/>
    <w:rsid w:val="002F7C72"/>
    <w:rsid w:val="002F7D06"/>
    <w:rsid w:val="002F7D77"/>
    <w:rsid w:val="002F7D85"/>
    <w:rsid w:val="002F7DAD"/>
    <w:rsid w:val="002F7DF9"/>
    <w:rsid w:val="002F7F2D"/>
    <w:rsid w:val="002F7F2F"/>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DE"/>
    <w:rsid w:val="00301532"/>
    <w:rsid w:val="003016D5"/>
    <w:rsid w:val="0030177B"/>
    <w:rsid w:val="0030191F"/>
    <w:rsid w:val="0030193C"/>
    <w:rsid w:val="00301969"/>
    <w:rsid w:val="003019CE"/>
    <w:rsid w:val="00301A5E"/>
    <w:rsid w:val="00301A91"/>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A2"/>
    <w:rsid w:val="0030389D"/>
    <w:rsid w:val="003038DF"/>
    <w:rsid w:val="00303904"/>
    <w:rsid w:val="0030394B"/>
    <w:rsid w:val="003039B5"/>
    <w:rsid w:val="00303A61"/>
    <w:rsid w:val="00303AB9"/>
    <w:rsid w:val="00303B5A"/>
    <w:rsid w:val="00303B6D"/>
    <w:rsid w:val="00303BCA"/>
    <w:rsid w:val="00303C25"/>
    <w:rsid w:val="00303C4C"/>
    <w:rsid w:val="00303C9F"/>
    <w:rsid w:val="00303D1D"/>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E6"/>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B77"/>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7C"/>
    <w:rsid w:val="003108B3"/>
    <w:rsid w:val="00310941"/>
    <w:rsid w:val="003109C4"/>
    <w:rsid w:val="00310A02"/>
    <w:rsid w:val="00310A22"/>
    <w:rsid w:val="00310AC7"/>
    <w:rsid w:val="00310AD6"/>
    <w:rsid w:val="00310AF9"/>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8E"/>
    <w:rsid w:val="003113BE"/>
    <w:rsid w:val="00311443"/>
    <w:rsid w:val="0031152F"/>
    <w:rsid w:val="003115C6"/>
    <w:rsid w:val="00311656"/>
    <w:rsid w:val="003116D4"/>
    <w:rsid w:val="003116DD"/>
    <w:rsid w:val="003116E2"/>
    <w:rsid w:val="00311701"/>
    <w:rsid w:val="00311772"/>
    <w:rsid w:val="003117D4"/>
    <w:rsid w:val="003119EF"/>
    <w:rsid w:val="00311A6F"/>
    <w:rsid w:val="00311AAC"/>
    <w:rsid w:val="00311AB8"/>
    <w:rsid w:val="00311B8A"/>
    <w:rsid w:val="00311C10"/>
    <w:rsid w:val="00311CEC"/>
    <w:rsid w:val="00311D24"/>
    <w:rsid w:val="00311E05"/>
    <w:rsid w:val="00311F10"/>
    <w:rsid w:val="00311FF2"/>
    <w:rsid w:val="00312010"/>
    <w:rsid w:val="00312011"/>
    <w:rsid w:val="0031201D"/>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2F42"/>
    <w:rsid w:val="0031316C"/>
    <w:rsid w:val="00313174"/>
    <w:rsid w:val="003133D7"/>
    <w:rsid w:val="00313404"/>
    <w:rsid w:val="0031343A"/>
    <w:rsid w:val="00313455"/>
    <w:rsid w:val="003134CB"/>
    <w:rsid w:val="00313595"/>
    <w:rsid w:val="003135D3"/>
    <w:rsid w:val="00313623"/>
    <w:rsid w:val="003136DB"/>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F8D"/>
    <w:rsid w:val="0031401C"/>
    <w:rsid w:val="003140ED"/>
    <w:rsid w:val="003140FF"/>
    <w:rsid w:val="00314114"/>
    <w:rsid w:val="00314117"/>
    <w:rsid w:val="00314297"/>
    <w:rsid w:val="00314307"/>
    <w:rsid w:val="0031432C"/>
    <w:rsid w:val="003143EA"/>
    <w:rsid w:val="003144EB"/>
    <w:rsid w:val="003144FF"/>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25"/>
    <w:rsid w:val="003169D5"/>
    <w:rsid w:val="003169E4"/>
    <w:rsid w:val="00316AD2"/>
    <w:rsid w:val="00316BA7"/>
    <w:rsid w:val="00316C4A"/>
    <w:rsid w:val="00316D86"/>
    <w:rsid w:val="00316DE4"/>
    <w:rsid w:val="00316E0F"/>
    <w:rsid w:val="00316E45"/>
    <w:rsid w:val="00316E66"/>
    <w:rsid w:val="00317101"/>
    <w:rsid w:val="003171BD"/>
    <w:rsid w:val="003171CE"/>
    <w:rsid w:val="00317203"/>
    <w:rsid w:val="0031722E"/>
    <w:rsid w:val="00317299"/>
    <w:rsid w:val="003172BA"/>
    <w:rsid w:val="0031741F"/>
    <w:rsid w:val="00317435"/>
    <w:rsid w:val="00317507"/>
    <w:rsid w:val="003176BB"/>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855"/>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6CC"/>
    <w:rsid w:val="00324713"/>
    <w:rsid w:val="00324716"/>
    <w:rsid w:val="00324724"/>
    <w:rsid w:val="003247B6"/>
    <w:rsid w:val="0032491B"/>
    <w:rsid w:val="00324933"/>
    <w:rsid w:val="003249CB"/>
    <w:rsid w:val="00324AC9"/>
    <w:rsid w:val="00324C24"/>
    <w:rsid w:val="00324C4D"/>
    <w:rsid w:val="00324CC3"/>
    <w:rsid w:val="00324CED"/>
    <w:rsid w:val="00324D01"/>
    <w:rsid w:val="00324E96"/>
    <w:rsid w:val="00324E98"/>
    <w:rsid w:val="00324FB9"/>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E12"/>
    <w:rsid w:val="00325E24"/>
    <w:rsid w:val="00325E2E"/>
    <w:rsid w:val="00325F4B"/>
    <w:rsid w:val="00325F84"/>
    <w:rsid w:val="00326026"/>
    <w:rsid w:val="0032604D"/>
    <w:rsid w:val="0032615E"/>
    <w:rsid w:val="003261DA"/>
    <w:rsid w:val="0032621F"/>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D0D"/>
    <w:rsid w:val="00326D49"/>
    <w:rsid w:val="00326DF8"/>
    <w:rsid w:val="00326E36"/>
    <w:rsid w:val="00326E4E"/>
    <w:rsid w:val="00326E74"/>
    <w:rsid w:val="00326E91"/>
    <w:rsid w:val="00326EB6"/>
    <w:rsid w:val="0032701C"/>
    <w:rsid w:val="0032704A"/>
    <w:rsid w:val="003270A1"/>
    <w:rsid w:val="003270C5"/>
    <w:rsid w:val="003271E6"/>
    <w:rsid w:val="003271FC"/>
    <w:rsid w:val="00327219"/>
    <w:rsid w:val="00327287"/>
    <w:rsid w:val="003272C1"/>
    <w:rsid w:val="0032746B"/>
    <w:rsid w:val="00327472"/>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A3"/>
    <w:rsid w:val="00331FDF"/>
    <w:rsid w:val="00332025"/>
    <w:rsid w:val="00332052"/>
    <w:rsid w:val="00332066"/>
    <w:rsid w:val="003322D0"/>
    <w:rsid w:val="0033257E"/>
    <w:rsid w:val="003326C2"/>
    <w:rsid w:val="0033272D"/>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3E6"/>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5B"/>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D3"/>
    <w:rsid w:val="00335AD5"/>
    <w:rsid w:val="00335AE6"/>
    <w:rsid w:val="00335B44"/>
    <w:rsid w:val="00335BA5"/>
    <w:rsid w:val="00335BA8"/>
    <w:rsid w:val="00335CB9"/>
    <w:rsid w:val="00335D06"/>
    <w:rsid w:val="00335D25"/>
    <w:rsid w:val="00335DCC"/>
    <w:rsid w:val="00335E25"/>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30"/>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D3"/>
    <w:rsid w:val="00337FDD"/>
    <w:rsid w:val="00340057"/>
    <w:rsid w:val="003400A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04"/>
    <w:rsid w:val="00340B6B"/>
    <w:rsid w:val="00340B77"/>
    <w:rsid w:val="00340BDC"/>
    <w:rsid w:val="00340D04"/>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07"/>
    <w:rsid w:val="00341AD2"/>
    <w:rsid w:val="00341B0D"/>
    <w:rsid w:val="00341B35"/>
    <w:rsid w:val="00341B57"/>
    <w:rsid w:val="00341C4E"/>
    <w:rsid w:val="00341CC8"/>
    <w:rsid w:val="00341D68"/>
    <w:rsid w:val="00341E66"/>
    <w:rsid w:val="00341EE5"/>
    <w:rsid w:val="00341F4A"/>
    <w:rsid w:val="00341F59"/>
    <w:rsid w:val="00341F6D"/>
    <w:rsid w:val="0034203C"/>
    <w:rsid w:val="003420BA"/>
    <w:rsid w:val="003420BB"/>
    <w:rsid w:val="00342109"/>
    <w:rsid w:val="003421DC"/>
    <w:rsid w:val="00342270"/>
    <w:rsid w:val="00342302"/>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1E"/>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5DA"/>
    <w:rsid w:val="0034369B"/>
    <w:rsid w:val="003436AF"/>
    <w:rsid w:val="0034396B"/>
    <w:rsid w:val="00343981"/>
    <w:rsid w:val="003439A4"/>
    <w:rsid w:val="003439ED"/>
    <w:rsid w:val="00343A31"/>
    <w:rsid w:val="00343A54"/>
    <w:rsid w:val="00343A85"/>
    <w:rsid w:val="00343BD6"/>
    <w:rsid w:val="00343C14"/>
    <w:rsid w:val="00343C66"/>
    <w:rsid w:val="00343D3F"/>
    <w:rsid w:val="00343D66"/>
    <w:rsid w:val="00343D9E"/>
    <w:rsid w:val="00343E29"/>
    <w:rsid w:val="00343E2D"/>
    <w:rsid w:val="00343F55"/>
    <w:rsid w:val="00343FAF"/>
    <w:rsid w:val="00344230"/>
    <w:rsid w:val="0034440F"/>
    <w:rsid w:val="003444A7"/>
    <w:rsid w:val="0034453C"/>
    <w:rsid w:val="00344548"/>
    <w:rsid w:val="00344572"/>
    <w:rsid w:val="00344623"/>
    <w:rsid w:val="0034462E"/>
    <w:rsid w:val="003447A1"/>
    <w:rsid w:val="003447F3"/>
    <w:rsid w:val="0034480A"/>
    <w:rsid w:val="00344877"/>
    <w:rsid w:val="00344926"/>
    <w:rsid w:val="0034499F"/>
    <w:rsid w:val="00344A0F"/>
    <w:rsid w:val="00344A7A"/>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EC2"/>
    <w:rsid w:val="00345EF4"/>
    <w:rsid w:val="00345F06"/>
    <w:rsid w:val="00345F18"/>
    <w:rsid w:val="00345F2F"/>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89"/>
    <w:rsid w:val="00346CC3"/>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47F26"/>
    <w:rsid w:val="00350011"/>
    <w:rsid w:val="00350015"/>
    <w:rsid w:val="0035003B"/>
    <w:rsid w:val="00350279"/>
    <w:rsid w:val="003502D3"/>
    <w:rsid w:val="00350363"/>
    <w:rsid w:val="0035036F"/>
    <w:rsid w:val="00350426"/>
    <w:rsid w:val="00350472"/>
    <w:rsid w:val="0035048E"/>
    <w:rsid w:val="00350491"/>
    <w:rsid w:val="003504F3"/>
    <w:rsid w:val="003505AC"/>
    <w:rsid w:val="00350688"/>
    <w:rsid w:val="00350765"/>
    <w:rsid w:val="0035077A"/>
    <w:rsid w:val="003507A6"/>
    <w:rsid w:val="003507AA"/>
    <w:rsid w:val="00350824"/>
    <w:rsid w:val="0035090D"/>
    <w:rsid w:val="003509BC"/>
    <w:rsid w:val="00350AB2"/>
    <w:rsid w:val="00350AE7"/>
    <w:rsid w:val="00350BD1"/>
    <w:rsid w:val="00350C43"/>
    <w:rsid w:val="00350C81"/>
    <w:rsid w:val="00350CD0"/>
    <w:rsid w:val="00350DA0"/>
    <w:rsid w:val="00350FF7"/>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12"/>
    <w:rsid w:val="00352148"/>
    <w:rsid w:val="0035218A"/>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97"/>
    <w:rsid w:val="00353C9D"/>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C5"/>
    <w:rsid w:val="003552EC"/>
    <w:rsid w:val="0035543C"/>
    <w:rsid w:val="0035550A"/>
    <w:rsid w:val="00355607"/>
    <w:rsid w:val="00355673"/>
    <w:rsid w:val="003556D8"/>
    <w:rsid w:val="003556DD"/>
    <w:rsid w:val="003557AF"/>
    <w:rsid w:val="003557BC"/>
    <w:rsid w:val="0035584C"/>
    <w:rsid w:val="00355889"/>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308"/>
    <w:rsid w:val="0035645C"/>
    <w:rsid w:val="003564DF"/>
    <w:rsid w:val="00356563"/>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C3"/>
    <w:rsid w:val="003577AF"/>
    <w:rsid w:val="003577EF"/>
    <w:rsid w:val="00357815"/>
    <w:rsid w:val="003578FC"/>
    <w:rsid w:val="00357A0F"/>
    <w:rsid w:val="00357AC6"/>
    <w:rsid w:val="00357B0B"/>
    <w:rsid w:val="00357B50"/>
    <w:rsid w:val="00357B7C"/>
    <w:rsid w:val="00357B89"/>
    <w:rsid w:val="00357B8A"/>
    <w:rsid w:val="00357C09"/>
    <w:rsid w:val="00357CDA"/>
    <w:rsid w:val="00357CF2"/>
    <w:rsid w:val="00357F1D"/>
    <w:rsid w:val="0036008E"/>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493"/>
    <w:rsid w:val="00361564"/>
    <w:rsid w:val="003615A4"/>
    <w:rsid w:val="003615E1"/>
    <w:rsid w:val="003615F4"/>
    <w:rsid w:val="0036164B"/>
    <w:rsid w:val="00361661"/>
    <w:rsid w:val="00361670"/>
    <w:rsid w:val="003617CF"/>
    <w:rsid w:val="00361952"/>
    <w:rsid w:val="00361A1E"/>
    <w:rsid w:val="00361A98"/>
    <w:rsid w:val="00361C83"/>
    <w:rsid w:val="00361CFF"/>
    <w:rsid w:val="00361DEF"/>
    <w:rsid w:val="00361E50"/>
    <w:rsid w:val="00361F30"/>
    <w:rsid w:val="00361F3A"/>
    <w:rsid w:val="00361FAB"/>
    <w:rsid w:val="0036207B"/>
    <w:rsid w:val="00362123"/>
    <w:rsid w:val="00362154"/>
    <w:rsid w:val="003621A3"/>
    <w:rsid w:val="003621C6"/>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7"/>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821"/>
    <w:rsid w:val="00365895"/>
    <w:rsid w:val="003658B6"/>
    <w:rsid w:val="003659A2"/>
    <w:rsid w:val="003659B2"/>
    <w:rsid w:val="00365A61"/>
    <w:rsid w:val="00365A8D"/>
    <w:rsid w:val="00365AB9"/>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5C"/>
    <w:rsid w:val="00366676"/>
    <w:rsid w:val="0036673C"/>
    <w:rsid w:val="003667FE"/>
    <w:rsid w:val="0036680E"/>
    <w:rsid w:val="00366D03"/>
    <w:rsid w:val="00366D39"/>
    <w:rsid w:val="00366D7F"/>
    <w:rsid w:val="00367039"/>
    <w:rsid w:val="00367079"/>
    <w:rsid w:val="003670EA"/>
    <w:rsid w:val="0036719F"/>
    <w:rsid w:val="0036724B"/>
    <w:rsid w:val="0036728E"/>
    <w:rsid w:val="0036730E"/>
    <w:rsid w:val="00367362"/>
    <w:rsid w:val="00367586"/>
    <w:rsid w:val="003675B2"/>
    <w:rsid w:val="003675E6"/>
    <w:rsid w:val="00367657"/>
    <w:rsid w:val="003677DB"/>
    <w:rsid w:val="00367880"/>
    <w:rsid w:val="00367A16"/>
    <w:rsid w:val="00367A7F"/>
    <w:rsid w:val="00367B30"/>
    <w:rsid w:val="00367BF2"/>
    <w:rsid w:val="00367C61"/>
    <w:rsid w:val="00367C95"/>
    <w:rsid w:val="00367DDA"/>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8D4"/>
    <w:rsid w:val="003719F2"/>
    <w:rsid w:val="00371B7C"/>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8E5"/>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A4"/>
    <w:rsid w:val="003736E5"/>
    <w:rsid w:val="00373709"/>
    <w:rsid w:val="0037374B"/>
    <w:rsid w:val="00373798"/>
    <w:rsid w:val="00373980"/>
    <w:rsid w:val="00373A4C"/>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61"/>
    <w:rsid w:val="003745D5"/>
    <w:rsid w:val="00374629"/>
    <w:rsid w:val="0037466E"/>
    <w:rsid w:val="003746C0"/>
    <w:rsid w:val="00374720"/>
    <w:rsid w:val="00374725"/>
    <w:rsid w:val="0037472F"/>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6"/>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2A4"/>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AE"/>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7E9"/>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11"/>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60"/>
    <w:rsid w:val="003873AA"/>
    <w:rsid w:val="003873F1"/>
    <w:rsid w:val="003874C8"/>
    <w:rsid w:val="00387551"/>
    <w:rsid w:val="00387558"/>
    <w:rsid w:val="003875A1"/>
    <w:rsid w:val="003875CC"/>
    <w:rsid w:val="00387602"/>
    <w:rsid w:val="0038762B"/>
    <w:rsid w:val="0038786F"/>
    <w:rsid w:val="003879D3"/>
    <w:rsid w:val="003879F5"/>
    <w:rsid w:val="00387AB8"/>
    <w:rsid w:val="00387B0B"/>
    <w:rsid w:val="00387B6B"/>
    <w:rsid w:val="00387BCA"/>
    <w:rsid w:val="00387C15"/>
    <w:rsid w:val="00387C57"/>
    <w:rsid w:val="00387C68"/>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AE0"/>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15"/>
    <w:rsid w:val="00391F9E"/>
    <w:rsid w:val="00392097"/>
    <w:rsid w:val="003920E9"/>
    <w:rsid w:val="00392143"/>
    <w:rsid w:val="00392144"/>
    <w:rsid w:val="00392149"/>
    <w:rsid w:val="00392182"/>
    <w:rsid w:val="00392191"/>
    <w:rsid w:val="003921CE"/>
    <w:rsid w:val="003921F5"/>
    <w:rsid w:val="0039220B"/>
    <w:rsid w:val="003922BB"/>
    <w:rsid w:val="003922C3"/>
    <w:rsid w:val="003922CE"/>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2E1"/>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7"/>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94C"/>
    <w:rsid w:val="00394970"/>
    <w:rsid w:val="003949C6"/>
    <w:rsid w:val="00394A08"/>
    <w:rsid w:val="00394BBF"/>
    <w:rsid w:val="00394C09"/>
    <w:rsid w:val="00394C0C"/>
    <w:rsid w:val="00394C6D"/>
    <w:rsid w:val="00394CB4"/>
    <w:rsid w:val="00394D8A"/>
    <w:rsid w:val="00394DB2"/>
    <w:rsid w:val="00394E35"/>
    <w:rsid w:val="00394E40"/>
    <w:rsid w:val="00394E52"/>
    <w:rsid w:val="00394EDE"/>
    <w:rsid w:val="00394F5D"/>
    <w:rsid w:val="00394F73"/>
    <w:rsid w:val="00394F8C"/>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A96"/>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B86"/>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71"/>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401C"/>
    <w:rsid w:val="003A4043"/>
    <w:rsid w:val="003A40B6"/>
    <w:rsid w:val="003A40CB"/>
    <w:rsid w:val="003A40D1"/>
    <w:rsid w:val="003A4122"/>
    <w:rsid w:val="003A41BF"/>
    <w:rsid w:val="003A4315"/>
    <w:rsid w:val="003A432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8"/>
    <w:rsid w:val="003A4E7D"/>
    <w:rsid w:val="003A4EB2"/>
    <w:rsid w:val="003A4F5C"/>
    <w:rsid w:val="003A5000"/>
    <w:rsid w:val="003A5007"/>
    <w:rsid w:val="003A5062"/>
    <w:rsid w:val="003A50AA"/>
    <w:rsid w:val="003A50B6"/>
    <w:rsid w:val="003A5253"/>
    <w:rsid w:val="003A526A"/>
    <w:rsid w:val="003A52BD"/>
    <w:rsid w:val="003A54C4"/>
    <w:rsid w:val="003A54C6"/>
    <w:rsid w:val="003A5555"/>
    <w:rsid w:val="003A557F"/>
    <w:rsid w:val="003A55E6"/>
    <w:rsid w:val="003A566E"/>
    <w:rsid w:val="003A56C3"/>
    <w:rsid w:val="003A56FB"/>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C5"/>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7CD"/>
    <w:rsid w:val="003A686D"/>
    <w:rsid w:val="003A687F"/>
    <w:rsid w:val="003A69E8"/>
    <w:rsid w:val="003A69FD"/>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BB"/>
    <w:rsid w:val="003A72E1"/>
    <w:rsid w:val="003A7322"/>
    <w:rsid w:val="003A7326"/>
    <w:rsid w:val="003A739D"/>
    <w:rsid w:val="003A744C"/>
    <w:rsid w:val="003A74B0"/>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5"/>
    <w:rsid w:val="003B04F0"/>
    <w:rsid w:val="003B05EC"/>
    <w:rsid w:val="003B06C3"/>
    <w:rsid w:val="003B0976"/>
    <w:rsid w:val="003B09E9"/>
    <w:rsid w:val="003B09F2"/>
    <w:rsid w:val="003B09F3"/>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1FC1"/>
    <w:rsid w:val="003B2074"/>
    <w:rsid w:val="003B20B4"/>
    <w:rsid w:val="003B2256"/>
    <w:rsid w:val="003B2353"/>
    <w:rsid w:val="003B23FF"/>
    <w:rsid w:val="003B245F"/>
    <w:rsid w:val="003B24ED"/>
    <w:rsid w:val="003B257D"/>
    <w:rsid w:val="003B25D9"/>
    <w:rsid w:val="003B25E8"/>
    <w:rsid w:val="003B2600"/>
    <w:rsid w:val="003B268A"/>
    <w:rsid w:val="003B26E9"/>
    <w:rsid w:val="003B26ED"/>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F95"/>
    <w:rsid w:val="003B3FA6"/>
    <w:rsid w:val="003B3FC9"/>
    <w:rsid w:val="003B404B"/>
    <w:rsid w:val="003B40C4"/>
    <w:rsid w:val="003B4193"/>
    <w:rsid w:val="003B42B1"/>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DA"/>
    <w:rsid w:val="003B5A84"/>
    <w:rsid w:val="003B5BFE"/>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7F"/>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1C"/>
    <w:rsid w:val="003C0199"/>
    <w:rsid w:val="003C0240"/>
    <w:rsid w:val="003C0251"/>
    <w:rsid w:val="003C034F"/>
    <w:rsid w:val="003C051F"/>
    <w:rsid w:val="003C0521"/>
    <w:rsid w:val="003C0593"/>
    <w:rsid w:val="003C060C"/>
    <w:rsid w:val="003C0671"/>
    <w:rsid w:val="003C077E"/>
    <w:rsid w:val="003C0966"/>
    <w:rsid w:val="003C0978"/>
    <w:rsid w:val="003C09A2"/>
    <w:rsid w:val="003C0A2A"/>
    <w:rsid w:val="003C0ACD"/>
    <w:rsid w:val="003C0C42"/>
    <w:rsid w:val="003C0CD1"/>
    <w:rsid w:val="003C0D4A"/>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2D"/>
    <w:rsid w:val="003C1458"/>
    <w:rsid w:val="003C163C"/>
    <w:rsid w:val="003C1710"/>
    <w:rsid w:val="003C171E"/>
    <w:rsid w:val="003C1751"/>
    <w:rsid w:val="003C1759"/>
    <w:rsid w:val="003C18CF"/>
    <w:rsid w:val="003C18F4"/>
    <w:rsid w:val="003C1942"/>
    <w:rsid w:val="003C1A68"/>
    <w:rsid w:val="003C1A74"/>
    <w:rsid w:val="003C1B12"/>
    <w:rsid w:val="003C1CD4"/>
    <w:rsid w:val="003C1CEE"/>
    <w:rsid w:val="003C1D51"/>
    <w:rsid w:val="003C1D74"/>
    <w:rsid w:val="003C1DEF"/>
    <w:rsid w:val="003C1E93"/>
    <w:rsid w:val="003C1EB7"/>
    <w:rsid w:val="003C1F12"/>
    <w:rsid w:val="003C1F41"/>
    <w:rsid w:val="003C1F5E"/>
    <w:rsid w:val="003C1F6B"/>
    <w:rsid w:val="003C20DC"/>
    <w:rsid w:val="003C2207"/>
    <w:rsid w:val="003C23EC"/>
    <w:rsid w:val="003C23F0"/>
    <w:rsid w:val="003C241B"/>
    <w:rsid w:val="003C242D"/>
    <w:rsid w:val="003C2448"/>
    <w:rsid w:val="003C25A3"/>
    <w:rsid w:val="003C25C3"/>
    <w:rsid w:val="003C26C4"/>
    <w:rsid w:val="003C2703"/>
    <w:rsid w:val="003C27A3"/>
    <w:rsid w:val="003C2958"/>
    <w:rsid w:val="003C2A5D"/>
    <w:rsid w:val="003C2B8D"/>
    <w:rsid w:val="003C2BAB"/>
    <w:rsid w:val="003C2BD2"/>
    <w:rsid w:val="003C2BE8"/>
    <w:rsid w:val="003C2C40"/>
    <w:rsid w:val="003C2C63"/>
    <w:rsid w:val="003C2D8F"/>
    <w:rsid w:val="003C2E19"/>
    <w:rsid w:val="003C2E53"/>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AF"/>
    <w:rsid w:val="003C4DCF"/>
    <w:rsid w:val="003C4E0F"/>
    <w:rsid w:val="003C4EF6"/>
    <w:rsid w:val="003C50C0"/>
    <w:rsid w:val="003C50E2"/>
    <w:rsid w:val="003C51B4"/>
    <w:rsid w:val="003C547F"/>
    <w:rsid w:val="003C54B0"/>
    <w:rsid w:val="003C5548"/>
    <w:rsid w:val="003C554A"/>
    <w:rsid w:val="003C5577"/>
    <w:rsid w:val="003C55D4"/>
    <w:rsid w:val="003C55DC"/>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539"/>
    <w:rsid w:val="003C6571"/>
    <w:rsid w:val="003C6591"/>
    <w:rsid w:val="003C65BC"/>
    <w:rsid w:val="003C65F7"/>
    <w:rsid w:val="003C661A"/>
    <w:rsid w:val="003C662E"/>
    <w:rsid w:val="003C6780"/>
    <w:rsid w:val="003C684D"/>
    <w:rsid w:val="003C68AB"/>
    <w:rsid w:val="003C68E2"/>
    <w:rsid w:val="003C69E8"/>
    <w:rsid w:val="003C6AFD"/>
    <w:rsid w:val="003C6C22"/>
    <w:rsid w:val="003C6C23"/>
    <w:rsid w:val="003C6C71"/>
    <w:rsid w:val="003C6D30"/>
    <w:rsid w:val="003C6D88"/>
    <w:rsid w:val="003C6DE1"/>
    <w:rsid w:val="003C6E80"/>
    <w:rsid w:val="003C6EDD"/>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4C"/>
    <w:rsid w:val="003D01E7"/>
    <w:rsid w:val="003D0279"/>
    <w:rsid w:val="003D05D2"/>
    <w:rsid w:val="003D05DC"/>
    <w:rsid w:val="003D072F"/>
    <w:rsid w:val="003D07A4"/>
    <w:rsid w:val="003D07A8"/>
    <w:rsid w:val="003D08F0"/>
    <w:rsid w:val="003D09B5"/>
    <w:rsid w:val="003D09FB"/>
    <w:rsid w:val="003D0ACD"/>
    <w:rsid w:val="003D0B19"/>
    <w:rsid w:val="003D0B1E"/>
    <w:rsid w:val="003D0B37"/>
    <w:rsid w:val="003D0BF4"/>
    <w:rsid w:val="003D0BF5"/>
    <w:rsid w:val="003D0C3A"/>
    <w:rsid w:val="003D0C76"/>
    <w:rsid w:val="003D0D3A"/>
    <w:rsid w:val="003D0DF5"/>
    <w:rsid w:val="003D0E75"/>
    <w:rsid w:val="003D0F4C"/>
    <w:rsid w:val="003D0FB1"/>
    <w:rsid w:val="003D0FE7"/>
    <w:rsid w:val="003D1010"/>
    <w:rsid w:val="003D1018"/>
    <w:rsid w:val="003D1165"/>
    <w:rsid w:val="003D1193"/>
    <w:rsid w:val="003D11B7"/>
    <w:rsid w:val="003D11FA"/>
    <w:rsid w:val="003D128A"/>
    <w:rsid w:val="003D150C"/>
    <w:rsid w:val="003D1664"/>
    <w:rsid w:val="003D1773"/>
    <w:rsid w:val="003D17BF"/>
    <w:rsid w:val="003D17D1"/>
    <w:rsid w:val="003D1887"/>
    <w:rsid w:val="003D18F6"/>
    <w:rsid w:val="003D1906"/>
    <w:rsid w:val="003D19DE"/>
    <w:rsid w:val="003D19FF"/>
    <w:rsid w:val="003D1AB7"/>
    <w:rsid w:val="003D1B7A"/>
    <w:rsid w:val="003D1C0C"/>
    <w:rsid w:val="003D1CE3"/>
    <w:rsid w:val="003D1D04"/>
    <w:rsid w:val="003D1D4D"/>
    <w:rsid w:val="003D1D82"/>
    <w:rsid w:val="003D1DCE"/>
    <w:rsid w:val="003D1E90"/>
    <w:rsid w:val="003D1E9D"/>
    <w:rsid w:val="003D1EF8"/>
    <w:rsid w:val="003D1EFF"/>
    <w:rsid w:val="003D1F1A"/>
    <w:rsid w:val="003D2038"/>
    <w:rsid w:val="003D2046"/>
    <w:rsid w:val="003D2124"/>
    <w:rsid w:val="003D2151"/>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DE"/>
    <w:rsid w:val="003D2956"/>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2EAF"/>
    <w:rsid w:val="003D2F77"/>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C39"/>
    <w:rsid w:val="003D3D0C"/>
    <w:rsid w:val="003D3D48"/>
    <w:rsid w:val="003D3E23"/>
    <w:rsid w:val="003D3E31"/>
    <w:rsid w:val="003D3E37"/>
    <w:rsid w:val="003D3EE8"/>
    <w:rsid w:val="003D3F25"/>
    <w:rsid w:val="003D3F5D"/>
    <w:rsid w:val="003D3FC9"/>
    <w:rsid w:val="003D3FDC"/>
    <w:rsid w:val="003D4020"/>
    <w:rsid w:val="003D4106"/>
    <w:rsid w:val="003D4122"/>
    <w:rsid w:val="003D413D"/>
    <w:rsid w:val="003D4163"/>
    <w:rsid w:val="003D4211"/>
    <w:rsid w:val="003D4217"/>
    <w:rsid w:val="003D431F"/>
    <w:rsid w:val="003D43AA"/>
    <w:rsid w:val="003D4434"/>
    <w:rsid w:val="003D4624"/>
    <w:rsid w:val="003D4679"/>
    <w:rsid w:val="003D46E8"/>
    <w:rsid w:val="003D4799"/>
    <w:rsid w:val="003D4877"/>
    <w:rsid w:val="003D4937"/>
    <w:rsid w:val="003D49CB"/>
    <w:rsid w:val="003D4A05"/>
    <w:rsid w:val="003D4A25"/>
    <w:rsid w:val="003D4BF7"/>
    <w:rsid w:val="003D4CDF"/>
    <w:rsid w:val="003D4D3F"/>
    <w:rsid w:val="003D4D69"/>
    <w:rsid w:val="003D4E65"/>
    <w:rsid w:val="003D4E96"/>
    <w:rsid w:val="003D4EFD"/>
    <w:rsid w:val="003D4FA4"/>
    <w:rsid w:val="003D50C2"/>
    <w:rsid w:val="003D511D"/>
    <w:rsid w:val="003D513C"/>
    <w:rsid w:val="003D5156"/>
    <w:rsid w:val="003D51A4"/>
    <w:rsid w:val="003D5273"/>
    <w:rsid w:val="003D530C"/>
    <w:rsid w:val="003D53C9"/>
    <w:rsid w:val="003D549D"/>
    <w:rsid w:val="003D5529"/>
    <w:rsid w:val="003D557F"/>
    <w:rsid w:val="003D5684"/>
    <w:rsid w:val="003D57A8"/>
    <w:rsid w:val="003D57B8"/>
    <w:rsid w:val="003D582B"/>
    <w:rsid w:val="003D5886"/>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958"/>
    <w:rsid w:val="003D6A41"/>
    <w:rsid w:val="003D6B93"/>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6A"/>
    <w:rsid w:val="003D74D6"/>
    <w:rsid w:val="003D74F8"/>
    <w:rsid w:val="003D7502"/>
    <w:rsid w:val="003D752D"/>
    <w:rsid w:val="003D7540"/>
    <w:rsid w:val="003D7653"/>
    <w:rsid w:val="003D7719"/>
    <w:rsid w:val="003D792E"/>
    <w:rsid w:val="003D79AD"/>
    <w:rsid w:val="003D79FF"/>
    <w:rsid w:val="003D7ABF"/>
    <w:rsid w:val="003D7AD0"/>
    <w:rsid w:val="003D7C17"/>
    <w:rsid w:val="003D7C93"/>
    <w:rsid w:val="003D7CB9"/>
    <w:rsid w:val="003D7D8F"/>
    <w:rsid w:val="003D7DBC"/>
    <w:rsid w:val="003D7DFA"/>
    <w:rsid w:val="003D7E24"/>
    <w:rsid w:val="003D7E58"/>
    <w:rsid w:val="003D7EED"/>
    <w:rsid w:val="003D7F32"/>
    <w:rsid w:val="003E0021"/>
    <w:rsid w:val="003E0078"/>
    <w:rsid w:val="003E00E6"/>
    <w:rsid w:val="003E00F8"/>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C6"/>
    <w:rsid w:val="003E0BE7"/>
    <w:rsid w:val="003E0BE9"/>
    <w:rsid w:val="003E0CC0"/>
    <w:rsid w:val="003E0D17"/>
    <w:rsid w:val="003E0D1F"/>
    <w:rsid w:val="003E0D37"/>
    <w:rsid w:val="003E0DA4"/>
    <w:rsid w:val="003E0E3B"/>
    <w:rsid w:val="003E0FA0"/>
    <w:rsid w:val="003E1225"/>
    <w:rsid w:val="003E12C2"/>
    <w:rsid w:val="003E12E2"/>
    <w:rsid w:val="003E12F3"/>
    <w:rsid w:val="003E142C"/>
    <w:rsid w:val="003E1460"/>
    <w:rsid w:val="003E1479"/>
    <w:rsid w:val="003E1538"/>
    <w:rsid w:val="003E153E"/>
    <w:rsid w:val="003E15B9"/>
    <w:rsid w:val="003E17C4"/>
    <w:rsid w:val="003E1920"/>
    <w:rsid w:val="003E197D"/>
    <w:rsid w:val="003E198C"/>
    <w:rsid w:val="003E19D8"/>
    <w:rsid w:val="003E19EF"/>
    <w:rsid w:val="003E1A71"/>
    <w:rsid w:val="003E1AA5"/>
    <w:rsid w:val="003E1ACA"/>
    <w:rsid w:val="003E1ADF"/>
    <w:rsid w:val="003E1B1D"/>
    <w:rsid w:val="003E1BD8"/>
    <w:rsid w:val="003E1BDA"/>
    <w:rsid w:val="003E1BF5"/>
    <w:rsid w:val="003E1C61"/>
    <w:rsid w:val="003E1CD3"/>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2B3"/>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42E"/>
    <w:rsid w:val="003E447B"/>
    <w:rsid w:val="003E44E1"/>
    <w:rsid w:val="003E44E5"/>
    <w:rsid w:val="003E44F5"/>
    <w:rsid w:val="003E455D"/>
    <w:rsid w:val="003E4575"/>
    <w:rsid w:val="003E467B"/>
    <w:rsid w:val="003E468C"/>
    <w:rsid w:val="003E478A"/>
    <w:rsid w:val="003E4850"/>
    <w:rsid w:val="003E48D0"/>
    <w:rsid w:val="003E491E"/>
    <w:rsid w:val="003E493F"/>
    <w:rsid w:val="003E49AF"/>
    <w:rsid w:val="003E49E8"/>
    <w:rsid w:val="003E4A8E"/>
    <w:rsid w:val="003E4C97"/>
    <w:rsid w:val="003E4CA7"/>
    <w:rsid w:val="003E4D5E"/>
    <w:rsid w:val="003E4E1F"/>
    <w:rsid w:val="003E4EA7"/>
    <w:rsid w:val="003E4F0B"/>
    <w:rsid w:val="003E4FA7"/>
    <w:rsid w:val="003E50E6"/>
    <w:rsid w:val="003E5102"/>
    <w:rsid w:val="003E51AE"/>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E7B"/>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0C"/>
    <w:rsid w:val="003E6A3E"/>
    <w:rsid w:val="003E6B1F"/>
    <w:rsid w:val="003E6B76"/>
    <w:rsid w:val="003E6B90"/>
    <w:rsid w:val="003E6BA7"/>
    <w:rsid w:val="003E6BAA"/>
    <w:rsid w:val="003E6BB4"/>
    <w:rsid w:val="003E6BD9"/>
    <w:rsid w:val="003E6C62"/>
    <w:rsid w:val="003E6CCC"/>
    <w:rsid w:val="003E6CF3"/>
    <w:rsid w:val="003E6D55"/>
    <w:rsid w:val="003E6D61"/>
    <w:rsid w:val="003E6D7B"/>
    <w:rsid w:val="003E6DFD"/>
    <w:rsid w:val="003E6E6D"/>
    <w:rsid w:val="003E6EF5"/>
    <w:rsid w:val="003E700E"/>
    <w:rsid w:val="003E71BF"/>
    <w:rsid w:val="003E735C"/>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DBB"/>
    <w:rsid w:val="003E7DD4"/>
    <w:rsid w:val="003E7E33"/>
    <w:rsid w:val="003E7E69"/>
    <w:rsid w:val="003E7F1E"/>
    <w:rsid w:val="003E7FDA"/>
    <w:rsid w:val="003F0065"/>
    <w:rsid w:val="003F00ED"/>
    <w:rsid w:val="003F00FE"/>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F45"/>
    <w:rsid w:val="003F1FF0"/>
    <w:rsid w:val="003F2157"/>
    <w:rsid w:val="003F2187"/>
    <w:rsid w:val="003F2226"/>
    <w:rsid w:val="003F2299"/>
    <w:rsid w:val="003F23AC"/>
    <w:rsid w:val="003F23AE"/>
    <w:rsid w:val="003F23CA"/>
    <w:rsid w:val="003F2501"/>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44"/>
    <w:rsid w:val="003F34A8"/>
    <w:rsid w:val="003F3501"/>
    <w:rsid w:val="003F3542"/>
    <w:rsid w:val="003F3567"/>
    <w:rsid w:val="003F3591"/>
    <w:rsid w:val="003F35B6"/>
    <w:rsid w:val="003F376E"/>
    <w:rsid w:val="003F384E"/>
    <w:rsid w:val="003F3949"/>
    <w:rsid w:val="003F3E0A"/>
    <w:rsid w:val="003F3E1F"/>
    <w:rsid w:val="003F3E66"/>
    <w:rsid w:val="003F3E98"/>
    <w:rsid w:val="003F3F11"/>
    <w:rsid w:val="003F3FF0"/>
    <w:rsid w:val="003F40BD"/>
    <w:rsid w:val="003F4222"/>
    <w:rsid w:val="003F4265"/>
    <w:rsid w:val="003F42F3"/>
    <w:rsid w:val="003F4315"/>
    <w:rsid w:val="003F4340"/>
    <w:rsid w:val="003F439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38C"/>
    <w:rsid w:val="003F5452"/>
    <w:rsid w:val="003F560D"/>
    <w:rsid w:val="003F5705"/>
    <w:rsid w:val="003F570C"/>
    <w:rsid w:val="003F5786"/>
    <w:rsid w:val="003F5868"/>
    <w:rsid w:val="003F5901"/>
    <w:rsid w:val="003F594D"/>
    <w:rsid w:val="003F595F"/>
    <w:rsid w:val="003F5966"/>
    <w:rsid w:val="003F5979"/>
    <w:rsid w:val="003F597C"/>
    <w:rsid w:val="003F5995"/>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2F1"/>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63"/>
    <w:rsid w:val="003F6CA5"/>
    <w:rsid w:val="003F6CD5"/>
    <w:rsid w:val="003F6D95"/>
    <w:rsid w:val="003F6DEA"/>
    <w:rsid w:val="003F6DF7"/>
    <w:rsid w:val="003F6E68"/>
    <w:rsid w:val="003F6F08"/>
    <w:rsid w:val="003F6FA4"/>
    <w:rsid w:val="003F6FE8"/>
    <w:rsid w:val="003F707C"/>
    <w:rsid w:val="003F7092"/>
    <w:rsid w:val="003F71B2"/>
    <w:rsid w:val="003F72D8"/>
    <w:rsid w:val="003F72E0"/>
    <w:rsid w:val="003F7362"/>
    <w:rsid w:val="003F73BB"/>
    <w:rsid w:val="003F73CE"/>
    <w:rsid w:val="003F7684"/>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D9"/>
    <w:rsid w:val="004007A1"/>
    <w:rsid w:val="004007B3"/>
    <w:rsid w:val="004007EA"/>
    <w:rsid w:val="004008C2"/>
    <w:rsid w:val="00400951"/>
    <w:rsid w:val="00400961"/>
    <w:rsid w:val="004009F1"/>
    <w:rsid w:val="00400B13"/>
    <w:rsid w:val="00400B32"/>
    <w:rsid w:val="00400B64"/>
    <w:rsid w:val="00400B81"/>
    <w:rsid w:val="00400D09"/>
    <w:rsid w:val="00400D58"/>
    <w:rsid w:val="00400DDB"/>
    <w:rsid w:val="00400ECD"/>
    <w:rsid w:val="00400FE1"/>
    <w:rsid w:val="0040107F"/>
    <w:rsid w:val="004010E6"/>
    <w:rsid w:val="0040125F"/>
    <w:rsid w:val="00401263"/>
    <w:rsid w:val="00401308"/>
    <w:rsid w:val="0040137D"/>
    <w:rsid w:val="004013F3"/>
    <w:rsid w:val="004014FA"/>
    <w:rsid w:val="004014FD"/>
    <w:rsid w:val="00401518"/>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DB3"/>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7B5"/>
    <w:rsid w:val="00402864"/>
    <w:rsid w:val="0040287F"/>
    <w:rsid w:val="004028BC"/>
    <w:rsid w:val="004028D5"/>
    <w:rsid w:val="00402977"/>
    <w:rsid w:val="00402A14"/>
    <w:rsid w:val="00402A2E"/>
    <w:rsid w:val="00402A5C"/>
    <w:rsid w:val="00402A6B"/>
    <w:rsid w:val="00402A7B"/>
    <w:rsid w:val="00402A95"/>
    <w:rsid w:val="00402A98"/>
    <w:rsid w:val="00402AA2"/>
    <w:rsid w:val="00402C13"/>
    <w:rsid w:val="00402C3D"/>
    <w:rsid w:val="00402C66"/>
    <w:rsid w:val="00402C73"/>
    <w:rsid w:val="00402D92"/>
    <w:rsid w:val="00402DCA"/>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BF1"/>
    <w:rsid w:val="00403C87"/>
    <w:rsid w:val="00403C8C"/>
    <w:rsid w:val="00403CF4"/>
    <w:rsid w:val="00403D4B"/>
    <w:rsid w:val="00403D9A"/>
    <w:rsid w:val="00403DF3"/>
    <w:rsid w:val="00403DF7"/>
    <w:rsid w:val="00403E90"/>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62B"/>
    <w:rsid w:val="004058B0"/>
    <w:rsid w:val="00405A6D"/>
    <w:rsid w:val="00405ABA"/>
    <w:rsid w:val="00405BB8"/>
    <w:rsid w:val="00405C27"/>
    <w:rsid w:val="00405D36"/>
    <w:rsid w:val="00405D72"/>
    <w:rsid w:val="00405DA7"/>
    <w:rsid w:val="00405DC5"/>
    <w:rsid w:val="00405F3A"/>
    <w:rsid w:val="00405F44"/>
    <w:rsid w:val="00405FD6"/>
    <w:rsid w:val="00405FE5"/>
    <w:rsid w:val="00406123"/>
    <w:rsid w:val="00406197"/>
    <w:rsid w:val="004061C4"/>
    <w:rsid w:val="00406210"/>
    <w:rsid w:val="004062B2"/>
    <w:rsid w:val="004062C2"/>
    <w:rsid w:val="00406356"/>
    <w:rsid w:val="0040635F"/>
    <w:rsid w:val="0040639F"/>
    <w:rsid w:val="00406417"/>
    <w:rsid w:val="00406504"/>
    <w:rsid w:val="0040651F"/>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FD"/>
    <w:rsid w:val="00406FAC"/>
    <w:rsid w:val="00406FC7"/>
    <w:rsid w:val="00407029"/>
    <w:rsid w:val="0040708D"/>
    <w:rsid w:val="004070C8"/>
    <w:rsid w:val="004070DB"/>
    <w:rsid w:val="004071F9"/>
    <w:rsid w:val="00407220"/>
    <w:rsid w:val="0040727C"/>
    <w:rsid w:val="00407308"/>
    <w:rsid w:val="00407495"/>
    <w:rsid w:val="0040760E"/>
    <w:rsid w:val="004076B6"/>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33F"/>
    <w:rsid w:val="00413404"/>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6CD"/>
    <w:rsid w:val="004146F8"/>
    <w:rsid w:val="00414722"/>
    <w:rsid w:val="00414746"/>
    <w:rsid w:val="004147EE"/>
    <w:rsid w:val="0041485F"/>
    <w:rsid w:val="00414885"/>
    <w:rsid w:val="004148F8"/>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07A"/>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41"/>
    <w:rsid w:val="00417254"/>
    <w:rsid w:val="0041725A"/>
    <w:rsid w:val="0041725F"/>
    <w:rsid w:val="00417350"/>
    <w:rsid w:val="00417470"/>
    <w:rsid w:val="00417552"/>
    <w:rsid w:val="004175A2"/>
    <w:rsid w:val="004175AC"/>
    <w:rsid w:val="00417638"/>
    <w:rsid w:val="004176B0"/>
    <w:rsid w:val="004176C4"/>
    <w:rsid w:val="00417756"/>
    <w:rsid w:val="0041779F"/>
    <w:rsid w:val="004177D5"/>
    <w:rsid w:val="00417892"/>
    <w:rsid w:val="00417A3F"/>
    <w:rsid w:val="00417ACA"/>
    <w:rsid w:val="00417AEE"/>
    <w:rsid w:val="00417AFB"/>
    <w:rsid w:val="00417B33"/>
    <w:rsid w:val="00417C6F"/>
    <w:rsid w:val="00417CC8"/>
    <w:rsid w:val="00417CD3"/>
    <w:rsid w:val="00417D2E"/>
    <w:rsid w:val="00417ED4"/>
    <w:rsid w:val="00417F5D"/>
    <w:rsid w:val="00417F5E"/>
    <w:rsid w:val="00417F98"/>
    <w:rsid w:val="00417FBD"/>
    <w:rsid w:val="00417FEF"/>
    <w:rsid w:val="0042002F"/>
    <w:rsid w:val="00420105"/>
    <w:rsid w:val="004201D7"/>
    <w:rsid w:val="00420505"/>
    <w:rsid w:val="0042068B"/>
    <w:rsid w:val="004206FB"/>
    <w:rsid w:val="00420731"/>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4B"/>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DC"/>
    <w:rsid w:val="00422C47"/>
    <w:rsid w:val="00422CB4"/>
    <w:rsid w:val="00422D6E"/>
    <w:rsid w:val="00422D93"/>
    <w:rsid w:val="00422F0B"/>
    <w:rsid w:val="00422F42"/>
    <w:rsid w:val="00422F58"/>
    <w:rsid w:val="00422F85"/>
    <w:rsid w:val="0042315F"/>
    <w:rsid w:val="0042316C"/>
    <w:rsid w:val="004231DB"/>
    <w:rsid w:val="004231F2"/>
    <w:rsid w:val="0042322D"/>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E8A"/>
    <w:rsid w:val="00424F22"/>
    <w:rsid w:val="00425023"/>
    <w:rsid w:val="0042508F"/>
    <w:rsid w:val="0042510F"/>
    <w:rsid w:val="0042516F"/>
    <w:rsid w:val="0042522C"/>
    <w:rsid w:val="00425268"/>
    <w:rsid w:val="00425270"/>
    <w:rsid w:val="004252F4"/>
    <w:rsid w:val="00425320"/>
    <w:rsid w:val="004253A1"/>
    <w:rsid w:val="004253C2"/>
    <w:rsid w:val="00425472"/>
    <w:rsid w:val="0042549E"/>
    <w:rsid w:val="00425507"/>
    <w:rsid w:val="0042554B"/>
    <w:rsid w:val="00425623"/>
    <w:rsid w:val="0042564A"/>
    <w:rsid w:val="00425687"/>
    <w:rsid w:val="00425732"/>
    <w:rsid w:val="004258AF"/>
    <w:rsid w:val="00425961"/>
    <w:rsid w:val="004259CD"/>
    <w:rsid w:val="00425A11"/>
    <w:rsid w:val="00425A90"/>
    <w:rsid w:val="00425D0C"/>
    <w:rsid w:val="00425D23"/>
    <w:rsid w:val="00425D42"/>
    <w:rsid w:val="00425DB9"/>
    <w:rsid w:val="00425E6D"/>
    <w:rsid w:val="00425EA7"/>
    <w:rsid w:val="00425F96"/>
    <w:rsid w:val="00426018"/>
    <w:rsid w:val="0042606E"/>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941"/>
    <w:rsid w:val="00426A94"/>
    <w:rsid w:val="00426A9A"/>
    <w:rsid w:val="00426B19"/>
    <w:rsid w:val="00426B20"/>
    <w:rsid w:val="00426B57"/>
    <w:rsid w:val="00426BE0"/>
    <w:rsid w:val="00426D33"/>
    <w:rsid w:val="00426F03"/>
    <w:rsid w:val="00426F0C"/>
    <w:rsid w:val="00426F13"/>
    <w:rsid w:val="00426FAB"/>
    <w:rsid w:val="00426FE1"/>
    <w:rsid w:val="00426FEF"/>
    <w:rsid w:val="004270E3"/>
    <w:rsid w:val="00427100"/>
    <w:rsid w:val="004271C4"/>
    <w:rsid w:val="004271CD"/>
    <w:rsid w:val="004271D8"/>
    <w:rsid w:val="00427309"/>
    <w:rsid w:val="0042735B"/>
    <w:rsid w:val="00427375"/>
    <w:rsid w:val="004273DB"/>
    <w:rsid w:val="004273FC"/>
    <w:rsid w:val="00427405"/>
    <w:rsid w:val="0042741C"/>
    <w:rsid w:val="00427425"/>
    <w:rsid w:val="004274C5"/>
    <w:rsid w:val="00427579"/>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53"/>
    <w:rsid w:val="00431804"/>
    <w:rsid w:val="0043183D"/>
    <w:rsid w:val="0043191F"/>
    <w:rsid w:val="00431963"/>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1FAC"/>
    <w:rsid w:val="00432009"/>
    <w:rsid w:val="00432029"/>
    <w:rsid w:val="0043208C"/>
    <w:rsid w:val="004320EC"/>
    <w:rsid w:val="004321F3"/>
    <w:rsid w:val="00432220"/>
    <w:rsid w:val="004322E8"/>
    <w:rsid w:val="00432343"/>
    <w:rsid w:val="00432392"/>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B9"/>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6F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7"/>
    <w:rsid w:val="00433DCD"/>
    <w:rsid w:val="00433E19"/>
    <w:rsid w:val="00433E79"/>
    <w:rsid w:val="00433EA1"/>
    <w:rsid w:val="00434000"/>
    <w:rsid w:val="00434035"/>
    <w:rsid w:val="0043405A"/>
    <w:rsid w:val="004340C2"/>
    <w:rsid w:val="00434119"/>
    <w:rsid w:val="0043411E"/>
    <w:rsid w:val="0043413B"/>
    <w:rsid w:val="004341BB"/>
    <w:rsid w:val="004341BD"/>
    <w:rsid w:val="00434334"/>
    <w:rsid w:val="00434531"/>
    <w:rsid w:val="0043453F"/>
    <w:rsid w:val="00434578"/>
    <w:rsid w:val="004345DD"/>
    <w:rsid w:val="00434891"/>
    <w:rsid w:val="00434893"/>
    <w:rsid w:val="004348B4"/>
    <w:rsid w:val="00434A12"/>
    <w:rsid w:val="00434A64"/>
    <w:rsid w:val="00434ADF"/>
    <w:rsid w:val="00434AF9"/>
    <w:rsid w:val="00434BBD"/>
    <w:rsid w:val="00434BE1"/>
    <w:rsid w:val="00434C8C"/>
    <w:rsid w:val="00434CB1"/>
    <w:rsid w:val="00434CF0"/>
    <w:rsid w:val="00434D95"/>
    <w:rsid w:val="00434F22"/>
    <w:rsid w:val="00434FC9"/>
    <w:rsid w:val="00435150"/>
    <w:rsid w:val="0043516E"/>
    <w:rsid w:val="004351A9"/>
    <w:rsid w:val="004351AB"/>
    <w:rsid w:val="004351D0"/>
    <w:rsid w:val="00435212"/>
    <w:rsid w:val="0043521B"/>
    <w:rsid w:val="00435282"/>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EF3"/>
    <w:rsid w:val="00435F0A"/>
    <w:rsid w:val="00435F53"/>
    <w:rsid w:val="004361F9"/>
    <w:rsid w:val="00436287"/>
    <w:rsid w:val="004362DA"/>
    <w:rsid w:val="00436306"/>
    <w:rsid w:val="0043633A"/>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F4A"/>
    <w:rsid w:val="00436FCD"/>
    <w:rsid w:val="00436FE5"/>
    <w:rsid w:val="00437038"/>
    <w:rsid w:val="00437145"/>
    <w:rsid w:val="00437146"/>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F"/>
    <w:rsid w:val="004402DE"/>
    <w:rsid w:val="0044035B"/>
    <w:rsid w:val="00440364"/>
    <w:rsid w:val="004404C6"/>
    <w:rsid w:val="00440517"/>
    <w:rsid w:val="00440560"/>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DB"/>
    <w:rsid w:val="00440D52"/>
    <w:rsid w:val="00440D55"/>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4C6"/>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4CD"/>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3F"/>
    <w:rsid w:val="00442EB5"/>
    <w:rsid w:val="00442F63"/>
    <w:rsid w:val="00442FB2"/>
    <w:rsid w:val="00442FF0"/>
    <w:rsid w:val="0044306C"/>
    <w:rsid w:val="0044308D"/>
    <w:rsid w:val="004430C5"/>
    <w:rsid w:val="004430E2"/>
    <w:rsid w:val="004431C6"/>
    <w:rsid w:val="00443246"/>
    <w:rsid w:val="004432A9"/>
    <w:rsid w:val="004432F9"/>
    <w:rsid w:val="00443372"/>
    <w:rsid w:val="0044341E"/>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B21"/>
    <w:rsid w:val="00443C35"/>
    <w:rsid w:val="00443C8C"/>
    <w:rsid w:val="00443DDC"/>
    <w:rsid w:val="00443E24"/>
    <w:rsid w:val="00443E27"/>
    <w:rsid w:val="00443EE9"/>
    <w:rsid w:val="00443EF3"/>
    <w:rsid w:val="00443F9F"/>
    <w:rsid w:val="00443FB7"/>
    <w:rsid w:val="00443FBD"/>
    <w:rsid w:val="00444141"/>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A87"/>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4E"/>
    <w:rsid w:val="00446178"/>
    <w:rsid w:val="004461E9"/>
    <w:rsid w:val="00446245"/>
    <w:rsid w:val="00446354"/>
    <w:rsid w:val="00446448"/>
    <w:rsid w:val="004464B3"/>
    <w:rsid w:val="00446597"/>
    <w:rsid w:val="004465E4"/>
    <w:rsid w:val="004465E9"/>
    <w:rsid w:val="00446689"/>
    <w:rsid w:val="00446706"/>
    <w:rsid w:val="00446721"/>
    <w:rsid w:val="0044673C"/>
    <w:rsid w:val="004467C4"/>
    <w:rsid w:val="004467E2"/>
    <w:rsid w:val="00446833"/>
    <w:rsid w:val="0044698E"/>
    <w:rsid w:val="00446A25"/>
    <w:rsid w:val="00446AB3"/>
    <w:rsid w:val="00446AB6"/>
    <w:rsid w:val="00446AC7"/>
    <w:rsid w:val="00446AF7"/>
    <w:rsid w:val="00446B72"/>
    <w:rsid w:val="00446B93"/>
    <w:rsid w:val="00446C9C"/>
    <w:rsid w:val="00446D2D"/>
    <w:rsid w:val="00446DA2"/>
    <w:rsid w:val="00446DA3"/>
    <w:rsid w:val="00446DC1"/>
    <w:rsid w:val="00446DC2"/>
    <w:rsid w:val="00446DFD"/>
    <w:rsid w:val="00446EB8"/>
    <w:rsid w:val="00446EF3"/>
    <w:rsid w:val="00447017"/>
    <w:rsid w:val="004470D8"/>
    <w:rsid w:val="00447172"/>
    <w:rsid w:val="00447182"/>
    <w:rsid w:val="0044727B"/>
    <w:rsid w:val="004472A3"/>
    <w:rsid w:val="004473BA"/>
    <w:rsid w:val="00447481"/>
    <w:rsid w:val="00447682"/>
    <w:rsid w:val="0044773D"/>
    <w:rsid w:val="0044783D"/>
    <w:rsid w:val="00447847"/>
    <w:rsid w:val="00447895"/>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C44"/>
    <w:rsid w:val="00450DC1"/>
    <w:rsid w:val="00450E37"/>
    <w:rsid w:val="00450E64"/>
    <w:rsid w:val="00450F13"/>
    <w:rsid w:val="00450FB8"/>
    <w:rsid w:val="00450FF7"/>
    <w:rsid w:val="0045118B"/>
    <w:rsid w:val="0045118C"/>
    <w:rsid w:val="004511C6"/>
    <w:rsid w:val="004512D0"/>
    <w:rsid w:val="00451331"/>
    <w:rsid w:val="00451375"/>
    <w:rsid w:val="004513C6"/>
    <w:rsid w:val="00451437"/>
    <w:rsid w:val="004514AF"/>
    <w:rsid w:val="004514BC"/>
    <w:rsid w:val="004514F0"/>
    <w:rsid w:val="00451566"/>
    <w:rsid w:val="00451572"/>
    <w:rsid w:val="004515D4"/>
    <w:rsid w:val="004515DB"/>
    <w:rsid w:val="0045167D"/>
    <w:rsid w:val="00451693"/>
    <w:rsid w:val="0045170A"/>
    <w:rsid w:val="0045177A"/>
    <w:rsid w:val="00451780"/>
    <w:rsid w:val="00451878"/>
    <w:rsid w:val="00451925"/>
    <w:rsid w:val="0045195B"/>
    <w:rsid w:val="00451C01"/>
    <w:rsid w:val="00451C7D"/>
    <w:rsid w:val="00451CEC"/>
    <w:rsid w:val="00451D3C"/>
    <w:rsid w:val="00451DEE"/>
    <w:rsid w:val="00451F12"/>
    <w:rsid w:val="00451F62"/>
    <w:rsid w:val="00451F9D"/>
    <w:rsid w:val="00451FC5"/>
    <w:rsid w:val="0045206B"/>
    <w:rsid w:val="004520B1"/>
    <w:rsid w:val="004520EE"/>
    <w:rsid w:val="00452140"/>
    <w:rsid w:val="0045214D"/>
    <w:rsid w:val="0045223A"/>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27"/>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047"/>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BF"/>
    <w:rsid w:val="00455DD9"/>
    <w:rsid w:val="00455E3D"/>
    <w:rsid w:val="00455E8B"/>
    <w:rsid w:val="00455EA5"/>
    <w:rsid w:val="00455F51"/>
    <w:rsid w:val="00455F7C"/>
    <w:rsid w:val="00455F99"/>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3A"/>
    <w:rsid w:val="00457688"/>
    <w:rsid w:val="00457705"/>
    <w:rsid w:val="00457886"/>
    <w:rsid w:val="004578EF"/>
    <w:rsid w:val="0045795E"/>
    <w:rsid w:val="004579C7"/>
    <w:rsid w:val="004579D0"/>
    <w:rsid w:val="00457A86"/>
    <w:rsid w:val="00457ABD"/>
    <w:rsid w:val="00457AEC"/>
    <w:rsid w:val="00457C52"/>
    <w:rsid w:val="00457C79"/>
    <w:rsid w:val="00457D53"/>
    <w:rsid w:val="00457DB1"/>
    <w:rsid w:val="00457DC0"/>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78"/>
    <w:rsid w:val="00460FD0"/>
    <w:rsid w:val="0046105B"/>
    <w:rsid w:val="00461083"/>
    <w:rsid w:val="004610C3"/>
    <w:rsid w:val="00461102"/>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20"/>
    <w:rsid w:val="00462283"/>
    <w:rsid w:val="0046228E"/>
    <w:rsid w:val="00462376"/>
    <w:rsid w:val="00462483"/>
    <w:rsid w:val="004624CF"/>
    <w:rsid w:val="004624E2"/>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A3"/>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352"/>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B1"/>
    <w:rsid w:val="00466377"/>
    <w:rsid w:val="00466382"/>
    <w:rsid w:val="00466403"/>
    <w:rsid w:val="0046641B"/>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69"/>
    <w:rsid w:val="00470192"/>
    <w:rsid w:val="00470269"/>
    <w:rsid w:val="00470424"/>
    <w:rsid w:val="0047043B"/>
    <w:rsid w:val="004704D2"/>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243"/>
    <w:rsid w:val="00472249"/>
    <w:rsid w:val="00472284"/>
    <w:rsid w:val="00472287"/>
    <w:rsid w:val="00472297"/>
    <w:rsid w:val="004722CF"/>
    <w:rsid w:val="004723B6"/>
    <w:rsid w:val="004723BA"/>
    <w:rsid w:val="0047247E"/>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A0"/>
    <w:rsid w:val="004735B8"/>
    <w:rsid w:val="004735CC"/>
    <w:rsid w:val="0047361A"/>
    <w:rsid w:val="0047366D"/>
    <w:rsid w:val="00473701"/>
    <w:rsid w:val="004737F4"/>
    <w:rsid w:val="0047382C"/>
    <w:rsid w:val="00473893"/>
    <w:rsid w:val="004738EF"/>
    <w:rsid w:val="00473907"/>
    <w:rsid w:val="0047396C"/>
    <w:rsid w:val="0047399F"/>
    <w:rsid w:val="004739A6"/>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40"/>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43A"/>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BAA"/>
    <w:rsid w:val="00475C0D"/>
    <w:rsid w:val="00475C68"/>
    <w:rsid w:val="00475E3E"/>
    <w:rsid w:val="00475F3A"/>
    <w:rsid w:val="00475F96"/>
    <w:rsid w:val="0047604D"/>
    <w:rsid w:val="00476065"/>
    <w:rsid w:val="004760CC"/>
    <w:rsid w:val="00476119"/>
    <w:rsid w:val="004761E8"/>
    <w:rsid w:val="0047621B"/>
    <w:rsid w:val="00476226"/>
    <w:rsid w:val="00476386"/>
    <w:rsid w:val="004763CB"/>
    <w:rsid w:val="00476414"/>
    <w:rsid w:val="0047643D"/>
    <w:rsid w:val="00476458"/>
    <w:rsid w:val="00476489"/>
    <w:rsid w:val="004764C8"/>
    <w:rsid w:val="00476550"/>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11"/>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6"/>
    <w:rsid w:val="0048155F"/>
    <w:rsid w:val="004815A9"/>
    <w:rsid w:val="004815AB"/>
    <w:rsid w:val="00481607"/>
    <w:rsid w:val="00481718"/>
    <w:rsid w:val="00481769"/>
    <w:rsid w:val="004818B2"/>
    <w:rsid w:val="0048196D"/>
    <w:rsid w:val="00481B24"/>
    <w:rsid w:val="00481BC5"/>
    <w:rsid w:val="00481C6D"/>
    <w:rsid w:val="00481D55"/>
    <w:rsid w:val="00481EA8"/>
    <w:rsid w:val="00481EB6"/>
    <w:rsid w:val="00481F4B"/>
    <w:rsid w:val="00482079"/>
    <w:rsid w:val="00482117"/>
    <w:rsid w:val="00482148"/>
    <w:rsid w:val="004822CC"/>
    <w:rsid w:val="004822D6"/>
    <w:rsid w:val="004823F5"/>
    <w:rsid w:val="0048247B"/>
    <w:rsid w:val="00482505"/>
    <w:rsid w:val="00482558"/>
    <w:rsid w:val="00482577"/>
    <w:rsid w:val="004825CD"/>
    <w:rsid w:val="00482696"/>
    <w:rsid w:val="00482734"/>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2A"/>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BB2"/>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D9"/>
    <w:rsid w:val="004858FA"/>
    <w:rsid w:val="0048593B"/>
    <w:rsid w:val="00485949"/>
    <w:rsid w:val="00485993"/>
    <w:rsid w:val="00485996"/>
    <w:rsid w:val="004859A4"/>
    <w:rsid w:val="00485A1E"/>
    <w:rsid w:val="00485A31"/>
    <w:rsid w:val="00485A3F"/>
    <w:rsid w:val="00485C25"/>
    <w:rsid w:val="00485C78"/>
    <w:rsid w:val="00485F82"/>
    <w:rsid w:val="00485F93"/>
    <w:rsid w:val="00485FEA"/>
    <w:rsid w:val="0048600D"/>
    <w:rsid w:val="00486045"/>
    <w:rsid w:val="00486070"/>
    <w:rsid w:val="004860AD"/>
    <w:rsid w:val="004860AE"/>
    <w:rsid w:val="0048621B"/>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B71"/>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9"/>
    <w:rsid w:val="00487F9A"/>
    <w:rsid w:val="00490098"/>
    <w:rsid w:val="004900D6"/>
    <w:rsid w:val="004900F0"/>
    <w:rsid w:val="004901BB"/>
    <w:rsid w:val="004901E3"/>
    <w:rsid w:val="0049025D"/>
    <w:rsid w:val="004902A9"/>
    <w:rsid w:val="0049034B"/>
    <w:rsid w:val="00490367"/>
    <w:rsid w:val="004903D5"/>
    <w:rsid w:val="00490596"/>
    <w:rsid w:val="0049060F"/>
    <w:rsid w:val="00490715"/>
    <w:rsid w:val="00490898"/>
    <w:rsid w:val="004908D0"/>
    <w:rsid w:val="0049091E"/>
    <w:rsid w:val="00490A74"/>
    <w:rsid w:val="00490B46"/>
    <w:rsid w:val="00490C02"/>
    <w:rsid w:val="00490C77"/>
    <w:rsid w:val="00490C9D"/>
    <w:rsid w:val="00490CAD"/>
    <w:rsid w:val="00490CBF"/>
    <w:rsid w:val="00490EA5"/>
    <w:rsid w:val="00490F14"/>
    <w:rsid w:val="00490F5F"/>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62"/>
    <w:rsid w:val="00492293"/>
    <w:rsid w:val="00492299"/>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2E4"/>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582"/>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AA"/>
    <w:rsid w:val="004966DE"/>
    <w:rsid w:val="0049673B"/>
    <w:rsid w:val="00496775"/>
    <w:rsid w:val="004967A3"/>
    <w:rsid w:val="004967D3"/>
    <w:rsid w:val="004967FC"/>
    <w:rsid w:val="00496873"/>
    <w:rsid w:val="004968D7"/>
    <w:rsid w:val="00496969"/>
    <w:rsid w:val="0049696A"/>
    <w:rsid w:val="00496999"/>
    <w:rsid w:val="00496A0A"/>
    <w:rsid w:val="00496A99"/>
    <w:rsid w:val="00496AFE"/>
    <w:rsid w:val="00496B04"/>
    <w:rsid w:val="00496B69"/>
    <w:rsid w:val="00496BA3"/>
    <w:rsid w:val="00496BED"/>
    <w:rsid w:val="00496BF5"/>
    <w:rsid w:val="00496C12"/>
    <w:rsid w:val="00496C39"/>
    <w:rsid w:val="00496C85"/>
    <w:rsid w:val="00496C94"/>
    <w:rsid w:val="00496C9B"/>
    <w:rsid w:val="00496CEF"/>
    <w:rsid w:val="00496DA0"/>
    <w:rsid w:val="00496DC7"/>
    <w:rsid w:val="00496EA8"/>
    <w:rsid w:val="00496ECC"/>
    <w:rsid w:val="00496EDF"/>
    <w:rsid w:val="00496F99"/>
    <w:rsid w:val="00496F9F"/>
    <w:rsid w:val="00496FD0"/>
    <w:rsid w:val="00497064"/>
    <w:rsid w:val="00497185"/>
    <w:rsid w:val="004971C5"/>
    <w:rsid w:val="0049729A"/>
    <w:rsid w:val="00497307"/>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EB2"/>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2E"/>
    <w:rsid w:val="004A0C34"/>
    <w:rsid w:val="004A0CC1"/>
    <w:rsid w:val="004A0D82"/>
    <w:rsid w:val="004A0DA4"/>
    <w:rsid w:val="004A0DBE"/>
    <w:rsid w:val="004A0E8E"/>
    <w:rsid w:val="004A0E9A"/>
    <w:rsid w:val="004A0F39"/>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67"/>
    <w:rsid w:val="004A31A1"/>
    <w:rsid w:val="004A31C8"/>
    <w:rsid w:val="004A323B"/>
    <w:rsid w:val="004A3265"/>
    <w:rsid w:val="004A3342"/>
    <w:rsid w:val="004A33C6"/>
    <w:rsid w:val="004A33EB"/>
    <w:rsid w:val="004A3446"/>
    <w:rsid w:val="004A346F"/>
    <w:rsid w:val="004A3579"/>
    <w:rsid w:val="004A36DA"/>
    <w:rsid w:val="004A3716"/>
    <w:rsid w:val="004A3722"/>
    <w:rsid w:val="004A37C3"/>
    <w:rsid w:val="004A3840"/>
    <w:rsid w:val="004A3923"/>
    <w:rsid w:val="004A3930"/>
    <w:rsid w:val="004A3958"/>
    <w:rsid w:val="004A398B"/>
    <w:rsid w:val="004A39D1"/>
    <w:rsid w:val="004A3AAF"/>
    <w:rsid w:val="004A3B88"/>
    <w:rsid w:val="004A3C17"/>
    <w:rsid w:val="004A3C69"/>
    <w:rsid w:val="004A3CCD"/>
    <w:rsid w:val="004A3D14"/>
    <w:rsid w:val="004A3DAE"/>
    <w:rsid w:val="004A3E3D"/>
    <w:rsid w:val="004A3E5F"/>
    <w:rsid w:val="004A3F1A"/>
    <w:rsid w:val="004A3F39"/>
    <w:rsid w:val="004A3F40"/>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BC3"/>
    <w:rsid w:val="004A4C0C"/>
    <w:rsid w:val="004A4C5A"/>
    <w:rsid w:val="004A4C76"/>
    <w:rsid w:val="004A4C82"/>
    <w:rsid w:val="004A4CEC"/>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5A"/>
    <w:rsid w:val="004A5FC7"/>
    <w:rsid w:val="004A5FC9"/>
    <w:rsid w:val="004A5FD1"/>
    <w:rsid w:val="004A5FF2"/>
    <w:rsid w:val="004A6076"/>
    <w:rsid w:val="004A60EC"/>
    <w:rsid w:val="004A6158"/>
    <w:rsid w:val="004A61D2"/>
    <w:rsid w:val="004A638B"/>
    <w:rsid w:val="004A6396"/>
    <w:rsid w:val="004A63FC"/>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4D"/>
    <w:rsid w:val="004A78BF"/>
    <w:rsid w:val="004A7969"/>
    <w:rsid w:val="004A7A3A"/>
    <w:rsid w:val="004A7A80"/>
    <w:rsid w:val="004A7B67"/>
    <w:rsid w:val="004A7BDA"/>
    <w:rsid w:val="004A7BDC"/>
    <w:rsid w:val="004A7BE9"/>
    <w:rsid w:val="004A7CB4"/>
    <w:rsid w:val="004A7D68"/>
    <w:rsid w:val="004A7D79"/>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A1"/>
    <w:rsid w:val="004B18C0"/>
    <w:rsid w:val="004B18CB"/>
    <w:rsid w:val="004B18D0"/>
    <w:rsid w:val="004B1918"/>
    <w:rsid w:val="004B1978"/>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11"/>
    <w:rsid w:val="004B243E"/>
    <w:rsid w:val="004B24CD"/>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E7"/>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07"/>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268"/>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AC"/>
    <w:rsid w:val="004B71F9"/>
    <w:rsid w:val="004B7235"/>
    <w:rsid w:val="004B7238"/>
    <w:rsid w:val="004B749F"/>
    <w:rsid w:val="004B7556"/>
    <w:rsid w:val="004B760F"/>
    <w:rsid w:val="004B7617"/>
    <w:rsid w:val="004B7686"/>
    <w:rsid w:val="004B7693"/>
    <w:rsid w:val="004B76C5"/>
    <w:rsid w:val="004B76EF"/>
    <w:rsid w:val="004B7704"/>
    <w:rsid w:val="004B778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23"/>
    <w:rsid w:val="004C003F"/>
    <w:rsid w:val="004C00BC"/>
    <w:rsid w:val="004C016E"/>
    <w:rsid w:val="004C0196"/>
    <w:rsid w:val="004C02DA"/>
    <w:rsid w:val="004C02E3"/>
    <w:rsid w:val="004C02F5"/>
    <w:rsid w:val="004C0313"/>
    <w:rsid w:val="004C0347"/>
    <w:rsid w:val="004C03C3"/>
    <w:rsid w:val="004C058D"/>
    <w:rsid w:val="004C05D8"/>
    <w:rsid w:val="004C070E"/>
    <w:rsid w:val="004C07D2"/>
    <w:rsid w:val="004C0A2F"/>
    <w:rsid w:val="004C0A67"/>
    <w:rsid w:val="004C0A73"/>
    <w:rsid w:val="004C0A8E"/>
    <w:rsid w:val="004C0D06"/>
    <w:rsid w:val="004C0D19"/>
    <w:rsid w:val="004C0D90"/>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85"/>
    <w:rsid w:val="004C2ADE"/>
    <w:rsid w:val="004C2B1A"/>
    <w:rsid w:val="004C2B2D"/>
    <w:rsid w:val="004C2B82"/>
    <w:rsid w:val="004C2BAB"/>
    <w:rsid w:val="004C2CEF"/>
    <w:rsid w:val="004C2EA5"/>
    <w:rsid w:val="004C2F7A"/>
    <w:rsid w:val="004C2FA4"/>
    <w:rsid w:val="004C3167"/>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39"/>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12"/>
    <w:rsid w:val="004C4821"/>
    <w:rsid w:val="004C4864"/>
    <w:rsid w:val="004C48B4"/>
    <w:rsid w:val="004C49EF"/>
    <w:rsid w:val="004C49F1"/>
    <w:rsid w:val="004C4A19"/>
    <w:rsid w:val="004C4A2B"/>
    <w:rsid w:val="004C4A38"/>
    <w:rsid w:val="004C4AB1"/>
    <w:rsid w:val="004C4C08"/>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59C"/>
    <w:rsid w:val="004C6667"/>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EA4"/>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2AF"/>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83"/>
    <w:rsid w:val="004D0C54"/>
    <w:rsid w:val="004D0C57"/>
    <w:rsid w:val="004D0D8A"/>
    <w:rsid w:val="004D0E00"/>
    <w:rsid w:val="004D0EA6"/>
    <w:rsid w:val="004D0F24"/>
    <w:rsid w:val="004D0F2C"/>
    <w:rsid w:val="004D1031"/>
    <w:rsid w:val="004D1041"/>
    <w:rsid w:val="004D1044"/>
    <w:rsid w:val="004D1153"/>
    <w:rsid w:val="004D11F5"/>
    <w:rsid w:val="004D1237"/>
    <w:rsid w:val="004D125B"/>
    <w:rsid w:val="004D1286"/>
    <w:rsid w:val="004D12AB"/>
    <w:rsid w:val="004D133F"/>
    <w:rsid w:val="004D1366"/>
    <w:rsid w:val="004D139D"/>
    <w:rsid w:val="004D13AD"/>
    <w:rsid w:val="004D14BF"/>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A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3A0"/>
    <w:rsid w:val="004D23C0"/>
    <w:rsid w:val="004D23CA"/>
    <w:rsid w:val="004D23D6"/>
    <w:rsid w:val="004D23E3"/>
    <w:rsid w:val="004D23F5"/>
    <w:rsid w:val="004D2457"/>
    <w:rsid w:val="004D2570"/>
    <w:rsid w:val="004D2587"/>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076"/>
    <w:rsid w:val="004D31A0"/>
    <w:rsid w:val="004D3325"/>
    <w:rsid w:val="004D3445"/>
    <w:rsid w:val="004D3459"/>
    <w:rsid w:val="004D348E"/>
    <w:rsid w:val="004D34B7"/>
    <w:rsid w:val="004D34E4"/>
    <w:rsid w:val="004D3527"/>
    <w:rsid w:val="004D3553"/>
    <w:rsid w:val="004D355C"/>
    <w:rsid w:val="004D3590"/>
    <w:rsid w:val="004D35CA"/>
    <w:rsid w:val="004D368C"/>
    <w:rsid w:val="004D37A7"/>
    <w:rsid w:val="004D3844"/>
    <w:rsid w:val="004D38B4"/>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BE"/>
    <w:rsid w:val="004D4383"/>
    <w:rsid w:val="004D43C8"/>
    <w:rsid w:val="004D446C"/>
    <w:rsid w:val="004D4750"/>
    <w:rsid w:val="004D47E5"/>
    <w:rsid w:val="004D4885"/>
    <w:rsid w:val="004D4923"/>
    <w:rsid w:val="004D4A2A"/>
    <w:rsid w:val="004D4ADB"/>
    <w:rsid w:val="004D4B77"/>
    <w:rsid w:val="004D4B85"/>
    <w:rsid w:val="004D4C35"/>
    <w:rsid w:val="004D4D31"/>
    <w:rsid w:val="004D4DDA"/>
    <w:rsid w:val="004D4FC9"/>
    <w:rsid w:val="004D4FEF"/>
    <w:rsid w:val="004D5232"/>
    <w:rsid w:val="004D5265"/>
    <w:rsid w:val="004D5396"/>
    <w:rsid w:val="004D5500"/>
    <w:rsid w:val="004D5660"/>
    <w:rsid w:val="004D577B"/>
    <w:rsid w:val="004D5860"/>
    <w:rsid w:val="004D58BC"/>
    <w:rsid w:val="004D5965"/>
    <w:rsid w:val="004D5A3E"/>
    <w:rsid w:val="004D5A6D"/>
    <w:rsid w:val="004D5AAA"/>
    <w:rsid w:val="004D5B6D"/>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5F"/>
    <w:rsid w:val="004D72A8"/>
    <w:rsid w:val="004D73A9"/>
    <w:rsid w:val="004D73E0"/>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1"/>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35"/>
    <w:rsid w:val="004E218B"/>
    <w:rsid w:val="004E2222"/>
    <w:rsid w:val="004E224E"/>
    <w:rsid w:val="004E2289"/>
    <w:rsid w:val="004E228E"/>
    <w:rsid w:val="004E2292"/>
    <w:rsid w:val="004E2308"/>
    <w:rsid w:val="004E23DC"/>
    <w:rsid w:val="004E2465"/>
    <w:rsid w:val="004E256C"/>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ABE"/>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FB"/>
    <w:rsid w:val="004E4817"/>
    <w:rsid w:val="004E48F1"/>
    <w:rsid w:val="004E49C0"/>
    <w:rsid w:val="004E49DB"/>
    <w:rsid w:val="004E4A3A"/>
    <w:rsid w:val="004E4CBC"/>
    <w:rsid w:val="004E4D83"/>
    <w:rsid w:val="004E4E39"/>
    <w:rsid w:val="004E4FA5"/>
    <w:rsid w:val="004E51B5"/>
    <w:rsid w:val="004E521C"/>
    <w:rsid w:val="004E5258"/>
    <w:rsid w:val="004E526B"/>
    <w:rsid w:val="004E5307"/>
    <w:rsid w:val="004E5326"/>
    <w:rsid w:val="004E53E0"/>
    <w:rsid w:val="004E5461"/>
    <w:rsid w:val="004E5616"/>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16"/>
    <w:rsid w:val="004E6122"/>
    <w:rsid w:val="004E6187"/>
    <w:rsid w:val="004E62A0"/>
    <w:rsid w:val="004E6364"/>
    <w:rsid w:val="004E6412"/>
    <w:rsid w:val="004E6449"/>
    <w:rsid w:val="004E647C"/>
    <w:rsid w:val="004E6544"/>
    <w:rsid w:val="004E6585"/>
    <w:rsid w:val="004E663D"/>
    <w:rsid w:val="004E66EF"/>
    <w:rsid w:val="004E679A"/>
    <w:rsid w:val="004E681A"/>
    <w:rsid w:val="004E6914"/>
    <w:rsid w:val="004E69CD"/>
    <w:rsid w:val="004E69F1"/>
    <w:rsid w:val="004E6AAC"/>
    <w:rsid w:val="004E6ADF"/>
    <w:rsid w:val="004E6B22"/>
    <w:rsid w:val="004E6B4E"/>
    <w:rsid w:val="004E6BE5"/>
    <w:rsid w:val="004E6CDE"/>
    <w:rsid w:val="004E6D9A"/>
    <w:rsid w:val="004E6DB6"/>
    <w:rsid w:val="004E6EB1"/>
    <w:rsid w:val="004E6EF7"/>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22"/>
    <w:rsid w:val="004E7C43"/>
    <w:rsid w:val="004E7D42"/>
    <w:rsid w:val="004E7E0E"/>
    <w:rsid w:val="004E7F17"/>
    <w:rsid w:val="004E7FAD"/>
    <w:rsid w:val="004E7FAE"/>
    <w:rsid w:val="004F008F"/>
    <w:rsid w:val="004F00BF"/>
    <w:rsid w:val="004F00EA"/>
    <w:rsid w:val="004F024C"/>
    <w:rsid w:val="004F02A3"/>
    <w:rsid w:val="004F030E"/>
    <w:rsid w:val="004F0339"/>
    <w:rsid w:val="004F0346"/>
    <w:rsid w:val="004F03B1"/>
    <w:rsid w:val="004F03D7"/>
    <w:rsid w:val="004F043C"/>
    <w:rsid w:val="004F0461"/>
    <w:rsid w:val="004F0497"/>
    <w:rsid w:val="004F0633"/>
    <w:rsid w:val="004F064A"/>
    <w:rsid w:val="004F0693"/>
    <w:rsid w:val="004F075D"/>
    <w:rsid w:val="004F07FF"/>
    <w:rsid w:val="004F0850"/>
    <w:rsid w:val="004F0941"/>
    <w:rsid w:val="004F095E"/>
    <w:rsid w:val="004F09C2"/>
    <w:rsid w:val="004F0A8B"/>
    <w:rsid w:val="004F0ACA"/>
    <w:rsid w:val="004F0B13"/>
    <w:rsid w:val="004F0C2A"/>
    <w:rsid w:val="004F0C5F"/>
    <w:rsid w:val="004F0D61"/>
    <w:rsid w:val="004F0D6C"/>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89"/>
    <w:rsid w:val="004F1400"/>
    <w:rsid w:val="004F14DE"/>
    <w:rsid w:val="004F158E"/>
    <w:rsid w:val="004F161B"/>
    <w:rsid w:val="004F16AD"/>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231"/>
    <w:rsid w:val="004F22AD"/>
    <w:rsid w:val="004F232C"/>
    <w:rsid w:val="004F2387"/>
    <w:rsid w:val="004F23B5"/>
    <w:rsid w:val="004F2476"/>
    <w:rsid w:val="004F253F"/>
    <w:rsid w:val="004F256F"/>
    <w:rsid w:val="004F25AC"/>
    <w:rsid w:val="004F2740"/>
    <w:rsid w:val="004F276E"/>
    <w:rsid w:val="004F27D9"/>
    <w:rsid w:val="004F27E4"/>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CD"/>
    <w:rsid w:val="004F39F5"/>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65"/>
    <w:rsid w:val="004F41F1"/>
    <w:rsid w:val="004F42C0"/>
    <w:rsid w:val="004F4326"/>
    <w:rsid w:val="004F4335"/>
    <w:rsid w:val="004F4410"/>
    <w:rsid w:val="004F4469"/>
    <w:rsid w:val="004F4474"/>
    <w:rsid w:val="004F44CB"/>
    <w:rsid w:val="004F44FB"/>
    <w:rsid w:val="004F4562"/>
    <w:rsid w:val="004F45CB"/>
    <w:rsid w:val="004F461C"/>
    <w:rsid w:val="004F4627"/>
    <w:rsid w:val="004F4678"/>
    <w:rsid w:val="004F469E"/>
    <w:rsid w:val="004F46CB"/>
    <w:rsid w:val="004F478F"/>
    <w:rsid w:val="004F479A"/>
    <w:rsid w:val="004F47E2"/>
    <w:rsid w:val="004F47FB"/>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B5"/>
    <w:rsid w:val="004F51BF"/>
    <w:rsid w:val="004F51D6"/>
    <w:rsid w:val="004F51E0"/>
    <w:rsid w:val="004F5358"/>
    <w:rsid w:val="004F5565"/>
    <w:rsid w:val="004F5589"/>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41"/>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43"/>
    <w:rsid w:val="005015E9"/>
    <w:rsid w:val="00501657"/>
    <w:rsid w:val="00501694"/>
    <w:rsid w:val="005016A1"/>
    <w:rsid w:val="0050170D"/>
    <w:rsid w:val="00501717"/>
    <w:rsid w:val="0050174B"/>
    <w:rsid w:val="00501761"/>
    <w:rsid w:val="005017D8"/>
    <w:rsid w:val="005017E4"/>
    <w:rsid w:val="00501826"/>
    <w:rsid w:val="0050186D"/>
    <w:rsid w:val="005018DA"/>
    <w:rsid w:val="00501951"/>
    <w:rsid w:val="005019BC"/>
    <w:rsid w:val="00501AEB"/>
    <w:rsid w:val="00501B05"/>
    <w:rsid w:val="00501B70"/>
    <w:rsid w:val="00501BB0"/>
    <w:rsid w:val="00501BB2"/>
    <w:rsid w:val="00501BE1"/>
    <w:rsid w:val="00501DD1"/>
    <w:rsid w:val="00501DF7"/>
    <w:rsid w:val="00501E0E"/>
    <w:rsid w:val="00501E92"/>
    <w:rsid w:val="00501E9A"/>
    <w:rsid w:val="00501F34"/>
    <w:rsid w:val="00501FE8"/>
    <w:rsid w:val="0050209C"/>
    <w:rsid w:val="005020D6"/>
    <w:rsid w:val="0050214E"/>
    <w:rsid w:val="00502167"/>
    <w:rsid w:val="005021E0"/>
    <w:rsid w:val="00502325"/>
    <w:rsid w:val="005023B7"/>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782"/>
    <w:rsid w:val="00503912"/>
    <w:rsid w:val="00503A65"/>
    <w:rsid w:val="00503B9B"/>
    <w:rsid w:val="00503BE5"/>
    <w:rsid w:val="00503D1F"/>
    <w:rsid w:val="00503D25"/>
    <w:rsid w:val="00503D30"/>
    <w:rsid w:val="00503EFD"/>
    <w:rsid w:val="00503F6C"/>
    <w:rsid w:val="00504081"/>
    <w:rsid w:val="005041E5"/>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8F"/>
    <w:rsid w:val="00504CC2"/>
    <w:rsid w:val="00504CD0"/>
    <w:rsid w:val="00504D50"/>
    <w:rsid w:val="00504DEB"/>
    <w:rsid w:val="00504E8D"/>
    <w:rsid w:val="00504EBB"/>
    <w:rsid w:val="00504F6F"/>
    <w:rsid w:val="00504FBC"/>
    <w:rsid w:val="0050505B"/>
    <w:rsid w:val="0050512E"/>
    <w:rsid w:val="005051C8"/>
    <w:rsid w:val="005051D4"/>
    <w:rsid w:val="0050531F"/>
    <w:rsid w:val="0050541C"/>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77"/>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84"/>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E"/>
    <w:rsid w:val="00511604"/>
    <w:rsid w:val="00511668"/>
    <w:rsid w:val="0051173F"/>
    <w:rsid w:val="005117B6"/>
    <w:rsid w:val="005117C6"/>
    <w:rsid w:val="0051186B"/>
    <w:rsid w:val="005118B1"/>
    <w:rsid w:val="005118E0"/>
    <w:rsid w:val="0051193B"/>
    <w:rsid w:val="00511AD1"/>
    <w:rsid w:val="00511B09"/>
    <w:rsid w:val="00511B31"/>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7B4"/>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A6"/>
    <w:rsid w:val="005131E4"/>
    <w:rsid w:val="00513252"/>
    <w:rsid w:val="005132D8"/>
    <w:rsid w:val="0051338B"/>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C8"/>
    <w:rsid w:val="0051450A"/>
    <w:rsid w:val="005145D6"/>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102"/>
    <w:rsid w:val="0051520E"/>
    <w:rsid w:val="005152F5"/>
    <w:rsid w:val="005153E8"/>
    <w:rsid w:val="005153EB"/>
    <w:rsid w:val="00515437"/>
    <w:rsid w:val="005154EC"/>
    <w:rsid w:val="00515503"/>
    <w:rsid w:val="0051550B"/>
    <w:rsid w:val="00515569"/>
    <w:rsid w:val="005155C6"/>
    <w:rsid w:val="005156BA"/>
    <w:rsid w:val="0051572A"/>
    <w:rsid w:val="00515751"/>
    <w:rsid w:val="0051575D"/>
    <w:rsid w:val="005157B3"/>
    <w:rsid w:val="005157B4"/>
    <w:rsid w:val="005158F6"/>
    <w:rsid w:val="005159C0"/>
    <w:rsid w:val="00515A20"/>
    <w:rsid w:val="00515B69"/>
    <w:rsid w:val="00515C9D"/>
    <w:rsid w:val="00515CC6"/>
    <w:rsid w:val="00515CD9"/>
    <w:rsid w:val="00515D4D"/>
    <w:rsid w:val="00515E4D"/>
    <w:rsid w:val="00515F1B"/>
    <w:rsid w:val="00515F25"/>
    <w:rsid w:val="00516005"/>
    <w:rsid w:val="00516164"/>
    <w:rsid w:val="005161BC"/>
    <w:rsid w:val="00516280"/>
    <w:rsid w:val="00516334"/>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BB"/>
    <w:rsid w:val="00516EC5"/>
    <w:rsid w:val="00516F60"/>
    <w:rsid w:val="00516F8F"/>
    <w:rsid w:val="00517006"/>
    <w:rsid w:val="0051701B"/>
    <w:rsid w:val="0051710B"/>
    <w:rsid w:val="00517131"/>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138"/>
    <w:rsid w:val="00521152"/>
    <w:rsid w:val="00521186"/>
    <w:rsid w:val="005211E7"/>
    <w:rsid w:val="005212C5"/>
    <w:rsid w:val="005214BE"/>
    <w:rsid w:val="005214EE"/>
    <w:rsid w:val="00521540"/>
    <w:rsid w:val="005215B4"/>
    <w:rsid w:val="00521623"/>
    <w:rsid w:val="0052177F"/>
    <w:rsid w:val="0052186C"/>
    <w:rsid w:val="00521931"/>
    <w:rsid w:val="00521AB0"/>
    <w:rsid w:val="00521C53"/>
    <w:rsid w:val="00521C75"/>
    <w:rsid w:val="00521C78"/>
    <w:rsid w:val="00521CC0"/>
    <w:rsid w:val="00521D32"/>
    <w:rsid w:val="00521D7D"/>
    <w:rsid w:val="00521E10"/>
    <w:rsid w:val="00521E1F"/>
    <w:rsid w:val="00521FE1"/>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97"/>
    <w:rsid w:val="005228BF"/>
    <w:rsid w:val="005228D6"/>
    <w:rsid w:val="005228F8"/>
    <w:rsid w:val="0052291A"/>
    <w:rsid w:val="0052291E"/>
    <w:rsid w:val="0052298C"/>
    <w:rsid w:val="00522A3A"/>
    <w:rsid w:val="00522A55"/>
    <w:rsid w:val="00522AB1"/>
    <w:rsid w:val="00522ABD"/>
    <w:rsid w:val="00522B0C"/>
    <w:rsid w:val="00522B0F"/>
    <w:rsid w:val="00522BEB"/>
    <w:rsid w:val="00522CD2"/>
    <w:rsid w:val="00522DC1"/>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7E"/>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0BF"/>
    <w:rsid w:val="0052411A"/>
    <w:rsid w:val="005241D8"/>
    <w:rsid w:val="00524319"/>
    <w:rsid w:val="00524747"/>
    <w:rsid w:val="0052481D"/>
    <w:rsid w:val="00524835"/>
    <w:rsid w:val="0052485F"/>
    <w:rsid w:val="0052495F"/>
    <w:rsid w:val="005249A2"/>
    <w:rsid w:val="005249AB"/>
    <w:rsid w:val="00524A06"/>
    <w:rsid w:val="00524A59"/>
    <w:rsid w:val="00524B05"/>
    <w:rsid w:val="00524B41"/>
    <w:rsid w:val="00524B64"/>
    <w:rsid w:val="00524C5B"/>
    <w:rsid w:val="00524C71"/>
    <w:rsid w:val="00524CD5"/>
    <w:rsid w:val="00524D9B"/>
    <w:rsid w:val="00524DF2"/>
    <w:rsid w:val="0052501F"/>
    <w:rsid w:val="00525050"/>
    <w:rsid w:val="00525069"/>
    <w:rsid w:val="00525078"/>
    <w:rsid w:val="0052509A"/>
    <w:rsid w:val="00525138"/>
    <w:rsid w:val="00525149"/>
    <w:rsid w:val="005251E0"/>
    <w:rsid w:val="0052527A"/>
    <w:rsid w:val="0052529B"/>
    <w:rsid w:val="005253BA"/>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69"/>
    <w:rsid w:val="005269B5"/>
    <w:rsid w:val="00526A7E"/>
    <w:rsid w:val="00526A88"/>
    <w:rsid w:val="00526B19"/>
    <w:rsid w:val="00526B31"/>
    <w:rsid w:val="00526B47"/>
    <w:rsid w:val="00526B66"/>
    <w:rsid w:val="00526BE0"/>
    <w:rsid w:val="00526D79"/>
    <w:rsid w:val="00526F2F"/>
    <w:rsid w:val="00526F49"/>
    <w:rsid w:val="00527043"/>
    <w:rsid w:val="00527070"/>
    <w:rsid w:val="005270AE"/>
    <w:rsid w:val="005271D2"/>
    <w:rsid w:val="00527222"/>
    <w:rsid w:val="00527261"/>
    <w:rsid w:val="005272CE"/>
    <w:rsid w:val="005272E8"/>
    <w:rsid w:val="005273F5"/>
    <w:rsid w:val="0052740F"/>
    <w:rsid w:val="00527442"/>
    <w:rsid w:val="005274EB"/>
    <w:rsid w:val="00527537"/>
    <w:rsid w:val="00527554"/>
    <w:rsid w:val="0052766B"/>
    <w:rsid w:val="005276F6"/>
    <w:rsid w:val="00527749"/>
    <w:rsid w:val="00527798"/>
    <w:rsid w:val="0052779D"/>
    <w:rsid w:val="005277A0"/>
    <w:rsid w:val="005277C2"/>
    <w:rsid w:val="00527809"/>
    <w:rsid w:val="00527978"/>
    <w:rsid w:val="00527998"/>
    <w:rsid w:val="005279A5"/>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CF"/>
    <w:rsid w:val="0053212F"/>
    <w:rsid w:val="0053216A"/>
    <w:rsid w:val="005321FA"/>
    <w:rsid w:val="0053233E"/>
    <w:rsid w:val="0053235B"/>
    <w:rsid w:val="00532422"/>
    <w:rsid w:val="005324A5"/>
    <w:rsid w:val="00532544"/>
    <w:rsid w:val="00532546"/>
    <w:rsid w:val="0053257B"/>
    <w:rsid w:val="0053257D"/>
    <w:rsid w:val="00532588"/>
    <w:rsid w:val="00532674"/>
    <w:rsid w:val="00532683"/>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AE"/>
    <w:rsid w:val="0053360B"/>
    <w:rsid w:val="0053361D"/>
    <w:rsid w:val="0053364D"/>
    <w:rsid w:val="005336E5"/>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96"/>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CD"/>
    <w:rsid w:val="005358D8"/>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01"/>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12"/>
    <w:rsid w:val="0053669B"/>
    <w:rsid w:val="005366E4"/>
    <w:rsid w:val="0053681B"/>
    <w:rsid w:val="00536828"/>
    <w:rsid w:val="005368E3"/>
    <w:rsid w:val="00536905"/>
    <w:rsid w:val="00536939"/>
    <w:rsid w:val="0053698F"/>
    <w:rsid w:val="00536A11"/>
    <w:rsid w:val="00536AFC"/>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9"/>
    <w:rsid w:val="0054187B"/>
    <w:rsid w:val="0054187E"/>
    <w:rsid w:val="005418AD"/>
    <w:rsid w:val="0054199D"/>
    <w:rsid w:val="005419B4"/>
    <w:rsid w:val="00541A13"/>
    <w:rsid w:val="00541B7A"/>
    <w:rsid w:val="00541C60"/>
    <w:rsid w:val="00541C86"/>
    <w:rsid w:val="00541CAC"/>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394"/>
    <w:rsid w:val="0054340E"/>
    <w:rsid w:val="0054342C"/>
    <w:rsid w:val="00543449"/>
    <w:rsid w:val="0054346B"/>
    <w:rsid w:val="005434A1"/>
    <w:rsid w:val="0054350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123"/>
    <w:rsid w:val="00544209"/>
    <w:rsid w:val="0054429D"/>
    <w:rsid w:val="0054433F"/>
    <w:rsid w:val="00544685"/>
    <w:rsid w:val="005447F1"/>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8E"/>
    <w:rsid w:val="00544EA2"/>
    <w:rsid w:val="00544FCA"/>
    <w:rsid w:val="00544FD3"/>
    <w:rsid w:val="0054513A"/>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0D"/>
    <w:rsid w:val="00545DB5"/>
    <w:rsid w:val="00545E96"/>
    <w:rsid w:val="00545F75"/>
    <w:rsid w:val="005460E6"/>
    <w:rsid w:val="005462BC"/>
    <w:rsid w:val="005462C5"/>
    <w:rsid w:val="005462CE"/>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931"/>
    <w:rsid w:val="00552A09"/>
    <w:rsid w:val="00552B0B"/>
    <w:rsid w:val="00552B2E"/>
    <w:rsid w:val="00552B60"/>
    <w:rsid w:val="00552C8F"/>
    <w:rsid w:val="00552DFE"/>
    <w:rsid w:val="00552E16"/>
    <w:rsid w:val="00552E45"/>
    <w:rsid w:val="00553141"/>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E9"/>
    <w:rsid w:val="0055424B"/>
    <w:rsid w:val="0055427A"/>
    <w:rsid w:val="00554330"/>
    <w:rsid w:val="0055434C"/>
    <w:rsid w:val="00554360"/>
    <w:rsid w:val="00554365"/>
    <w:rsid w:val="00554427"/>
    <w:rsid w:val="005544FC"/>
    <w:rsid w:val="00554582"/>
    <w:rsid w:val="00554630"/>
    <w:rsid w:val="005547EC"/>
    <w:rsid w:val="005548A2"/>
    <w:rsid w:val="005548BF"/>
    <w:rsid w:val="00554910"/>
    <w:rsid w:val="00554917"/>
    <w:rsid w:val="0055498F"/>
    <w:rsid w:val="005549CB"/>
    <w:rsid w:val="005549D3"/>
    <w:rsid w:val="00554A1D"/>
    <w:rsid w:val="00554A2D"/>
    <w:rsid w:val="00554A67"/>
    <w:rsid w:val="00554B16"/>
    <w:rsid w:val="00554B4B"/>
    <w:rsid w:val="00554B61"/>
    <w:rsid w:val="00554B89"/>
    <w:rsid w:val="00554B9E"/>
    <w:rsid w:val="00554BF2"/>
    <w:rsid w:val="00554C38"/>
    <w:rsid w:val="00554CAE"/>
    <w:rsid w:val="00554D02"/>
    <w:rsid w:val="00554D17"/>
    <w:rsid w:val="00554D2F"/>
    <w:rsid w:val="00554F1E"/>
    <w:rsid w:val="00554F7C"/>
    <w:rsid w:val="00554F8D"/>
    <w:rsid w:val="00554FF9"/>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D90"/>
    <w:rsid w:val="00556E12"/>
    <w:rsid w:val="00556E16"/>
    <w:rsid w:val="00556F67"/>
    <w:rsid w:val="00556F97"/>
    <w:rsid w:val="00556F9E"/>
    <w:rsid w:val="00556FAA"/>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3F6"/>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1C"/>
    <w:rsid w:val="0056195C"/>
    <w:rsid w:val="005619FA"/>
    <w:rsid w:val="00561A84"/>
    <w:rsid w:val="00561BB1"/>
    <w:rsid w:val="00561DC8"/>
    <w:rsid w:val="00561E81"/>
    <w:rsid w:val="00561F0D"/>
    <w:rsid w:val="00561FDC"/>
    <w:rsid w:val="00561FE1"/>
    <w:rsid w:val="00562243"/>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DF0"/>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72"/>
    <w:rsid w:val="00563A97"/>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34"/>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A0"/>
    <w:rsid w:val="005655DA"/>
    <w:rsid w:val="005655EE"/>
    <w:rsid w:val="00565674"/>
    <w:rsid w:val="00565789"/>
    <w:rsid w:val="00565928"/>
    <w:rsid w:val="0056595F"/>
    <w:rsid w:val="00565A02"/>
    <w:rsid w:val="00565AC4"/>
    <w:rsid w:val="00565B9B"/>
    <w:rsid w:val="00565C24"/>
    <w:rsid w:val="00565CF8"/>
    <w:rsid w:val="00565E80"/>
    <w:rsid w:val="00565E87"/>
    <w:rsid w:val="00565F43"/>
    <w:rsid w:val="00565FCB"/>
    <w:rsid w:val="00565FED"/>
    <w:rsid w:val="0056602C"/>
    <w:rsid w:val="005660F1"/>
    <w:rsid w:val="00566257"/>
    <w:rsid w:val="0056627E"/>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B8"/>
    <w:rsid w:val="005670E8"/>
    <w:rsid w:val="00567118"/>
    <w:rsid w:val="00567195"/>
    <w:rsid w:val="005671CC"/>
    <w:rsid w:val="005671EE"/>
    <w:rsid w:val="005671F5"/>
    <w:rsid w:val="00567243"/>
    <w:rsid w:val="00567255"/>
    <w:rsid w:val="005673BD"/>
    <w:rsid w:val="005674A1"/>
    <w:rsid w:val="005674F0"/>
    <w:rsid w:val="00567647"/>
    <w:rsid w:val="00567674"/>
    <w:rsid w:val="0056767E"/>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0EB"/>
    <w:rsid w:val="0057011C"/>
    <w:rsid w:val="0057014C"/>
    <w:rsid w:val="0057015A"/>
    <w:rsid w:val="00570195"/>
    <w:rsid w:val="005701A7"/>
    <w:rsid w:val="005701E7"/>
    <w:rsid w:val="00570259"/>
    <w:rsid w:val="0057025B"/>
    <w:rsid w:val="00570281"/>
    <w:rsid w:val="005702B0"/>
    <w:rsid w:val="005702D0"/>
    <w:rsid w:val="00570321"/>
    <w:rsid w:val="005703C6"/>
    <w:rsid w:val="00570407"/>
    <w:rsid w:val="0057048B"/>
    <w:rsid w:val="00570582"/>
    <w:rsid w:val="00570595"/>
    <w:rsid w:val="0057059E"/>
    <w:rsid w:val="005705CB"/>
    <w:rsid w:val="005705DC"/>
    <w:rsid w:val="0057064C"/>
    <w:rsid w:val="00570651"/>
    <w:rsid w:val="005706BE"/>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4A"/>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828"/>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37"/>
    <w:rsid w:val="0057229D"/>
    <w:rsid w:val="005722FA"/>
    <w:rsid w:val="00572311"/>
    <w:rsid w:val="00572422"/>
    <w:rsid w:val="00572433"/>
    <w:rsid w:val="00572455"/>
    <w:rsid w:val="0057245B"/>
    <w:rsid w:val="00572484"/>
    <w:rsid w:val="005725BD"/>
    <w:rsid w:val="00572602"/>
    <w:rsid w:val="0057260A"/>
    <w:rsid w:val="00572624"/>
    <w:rsid w:val="005726D3"/>
    <w:rsid w:val="005726F7"/>
    <w:rsid w:val="00572728"/>
    <w:rsid w:val="0057285D"/>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A7"/>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A8"/>
    <w:rsid w:val="005746E4"/>
    <w:rsid w:val="005746FF"/>
    <w:rsid w:val="0057477F"/>
    <w:rsid w:val="005747B7"/>
    <w:rsid w:val="005747F3"/>
    <w:rsid w:val="00574848"/>
    <w:rsid w:val="0057484D"/>
    <w:rsid w:val="00574898"/>
    <w:rsid w:val="005748C2"/>
    <w:rsid w:val="00574924"/>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98"/>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D5A"/>
    <w:rsid w:val="00576D83"/>
    <w:rsid w:val="00576E0F"/>
    <w:rsid w:val="00576E6E"/>
    <w:rsid w:val="00576EAE"/>
    <w:rsid w:val="00576ECB"/>
    <w:rsid w:val="0057706F"/>
    <w:rsid w:val="0057709B"/>
    <w:rsid w:val="005770F3"/>
    <w:rsid w:val="0057711A"/>
    <w:rsid w:val="005771D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12"/>
    <w:rsid w:val="00577EB7"/>
    <w:rsid w:val="00577EEF"/>
    <w:rsid w:val="00577FCB"/>
    <w:rsid w:val="005800FB"/>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C98"/>
    <w:rsid w:val="00580D3A"/>
    <w:rsid w:val="00580E23"/>
    <w:rsid w:val="00580E99"/>
    <w:rsid w:val="00580ED2"/>
    <w:rsid w:val="005810F0"/>
    <w:rsid w:val="00581147"/>
    <w:rsid w:val="005811DE"/>
    <w:rsid w:val="005811F8"/>
    <w:rsid w:val="005811F9"/>
    <w:rsid w:val="00581238"/>
    <w:rsid w:val="005813BE"/>
    <w:rsid w:val="005813D1"/>
    <w:rsid w:val="00581435"/>
    <w:rsid w:val="00581456"/>
    <w:rsid w:val="0058148D"/>
    <w:rsid w:val="005815C1"/>
    <w:rsid w:val="005815CC"/>
    <w:rsid w:val="005815EC"/>
    <w:rsid w:val="0058172E"/>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2BE"/>
    <w:rsid w:val="005822F9"/>
    <w:rsid w:val="0058237B"/>
    <w:rsid w:val="0058238A"/>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35"/>
    <w:rsid w:val="00583570"/>
    <w:rsid w:val="005835A1"/>
    <w:rsid w:val="005835DE"/>
    <w:rsid w:val="00583603"/>
    <w:rsid w:val="005836A5"/>
    <w:rsid w:val="005836DF"/>
    <w:rsid w:val="005836EC"/>
    <w:rsid w:val="0058395C"/>
    <w:rsid w:val="0058399A"/>
    <w:rsid w:val="005839D0"/>
    <w:rsid w:val="00583B37"/>
    <w:rsid w:val="00583B65"/>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79"/>
    <w:rsid w:val="005843AF"/>
    <w:rsid w:val="005843C0"/>
    <w:rsid w:val="005843CA"/>
    <w:rsid w:val="005844DC"/>
    <w:rsid w:val="005844EB"/>
    <w:rsid w:val="00584586"/>
    <w:rsid w:val="005845CF"/>
    <w:rsid w:val="00584677"/>
    <w:rsid w:val="005846B5"/>
    <w:rsid w:val="0058475A"/>
    <w:rsid w:val="00584788"/>
    <w:rsid w:val="005848ED"/>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E"/>
    <w:rsid w:val="005879E7"/>
    <w:rsid w:val="00587A08"/>
    <w:rsid w:val="00587A68"/>
    <w:rsid w:val="00587A84"/>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9D"/>
    <w:rsid w:val="00590CA6"/>
    <w:rsid w:val="00590DA5"/>
    <w:rsid w:val="00590E03"/>
    <w:rsid w:val="00590E48"/>
    <w:rsid w:val="00590F12"/>
    <w:rsid w:val="00590F94"/>
    <w:rsid w:val="00590FD1"/>
    <w:rsid w:val="005910B6"/>
    <w:rsid w:val="005910F1"/>
    <w:rsid w:val="00591160"/>
    <w:rsid w:val="00591202"/>
    <w:rsid w:val="00591272"/>
    <w:rsid w:val="00591273"/>
    <w:rsid w:val="00591299"/>
    <w:rsid w:val="00591314"/>
    <w:rsid w:val="00591409"/>
    <w:rsid w:val="00591565"/>
    <w:rsid w:val="00591596"/>
    <w:rsid w:val="005916A5"/>
    <w:rsid w:val="005916EE"/>
    <w:rsid w:val="0059187E"/>
    <w:rsid w:val="00591919"/>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19"/>
    <w:rsid w:val="0059245D"/>
    <w:rsid w:val="0059247A"/>
    <w:rsid w:val="005924AE"/>
    <w:rsid w:val="00592558"/>
    <w:rsid w:val="00592675"/>
    <w:rsid w:val="00592697"/>
    <w:rsid w:val="005927F6"/>
    <w:rsid w:val="00592836"/>
    <w:rsid w:val="005928CD"/>
    <w:rsid w:val="005928E3"/>
    <w:rsid w:val="00592942"/>
    <w:rsid w:val="00592966"/>
    <w:rsid w:val="0059298E"/>
    <w:rsid w:val="005929F5"/>
    <w:rsid w:val="00592A47"/>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0B"/>
    <w:rsid w:val="0059331A"/>
    <w:rsid w:val="00593364"/>
    <w:rsid w:val="00593373"/>
    <w:rsid w:val="00593465"/>
    <w:rsid w:val="005934F5"/>
    <w:rsid w:val="00593512"/>
    <w:rsid w:val="0059360E"/>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7E0"/>
    <w:rsid w:val="00595805"/>
    <w:rsid w:val="0059592D"/>
    <w:rsid w:val="00595930"/>
    <w:rsid w:val="00595AD2"/>
    <w:rsid w:val="00595BB7"/>
    <w:rsid w:val="00595BD2"/>
    <w:rsid w:val="00595CCD"/>
    <w:rsid w:val="00595D28"/>
    <w:rsid w:val="00595D3E"/>
    <w:rsid w:val="00595E05"/>
    <w:rsid w:val="00595EC7"/>
    <w:rsid w:val="00595EF0"/>
    <w:rsid w:val="00595F99"/>
    <w:rsid w:val="0059606F"/>
    <w:rsid w:val="0059633C"/>
    <w:rsid w:val="005963B2"/>
    <w:rsid w:val="005963C3"/>
    <w:rsid w:val="00596406"/>
    <w:rsid w:val="00596451"/>
    <w:rsid w:val="0059648E"/>
    <w:rsid w:val="005965C1"/>
    <w:rsid w:val="005966A2"/>
    <w:rsid w:val="00596707"/>
    <w:rsid w:val="00596759"/>
    <w:rsid w:val="00596774"/>
    <w:rsid w:val="00596803"/>
    <w:rsid w:val="00596949"/>
    <w:rsid w:val="00596951"/>
    <w:rsid w:val="00596984"/>
    <w:rsid w:val="00596A02"/>
    <w:rsid w:val="00596AE0"/>
    <w:rsid w:val="00596BF2"/>
    <w:rsid w:val="00596C0F"/>
    <w:rsid w:val="00596C3C"/>
    <w:rsid w:val="00596C5D"/>
    <w:rsid w:val="00596D86"/>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5A"/>
    <w:rsid w:val="005A0D6B"/>
    <w:rsid w:val="005A0E62"/>
    <w:rsid w:val="005A0F71"/>
    <w:rsid w:val="005A1049"/>
    <w:rsid w:val="005A113C"/>
    <w:rsid w:val="005A1146"/>
    <w:rsid w:val="005A12D8"/>
    <w:rsid w:val="005A1497"/>
    <w:rsid w:val="005A1621"/>
    <w:rsid w:val="005A1678"/>
    <w:rsid w:val="005A16E1"/>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49"/>
    <w:rsid w:val="005A1D5A"/>
    <w:rsid w:val="005A1D78"/>
    <w:rsid w:val="005A1D94"/>
    <w:rsid w:val="005A1D9D"/>
    <w:rsid w:val="005A1DA8"/>
    <w:rsid w:val="005A1E77"/>
    <w:rsid w:val="005A1E95"/>
    <w:rsid w:val="005A1F64"/>
    <w:rsid w:val="005A1FAE"/>
    <w:rsid w:val="005A1FE1"/>
    <w:rsid w:val="005A2041"/>
    <w:rsid w:val="005A2075"/>
    <w:rsid w:val="005A20FE"/>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6F"/>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3FB0"/>
    <w:rsid w:val="005A4027"/>
    <w:rsid w:val="005A4064"/>
    <w:rsid w:val="005A40A9"/>
    <w:rsid w:val="005A420E"/>
    <w:rsid w:val="005A42FC"/>
    <w:rsid w:val="005A433E"/>
    <w:rsid w:val="005A4357"/>
    <w:rsid w:val="005A43F4"/>
    <w:rsid w:val="005A441C"/>
    <w:rsid w:val="005A451D"/>
    <w:rsid w:val="005A46D3"/>
    <w:rsid w:val="005A47A1"/>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6"/>
    <w:rsid w:val="005A5C16"/>
    <w:rsid w:val="005A5D32"/>
    <w:rsid w:val="005A5D89"/>
    <w:rsid w:val="005A5DAE"/>
    <w:rsid w:val="005A5E2A"/>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8B"/>
    <w:rsid w:val="005A78E5"/>
    <w:rsid w:val="005A78E6"/>
    <w:rsid w:val="005A792C"/>
    <w:rsid w:val="005A79F5"/>
    <w:rsid w:val="005A79F7"/>
    <w:rsid w:val="005A7A27"/>
    <w:rsid w:val="005A7A32"/>
    <w:rsid w:val="005A7AA6"/>
    <w:rsid w:val="005A7CEA"/>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CC"/>
    <w:rsid w:val="005B03FF"/>
    <w:rsid w:val="005B0420"/>
    <w:rsid w:val="005B0437"/>
    <w:rsid w:val="005B0475"/>
    <w:rsid w:val="005B0495"/>
    <w:rsid w:val="005B049B"/>
    <w:rsid w:val="005B04D1"/>
    <w:rsid w:val="005B0562"/>
    <w:rsid w:val="005B060C"/>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77F"/>
    <w:rsid w:val="005B181D"/>
    <w:rsid w:val="005B1831"/>
    <w:rsid w:val="005B1958"/>
    <w:rsid w:val="005B195D"/>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CB"/>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D79"/>
    <w:rsid w:val="005B2DE9"/>
    <w:rsid w:val="005B2E70"/>
    <w:rsid w:val="005B2E89"/>
    <w:rsid w:val="005B2F53"/>
    <w:rsid w:val="005B2F6C"/>
    <w:rsid w:val="005B2F83"/>
    <w:rsid w:val="005B2F9D"/>
    <w:rsid w:val="005B2FBD"/>
    <w:rsid w:val="005B3150"/>
    <w:rsid w:val="005B3193"/>
    <w:rsid w:val="005B32C6"/>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C0"/>
    <w:rsid w:val="005B3EF8"/>
    <w:rsid w:val="005B3F45"/>
    <w:rsid w:val="005B3FA1"/>
    <w:rsid w:val="005B3FA3"/>
    <w:rsid w:val="005B407C"/>
    <w:rsid w:val="005B41B5"/>
    <w:rsid w:val="005B4298"/>
    <w:rsid w:val="005B4318"/>
    <w:rsid w:val="005B4355"/>
    <w:rsid w:val="005B43AC"/>
    <w:rsid w:val="005B43FF"/>
    <w:rsid w:val="005B447C"/>
    <w:rsid w:val="005B44D2"/>
    <w:rsid w:val="005B454B"/>
    <w:rsid w:val="005B45EA"/>
    <w:rsid w:val="005B474A"/>
    <w:rsid w:val="005B47E9"/>
    <w:rsid w:val="005B48B8"/>
    <w:rsid w:val="005B49CE"/>
    <w:rsid w:val="005B4A2D"/>
    <w:rsid w:val="005B4A50"/>
    <w:rsid w:val="005B4B34"/>
    <w:rsid w:val="005B4BE3"/>
    <w:rsid w:val="005B4BF5"/>
    <w:rsid w:val="005B4C06"/>
    <w:rsid w:val="005B4CF1"/>
    <w:rsid w:val="005B4DBA"/>
    <w:rsid w:val="005B4DD9"/>
    <w:rsid w:val="005B4DE0"/>
    <w:rsid w:val="005B4EA3"/>
    <w:rsid w:val="005B4FCD"/>
    <w:rsid w:val="005B50BE"/>
    <w:rsid w:val="005B524F"/>
    <w:rsid w:val="005B526A"/>
    <w:rsid w:val="005B52D9"/>
    <w:rsid w:val="005B5403"/>
    <w:rsid w:val="005B5422"/>
    <w:rsid w:val="005B5488"/>
    <w:rsid w:val="005B5542"/>
    <w:rsid w:val="005B566F"/>
    <w:rsid w:val="005B56F6"/>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EB6"/>
    <w:rsid w:val="005B6EC7"/>
    <w:rsid w:val="005B6F29"/>
    <w:rsid w:val="005B6F50"/>
    <w:rsid w:val="005B6F6C"/>
    <w:rsid w:val="005B7074"/>
    <w:rsid w:val="005B70C1"/>
    <w:rsid w:val="005B71A1"/>
    <w:rsid w:val="005B7323"/>
    <w:rsid w:val="005B733D"/>
    <w:rsid w:val="005B73B0"/>
    <w:rsid w:val="005B746C"/>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62"/>
    <w:rsid w:val="005C09DD"/>
    <w:rsid w:val="005C0A0D"/>
    <w:rsid w:val="005C0A6F"/>
    <w:rsid w:val="005C0A7D"/>
    <w:rsid w:val="005C0AEA"/>
    <w:rsid w:val="005C0C8F"/>
    <w:rsid w:val="005C0CAA"/>
    <w:rsid w:val="005C0D07"/>
    <w:rsid w:val="005C0DA7"/>
    <w:rsid w:val="005C0E17"/>
    <w:rsid w:val="005C0E78"/>
    <w:rsid w:val="005C0EB7"/>
    <w:rsid w:val="005C0F7A"/>
    <w:rsid w:val="005C1009"/>
    <w:rsid w:val="005C10BC"/>
    <w:rsid w:val="005C114A"/>
    <w:rsid w:val="005C1163"/>
    <w:rsid w:val="005C11F6"/>
    <w:rsid w:val="005C1233"/>
    <w:rsid w:val="005C1273"/>
    <w:rsid w:val="005C1277"/>
    <w:rsid w:val="005C127F"/>
    <w:rsid w:val="005C13DD"/>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0"/>
    <w:rsid w:val="005C2ADC"/>
    <w:rsid w:val="005C2BCE"/>
    <w:rsid w:val="005C2BF6"/>
    <w:rsid w:val="005C2C2E"/>
    <w:rsid w:val="005C2D32"/>
    <w:rsid w:val="005C2D6A"/>
    <w:rsid w:val="005C2D84"/>
    <w:rsid w:val="005C2DDD"/>
    <w:rsid w:val="005C2FE6"/>
    <w:rsid w:val="005C2FF5"/>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38"/>
    <w:rsid w:val="005C4440"/>
    <w:rsid w:val="005C4515"/>
    <w:rsid w:val="005C453D"/>
    <w:rsid w:val="005C4592"/>
    <w:rsid w:val="005C45D5"/>
    <w:rsid w:val="005C460F"/>
    <w:rsid w:val="005C4614"/>
    <w:rsid w:val="005C471E"/>
    <w:rsid w:val="005C47B2"/>
    <w:rsid w:val="005C47D5"/>
    <w:rsid w:val="005C47FE"/>
    <w:rsid w:val="005C4920"/>
    <w:rsid w:val="005C4AE2"/>
    <w:rsid w:val="005C4B25"/>
    <w:rsid w:val="005C4B57"/>
    <w:rsid w:val="005C4B80"/>
    <w:rsid w:val="005C4C2B"/>
    <w:rsid w:val="005C4D2D"/>
    <w:rsid w:val="005C4E24"/>
    <w:rsid w:val="005C4E64"/>
    <w:rsid w:val="005C50E2"/>
    <w:rsid w:val="005C5106"/>
    <w:rsid w:val="005C51E2"/>
    <w:rsid w:val="005C525D"/>
    <w:rsid w:val="005C53EB"/>
    <w:rsid w:val="005C5626"/>
    <w:rsid w:val="005C562C"/>
    <w:rsid w:val="005C5655"/>
    <w:rsid w:val="005C57CF"/>
    <w:rsid w:val="005C57D0"/>
    <w:rsid w:val="005C58BC"/>
    <w:rsid w:val="005C5976"/>
    <w:rsid w:val="005C5BA9"/>
    <w:rsid w:val="005C5C01"/>
    <w:rsid w:val="005C5C11"/>
    <w:rsid w:val="005C5C27"/>
    <w:rsid w:val="005C5CB3"/>
    <w:rsid w:val="005C5DBB"/>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26"/>
    <w:rsid w:val="005C6739"/>
    <w:rsid w:val="005C674D"/>
    <w:rsid w:val="005C693F"/>
    <w:rsid w:val="005C69D1"/>
    <w:rsid w:val="005C6A80"/>
    <w:rsid w:val="005C6B11"/>
    <w:rsid w:val="005C6C38"/>
    <w:rsid w:val="005C6E0C"/>
    <w:rsid w:val="005C6EB9"/>
    <w:rsid w:val="005C7143"/>
    <w:rsid w:val="005C714F"/>
    <w:rsid w:val="005C7160"/>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67"/>
    <w:rsid w:val="005C7DE3"/>
    <w:rsid w:val="005C7E6B"/>
    <w:rsid w:val="005C7EDD"/>
    <w:rsid w:val="005C7EFE"/>
    <w:rsid w:val="005C7F73"/>
    <w:rsid w:val="005C7F85"/>
    <w:rsid w:val="005D000C"/>
    <w:rsid w:val="005D0027"/>
    <w:rsid w:val="005D00E0"/>
    <w:rsid w:val="005D010E"/>
    <w:rsid w:val="005D0114"/>
    <w:rsid w:val="005D0139"/>
    <w:rsid w:val="005D0168"/>
    <w:rsid w:val="005D017A"/>
    <w:rsid w:val="005D021C"/>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AEA"/>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42"/>
    <w:rsid w:val="005D23A1"/>
    <w:rsid w:val="005D23BC"/>
    <w:rsid w:val="005D23C6"/>
    <w:rsid w:val="005D2400"/>
    <w:rsid w:val="005D2410"/>
    <w:rsid w:val="005D24C3"/>
    <w:rsid w:val="005D24D8"/>
    <w:rsid w:val="005D251B"/>
    <w:rsid w:val="005D266A"/>
    <w:rsid w:val="005D26B9"/>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3FE"/>
    <w:rsid w:val="005D3453"/>
    <w:rsid w:val="005D347C"/>
    <w:rsid w:val="005D34D4"/>
    <w:rsid w:val="005D3531"/>
    <w:rsid w:val="005D3641"/>
    <w:rsid w:val="005D3659"/>
    <w:rsid w:val="005D36A5"/>
    <w:rsid w:val="005D36D2"/>
    <w:rsid w:val="005D3743"/>
    <w:rsid w:val="005D37F6"/>
    <w:rsid w:val="005D3918"/>
    <w:rsid w:val="005D3935"/>
    <w:rsid w:val="005D39EC"/>
    <w:rsid w:val="005D3BF7"/>
    <w:rsid w:val="005D3C13"/>
    <w:rsid w:val="005D3CB3"/>
    <w:rsid w:val="005D3D7E"/>
    <w:rsid w:val="005D3D8C"/>
    <w:rsid w:val="005D3DBB"/>
    <w:rsid w:val="005D3EE1"/>
    <w:rsid w:val="005D3F4C"/>
    <w:rsid w:val="005D3F7E"/>
    <w:rsid w:val="005D3FF0"/>
    <w:rsid w:val="005D3FFF"/>
    <w:rsid w:val="005D407B"/>
    <w:rsid w:val="005D4108"/>
    <w:rsid w:val="005D417D"/>
    <w:rsid w:val="005D4191"/>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4"/>
    <w:rsid w:val="005D6C36"/>
    <w:rsid w:val="005D6CA6"/>
    <w:rsid w:val="005D6D24"/>
    <w:rsid w:val="005D6D3C"/>
    <w:rsid w:val="005D6D51"/>
    <w:rsid w:val="005D6D9F"/>
    <w:rsid w:val="005D6DE0"/>
    <w:rsid w:val="005D6E15"/>
    <w:rsid w:val="005D6E88"/>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84D"/>
    <w:rsid w:val="005D7867"/>
    <w:rsid w:val="005D7925"/>
    <w:rsid w:val="005D7985"/>
    <w:rsid w:val="005D79D5"/>
    <w:rsid w:val="005D7AAD"/>
    <w:rsid w:val="005D7B91"/>
    <w:rsid w:val="005D7BBB"/>
    <w:rsid w:val="005D7C3E"/>
    <w:rsid w:val="005D7C54"/>
    <w:rsid w:val="005D7D47"/>
    <w:rsid w:val="005D7DA1"/>
    <w:rsid w:val="005D7E93"/>
    <w:rsid w:val="005D7EA8"/>
    <w:rsid w:val="005D7F5E"/>
    <w:rsid w:val="005D7F9A"/>
    <w:rsid w:val="005E00B7"/>
    <w:rsid w:val="005E0117"/>
    <w:rsid w:val="005E0195"/>
    <w:rsid w:val="005E01DF"/>
    <w:rsid w:val="005E0249"/>
    <w:rsid w:val="005E025E"/>
    <w:rsid w:val="005E0348"/>
    <w:rsid w:val="005E05C8"/>
    <w:rsid w:val="005E05D4"/>
    <w:rsid w:val="005E05DB"/>
    <w:rsid w:val="005E05DC"/>
    <w:rsid w:val="005E05DD"/>
    <w:rsid w:val="005E0635"/>
    <w:rsid w:val="005E0640"/>
    <w:rsid w:val="005E064B"/>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74B"/>
    <w:rsid w:val="005E28F5"/>
    <w:rsid w:val="005E2A20"/>
    <w:rsid w:val="005E2AC7"/>
    <w:rsid w:val="005E2ACA"/>
    <w:rsid w:val="005E2BA5"/>
    <w:rsid w:val="005E2BE1"/>
    <w:rsid w:val="005E2C5F"/>
    <w:rsid w:val="005E2D52"/>
    <w:rsid w:val="005E2E34"/>
    <w:rsid w:val="005E2E9A"/>
    <w:rsid w:val="005E2F27"/>
    <w:rsid w:val="005E2F35"/>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6A4"/>
    <w:rsid w:val="005E3830"/>
    <w:rsid w:val="005E387A"/>
    <w:rsid w:val="005E38F6"/>
    <w:rsid w:val="005E39A9"/>
    <w:rsid w:val="005E39FF"/>
    <w:rsid w:val="005E3A81"/>
    <w:rsid w:val="005E3BAF"/>
    <w:rsid w:val="005E3BB2"/>
    <w:rsid w:val="005E3C08"/>
    <w:rsid w:val="005E3CB6"/>
    <w:rsid w:val="005E3CC4"/>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38D"/>
    <w:rsid w:val="005E441A"/>
    <w:rsid w:val="005E44A9"/>
    <w:rsid w:val="005E44C5"/>
    <w:rsid w:val="005E4573"/>
    <w:rsid w:val="005E4587"/>
    <w:rsid w:val="005E4598"/>
    <w:rsid w:val="005E460A"/>
    <w:rsid w:val="005E4649"/>
    <w:rsid w:val="005E46CC"/>
    <w:rsid w:val="005E471B"/>
    <w:rsid w:val="005E4874"/>
    <w:rsid w:val="005E4893"/>
    <w:rsid w:val="005E48F3"/>
    <w:rsid w:val="005E4923"/>
    <w:rsid w:val="005E492B"/>
    <w:rsid w:val="005E4AD4"/>
    <w:rsid w:val="005E4B07"/>
    <w:rsid w:val="005E4B35"/>
    <w:rsid w:val="005E4B8A"/>
    <w:rsid w:val="005E4BD9"/>
    <w:rsid w:val="005E4CEF"/>
    <w:rsid w:val="005E4CF3"/>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28"/>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7B2"/>
    <w:rsid w:val="005E7895"/>
    <w:rsid w:val="005E792C"/>
    <w:rsid w:val="005E7973"/>
    <w:rsid w:val="005E79EF"/>
    <w:rsid w:val="005E7AC6"/>
    <w:rsid w:val="005E7AFF"/>
    <w:rsid w:val="005E7B6F"/>
    <w:rsid w:val="005E7CE7"/>
    <w:rsid w:val="005E7D40"/>
    <w:rsid w:val="005E7DEE"/>
    <w:rsid w:val="005E7E06"/>
    <w:rsid w:val="005E7E20"/>
    <w:rsid w:val="005E7E3B"/>
    <w:rsid w:val="005E7E49"/>
    <w:rsid w:val="005E7F45"/>
    <w:rsid w:val="005F00C6"/>
    <w:rsid w:val="005F01F7"/>
    <w:rsid w:val="005F020F"/>
    <w:rsid w:val="005F0211"/>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08B"/>
    <w:rsid w:val="005F111B"/>
    <w:rsid w:val="005F11FC"/>
    <w:rsid w:val="005F124B"/>
    <w:rsid w:val="005F1287"/>
    <w:rsid w:val="005F1323"/>
    <w:rsid w:val="005F135A"/>
    <w:rsid w:val="005F1397"/>
    <w:rsid w:val="005F13DB"/>
    <w:rsid w:val="005F140D"/>
    <w:rsid w:val="005F1490"/>
    <w:rsid w:val="005F14D1"/>
    <w:rsid w:val="005F14ED"/>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20"/>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15"/>
    <w:rsid w:val="005F5447"/>
    <w:rsid w:val="005F549E"/>
    <w:rsid w:val="005F54DE"/>
    <w:rsid w:val="005F5564"/>
    <w:rsid w:val="005F5593"/>
    <w:rsid w:val="005F56E7"/>
    <w:rsid w:val="005F5716"/>
    <w:rsid w:val="005F5742"/>
    <w:rsid w:val="005F57A6"/>
    <w:rsid w:val="005F58B7"/>
    <w:rsid w:val="005F5949"/>
    <w:rsid w:val="005F596C"/>
    <w:rsid w:val="005F59AA"/>
    <w:rsid w:val="005F5AB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5E8"/>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9"/>
    <w:rsid w:val="005F6DAC"/>
    <w:rsid w:val="005F6E20"/>
    <w:rsid w:val="005F6FB4"/>
    <w:rsid w:val="005F6FE0"/>
    <w:rsid w:val="005F706B"/>
    <w:rsid w:val="005F70B7"/>
    <w:rsid w:val="005F70BC"/>
    <w:rsid w:val="005F7156"/>
    <w:rsid w:val="005F71E0"/>
    <w:rsid w:val="005F72DC"/>
    <w:rsid w:val="005F7443"/>
    <w:rsid w:val="005F7466"/>
    <w:rsid w:val="005F74AA"/>
    <w:rsid w:val="005F75A5"/>
    <w:rsid w:val="005F76BD"/>
    <w:rsid w:val="005F7732"/>
    <w:rsid w:val="005F786E"/>
    <w:rsid w:val="005F78B2"/>
    <w:rsid w:val="005F7AB4"/>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EA"/>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72D"/>
    <w:rsid w:val="0060186D"/>
    <w:rsid w:val="00601874"/>
    <w:rsid w:val="006018BD"/>
    <w:rsid w:val="006018FA"/>
    <w:rsid w:val="00601920"/>
    <w:rsid w:val="00601950"/>
    <w:rsid w:val="00601B46"/>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0"/>
    <w:rsid w:val="00602B78"/>
    <w:rsid w:val="00602BAF"/>
    <w:rsid w:val="00602BCB"/>
    <w:rsid w:val="00602D6F"/>
    <w:rsid w:val="00602DBB"/>
    <w:rsid w:val="00602E52"/>
    <w:rsid w:val="00602E99"/>
    <w:rsid w:val="00602EAD"/>
    <w:rsid w:val="00602F04"/>
    <w:rsid w:val="00602FA7"/>
    <w:rsid w:val="00602FEC"/>
    <w:rsid w:val="006032B6"/>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A"/>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5AA"/>
    <w:rsid w:val="00607626"/>
    <w:rsid w:val="0060765C"/>
    <w:rsid w:val="0060769F"/>
    <w:rsid w:val="00607704"/>
    <w:rsid w:val="00607911"/>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C10"/>
    <w:rsid w:val="00610C79"/>
    <w:rsid w:val="00610DF4"/>
    <w:rsid w:val="00610E0F"/>
    <w:rsid w:val="00610EDD"/>
    <w:rsid w:val="00610EF2"/>
    <w:rsid w:val="00610F4A"/>
    <w:rsid w:val="00610F95"/>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361"/>
    <w:rsid w:val="00612376"/>
    <w:rsid w:val="0061239C"/>
    <w:rsid w:val="0061257B"/>
    <w:rsid w:val="006125F1"/>
    <w:rsid w:val="0061274A"/>
    <w:rsid w:val="00612781"/>
    <w:rsid w:val="0061278E"/>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1FD"/>
    <w:rsid w:val="00613340"/>
    <w:rsid w:val="00613455"/>
    <w:rsid w:val="0061357A"/>
    <w:rsid w:val="006135C9"/>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F"/>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A0"/>
    <w:rsid w:val="00614ED9"/>
    <w:rsid w:val="00614EFF"/>
    <w:rsid w:val="00614F03"/>
    <w:rsid w:val="00614F64"/>
    <w:rsid w:val="00614F88"/>
    <w:rsid w:val="00614FAF"/>
    <w:rsid w:val="00615049"/>
    <w:rsid w:val="0061504E"/>
    <w:rsid w:val="006150D1"/>
    <w:rsid w:val="00615112"/>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12"/>
    <w:rsid w:val="0061619E"/>
    <w:rsid w:val="00616237"/>
    <w:rsid w:val="006162C0"/>
    <w:rsid w:val="00616475"/>
    <w:rsid w:val="00616579"/>
    <w:rsid w:val="00616633"/>
    <w:rsid w:val="00616652"/>
    <w:rsid w:val="0061669C"/>
    <w:rsid w:val="006166C1"/>
    <w:rsid w:val="00616762"/>
    <w:rsid w:val="00616896"/>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B32"/>
    <w:rsid w:val="00617C19"/>
    <w:rsid w:val="00617C4D"/>
    <w:rsid w:val="00617C80"/>
    <w:rsid w:val="00617DE4"/>
    <w:rsid w:val="00617E21"/>
    <w:rsid w:val="00617E9B"/>
    <w:rsid w:val="00617EC5"/>
    <w:rsid w:val="00617EEE"/>
    <w:rsid w:val="00617EF7"/>
    <w:rsid w:val="00617F26"/>
    <w:rsid w:val="00617F74"/>
    <w:rsid w:val="00620059"/>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54"/>
    <w:rsid w:val="00620DEE"/>
    <w:rsid w:val="00620E19"/>
    <w:rsid w:val="00620E1F"/>
    <w:rsid w:val="00620E5E"/>
    <w:rsid w:val="00620E85"/>
    <w:rsid w:val="00620EC5"/>
    <w:rsid w:val="00620EE9"/>
    <w:rsid w:val="00620F0F"/>
    <w:rsid w:val="00620F26"/>
    <w:rsid w:val="00621037"/>
    <w:rsid w:val="0062106F"/>
    <w:rsid w:val="006211B1"/>
    <w:rsid w:val="00621274"/>
    <w:rsid w:val="00621337"/>
    <w:rsid w:val="00621345"/>
    <w:rsid w:val="006213AD"/>
    <w:rsid w:val="00621575"/>
    <w:rsid w:val="00621727"/>
    <w:rsid w:val="00621741"/>
    <w:rsid w:val="00621849"/>
    <w:rsid w:val="00621887"/>
    <w:rsid w:val="006218C4"/>
    <w:rsid w:val="006218CB"/>
    <w:rsid w:val="00621B86"/>
    <w:rsid w:val="00621BC6"/>
    <w:rsid w:val="00621D17"/>
    <w:rsid w:val="00621EA1"/>
    <w:rsid w:val="00621F71"/>
    <w:rsid w:val="00621F9B"/>
    <w:rsid w:val="0062203A"/>
    <w:rsid w:val="00622045"/>
    <w:rsid w:val="0062220D"/>
    <w:rsid w:val="0062252B"/>
    <w:rsid w:val="00622565"/>
    <w:rsid w:val="00622578"/>
    <w:rsid w:val="006225A5"/>
    <w:rsid w:val="0062260D"/>
    <w:rsid w:val="00622615"/>
    <w:rsid w:val="006226A6"/>
    <w:rsid w:val="0062290B"/>
    <w:rsid w:val="006229CD"/>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60"/>
    <w:rsid w:val="006238F6"/>
    <w:rsid w:val="00623910"/>
    <w:rsid w:val="00623914"/>
    <w:rsid w:val="006239F9"/>
    <w:rsid w:val="00623A25"/>
    <w:rsid w:val="00623A8F"/>
    <w:rsid w:val="00623AFD"/>
    <w:rsid w:val="00623B9C"/>
    <w:rsid w:val="00623BE5"/>
    <w:rsid w:val="00623C3C"/>
    <w:rsid w:val="00623C74"/>
    <w:rsid w:val="00623D54"/>
    <w:rsid w:val="00623E0E"/>
    <w:rsid w:val="00623E65"/>
    <w:rsid w:val="00623F13"/>
    <w:rsid w:val="00623FE2"/>
    <w:rsid w:val="00624007"/>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C"/>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4"/>
    <w:rsid w:val="006257C7"/>
    <w:rsid w:val="006257F2"/>
    <w:rsid w:val="006258C8"/>
    <w:rsid w:val="006258EE"/>
    <w:rsid w:val="0062597F"/>
    <w:rsid w:val="006259C2"/>
    <w:rsid w:val="00625A11"/>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05"/>
    <w:rsid w:val="00630A61"/>
    <w:rsid w:val="00630A6C"/>
    <w:rsid w:val="00630B41"/>
    <w:rsid w:val="00630B7D"/>
    <w:rsid w:val="00630C07"/>
    <w:rsid w:val="00630C49"/>
    <w:rsid w:val="00630C58"/>
    <w:rsid w:val="00630CF9"/>
    <w:rsid w:val="00630D1A"/>
    <w:rsid w:val="00630DC3"/>
    <w:rsid w:val="00630DD2"/>
    <w:rsid w:val="00630EAF"/>
    <w:rsid w:val="00630EE3"/>
    <w:rsid w:val="00630F65"/>
    <w:rsid w:val="00630F6B"/>
    <w:rsid w:val="00630FB1"/>
    <w:rsid w:val="00630FCB"/>
    <w:rsid w:val="00631002"/>
    <w:rsid w:val="00631024"/>
    <w:rsid w:val="006310E4"/>
    <w:rsid w:val="00631130"/>
    <w:rsid w:val="006311A3"/>
    <w:rsid w:val="006312AA"/>
    <w:rsid w:val="006312FA"/>
    <w:rsid w:val="0063136D"/>
    <w:rsid w:val="006314C8"/>
    <w:rsid w:val="006315DE"/>
    <w:rsid w:val="006315FF"/>
    <w:rsid w:val="00631624"/>
    <w:rsid w:val="00631664"/>
    <w:rsid w:val="0063184E"/>
    <w:rsid w:val="006318C9"/>
    <w:rsid w:val="00631969"/>
    <w:rsid w:val="0063197B"/>
    <w:rsid w:val="00631A0C"/>
    <w:rsid w:val="00631A67"/>
    <w:rsid w:val="00631AB6"/>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1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C0"/>
    <w:rsid w:val="00633AE3"/>
    <w:rsid w:val="00633B86"/>
    <w:rsid w:val="00633CF9"/>
    <w:rsid w:val="00633D02"/>
    <w:rsid w:val="00633DC5"/>
    <w:rsid w:val="00633E02"/>
    <w:rsid w:val="00633FF9"/>
    <w:rsid w:val="00634009"/>
    <w:rsid w:val="00634093"/>
    <w:rsid w:val="00634198"/>
    <w:rsid w:val="006342CE"/>
    <w:rsid w:val="00634357"/>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5C6"/>
    <w:rsid w:val="006358FC"/>
    <w:rsid w:val="00635A20"/>
    <w:rsid w:val="00635ABA"/>
    <w:rsid w:val="00635AF0"/>
    <w:rsid w:val="00635B7D"/>
    <w:rsid w:val="00635BE8"/>
    <w:rsid w:val="00635C9B"/>
    <w:rsid w:val="00635CB4"/>
    <w:rsid w:val="00635CC9"/>
    <w:rsid w:val="006360A5"/>
    <w:rsid w:val="0063616C"/>
    <w:rsid w:val="00636221"/>
    <w:rsid w:val="00636230"/>
    <w:rsid w:val="00636234"/>
    <w:rsid w:val="0063626A"/>
    <w:rsid w:val="006362B5"/>
    <w:rsid w:val="0063634C"/>
    <w:rsid w:val="006364D0"/>
    <w:rsid w:val="0063651D"/>
    <w:rsid w:val="00636619"/>
    <w:rsid w:val="00636674"/>
    <w:rsid w:val="0063667C"/>
    <w:rsid w:val="006366CE"/>
    <w:rsid w:val="006366E3"/>
    <w:rsid w:val="0063673E"/>
    <w:rsid w:val="00636831"/>
    <w:rsid w:val="006368D3"/>
    <w:rsid w:val="006368DD"/>
    <w:rsid w:val="00636A01"/>
    <w:rsid w:val="00636B40"/>
    <w:rsid w:val="00636BAF"/>
    <w:rsid w:val="00636CD3"/>
    <w:rsid w:val="00636CFA"/>
    <w:rsid w:val="00636D05"/>
    <w:rsid w:val="00636D95"/>
    <w:rsid w:val="00636DAD"/>
    <w:rsid w:val="00636DB2"/>
    <w:rsid w:val="00636E19"/>
    <w:rsid w:val="00636E86"/>
    <w:rsid w:val="00636EE0"/>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E49"/>
    <w:rsid w:val="00640F47"/>
    <w:rsid w:val="00641087"/>
    <w:rsid w:val="0064122B"/>
    <w:rsid w:val="00641241"/>
    <w:rsid w:val="00641249"/>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B6"/>
    <w:rsid w:val="006427C1"/>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2F6B"/>
    <w:rsid w:val="00643044"/>
    <w:rsid w:val="00643065"/>
    <w:rsid w:val="006430FA"/>
    <w:rsid w:val="006431A9"/>
    <w:rsid w:val="006431CD"/>
    <w:rsid w:val="0064320D"/>
    <w:rsid w:val="00643374"/>
    <w:rsid w:val="00643712"/>
    <w:rsid w:val="0064376A"/>
    <w:rsid w:val="006437D9"/>
    <w:rsid w:val="00643897"/>
    <w:rsid w:val="006438A1"/>
    <w:rsid w:val="006438B4"/>
    <w:rsid w:val="00643986"/>
    <w:rsid w:val="006439BB"/>
    <w:rsid w:val="00643A0B"/>
    <w:rsid w:val="00643A11"/>
    <w:rsid w:val="00643AC2"/>
    <w:rsid w:val="00643ADB"/>
    <w:rsid w:val="00643B22"/>
    <w:rsid w:val="00643B5D"/>
    <w:rsid w:val="00643BD8"/>
    <w:rsid w:val="00643BF8"/>
    <w:rsid w:val="00643D7B"/>
    <w:rsid w:val="00643DB5"/>
    <w:rsid w:val="00643FDB"/>
    <w:rsid w:val="006440E4"/>
    <w:rsid w:val="00644106"/>
    <w:rsid w:val="0064413A"/>
    <w:rsid w:val="006441B1"/>
    <w:rsid w:val="0064430F"/>
    <w:rsid w:val="0064431D"/>
    <w:rsid w:val="006443AA"/>
    <w:rsid w:val="00644426"/>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94"/>
    <w:rsid w:val="006458A2"/>
    <w:rsid w:val="006458BA"/>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BCD"/>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D"/>
    <w:rsid w:val="006517AA"/>
    <w:rsid w:val="006517AF"/>
    <w:rsid w:val="00651894"/>
    <w:rsid w:val="006518C4"/>
    <w:rsid w:val="00651A95"/>
    <w:rsid w:val="00651BD7"/>
    <w:rsid w:val="00651C37"/>
    <w:rsid w:val="00651C3C"/>
    <w:rsid w:val="00651C43"/>
    <w:rsid w:val="00651CAC"/>
    <w:rsid w:val="00651D12"/>
    <w:rsid w:val="00651E48"/>
    <w:rsid w:val="00651E73"/>
    <w:rsid w:val="00651FEB"/>
    <w:rsid w:val="0065201A"/>
    <w:rsid w:val="00652023"/>
    <w:rsid w:val="00652051"/>
    <w:rsid w:val="006520D8"/>
    <w:rsid w:val="006520F1"/>
    <w:rsid w:val="00652242"/>
    <w:rsid w:val="006522CF"/>
    <w:rsid w:val="006522D5"/>
    <w:rsid w:val="0065235E"/>
    <w:rsid w:val="006523D9"/>
    <w:rsid w:val="0065246B"/>
    <w:rsid w:val="00652524"/>
    <w:rsid w:val="006525AE"/>
    <w:rsid w:val="006525DA"/>
    <w:rsid w:val="006525F9"/>
    <w:rsid w:val="006526C1"/>
    <w:rsid w:val="006526DC"/>
    <w:rsid w:val="00652725"/>
    <w:rsid w:val="00652990"/>
    <w:rsid w:val="00652A40"/>
    <w:rsid w:val="00652BC5"/>
    <w:rsid w:val="00652BC7"/>
    <w:rsid w:val="00652C75"/>
    <w:rsid w:val="00652E22"/>
    <w:rsid w:val="006530EE"/>
    <w:rsid w:val="00653226"/>
    <w:rsid w:val="00653432"/>
    <w:rsid w:val="00653437"/>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D0F"/>
    <w:rsid w:val="00654D55"/>
    <w:rsid w:val="00654D59"/>
    <w:rsid w:val="00654E7E"/>
    <w:rsid w:val="00654E81"/>
    <w:rsid w:val="00654E87"/>
    <w:rsid w:val="00654EA1"/>
    <w:rsid w:val="00654F23"/>
    <w:rsid w:val="00654FAA"/>
    <w:rsid w:val="00655059"/>
    <w:rsid w:val="00655092"/>
    <w:rsid w:val="00655347"/>
    <w:rsid w:val="006553C3"/>
    <w:rsid w:val="00655414"/>
    <w:rsid w:val="00655538"/>
    <w:rsid w:val="0065553F"/>
    <w:rsid w:val="0065565D"/>
    <w:rsid w:val="006556A7"/>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988"/>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1B1"/>
    <w:rsid w:val="0066024F"/>
    <w:rsid w:val="00660308"/>
    <w:rsid w:val="0066034A"/>
    <w:rsid w:val="0066038A"/>
    <w:rsid w:val="006603A0"/>
    <w:rsid w:val="006603D5"/>
    <w:rsid w:val="006605E8"/>
    <w:rsid w:val="00660613"/>
    <w:rsid w:val="0066064C"/>
    <w:rsid w:val="0066072C"/>
    <w:rsid w:val="00660739"/>
    <w:rsid w:val="00660755"/>
    <w:rsid w:val="00660799"/>
    <w:rsid w:val="006607B7"/>
    <w:rsid w:val="006607D6"/>
    <w:rsid w:val="00660806"/>
    <w:rsid w:val="00660848"/>
    <w:rsid w:val="00660863"/>
    <w:rsid w:val="006608A3"/>
    <w:rsid w:val="0066095F"/>
    <w:rsid w:val="006609A9"/>
    <w:rsid w:val="00660A34"/>
    <w:rsid w:val="00660A4C"/>
    <w:rsid w:val="00660AB9"/>
    <w:rsid w:val="00660B1D"/>
    <w:rsid w:val="00660BAD"/>
    <w:rsid w:val="00660CBD"/>
    <w:rsid w:val="00660CD0"/>
    <w:rsid w:val="00660CE0"/>
    <w:rsid w:val="00660D22"/>
    <w:rsid w:val="00660E94"/>
    <w:rsid w:val="00660EAA"/>
    <w:rsid w:val="00660FCA"/>
    <w:rsid w:val="00660FE8"/>
    <w:rsid w:val="00661019"/>
    <w:rsid w:val="00661040"/>
    <w:rsid w:val="00661147"/>
    <w:rsid w:val="00661176"/>
    <w:rsid w:val="006612A2"/>
    <w:rsid w:val="006612AA"/>
    <w:rsid w:val="00661333"/>
    <w:rsid w:val="00661407"/>
    <w:rsid w:val="0066145E"/>
    <w:rsid w:val="006614C7"/>
    <w:rsid w:val="00661524"/>
    <w:rsid w:val="00661599"/>
    <w:rsid w:val="006615E5"/>
    <w:rsid w:val="0066161F"/>
    <w:rsid w:val="00661691"/>
    <w:rsid w:val="006616F0"/>
    <w:rsid w:val="00661701"/>
    <w:rsid w:val="00661711"/>
    <w:rsid w:val="006617DC"/>
    <w:rsid w:val="0066182B"/>
    <w:rsid w:val="006618CF"/>
    <w:rsid w:val="006618EA"/>
    <w:rsid w:val="006618EE"/>
    <w:rsid w:val="006618F9"/>
    <w:rsid w:val="00661958"/>
    <w:rsid w:val="0066198B"/>
    <w:rsid w:val="00661AD3"/>
    <w:rsid w:val="00661B0A"/>
    <w:rsid w:val="00661B8F"/>
    <w:rsid w:val="00661C08"/>
    <w:rsid w:val="00661C24"/>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3E8"/>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9CC"/>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AE"/>
    <w:rsid w:val="0066456F"/>
    <w:rsid w:val="00664651"/>
    <w:rsid w:val="0066475E"/>
    <w:rsid w:val="00664774"/>
    <w:rsid w:val="0066477F"/>
    <w:rsid w:val="00664786"/>
    <w:rsid w:val="006647E8"/>
    <w:rsid w:val="00664892"/>
    <w:rsid w:val="006648C6"/>
    <w:rsid w:val="006648F6"/>
    <w:rsid w:val="0066494A"/>
    <w:rsid w:val="0066497D"/>
    <w:rsid w:val="00664ACB"/>
    <w:rsid w:val="00664B6D"/>
    <w:rsid w:val="00664DF3"/>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F2"/>
    <w:rsid w:val="006657FA"/>
    <w:rsid w:val="0066580E"/>
    <w:rsid w:val="00665813"/>
    <w:rsid w:val="006658BA"/>
    <w:rsid w:val="0066595E"/>
    <w:rsid w:val="0066599B"/>
    <w:rsid w:val="006659F1"/>
    <w:rsid w:val="00665A07"/>
    <w:rsid w:val="00665A5E"/>
    <w:rsid w:val="00665A8F"/>
    <w:rsid w:val="00665A9D"/>
    <w:rsid w:val="00665AC8"/>
    <w:rsid w:val="00665B04"/>
    <w:rsid w:val="00665B55"/>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4CA"/>
    <w:rsid w:val="0066661D"/>
    <w:rsid w:val="00666720"/>
    <w:rsid w:val="00666805"/>
    <w:rsid w:val="00666904"/>
    <w:rsid w:val="00666964"/>
    <w:rsid w:val="00666971"/>
    <w:rsid w:val="00666973"/>
    <w:rsid w:val="0066698F"/>
    <w:rsid w:val="006669F6"/>
    <w:rsid w:val="00666B23"/>
    <w:rsid w:val="00666B4F"/>
    <w:rsid w:val="00666B56"/>
    <w:rsid w:val="00666B90"/>
    <w:rsid w:val="00666BDF"/>
    <w:rsid w:val="00666C29"/>
    <w:rsid w:val="00666CC0"/>
    <w:rsid w:val="00666CCE"/>
    <w:rsid w:val="00666D9F"/>
    <w:rsid w:val="00666DA2"/>
    <w:rsid w:val="00666E43"/>
    <w:rsid w:val="00666E6C"/>
    <w:rsid w:val="00666E82"/>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4EE"/>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75"/>
    <w:rsid w:val="00670803"/>
    <w:rsid w:val="00670914"/>
    <w:rsid w:val="00670956"/>
    <w:rsid w:val="00670967"/>
    <w:rsid w:val="00670A0D"/>
    <w:rsid w:val="00670A15"/>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422"/>
    <w:rsid w:val="0067153F"/>
    <w:rsid w:val="00671655"/>
    <w:rsid w:val="00671701"/>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332"/>
    <w:rsid w:val="0067334B"/>
    <w:rsid w:val="006733A1"/>
    <w:rsid w:val="006733E2"/>
    <w:rsid w:val="00673449"/>
    <w:rsid w:val="0067347D"/>
    <w:rsid w:val="00673498"/>
    <w:rsid w:val="006734DC"/>
    <w:rsid w:val="00673565"/>
    <w:rsid w:val="0067361F"/>
    <w:rsid w:val="006736A2"/>
    <w:rsid w:val="006736AD"/>
    <w:rsid w:val="006736C7"/>
    <w:rsid w:val="006736E2"/>
    <w:rsid w:val="00673825"/>
    <w:rsid w:val="006738E9"/>
    <w:rsid w:val="006739DE"/>
    <w:rsid w:val="006739F9"/>
    <w:rsid w:val="00673B50"/>
    <w:rsid w:val="00673C68"/>
    <w:rsid w:val="00673C8E"/>
    <w:rsid w:val="00673CC4"/>
    <w:rsid w:val="00673D11"/>
    <w:rsid w:val="00673D42"/>
    <w:rsid w:val="00673D6E"/>
    <w:rsid w:val="00673E87"/>
    <w:rsid w:val="00673E8A"/>
    <w:rsid w:val="00673EF0"/>
    <w:rsid w:val="00673FB0"/>
    <w:rsid w:val="006740F9"/>
    <w:rsid w:val="006741AD"/>
    <w:rsid w:val="006742B2"/>
    <w:rsid w:val="0067438D"/>
    <w:rsid w:val="006743D1"/>
    <w:rsid w:val="0067447E"/>
    <w:rsid w:val="0067448B"/>
    <w:rsid w:val="0067449A"/>
    <w:rsid w:val="006744EA"/>
    <w:rsid w:val="0067452C"/>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C6"/>
    <w:rsid w:val="00676107"/>
    <w:rsid w:val="0067614E"/>
    <w:rsid w:val="0067619D"/>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32"/>
    <w:rsid w:val="0067785B"/>
    <w:rsid w:val="006778A4"/>
    <w:rsid w:val="00677934"/>
    <w:rsid w:val="0067797A"/>
    <w:rsid w:val="006779AD"/>
    <w:rsid w:val="00677A28"/>
    <w:rsid w:val="00677A9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2C4"/>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05"/>
    <w:rsid w:val="00680D7C"/>
    <w:rsid w:val="00680DA0"/>
    <w:rsid w:val="00680E3E"/>
    <w:rsid w:val="00680E7C"/>
    <w:rsid w:val="00680F9F"/>
    <w:rsid w:val="00681150"/>
    <w:rsid w:val="006811B0"/>
    <w:rsid w:val="006811E9"/>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44"/>
    <w:rsid w:val="00681EDF"/>
    <w:rsid w:val="00681F29"/>
    <w:rsid w:val="00682044"/>
    <w:rsid w:val="006820C9"/>
    <w:rsid w:val="006820FA"/>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A7"/>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26"/>
    <w:rsid w:val="00683A04"/>
    <w:rsid w:val="00683AE6"/>
    <w:rsid w:val="00683B59"/>
    <w:rsid w:val="00683C65"/>
    <w:rsid w:val="00683C6F"/>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02"/>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5C6"/>
    <w:rsid w:val="00685628"/>
    <w:rsid w:val="00685867"/>
    <w:rsid w:val="00685887"/>
    <w:rsid w:val="006858B4"/>
    <w:rsid w:val="006858D5"/>
    <w:rsid w:val="006858FA"/>
    <w:rsid w:val="0068596A"/>
    <w:rsid w:val="00685B58"/>
    <w:rsid w:val="00685CBD"/>
    <w:rsid w:val="00685D27"/>
    <w:rsid w:val="00685DB6"/>
    <w:rsid w:val="00685EF8"/>
    <w:rsid w:val="00685F74"/>
    <w:rsid w:val="00686110"/>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4B"/>
    <w:rsid w:val="00686887"/>
    <w:rsid w:val="006868DE"/>
    <w:rsid w:val="006868FE"/>
    <w:rsid w:val="00686944"/>
    <w:rsid w:val="00686B3A"/>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86"/>
    <w:rsid w:val="00687634"/>
    <w:rsid w:val="00687679"/>
    <w:rsid w:val="006876D3"/>
    <w:rsid w:val="006877C6"/>
    <w:rsid w:val="006879AF"/>
    <w:rsid w:val="00687A5B"/>
    <w:rsid w:val="00687A8E"/>
    <w:rsid w:val="00687A9E"/>
    <w:rsid w:val="00687AB4"/>
    <w:rsid w:val="00687AEE"/>
    <w:rsid w:val="00687BB8"/>
    <w:rsid w:val="00687C7D"/>
    <w:rsid w:val="00687CC2"/>
    <w:rsid w:val="00687CD8"/>
    <w:rsid w:val="00687CF2"/>
    <w:rsid w:val="00687E42"/>
    <w:rsid w:val="00687E76"/>
    <w:rsid w:val="0069001D"/>
    <w:rsid w:val="00690023"/>
    <w:rsid w:val="00690032"/>
    <w:rsid w:val="006900B9"/>
    <w:rsid w:val="006900F8"/>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AE6"/>
    <w:rsid w:val="00692C25"/>
    <w:rsid w:val="00692C5F"/>
    <w:rsid w:val="00692CDE"/>
    <w:rsid w:val="00692CF0"/>
    <w:rsid w:val="00692D74"/>
    <w:rsid w:val="00692D91"/>
    <w:rsid w:val="00692DE4"/>
    <w:rsid w:val="00692DF9"/>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BB"/>
    <w:rsid w:val="006941E2"/>
    <w:rsid w:val="006941EF"/>
    <w:rsid w:val="0069424D"/>
    <w:rsid w:val="006942A1"/>
    <w:rsid w:val="006942D0"/>
    <w:rsid w:val="0069434D"/>
    <w:rsid w:val="00694359"/>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6D"/>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863"/>
    <w:rsid w:val="00695961"/>
    <w:rsid w:val="00695972"/>
    <w:rsid w:val="00695A65"/>
    <w:rsid w:val="00695B5D"/>
    <w:rsid w:val="00695C0D"/>
    <w:rsid w:val="00695CFA"/>
    <w:rsid w:val="00695D42"/>
    <w:rsid w:val="00695D62"/>
    <w:rsid w:val="00695E07"/>
    <w:rsid w:val="00695EE2"/>
    <w:rsid w:val="00695F24"/>
    <w:rsid w:val="00695F4A"/>
    <w:rsid w:val="00695F52"/>
    <w:rsid w:val="00695FAE"/>
    <w:rsid w:val="00695FD0"/>
    <w:rsid w:val="00695FD2"/>
    <w:rsid w:val="006960FC"/>
    <w:rsid w:val="0069617B"/>
    <w:rsid w:val="0069625E"/>
    <w:rsid w:val="00696340"/>
    <w:rsid w:val="00696394"/>
    <w:rsid w:val="006963A0"/>
    <w:rsid w:val="006963B7"/>
    <w:rsid w:val="0069646C"/>
    <w:rsid w:val="00696471"/>
    <w:rsid w:val="0069648B"/>
    <w:rsid w:val="00696497"/>
    <w:rsid w:val="00696509"/>
    <w:rsid w:val="006966FA"/>
    <w:rsid w:val="00696733"/>
    <w:rsid w:val="006967A9"/>
    <w:rsid w:val="00696805"/>
    <w:rsid w:val="0069684F"/>
    <w:rsid w:val="0069693E"/>
    <w:rsid w:val="00696A87"/>
    <w:rsid w:val="00696ADF"/>
    <w:rsid w:val="00696B77"/>
    <w:rsid w:val="00696BE6"/>
    <w:rsid w:val="00696C0C"/>
    <w:rsid w:val="00696C40"/>
    <w:rsid w:val="00696D7F"/>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9AF"/>
    <w:rsid w:val="006A0A31"/>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7C"/>
    <w:rsid w:val="006A10B7"/>
    <w:rsid w:val="006A10D6"/>
    <w:rsid w:val="006A1121"/>
    <w:rsid w:val="006A11F0"/>
    <w:rsid w:val="006A1229"/>
    <w:rsid w:val="006A1254"/>
    <w:rsid w:val="006A1273"/>
    <w:rsid w:val="006A1385"/>
    <w:rsid w:val="006A13D8"/>
    <w:rsid w:val="006A1435"/>
    <w:rsid w:val="006A1442"/>
    <w:rsid w:val="006A1488"/>
    <w:rsid w:val="006A148F"/>
    <w:rsid w:val="006A1513"/>
    <w:rsid w:val="006A1523"/>
    <w:rsid w:val="006A16C3"/>
    <w:rsid w:val="006A1754"/>
    <w:rsid w:val="006A1797"/>
    <w:rsid w:val="006A1806"/>
    <w:rsid w:val="006A1850"/>
    <w:rsid w:val="006A1891"/>
    <w:rsid w:val="006A1892"/>
    <w:rsid w:val="006A1909"/>
    <w:rsid w:val="006A1956"/>
    <w:rsid w:val="006A19BC"/>
    <w:rsid w:val="006A19C8"/>
    <w:rsid w:val="006A1A3B"/>
    <w:rsid w:val="006A1C33"/>
    <w:rsid w:val="006A1CED"/>
    <w:rsid w:val="006A1D05"/>
    <w:rsid w:val="006A1D21"/>
    <w:rsid w:val="006A1D5B"/>
    <w:rsid w:val="006A1D8C"/>
    <w:rsid w:val="006A1E15"/>
    <w:rsid w:val="006A1E9D"/>
    <w:rsid w:val="006A1EE6"/>
    <w:rsid w:val="006A1F03"/>
    <w:rsid w:val="006A1F53"/>
    <w:rsid w:val="006A1F7B"/>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71"/>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BF"/>
    <w:rsid w:val="006A3608"/>
    <w:rsid w:val="006A36CD"/>
    <w:rsid w:val="006A36DB"/>
    <w:rsid w:val="006A38B9"/>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181"/>
    <w:rsid w:val="006B023B"/>
    <w:rsid w:val="006B02F2"/>
    <w:rsid w:val="006B02F4"/>
    <w:rsid w:val="006B0341"/>
    <w:rsid w:val="006B03E7"/>
    <w:rsid w:val="006B040C"/>
    <w:rsid w:val="006B069D"/>
    <w:rsid w:val="006B071E"/>
    <w:rsid w:val="006B07E1"/>
    <w:rsid w:val="006B08CA"/>
    <w:rsid w:val="006B0936"/>
    <w:rsid w:val="006B093E"/>
    <w:rsid w:val="006B0951"/>
    <w:rsid w:val="006B0986"/>
    <w:rsid w:val="006B09B9"/>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7A"/>
    <w:rsid w:val="006B23C2"/>
    <w:rsid w:val="006B2430"/>
    <w:rsid w:val="006B244E"/>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490"/>
    <w:rsid w:val="006B362D"/>
    <w:rsid w:val="006B3636"/>
    <w:rsid w:val="006B367C"/>
    <w:rsid w:val="006B36C3"/>
    <w:rsid w:val="006B36DE"/>
    <w:rsid w:val="006B38CD"/>
    <w:rsid w:val="006B397F"/>
    <w:rsid w:val="006B398F"/>
    <w:rsid w:val="006B39E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F2B"/>
    <w:rsid w:val="006B500D"/>
    <w:rsid w:val="006B5094"/>
    <w:rsid w:val="006B50B1"/>
    <w:rsid w:val="006B50DC"/>
    <w:rsid w:val="006B50F7"/>
    <w:rsid w:val="006B51D1"/>
    <w:rsid w:val="006B51DB"/>
    <w:rsid w:val="006B528B"/>
    <w:rsid w:val="006B5485"/>
    <w:rsid w:val="006B548D"/>
    <w:rsid w:val="006B55A2"/>
    <w:rsid w:val="006B561A"/>
    <w:rsid w:val="006B566F"/>
    <w:rsid w:val="006B56A2"/>
    <w:rsid w:val="006B56BE"/>
    <w:rsid w:val="006B5715"/>
    <w:rsid w:val="006B5748"/>
    <w:rsid w:val="006B5761"/>
    <w:rsid w:val="006B5772"/>
    <w:rsid w:val="006B58E5"/>
    <w:rsid w:val="006B5916"/>
    <w:rsid w:val="006B591E"/>
    <w:rsid w:val="006B5A0E"/>
    <w:rsid w:val="006B5A7D"/>
    <w:rsid w:val="006B5B4A"/>
    <w:rsid w:val="006B5C87"/>
    <w:rsid w:val="006B5C8B"/>
    <w:rsid w:val="006B5CD7"/>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B1"/>
    <w:rsid w:val="006B678F"/>
    <w:rsid w:val="006B67BB"/>
    <w:rsid w:val="006B67D9"/>
    <w:rsid w:val="006B684F"/>
    <w:rsid w:val="006B69BD"/>
    <w:rsid w:val="006B6AD3"/>
    <w:rsid w:val="006B6B72"/>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BA"/>
    <w:rsid w:val="006B7405"/>
    <w:rsid w:val="006B7495"/>
    <w:rsid w:val="006B74FC"/>
    <w:rsid w:val="006B75C1"/>
    <w:rsid w:val="006B76F9"/>
    <w:rsid w:val="006B7749"/>
    <w:rsid w:val="006B7758"/>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1E"/>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F2"/>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233"/>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584"/>
    <w:rsid w:val="006C67E0"/>
    <w:rsid w:val="006C67F0"/>
    <w:rsid w:val="006C6839"/>
    <w:rsid w:val="006C6A16"/>
    <w:rsid w:val="006C6A3F"/>
    <w:rsid w:val="006C6ADB"/>
    <w:rsid w:val="006C6B81"/>
    <w:rsid w:val="006C6CC0"/>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C2"/>
    <w:rsid w:val="006D035E"/>
    <w:rsid w:val="006D0395"/>
    <w:rsid w:val="006D03B2"/>
    <w:rsid w:val="006D040E"/>
    <w:rsid w:val="006D0419"/>
    <w:rsid w:val="006D04C3"/>
    <w:rsid w:val="006D05E4"/>
    <w:rsid w:val="006D07B2"/>
    <w:rsid w:val="006D07CF"/>
    <w:rsid w:val="006D0829"/>
    <w:rsid w:val="006D0849"/>
    <w:rsid w:val="006D086A"/>
    <w:rsid w:val="006D08DF"/>
    <w:rsid w:val="006D0981"/>
    <w:rsid w:val="006D09C3"/>
    <w:rsid w:val="006D09CA"/>
    <w:rsid w:val="006D0B1B"/>
    <w:rsid w:val="006D0B4D"/>
    <w:rsid w:val="006D0C0C"/>
    <w:rsid w:val="006D0CC0"/>
    <w:rsid w:val="006D0CED"/>
    <w:rsid w:val="006D0D35"/>
    <w:rsid w:val="006D0D48"/>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3AE"/>
    <w:rsid w:val="006D156A"/>
    <w:rsid w:val="006D1613"/>
    <w:rsid w:val="006D1739"/>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A1"/>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6D8"/>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0DF"/>
    <w:rsid w:val="006D619A"/>
    <w:rsid w:val="006D62BC"/>
    <w:rsid w:val="006D637E"/>
    <w:rsid w:val="006D65B9"/>
    <w:rsid w:val="006D662F"/>
    <w:rsid w:val="006D67B2"/>
    <w:rsid w:val="006D67D7"/>
    <w:rsid w:val="006D681D"/>
    <w:rsid w:val="006D68B6"/>
    <w:rsid w:val="006D6A00"/>
    <w:rsid w:val="006D6B69"/>
    <w:rsid w:val="006D6B8C"/>
    <w:rsid w:val="006D6D33"/>
    <w:rsid w:val="006D6DCE"/>
    <w:rsid w:val="006D6DD2"/>
    <w:rsid w:val="006D6E27"/>
    <w:rsid w:val="006D6E35"/>
    <w:rsid w:val="006D6EFD"/>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0E4"/>
    <w:rsid w:val="006E0133"/>
    <w:rsid w:val="006E0168"/>
    <w:rsid w:val="006E01C8"/>
    <w:rsid w:val="006E0245"/>
    <w:rsid w:val="006E027E"/>
    <w:rsid w:val="006E02B3"/>
    <w:rsid w:val="006E0303"/>
    <w:rsid w:val="006E042B"/>
    <w:rsid w:val="006E04A6"/>
    <w:rsid w:val="006E04F3"/>
    <w:rsid w:val="006E0560"/>
    <w:rsid w:val="006E0737"/>
    <w:rsid w:val="006E074F"/>
    <w:rsid w:val="006E0844"/>
    <w:rsid w:val="006E08F7"/>
    <w:rsid w:val="006E090B"/>
    <w:rsid w:val="006E095A"/>
    <w:rsid w:val="006E097B"/>
    <w:rsid w:val="006E099C"/>
    <w:rsid w:val="006E09F1"/>
    <w:rsid w:val="006E0A0F"/>
    <w:rsid w:val="006E0A42"/>
    <w:rsid w:val="006E0B0C"/>
    <w:rsid w:val="006E0B74"/>
    <w:rsid w:val="006E0C19"/>
    <w:rsid w:val="006E0C1E"/>
    <w:rsid w:val="006E0D25"/>
    <w:rsid w:val="006E0DA3"/>
    <w:rsid w:val="006E0E24"/>
    <w:rsid w:val="006E0E81"/>
    <w:rsid w:val="006E1027"/>
    <w:rsid w:val="006E10C8"/>
    <w:rsid w:val="006E110D"/>
    <w:rsid w:val="006E118E"/>
    <w:rsid w:val="006E1242"/>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F6"/>
    <w:rsid w:val="006E1BB2"/>
    <w:rsid w:val="006E1CAF"/>
    <w:rsid w:val="006E1D10"/>
    <w:rsid w:val="006E1D30"/>
    <w:rsid w:val="006E1DBE"/>
    <w:rsid w:val="006E1FF8"/>
    <w:rsid w:val="006E2005"/>
    <w:rsid w:val="006E202D"/>
    <w:rsid w:val="006E2030"/>
    <w:rsid w:val="006E2114"/>
    <w:rsid w:val="006E2183"/>
    <w:rsid w:val="006E21BA"/>
    <w:rsid w:val="006E22BB"/>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D9"/>
    <w:rsid w:val="006E2DAC"/>
    <w:rsid w:val="006E2DCD"/>
    <w:rsid w:val="006E2E4A"/>
    <w:rsid w:val="006E2F48"/>
    <w:rsid w:val="006E2F4D"/>
    <w:rsid w:val="006E2F69"/>
    <w:rsid w:val="006E2F90"/>
    <w:rsid w:val="006E3022"/>
    <w:rsid w:val="006E3064"/>
    <w:rsid w:val="006E30BD"/>
    <w:rsid w:val="006E3156"/>
    <w:rsid w:val="006E31D2"/>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A7D"/>
    <w:rsid w:val="006E3ACF"/>
    <w:rsid w:val="006E3B7B"/>
    <w:rsid w:val="006E3BE8"/>
    <w:rsid w:val="006E3C50"/>
    <w:rsid w:val="006E3C95"/>
    <w:rsid w:val="006E3D2D"/>
    <w:rsid w:val="006E3D6C"/>
    <w:rsid w:val="006E3E51"/>
    <w:rsid w:val="006E3F13"/>
    <w:rsid w:val="006E3F1F"/>
    <w:rsid w:val="006E3F2D"/>
    <w:rsid w:val="006E40D4"/>
    <w:rsid w:val="006E41D0"/>
    <w:rsid w:val="006E424E"/>
    <w:rsid w:val="006E4285"/>
    <w:rsid w:val="006E42EB"/>
    <w:rsid w:val="006E4366"/>
    <w:rsid w:val="006E4453"/>
    <w:rsid w:val="006E44E1"/>
    <w:rsid w:val="006E4544"/>
    <w:rsid w:val="006E45A0"/>
    <w:rsid w:val="006E45B2"/>
    <w:rsid w:val="006E4629"/>
    <w:rsid w:val="006E463D"/>
    <w:rsid w:val="006E46BB"/>
    <w:rsid w:val="006E4706"/>
    <w:rsid w:val="006E4709"/>
    <w:rsid w:val="006E4711"/>
    <w:rsid w:val="006E472F"/>
    <w:rsid w:val="006E4739"/>
    <w:rsid w:val="006E481A"/>
    <w:rsid w:val="006E48E5"/>
    <w:rsid w:val="006E4934"/>
    <w:rsid w:val="006E496C"/>
    <w:rsid w:val="006E4975"/>
    <w:rsid w:val="006E4A32"/>
    <w:rsid w:val="006E4A37"/>
    <w:rsid w:val="006E4A67"/>
    <w:rsid w:val="006E4B6B"/>
    <w:rsid w:val="006E4C3F"/>
    <w:rsid w:val="006E4C46"/>
    <w:rsid w:val="006E4C4D"/>
    <w:rsid w:val="006E4CFE"/>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49"/>
    <w:rsid w:val="006E60D7"/>
    <w:rsid w:val="006E61BE"/>
    <w:rsid w:val="006E6200"/>
    <w:rsid w:val="006E63F9"/>
    <w:rsid w:val="006E6415"/>
    <w:rsid w:val="006E6480"/>
    <w:rsid w:val="006E64C0"/>
    <w:rsid w:val="006E64DD"/>
    <w:rsid w:val="006E652B"/>
    <w:rsid w:val="006E681D"/>
    <w:rsid w:val="006E6895"/>
    <w:rsid w:val="006E68A5"/>
    <w:rsid w:val="006E68BD"/>
    <w:rsid w:val="006E6930"/>
    <w:rsid w:val="006E6933"/>
    <w:rsid w:val="006E6940"/>
    <w:rsid w:val="006E6942"/>
    <w:rsid w:val="006E69AB"/>
    <w:rsid w:val="006E69B2"/>
    <w:rsid w:val="006E6A2B"/>
    <w:rsid w:val="006E6A6C"/>
    <w:rsid w:val="006E6AB9"/>
    <w:rsid w:val="006E6AC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5E"/>
    <w:rsid w:val="006F038E"/>
    <w:rsid w:val="006F04C8"/>
    <w:rsid w:val="006F04E6"/>
    <w:rsid w:val="006F0530"/>
    <w:rsid w:val="006F056F"/>
    <w:rsid w:val="006F06F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897"/>
    <w:rsid w:val="006F1A84"/>
    <w:rsid w:val="006F1A94"/>
    <w:rsid w:val="006F1B30"/>
    <w:rsid w:val="006F1B5E"/>
    <w:rsid w:val="006F1BD4"/>
    <w:rsid w:val="006F1C6A"/>
    <w:rsid w:val="006F1C6F"/>
    <w:rsid w:val="006F1C89"/>
    <w:rsid w:val="006F1CE5"/>
    <w:rsid w:val="006F1D48"/>
    <w:rsid w:val="006F1DB0"/>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D8"/>
    <w:rsid w:val="006F3981"/>
    <w:rsid w:val="006F39F2"/>
    <w:rsid w:val="006F3A08"/>
    <w:rsid w:val="006F3A24"/>
    <w:rsid w:val="006F3A26"/>
    <w:rsid w:val="006F3AD9"/>
    <w:rsid w:val="006F3BBE"/>
    <w:rsid w:val="006F3C30"/>
    <w:rsid w:val="006F3C7F"/>
    <w:rsid w:val="006F3DE6"/>
    <w:rsid w:val="006F3E39"/>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7C5"/>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C19"/>
    <w:rsid w:val="006F5C30"/>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D0C"/>
    <w:rsid w:val="006F6D99"/>
    <w:rsid w:val="006F6E76"/>
    <w:rsid w:val="006F6E97"/>
    <w:rsid w:val="006F6F52"/>
    <w:rsid w:val="006F6F7E"/>
    <w:rsid w:val="006F6FA2"/>
    <w:rsid w:val="006F6FBB"/>
    <w:rsid w:val="006F7064"/>
    <w:rsid w:val="006F70A1"/>
    <w:rsid w:val="006F7111"/>
    <w:rsid w:val="006F7221"/>
    <w:rsid w:val="006F726F"/>
    <w:rsid w:val="006F72B0"/>
    <w:rsid w:val="006F72C4"/>
    <w:rsid w:val="006F72D2"/>
    <w:rsid w:val="006F7307"/>
    <w:rsid w:val="006F731D"/>
    <w:rsid w:val="006F74F1"/>
    <w:rsid w:val="006F76AF"/>
    <w:rsid w:val="006F772F"/>
    <w:rsid w:val="006F774C"/>
    <w:rsid w:val="006F77ED"/>
    <w:rsid w:val="006F7872"/>
    <w:rsid w:val="006F78B5"/>
    <w:rsid w:val="006F798F"/>
    <w:rsid w:val="006F79A1"/>
    <w:rsid w:val="006F79C3"/>
    <w:rsid w:val="006F79D0"/>
    <w:rsid w:val="006F79D7"/>
    <w:rsid w:val="006F79EF"/>
    <w:rsid w:val="006F79F2"/>
    <w:rsid w:val="006F7A48"/>
    <w:rsid w:val="006F7B05"/>
    <w:rsid w:val="006F7B07"/>
    <w:rsid w:val="006F7C50"/>
    <w:rsid w:val="006F7CB7"/>
    <w:rsid w:val="006F7D10"/>
    <w:rsid w:val="006F7E1A"/>
    <w:rsid w:val="006F7EF2"/>
    <w:rsid w:val="006F7F38"/>
    <w:rsid w:val="006F7F71"/>
    <w:rsid w:val="00700074"/>
    <w:rsid w:val="007000BA"/>
    <w:rsid w:val="007000C3"/>
    <w:rsid w:val="0070013C"/>
    <w:rsid w:val="00700189"/>
    <w:rsid w:val="00700268"/>
    <w:rsid w:val="00700306"/>
    <w:rsid w:val="00700341"/>
    <w:rsid w:val="0070039E"/>
    <w:rsid w:val="0070045A"/>
    <w:rsid w:val="00700488"/>
    <w:rsid w:val="007004D8"/>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B7"/>
    <w:rsid w:val="00702BE3"/>
    <w:rsid w:val="00702BF1"/>
    <w:rsid w:val="00702C0F"/>
    <w:rsid w:val="00702C19"/>
    <w:rsid w:val="00702C20"/>
    <w:rsid w:val="00702C67"/>
    <w:rsid w:val="00702CA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29"/>
    <w:rsid w:val="0070474E"/>
    <w:rsid w:val="00704769"/>
    <w:rsid w:val="00704783"/>
    <w:rsid w:val="00704845"/>
    <w:rsid w:val="00704854"/>
    <w:rsid w:val="0070488D"/>
    <w:rsid w:val="00704897"/>
    <w:rsid w:val="007049B5"/>
    <w:rsid w:val="007049F1"/>
    <w:rsid w:val="00704A27"/>
    <w:rsid w:val="00704A32"/>
    <w:rsid w:val="00704B26"/>
    <w:rsid w:val="00704B84"/>
    <w:rsid w:val="00704BE0"/>
    <w:rsid w:val="00704CB6"/>
    <w:rsid w:val="00704CFB"/>
    <w:rsid w:val="00704DD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8B5"/>
    <w:rsid w:val="007059BC"/>
    <w:rsid w:val="00705A23"/>
    <w:rsid w:val="00705B0E"/>
    <w:rsid w:val="00705B7E"/>
    <w:rsid w:val="00705B99"/>
    <w:rsid w:val="00705E50"/>
    <w:rsid w:val="00705E53"/>
    <w:rsid w:val="00705EBA"/>
    <w:rsid w:val="00705EC3"/>
    <w:rsid w:val="00705F4B"/>
    <w:rsid w:val="00705F71"/>
    <w:rsid w:val="00705FA0"/>
    <w:rsid w:val="00705FA7"/>
    <w:rsid w:val="00705FC8"/>
    <w:rsid w:val="00706010"/>
    <w:rsid w:val="00706077"/>
    <w:rsid w:val="007060AE"/>
    <w:rsid w:val="007061C8"/>
    <w:rsid w:val="007061E7"/>
    <w:rsid w:val="007062FA"/>
    <w:rsid w:val="0070630F"/>
    <w:rsid w:val="00706318"/>
    <w:rsid w:val="00706405"/>
    <w:rsid w:val="007065FE"/>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0A1"/>
    <w:rsid w:val="00712154"/>
    <w:rsid w:val="00712168"/>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9AF"/>
    <w:rsid w:val="00712A62"/>
    <w:rsid w:val="00712A93"/>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75"/>
    <w:rsid w:val="00714CED"/>
    <w:rsid w:val="00714D8D"/>
    <w:rsid w:val="00714DA0"/>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5B"/>
    <w:rsid w:val="00715F6A"/>
    <w:rsid w:val="00715F8D"/>
    <w:rsid w:val="00715FBA"/>
    <w:rsid w:val="00715FC7"/>
    <w:rsid w:val="00715FF5"/>
    <w:rsid w:val="00716040"/>
    <w:rsid w:val="00716065"/>
    <w:rsid w:val="00716121"/>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8C1"/>
    <w:rsid w:val="00716904"/>
    <w:rsid w:val="00716952"/>
    <w:rsid w:val="007169BF"/>
    <w:rsid w:val="00716A64"/>
    <w:rsid w:val="00716AAE"/>
    <w:rsid w:val="00716C71"/>
    <w:rsid w:val="00716D07"/>
    <w:rsid w:val="00716F0A"/>
    <w:rsid w:val="00716F76"/>
    <w:rsid w:val="00717022"/>
    <w:rsid w:val="00717027"/>
    <w:rsid w:val="007170CC"/>
    <w:rsid w:val="00717395"/>
    <w:rsid w:val="00717399"/>
    <w:rsid w:val="007173C7"/>
    <w:rsid w:val="007173E5"/>
    <w:rsid w:val="0071740B"/>
    <w:rsid w:val="00717411"/>
    <w:rsid w:val="00717516"/>
    <w:rsid w:val="0071752C"/>
    <w:rsid w:val="00717559"/>
    <w:rsid w:val="00717656"/>
    <w:rsid w:val="007176FA"/>
    <w:rsid w:val="007177D6"/>
    <w:rsid w:val="00717846"/>
    <w:rsid w:val="00717873"/>
    <w:rsid w:val="007179D4"/>
    <w:rsid w:val="00717A2A"/>
    <w:rsid w:val="00717AEA"/>
    <w:rsid w:val="00717B51"/>
    <w:rsid w:val="00717C8A"/>
    <w:rsid w:val="00717C90"/>
    <w:rsid w:val="00717C91"/>
    <w:rsid w:val="00717DC3"/>
    <w:rsid w:val="00717DDC"/>
    <w:rsid w:val="00717E69"/>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93"/>
    <w:rsid w:val="00721440"/>
    <w:rsid w:val="007214B4"/>
    <w:rsid w:val="007214D5"/>
    <w:rsid w:val="00721550"/>
    <w:rsid w:val="0072164C"/>
    <w:rsid w:val="00721684"/>
    <w:rsid w:val="007217CC"/>
    <w:rsid w:val="00721810"/>
    <w:rsid w:val="0072187D"/>
    <w:rsid w:val="00721974"/>
    <w:rsid w:val="007219BD"/>
    <w:rsid w:val="00721A31"/>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92"/>
    <w:rsid w:val="00722D13"/>
    <w:rsid w:val="00722E13"/>
    <w:rsid w:val="00722E24"/>
    <w:rsid w:val="00722F5D"/>
    <w:rsid w:val="00723007"/>
    <w:rsid w:val="00723019"/>
    <w:rsid w:val="0072306C"/>
    <w:rsid w:val="00723089"/>
    <w:rsid w:val="007230F2"/>
    <w:rsid w:val="00723126"/>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77"/>
    <w:rsid w:val="00724AF6"/>
    <w:rsid w:val="00724C06"/>
    <w:rsid w:val="00724C7F"/>
    <w:rsid w:val="00724C9A"/>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98"/>
    <w:rsid w:val="007252F5"/>
    <w:rsid w:val="007252FC"/>
    <w:rsid w:val="00725406"/>
    <w:rsid w:val="0072547E"/>
    <w:rsid w:val="007254AC"/>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58"/>
    <w:rsid w:val="00725989"/>
    <w:rsid w:val="00725997"/>
    <w:rsid w:val="007259B3"/>
    <w:rsid w:val="00725B41"/>
    <w:rsid w:val="00725B72"/>
    <w:rsid w:val="00725B91"/>
    <w:rsid w:val="00725BB4"/>
    <w:rsid w:val="00725C60"/>
    <w:rsid w:val="00725DD9"/>
    <w:rsid w:val="00725E6B"/>
    <w:rsid w:val="00725F46"/>
    <w:rsid w:val="00726016"/>
    <w:rsid w:val="00726078"/>
    <w:rsid w:val="007260DC"/>
    <w:rsid w:val="0072626D"/>
    <w:rsid w:val="00726285"/>
    <w:rsid w:val="007262A9"/>
    <w:rsid w:val="0072633A"/>
    <w:rsid w:val="00726392"/>
    <w:rsid w:val="00726419"/>
    <w:rsid w:val="00726451"/>
    <w:rsid w:val="007264D6"/>
    <w:rsid w:val="00726592"/>
    <w:rsid w:val="007265EE"/>
    <w:rsid w:val="007266FB"/>
    <w:rsid w:val="00726715"/>
    <w:rsid w:val="00726767"/>
    <w:rsid w:val="00726775"/>
    <w:rsid w:val="007267AA"/>
    <w:rsid w:val="007267E9"/>
    <w:rsid w:val="00726919"/>
    <w:rsid w:val="0072694E"/>
    <w:rsid w:val="007269A7"/>
    <w:rsid w:val="00726AF7"/>
    <w:rsid w:val="00726C7B"/>
    <w:rsid w:val="00726CD2"/>
    <w:rsid w:val="00726E87"/>
    <w:rsid w:val="00726F71"/>
    <w:rsid w:val="00727064"/>
    <w:rsid w:val="00727081"/>
    <w:rsid w:val="0072728F"/>
    <w:rsid w:val="007272A3"/>
    <w:rsid w:val="00727338"/>
    <w:rsid w:val="007273C7"/>
    <w:rsid w:val="007273D7"/>
    <w:rsid w:val="00727468"/>
    <w:rsid w:val="007274F4"/>
    <w:rsid w:val="0072756D"/>
    <w:rsid w:val="00727598"/>
    <w:rsid w:val="007276A7"/>
    <w:rsid w:val="00727835"/>
    <w:rsid w:val="0072783D"/>
    <w:rsid w:val="007279AC"/>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E1"/>
    <w:rsid w:val="00730B5A"/>
    <w:rsid w:val="00730C06"/>
    <w:rsid w:val="00730C89"/>
    <w:rsid w:val="00730E77"/>
    <w:rsid w:val="00730EAD"/>
    <w:rsid w:val="00730EE1"/>
    <w:rsid w:val="00730F25"/>
    <w:rsid w:val="00730F82"/>
    <w:rsid w:val="00731068"/>
    <w:rsid w:val="00731092"/>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A04"/>
    <w:rsid w:val="00731B5F"/>
    <w:rsid w:val="00731CDC"/>
    <w:rsid w:val="00731CDE"/>
    <w:rsid w:val="00732021"/>
    <w:rsid w:val="007320B9"/>
    <w:rsid w:val="007320EA"/>
    <w:rsid w:val="00732159"/>
    <w:rsid w:val="00732211"/>
    <w:rsid w:val="0073221D"/>
    <w:rsid w:val="00732286"/>
    <w:rsid w:val="0073230B"/>
    <w:rsid w:val="0073241A"/>
    <w:rsid w:val="007325F3"/>
    <w:rsid w:val="007327C7"/>
    <w:rsid w:val="00732800"/>
    <w:rsid w:val="00732824"/>
    <w:rsid w:val="00732833"/>
    <w:rsid w:val="00732857"/>
    <w:rsid w:val="0073285F"/>
    <w:rsid w:val="007328A9"/>
    <w:rsid w:val="007328B3"/>
    <w:rsid w:val="007328E2"/>
    <w:rsid w:val="00732934"/>
    <w:rsid w:val="0073297B"/>
    <w:rsid w:val="0073297C"/>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1B0"/>
    <w:rsid w:val="00735267"/>
    <w:rsid w:val="0073527D"/>
    <w:rsid w:val="007353B7"/>
    <w:rsid w:val="0073546E"/>
    <w:rsid w:val="007355E3"/>
    <w:rsid w:val="0073567F"/>
    <w:rsid w:val="007357B0"/>
    <w:rsid w:val="007357FE"/>
    <w:rsid w:val="00735814"/>
    <w:rsid w:val="007358D3"/>
    <w:rsid w:val="0073594C"/>
    <w:rsid w:val="00735998"/>
    <w:rsid w:val="00735AE4"/>
    <w:rsid w:val="00735C97"/>
    <w:rsid w:val="00735CC0"/>
    <w:rsid w:val="00735D00"/>
    <w:rsid w:val="00735E0A"/>
    <w:rsid w:val="00735EDB"/>
    <w:rsid w:val="00735F0A"/>
    <w:rsid w:val="00735F25"/>
    <w:rsid w:val="00735F82"/>
    <w:rsid w:val="00735FBD"/>
    <w:rsid w:val="00736161"/>
    <w:rsid w:val="007361C2"/>
    <w:rsid w:val="00736246"/>
    <w:rsid w:val="0073624D"/>
    <w:rsid w:val="0073625A"/>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70"/>
    <w:rsid w:val="00737FD5"/>
    <w:rsid w:val="00740002"/>
    <w:rsid w:val="0074001B"/>
    <w:rsid w:val="00740091"/>
    <w:rsid w:val="007400D3"/>
    <w:rsid w:val="007400F7"/>
    <w:rsid w:val="0074027A"/>
    <w:rsid w:val="00740280"/>
    <w:rsid w:val="0074029D"/>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BA9"/>
    <w:rsid w:val="00740DA6"/>
    <w:rsid w:val="00740DFD"/>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CD1"/>
    <w:rsid w:val="00741E98"/>
    <w:rsid w:val="00741EC5"/>
    <w:rsid w:val="00741F3A"/>
    <w:rsid w:val="00742001"/>
    <w:rsid w:val="007420EC"/>
    <w:rsid w:val="0074218C"/>
    <w:rsid w:val="0074218E"/>
    <w:rsid w:val="007421CD"/>
    <w:rsid w:val="00742207"/>
    <w:rsid w:val="00742208"/>
    <w:rsid w:val="0074228F"/>
    <w:rsid w:val="007422B4"/>
    <w:rsid w:val="00742395"/>
    <w:rsid w:val="007423C5"/>
    <w:rsid w:val="0074252A"/>
    <w:rsid w:val="00742533"/>
    <w:rsid w:val="0074261B"/>
    <w:rsid w:val="0074263A"/>
    <w:rsid w:val="0074267D"/>
    <w:rsid w:val="007426C8"/>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88"/>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6F1"/>
    <w:rsid w:val="00745799"/>
    <w:rsid w:val="007457B1"/>
    <w:rsid w:val="00745946"/>
    <w:rsid w:val="00745A72"/>
    <w:rsid w:val="00745B08"/>
    <w:rsid w:val="00745C53"/>
    <w:rsid w:val="00745C77"/>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3CF"/>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3BA"/>
    <w:rsid w:val="00750457"/>
    <w:rsid w:val="0075047F"/>
    <w:rsid w:val="007504DA"/>
    <w:rsid w:val="00750551"/>
    <w:rsid w:val="00750857"/>
    <w:rsid w:val="00750887"/>
    <w:rsid w:val="007508AD"/>
    <w:rsid w:val="007509C0"/>
    <w:rsid w:val="00750A1B"/>
    <w:rsid w:val="00750A70"/>
    <w:rsid w:val="00750A94"/>
    <w:rsid w:val="00750AEB"/>
    <w:rsid w:val="00750B03"/>
    <w:rsid w:val="00750B74"/>
    <w:rsid w:val="00750C22"/>
    <w:rsid w:val="00750CCD"/>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BA"/>
    <w:rsid w:val="00753478"/>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2E"/>
    <w:rsid w:val="00753D5C"/>
    <w:rsid w:val="00753DD1"/>
    <w:rsid w:val="00753E8C"/>
    <w:rsid w:val="00753F25"/>
    <w:rsid w:val="00754058"/>
    <w:rsid w:val="0075408F"/>
    <w:rsid w:val="00754175"/>
    <w:rsid w:val="00754203"/>
    <w:rsid w:val="0075434A"/>
    <w:rsid w:val="0075435C"/>
    <w:rsid w:val="007543D0"/>
    <w:rsid w:val="0075444C"/>
    <w:rsid w:val="0075444F"/>
    <w:rsid w:val="007544A2"/>
    <w:rsid w:val="007544AA"/>
    <w:rsid w:val="00754524"/>
    <w:rsid w:val="0075452F"/>
    <w:rsid w:val="007545F9"/>
    <w:rsid w:val="007545FB"/>
    <w:rsid w:val="0075475C"/>
    <w:rsid w:val="00754959"/>
    <w:rsid w:val="00754A53"/>
    <w:rsid w:val="00754B0F"/>
    <w:rsid w:val="00754B23"/>
    <w:rsid w:val="00754B97"/>
    <w:rsid w:val="00754C72"/>
    <w:rsid w:val="00754CD8"/>
    <w:rsid w:val="00754CF7"/>
    <w:rsid w:val="00754DB3"/>
    <w:rsid w:val="00754E80"/>
    <w:rsid w:val="00754ECF"/>
    <w:rsid w:val="00754F9F"/>
    <w:rsid w:val="00754FEB"/>
    <w:rsid w:val="00755000"/>
    <w:rsid w:val="0075502B"/>
    <w:rsid w:val="00755151"/>
    <w:rsid w:val="0075534A"/>
    <w:rsid w:val="00755352"/>
    <w:rsid w:val="007553C2"/>
    <w:rsid w:val="00755466"/>
    <w:rsid w:val="0075551B"/>
    <w:rsid w:val="00755530"/>
    <w:rsid w:val="007555DF"/>
    <w:rsid w:val="007556D7"/>
    <w:rsid w:val="00755733"/>
    <w:rsid w:val="007557CA"/>
    <w:rsid w:val="00755878"/>
    <w:rsid w:val="007558C6"/>
    <w:rsid w:val="00755A9C"/>
    <w:rsid w:val="00755B60"/>
    <w:rsid w:val="00755B89"/>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88"/>
    <w:rsid w:val="007600FE"/>
    <w:rsid w:val="0076011C"/>
    <w:rsid w:val="0076024C"/>
    <w:rsid w:val="00760347"/>
    <w:rsid w:val="007603C9"/>
    <w:rsid w:val="00760603"/>
    <w:rsid w:val="00760679"/>
    <w:rsid w:val="00760715"/>
    <w:rsid w:val="00760749"/>
    <w:rsid w:val="0076075F"/>
    <w:rsid w:val="00760807"/>
    <w:rsid w:val="007608A7"/>
    <w:rsid w:val="00760931"/>
    <w:rsid w:val="007609FD"/>
    <w:rsid w:val="00760B51"/>
    <w:rsid w:val="00760C95"/>
    <w:rsid w:val="00760DA7"/>
    <w:rsid w:val="00760E0C"/>
    <w:rsid w:val="00760EC8"/>
    <w:rsid w:val="00760F9D"/>
    <w:rsid w:val="00761108"/>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8A"/>
    <w:rsid w:val="007624B0"/>
    <w:rsid w:val="00762557"/>
    <w:rsid w:val="007625AF"/>
    <w:rsid w:val="007625D4"/>
    <w:rsid w:val="007625E1"/>
    <w:rsid w:val="0076270C"/>
    <w:rsid w:val="007627D4"/>
    <w:rsid w:val="0076292B"/>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C9"/>
    <w:rsid w:val="00763A00"/>
    <w:rsid w:val="00763A15"/>
    <w:rsid w:val="00763AAF"/>
    <w:rsid w:val="00763AE4"/>
    <w:rsid w:val="00763AFE"/>
    <w:rsid w:val="00763B08"/>
    <w:rsid w:val="00763C5A"/>
    <w:rsid w:val="00763CB7"/>
    <w:rsid w:val="00763DA1"/>
    <w:rsid w:val="00763DD2"/>
    <w:rsid w:val="00763E4A"/>
    <w:rsid w:val="00763E94"/>
    <w:rsid w:val="00763E9B"/>
    <w:rsid w:val="00763F82"/>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AA"/>
    <w:rsid w:val="007647FF"/>
    <w:rsid w:val="0076482A"/>
    <w:rsid w:val="00764853"/>
    <w:rsid w:val="007648B3"/>
    <w:rsid w:val="007648D1"/>
    <w:rsid w:val="007648D2"/>
    <w:rsid w:val="00764965"/>
    <w:rsid w:val="007649AA"/>
    <w:rsid w:val="007649D0"/>
    <w:rsid w:val="00764A76"/>
    <w:rsid w:val="00764B2B"/>
    <w:rsid w:val="00764CE4"/>
    <w:rsid w:val="00764CF8"/>
    <w:rsid w:val="00764D33"/>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A1"/>
    <w:rsid w:val="00767EB7"/>
    <w:rsid w:val="00767EEF"/>
    <w:rsid w:val="007701F3"/>
    <w:rsid w:val="00770203"/>
    <w:rsid w:val="0077024C"/>
    <w:rsid w:val="00770294"/>
    <w:rsid w:val="0077030E"/>
    <w:rsid w:val="0077035D"/>
    <w:rsid w:val="007703B2"/>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D51"/>
    <w:rsid w:val="00770D5C"/>
    <w:rsid w:val="00770E43"/>
    <w:rsid w:val="00770E6D"/>
    <w:rsid w:val="00770EC7"/>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C23"/>
    <w:rsid w:val="00772DC1"/>
    <w:rsid w:val="00772E0C"/>
    <w:rsid w:val="00772E1E"/>
    <w:rsid w:val="00772E3B"/>
    <w:rsid w:val="00772F42"/>
    <w:rsid w:val="0077300B"/>
    <w:rsid w:val="00773040"/>
    <w:rsid w:val="0077305F"/>
    <w:rsid w:val="007730C0"/>
    <w:rsid w:val="00773182"/>
    <w:rsid w:val="007732D9"/>
    <w:rsid w:val="007732E6"/>
    <w:rsid w:val="00773335"/>
    <w:rsid w:val="0077335E"/>
    <w:rsid w:val="0077335F"/>
    <w:rsid w:val="00773383"/>
    <w:rsid w:val="0077338F"/>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87"/>
    <w:rsid w:val="007740C5"/>
    <w:rsid w:val="007741F0"/>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84"/>
    <w:rsid w:val="00774E9A"/>
    <w:rsid w:val="00774F7D"/>
    <w:rsid w:val="00774FAB"/>
    <w:rsid w:val="00775113"/>
    <w:rsid w:val="00775122"/>
    <w:rsid w:val="00775224"/>
    <w:rsid w:val="007752AC"/>
    <w:rsid w:val="007752C8"/>
    <w:rsid w:val="00775393"/>
    <w:rsid w:val="007753CB"/>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5CC"/>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5FD"/>
    <w:rsid w:val="0077764D"/>
    <w:rsid w:val="0077765C"/>
    <w:rsid w:val="00777689"/>
    <w:rsid w:val="0077768C"/>
    <w:rsid w:val="007776AE"/>
    <w:rsid w:val="007776E4"/>
    <w:rsid w:val="007777B6"/>
    <w:rsid w:val="0077787E"/>
    <w:rsid w:val="0077789E"/>
    <w:rsid w:val="00777941"/>
    <w:rsid w:val="007779F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17F"/>
    <w:rsid w:val="00780182"/>
    <w:rsid w:val="00780264"/>
    <w:rsid w:val="007802DE"/>
    <w:rsid w:val="0078035F"/>
    <w:rsid w:val="00780456"/>
    <w:rsid w:val="0078049A"/>
    <w:rsid w:val="007804B7"/>
    <w:rsid w:val="007804CB"/>
    <w:rsid w:val="007804D1"/>
    <w:rsid w:val="007804E6"/>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26E"/>
    <w:rsid w:val="0078127E"/>
    <w:rsid w:val="00781389"/>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7"/>
    <w:rsid w:val="00781A1D"/>
    <w:rsid w:val="00781A60"/>
    <w:rsid w:val="00781A97"/>
    <w:rsid w:val="00781AF0"/>
    <w:rsid w:val="00781BC2"/>
    <w:rsid w:val="00781C65"/>
    <w:rsid w:val="00781C89"/>
    <w:rsid w:val="00781D2F"/>
    <w:rsid w:val="00781DBC"/>
    <w:rsid w:val="00781E00"/>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7DD"/>
    <w:rsid w:val="00782811"/>
    <w:rsid w:val="007829E0"/>
    <w:rsid w:val="00782B42"/>
    <w:rsid w:val="00782B61"/>
    <w:rsid w:val="00782B98"/>
    <w:rsid w:val="00782BB0"/>
    <w:rsid w:val="00782C6F"/>
    <w:rsid w:val="00782DC5"/>
    <w:rsid w:val="00782F2B"/>
    <w:rsid w:val="00782F6A"/>
    <w:rsid w:val="00782FDB"/>
    <w:rsid w:val="007830AA"/>
    <w:rsid w:val="00783154"/>
    <w:rsid w:val="00783181"/>
    <w:rsid w:val="007831BC"/>
    <w:rsid w:val="0078320E"/>
    <w:rsid w:val="007832BD"/>
    <w:rsid w:val="007832F7"/>
    <w:rsid w:val="00783383"/>
    <w:rsid w:val="007833EC"/>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24"/>
    <w:rsid w:val="00784A6C"/>
    <w:rsid w:val="00784B48"/>
    <w:rsid w:val="00784C05"/>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5F"/>
    <w:rsid w:val="0078628E"/>
    <w:rsid w:val="007862A1"/>
    <w:rsid w:val="0078642A"/>
    <w:rsid w:val="007864C9"/>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18A"/>
    <w:rsid w:val="00790266"/>
    <w:rsid w:val="007902AE"/>
    <w:rsid w:val="0079039D"/>
    <w:rsid w:val="007903B4"/>
    <w:rsid w:val="00790468"/>
    <w:rsid w:val="007904D0"/>
    <w:rsid w:val="007904F4"/>
    <w:rsid w:val="00790510"/>
    <w:rsid w:val="00790520"/>
    <w:rsid w:val="0079053E"/>
    <w:rsid w:val="00790638"/>
    <w:rsid w:val="0079068C"/>
    <w:rsid w:val="007906F0"/>
    <w:rsid w:val="00790728"/>
    <w:rsid w:val="007908DC"/>
    <w:rsid w:val="007909B9"/>
    <w:rsid w:val="00790B79"/>
    <w:rsid w:val="00790BDE"/>
    <w:rsid w:val="00790C0B"/>
    <w:rsid w:val="00790CC5"/>
    <w:rsid w:val="00790D54"/>
    <w:rsid w:val="00790E57"/>
    <w:rsid w:val="00790E66"/>
    <w:rsid w:val="00790E89"/>
    <w:rsid w:val="00790F25"/>
    <w:rsid w:val="00790F4A"/>
    <w:rsid w:val="00791040"/>
    <w:rsid w:val="00791066"/>
    <w:rsid w:val="00791135"/>
    <w:rsid w:val="0079121F"/>
    <w:rsid w:val="00791239"/>
    <w:rsid w:val="00791383"/>
    <w:rsid w:val="007913EE"/>
    <w:rsid w:val="0079151D"/>
    <w:rsid w:val="0079153C"/>
    <w:rsid w:val="00791587"/>
    <w:rsid w:val="0079162A"/>
    <w:rsid w:val="00791686"/>
    <w:rsid w:val="00791695"/>
    <w:rsid w:val="007916AB"/>
    <w:rsid w:val="00791732"/>
    <w:rsid w:val="007918FD"/>
    <w:rsid w:val="007919B9"/>
    <w:rsid w:val="007919E1"/>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D"/>
    <w:rsid w:val="00792350"/>
    <w:rsid w:val="007923B7"/>
    <w:rsid w:val="00792486"/>
    <w:rsid w:val="007924A5"/>
    <w:rsid w:val="007925A9"/>
    <w:rsid w:val="00792668"/>
    <w:rsid w:val="0079272C"/>
    <w:rsid w:val="00792758"/>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8"/>
    <w:rsid w:val="007946AA"/>
    <w:rsid w:val="00794789"/>
    <w:rsid w:val="007948C8"/>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95"/>
    <w:rsid w:val="00794FA3"/>
    <w:rsid w:val="00795076"/>
    <w:rsid w:val="007950DA"/>
    <w:rsid w:val="00795262"/>
    <w:rsid w:val="00795266"/>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A0A"/>
    <w:rsid w:val="00795AD7"/>
    <w:rsid w:val="00795BA0"/>
    <w:rsid w:val="00795BD8"/>
    <w:rsid w:val="00795CA3"/>
    <w:rsid w:val="00795CF7"/>
    <w:rsid w:val="00795D20"/>
    <w:rsid w:val="00795D72"/>
    <w:rsid w:val="00795DAB"/>
    <w:rsid w:val="00795E0F"/>
    <w:rsid w:val="00795E8B"/>
    <w:rsid w:val="00795EBA"/>
    <w:rsid w:val="00795EC0"/>
    <w:rsid w:val="00795EF9"/>
    <w:rsid w:val="00795F08"/>
    <w:rsid w:val="00795F0D"/>
    <w:rsid w:val="00795F38"/>
    <w:rsid w:val="00795F68"/>
    <w:rsid w:val="00796017"/>
    <w:rsid w:val="00796028"/>
    <w:rsid w:val="00796114"/>
    <w:rsid w:val="00796157"/>
    <w:rsid w:val="00796169"/>
    <w:rsid w:val="00796190"/>
    <w:rsid w:val="00796235"/>
    <w:rsid w:val="00796256"/>
    <w:rsid w:val="0079636E"/>
    <w:rsid w:val="00796432"/>
    <w:rsid w:val="00796445"/>
    <w:rsid w:val="00796521"/>
    <w:rsid w:val="00796557"/>
    <w:rsid w:val="0079655F"/>
    <w:rsid w:val="0079658F"/>
    <w:rsid w:val="0079662E"/>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EE9"/>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73D"/>
    <w:rsid w:val="00797858"/>
    <w:rsid w:val="00797883"/>
    <w:rsid w:val="00797924"/>
    <w:rsid w:val="007979F1"/>
    <w:rsid w:val="00797A4A"/>
    <w:rsid w:val="00797AEB"/>
    <w:rsid w:val="00797B2E"/>
    <w:rsid w:val="00797B8E"/>
    <w:rsid w:val="00797BE7"/>
    <w:rsid w:val="00797C6F"/>
    <w:rsid w:val="00797C77"/>
    <w:rsid w:val="00797D61"/>
    <w:rsid w:val="00797DC1"/>
    <w:rsid w:val="00797DCE"/>
    <w:rsid w:val="00797EB1"/>
    <w:rsid w:val="00797EC8"/>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AB7"/>
    <w:rsid w:val="007A0B28"/>
    <w:rsid w:val="007A0B91"/>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619"/>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80"/>
    <w:rsid w:val="007A25F6"/>
    <w:rsid w:val="007A27CC"/>
    <w:rsid w:val="007A27E5"/>
    <w:rsid w:val="007A292B"/>
    <w:rsid w:val="007A29BB"/>
    <w:rsid w:val="007A2A48"/>
    <w:rsid w:val="007A2A91"/>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68"/>
    <w:rsid w:val="007A38BB"/>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E5"/>
    <w:rsid w:val="007A4C10"/>
    <w:rsid w:val="007A4C6A"/>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D4E"/>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DED"/>
    <w:rsid w:val="007B2E40"/>
    <w:rsid w:val="007B2E93"/>
    <w:rsid w:val="007B2EC4"/>
    <w:rsid w:val="007B2F8D"/>
    <w:rsid w:val="007B2F9A"/>
    <w:rsid w:val="007B307B"/>
    <w:rsid w:val="007B3151"/>
    <w:rsid w:val="007B328D"/>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6F"/>
    <w:rsid w:val="007B3ADF"/>
    <w:rsid w:val="007B3C38"/>
    <w:rsid w:val="007B3C61"/>
    <w:rsid w:val="007B3D24"/>
    <w:rsid w:val="007B3D39"/>
    <w:rsid w:val="007B3D4C"/>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FA3"/>
    <w:rsid w:val="007B4FEE"/>
    <w:rsid w:val="007B4FFA"/>
    <w:rsid w:val="007B516A"/>
    <w:rsid w:val="007B51C3"/>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08"/>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A5"/>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59"/>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8E"/>
    <w:rsid w:val="007C09BD"/>
    <w:rsid w:val="007C0A14"/>
    <w:rsid w:val="007C0A39"/>
    <w:rsid w:val="007C0A83"/>
    <w:rsid w:val="007C0AF6"/>
    <w:rsid w:val="007C0BB8"/>
    <w:rsid w:val="007C0C14"/>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3FFB"/>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F48"/>
    <w:rsid w:val="007C4F91"/>
    <w:rsid w:val="007C5011"/>
    <w:rsid w:val="007C507E"/>
    <w:rsid w:val="007C51F4"/>
    <w:rsid w:val="007C52F7"/>
    <w:rsid w:val="007C541B"/>
    <w:rsid w:val="007C5429"/>
    <w:rsid w:val="007C5494"/>
    <w:rsid w:val="007C54E3"/>
    <w:rsid w:val="007C54E6"/>
    <w:rsid w:val="007C54F8"/>
    <w:rsid w:val="007C5504"/>
    <w:rsid w:val="007C5576"/>
    <w:rsid w:val="007C55DD"/>
    <w:rsid w:val="007C5604"/>
    <w:rsid w:val="007C566A"/>
    <w:rsid w:val="007C5678"/>
    <w:rsid w:val="007C576F"/>
    <w:rsid w:val="007C57E9"/>
    <w:rsid w:val="007C589B"/>
    <w:rsid w:val="007C58EF"/>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D7"/>
    <w:rsid w:val="007C7024"/>
    <w:rsid w:val="007C70A1"/>
    <w:rsid w:val="007C70B1"/>
    <w:rsid w:val="007C71B2"/>
    <w:rsid w:val="007C71D6"/>
    <w:rsid w:val="007C734B"/>
    <w:rsid w:val="007C7495"/>
    <w:rsid w:val="007C7511"/>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51"/>
    <w:rsid w:val="007D09B3"/>
    <w:rsid w:val="007D0A0A"/>
    <w:rsid w:val="007D0A3E"/>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6"/>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2039"/>
    <w:rsid w:val="007D21B4"/>
    <w:rsid w:val="007D223E"/>
    <w:rsid w:val="007D229A"/>
    <w:rsid w:val="007D22C4"/>
    <w:rsid w:val="007D2379"/>
    <w:rsid w:val="007D23F7"/>
    <w:rsid w:val="007D246E"/>
    <w:rsid w:val="007D2525"/>
    <w:rsid w:val="007D25C0"/>
    <w:rsid w:val="007D2770"/>
    <w:rsid w:val="007D2798"/>
    <w:rsid w:val="007D2818"/>
    <w:rsid w:val="007D28E3"/>
    <w:rsid w:val="007D2939"/>
    <w:rsid w:val="007D2A00"/>
    <w:rsid w:val="007D2AA4"/>
    <w:rsid w:val="007D2B01"/>
    <w:rsid w:val="007D2C23"/>
    <w:rsid w:val="007D2C4D"/>
    <w:rsid w:val="007D2E3C"/>
    <w:rsid w:val="007D2EC9"/>
    <w:rsid w:val="007D2F9F"/>
    <w:rsid w:val="007D3031"/>
    <w:rsid w:val="007D3049"/>
    <w:rsid w:val="007D30AE"/>
    <w:rsid w:val="007D3178"/>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8F"/>
    <w:rsid w:val="007D42B9"/>
    <w:rsid w:val="007D42F0"/>
    <w:rsid w:val="007D43B9"/>
    <w:rsid w:val="007D44A5"/>
    <w:rsid w:val="007D44DC"/>
    <w:rsid w:val="007D4594"/>
    <w:rsid w:val="007D459F"/>
    <w:rsid w:val="007D46FE"/>
    <w:rsid w:val="007D47F2"/>
    <w:rsid w:val="007D4890"/>
    <w:rsid w:val="007D48A5"/>
    <w:rsid w:val="007D4968"/>
    <w:rsid w:val="007D49F8"/>
    <w:rsid w:val="007D4B75"/>
    <w:rsid w:val="007D4BBB"/>
    <w:rsid w:val="007D4BC3"/>
    <w:rsid w:val="007D4BDF"/>
    <w:rsid w:val="007D4C48"/>
    <w:rsid w:val="007D4CE0"/>
    <w:rsid w:val="007D4D99"/>
    <w:rsid w:val="007D4E21"/>
    <w:rsid w:val="007D5090"/>
    <w:rsid w:val="007D5174"/>
    <w:rsid w:val="007D5199"/>
    <w:rsid w:val="007D51A8"/>
    <w:rsid w:val="007D521F"/>
    <w:rsid w:val="007D52B4"/>
    <w:rsid w:val="007D53BE"/>
    <w:rsid w:val="007D54F0"/>
    <w:rsid w:val="007D54F7"/>
    <w:rsid w:val="007D5591"/>
    <w:rsid w:val="007D55AF"/>
    <w:rsid w:val="007D56C0"/>
    <w:rsid w:val="007D572B"/>
    <w:rsid w:val="007D582E"/>
    <w:rsid w:val="007D5883"/>
    <w:rsid w:val="007D592B"/>
    <w:rsid w:val="007D5979"/>
    <w:rsid w:val="007D5983"/>
    <w:rsid w:val="007D59F1"/>
    <w:rsid w:val="007D5A77"/>
    <w:rsid w:val="007D5ABE"/>
    <w:rsid w:val="007D5B7B"/>
    <w:rsid w:val="007D5BB9"/>
    <w:rsid w:val="007D5BC8"/>
    <w:rsid w:val="007D5C43"/>
    <w:rsid w:val="007D5CD6"/>
    <w:rsid w:val="007D5CDE"/>
    <w:rsid w:val="007D5D2A"/>
    <w:rsid w:val="007D5DED"/>
    <w:rsid w:val="007D5E16"/>
    <w:rsid w:val="007D5E91"/>
    <w:rsid w:val="007D5F1C"/>
    <w:rsid w:val="007D6020"/>
    <w:rsid w:val="007D6061"/>
    <w:rsid w:val="007D608E"/>
    <w:rsid w:val="007D6102"/>
    <w:rsid w:val="007D614B"/>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8D"/>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D1"/>
    <w:rsid w:val="007D6EF9"/>
    <w:rsid w:val="007D6F26"/>
    <w:rsid w:val="007D6F2A"/>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A9"/>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B"/>
    <w:rsid w:val="007E15F3"/>
    <w:rsid w:val="007E1631"/>
    <w:rsid w:val="007E166C"/>
    <w:rsid w:val="007E17B5"/>
    <w:rsid w:val="007E192F"/>
    <w:rsid w:val="007E1998"/>
    <w:rsid w:val="007E19E3"/>
    <w:rsid w:val="007E1A04"/>
    <w:rsid w:val="007E1A99"/>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20A"/>
    <w:rsid w:val="007E2289"/>
    <w:rsid w:val="007E22B1"/>
    <w:rsid w:val="007E22BE"/>
    <w:rsid w:val="007E22DF"/>
    <w:rsid w:val="007E22EC"/>
    <w:rsid w:val="007E230D"/>
    <w:rsid w:val="007E240E"/>
    <w:rsid w:val="007E24F2"/>
    <w:rsid w:val="007E2514"/>
    <w:rsid w:val="007E2638"/>
    <w:rsid w:val="007E269B"/>
    <w:rsid w:val="007E26B4"/>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C26"/>
    <w:rsid w:val="007E2C2E"/>
    <w:rsid w:val="007E2C2F"/>
    <w:rsid w:val="007E2C5F"/>
    <w:rsid w:val="007E2D27"/>
    <w:rsid w:val="007E2D46"/>
    <w:rsid w:val="007E2DB5"/>
    <w:rsid w:val="007E2E22"/>
    <w:rsid w:val="007E2E9E"/>
    <w:rsid w:val="007E2EA9"/>
    <w:rsid w:val="007E3057"/>
    <w:rsid w:val="007E307C"/>
    <w:rsid w:val="007E308E"/>
    <w:rsid w:val="007E3096"/>
    <w:rsid w:val="007E3116"/>
    <w:rsid w:val="007E316C"/>
    <w:rsid w:val="007E317D"/>
    <w:rsid w:val="007E3219"/>
    <w:rsid w:val="007E32CE"/>
    <w:rsid w:val="007E334D"/>
    <w:rsid w:val="007E33AF"/>
    <w:rsid w:val="007E33F1"/>
    <w:rsid w:val="007E3426"/>
    <w:rsid w:val="007E3566"/>
    <w:rsid w:val="007E36DD"/>
    <w:rsid w:val="007E3706"/>
    <w:rsid w:val="007E3712"/>
    <w:rsid w:val="007E37A9"/>
    <w:rsid w:val="007E3818"/>
    <w:rsid w:val="007E381E"/>
    <w:rsid w:val="007E3833"/>
    <w:rsid w:val="007E388F"/>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DA"/>
    <w:rsid w:val="007E4738"/>
    <w:rsid w:val="007E491C"/>
    <w:rsid w:val="007E494D"/>
    <w:rsid w:val="007E499C"/>
    <w:rsid w:val="007E4A78"/>
    <w:rsid w:val="007E4A90"/>
    <w:rsid w:val="007E4AED"/>
    <w:rsid w:val="007E4B54"/>
    <w:rsid w:val="007E4B77"/>
    <w:rsid w:val="007E4BF9"/>
    <w:rsid w:val="007E4C9B"/>
    <w:rsid w:val="007E4CCD"/>
    <w:rsid w:val="007E4D0B"/>
    <w:rsid w:val="007E4DE4"/>
    <w:rsid w:val="007E4E1D"/>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8D"/>
    <w:rsid w:val="007E5EAD"/>
    <w:rsid w:val="007E5ECB"/>
    <w:rsid w:val="007E5F31"/>
    <w:rsid w:val="007E60B5"/>
    <w:rsid w:val="007E614D"/>
    <w:rsid w:val="007E6173"/>
    <w:rsid w:val="007E61AD"/>
    <w:rsid w:val="007E6246"/>
    <w:rsid w:val="007E62BA"/>
    <w:rsid w:val="007E6313"/>
    <w:rsid w:val="007E6317"/>
    <w:rsid w:val="007E632F"/>
    <w:rsid w:val="007E6472"/>
    <w:rsid w:val="007E6485"/>
    <w:rsid w:val="007E6584"/>
    <w:rsid w:val="007E65C2"/>
    <w:rsid w:val="007E65E1"/>
    <w:rsid w:val="007E663B"/>
    <w:rsid w:val="007E6736"/>
    <w:rsid w:val="007E68D7"/>
    <w:rsid w:val="007E696E"/>
    <w:rsid w:val="007E69E1"/>
    <w:rsid w:val="007E69F5"/>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C8"/>
    <w:rsid w:val="007E7CDA"/>
    <w:rsid w:val="007E7D13"/>
    <w:rsid w:val="007E7DB3"/>
    <w:rsid w:val="007E7DCC"/>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01"/>
    <w:rsid w:val="007F065B"/>
    <w:rsid w:val="007F0744"/>
    <w:rsid w:val="007F0751"/>
    <w:rsid w:val="007F0840"/>
    <w:rsid w:val="007F08FA"/>
    <w:rsid w:val="007F094A"/>
    <w:rsid w:val="007F096E"/>
    <w:rsid w:val="007F09FA"/>
    <w:rsid w:val="007F0A2F"/>
    <w:rsid w:val="007F0AB3"/>
    <w:rsid w:val="007F0AC1"/>
    <w:rsid w:val="007F0B07"/>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6C"/>
    <w:rsid w:val="007F18D5"/>
    <w:rsid w:val="007F1993"/>
    <w:rsid w:val="007F19F2"/>
    <w:rsid w:val="007F1A3E"/>
    <w:rsid w:val="007F1A9F"/>
    <w:rsid w:val="007F1B81"/>
    <w:rsid w:val="007F1C41"/>
    <w:rsid w:val="007F1D8A"/>
    <w:rsid w:val="007F1DA8"/>
    <w:rsid w:val="007F1E22"/>
    <w:rsid w:val="007F1E2B"/>
    <w:rsid w:val="007F1F04"/>
    <w:rsid w:val="007F1F3F"/>
    <w:rsid w:val="007F202F"/>
    <w:rsid w:val="007F2099"/>
    <w:rsid w:val="007F21CE"/>
    <w:rsid w:val="007F220E"/>
    <w:rsid w:val="007F2245"/>
    <w:rsid w:val="007F23DD"/>
    <w:rsid w:val="007F23FF"/>
    <w:rsid w:val="007F243B"/>
    <w:rsid w:val="007F2453"/>
    <w:rsid w:val="007F2474"/>
    <w:rsid w:val="007F2495"/>
    <w:rsid w:val="007F24A7"/>
    <w:rsid w:val="007F24C6"/>
    <w:rsid w:val="007F252B"/>
    <w:rsid w:val="007F253B"/>
    <w:rsid w:val="007F2564"/>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0"/>
    <w:rsid w:val="007F2E76"/>
    <w:rsid w:val="007F2ED7"/>
    <w:rsid w:val="007F2F43"/>
    <w:rsid w:val="007F30BB"/>
    <w:rsid w:val="007F3217"/>
    <w:rsid w:val="007F32EE"/>
    <w:rsid w:val="007F33D7"/>
    <w:rsid w:val="007F346E"/>
    <w:rsid w:val="007F34F5"/>
    <w:rsid w:val="007F3661"/>
    <w:rsid w:val="007F3677"/>
    <w:rsid w:val="007F3691"/>
    <w:rsid w:val="007F3696"/>
    <w:rsid w:val="007F370C"/>
    <w:rsid w:val="007F382B"/>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81"/>
    <w:rsid w:val="007F46FA"/>
    <w:rsid w:val="007F4706"/>
    <w:rsid w:val="007F4716"/>
    <w:rsid w:val="007F47A3"/>
    <w:rsid w:val="007F483B"/>
    <w:rsid w:val="007F4856"/>
    <w:rsid w:val="007F485F"/>
    <w:rsid w:val="007F4912"/>
    <w:rsid w:val="007F49FD"/>
    <w:rsid w:val="007F4AB1"/>
    <w:rsid w:val="007F4ACD"/>
    <w:rsid w:val="007F4AE8"/>
    <w:rsid w:val="007F4BE3"/>
    <w:rsid w:val="007F4D83"/>
    <w:rsid w:val="007F4EEC"/>
    <w:rsid w:val="007F4F0B"/>
    <w:rsid w:val="007F5016"/>
    <w:rsid w:val="007F5050"/>
    <w:rsid w:val="007F5063"/>
    <w:rsid w:val="007F535A"/>
    <w:rsid w:val="007F5376"/>
    <w:rsid w:val="007F5394"/>
    <w:rsid w:val="007F5541"/>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9D6"/>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44D"/>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8D"/>
    <w:rsid w:val="00800DDF"/>
    <w:rsid w:val="00800EF0"/>
    <w:rsid w:val="00800F14"/>
    <w:rsid w:val="00800F28"/>
    <w:rsid w:val="0080100B"/>
    <w:rsid w:val="0080100D"/>
    <w:rsid w:val="0080115F"/>
    <w:rsid w:val="008011EB"/>
    <w:rsid w:val="00801297"/>
    <w:rsid w:val="008012E3"/>
    <w:rsid w:val="00801300"/>
    <w:rsid w:val="00801456"/>
    <w:rsid w:val="0080147D"/>
    <w:rsid w:val="0080147F"/>
    <w:rsid w:val="008014A8"/>
    <w:rsid w:val="008014E5"/>
    <w:rsid w:val="00801578"/>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5A"/>
    <w:rsid w:val="008022D2"/>
    <w:rsid w:val="008023C3"/>
    <w:rsid w:val="008023D2"/>
    <w:rsid w:val="008023F3"/>
    <w:rsid w:val="008023FE"/>
    <w:rsid w:val="00802493"/>
    <w:rsid w:val="0080256C"/>
    <w:rsid w:val="00802599"/>
    <w:rsid w:val="008025C2"/>
    <w:rsid w:val="00802657"/>
    <w:rsid w:val="0080274B"/>
    <w:rsid w:val="008027A3"/>
    <w:rsid w:val="00802837"/>
    <w:rsid w:val="00802874"/>
    <w:rsid w:val="00802910"/>
    <w:rsid w:val="0080296D"/>
    <w:rsid w:val="00802971"/>
    <w:rsid w:val="00802A3C"/>
    <w:rsid w:val="00802A95"/>
    <w:rsid w:val="00802B01"/>
    <w:rsid w:val="00802BF0"/>
    <w:rsid w:val="00802C81"/>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815"/>
    <w:rsid w:val="00803836"/>
    <w:rsid w:val="00803914"/>
    <w:rsid w:val="00803938"/>
    <w:rsid w:val="00803A46"/>
    <w:rsid w:val="00803AD1"/>
    <w:rsid w:val="00803BA7"/>
    <w:rsid w:val="00803C10"/>
    <w:rsid w:val="00803CA6"/>
    <w:rsid w:val="00803E10"/>
    <w:rsid w:val="00803EA9"/>
    <w:rsid w:val="00803F5C"/>
    <w:rsid w:val="00803F69"/>
    <w:rsid w:val="00803F74"/>
    <w:rsid w:val="00803F7B"/>
    <w:rsid w:val="00803FB0"/>
    <w:rsid w:val="008040A5"/>
    <w:rsid w:val="00804191"/>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43"/>
    <w:rsid w:val="00804F63"/>
    <w:rsid w:val="00804FDA"/>
    <w:rsid w:val="00805003"/>
    <w:rsid w:val="00805041"/>
    <w:rsid w:val="0080509F"/>
    <w:rsid w:val="00805137"/>
    <w:rsid w:val="00805173"/>
    <w:rsid w:val="00805225"/>
    <w:rsid w:val="0080522E"/>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91"/>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BBD"/>
    <w:rsid w:val="00807CBF"/>
    <w:rsid w:val="00807CD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A77"/>
    <w:rsid w:val="00810BD3"/>
    <w:rsid w:val="00810CE1"/>
    <w:rsid w:val="00810DBD"/>
    <w:rsid w:val="00810F17"/>
    <w:rsid w:val="00810FB5"/>
    <w:rsid w:val="00810FE2"/>
    <w:rsid w:val="00810FF5"/>
    <w:rsid w:val="00811043"/>
    <w:rsid w:val="0081126F"/>
    <w:rsid w:val="0081136B"/>
    <w:rsid w:val="00811482"/>
    <w:rsid w:val="008114D3"/>
    <w:rsid w:val="008115B7"/>
    <w:rsid w:val="008115E7"/>
    <w:rsid w:val="008117CC"/>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DD"/>
    <w:rsid w:val="00812749"/>
    <w:rsid w:val="00812762"/>
    <w:rsid w:val="00812791"/>
    <w:rsid w:val="008127DB"/>
    <w:rsid w:val="008128F5"/>
    <w:rsid w:val="0081297E"/>
    <w:rsid w:val="0081298C"/>
    <w:rsid w:val="00812A08"/>
    <w:rsid w:val="00812B1E"/>
    <w:rsid w:val="00812B87"/>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A13"/>
    <w:rsid w:val="00813A3E"/>
    <w:rsid w:val="00813A80"/>
    <w:rsid w:val="00813B6A"/>
    <w:rsid w:val="00813D1F"/>
    <w:rsid w:val="00813D4F"/>
    <w:rsid w:val="00813D78"/>
    <w:rsid w:val="00813EF1"/>
    <w:rsid w:val="00813F12"/>
    <w:rsid w:val="00813F3E"/>
    <w:rsid w:val="00814169"/>
    <w:rsid w:val="008141DA"/>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D0"/>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B"/>
    <w:rsid w:val="00817D93"/>
    <w:rsid w:val="00817F97"/>
    <w:rsid w:val="00817FB2"/>
    <w:rsid w:val="00820040"/>
    <w:rsid w:val="00820145"/>
    <w:rsid w:val="0082021B"/>
    <w:rsid w:val="00820282"/>
    <w:rsid w:val="0082028E"/>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E80"/>
    <w:rsid w:val="00820F05"/>
    <w:rsid w:val="00820F5C"/>
    <w:rsid w:val="00821005"/>
    <w:rsid w:val="008210F9"/>
    <w:rsid w:val="008211A6"/>
    <w:rsid w:val="008211E2"/>
    <w:rsid w:val="008211EC"/>
    <w:rsid w:val="0082127F"/>
    <w:rsid w:val="0082134F"/>
    <w:rsid w:val="00821409"/>
    <w:rsid w:val="00821459"/>
    <w:rsid w:val="008214DF"/>
    <w:rsid w:val="00821587"/>
    <w:rsid w:val="008215B9"/>
    <w:rsid w:val="008215CF"/>
    <w:rsid w:val="008215D9"/>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56"/>
    <w:rsid w:val="00821E7A"/>
    <w:rsid w:val="00821EDC"/>
    <w:rsid w:val="00821EE4"/>
    <w:rsid w:val="00822030"/>
    <w:rsid w:val="0082205F"/>
    <w:rsid w:val="0082208C"/>
    <w:rsid w:val="008220E5"/>
    <w:rsid w:val="008220EB"/>
    <w:rsid w:val="0082228A"/>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113"/>
    <w:rsid w:val="0082321A"/>
    <w:rsid w:val="008232BE"/>
    <w:rsid w:val="008233F7"/>
    <w:rsid w:val="00823416"/>
    <w:rsid w:val="0082346D"/>
    <w:rsid w:val="00823527"/>
    <w:rsid w:val="00823578"/>
    <w:rsid w:val="00823656"/>
    <w:rsid w:val="008236C5"/>
    <w:rsid w:val="0082375A"/>
    <w:rsid w:val="00823885"/>
    <w:rsid w:val="008238B5"/>
    <w:rsid w:val="008238D7"/>
    <w:rsid w:val="00823902"/>
    <w:rsid w:val="0082394B"/>
    <w:rsid w:val="008239A9"/>
    <w:rsid w:val="00823AB2"/>
    <w:rsid w:val="00823B56"/>
    <w:rsid w:val="00823C01"/>
    <w:rsid w:val="00823C8C"/>
    <w:rsid w:val="00823CE5"/>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83E"/>
    <w:rsid w:val="00824AB9"/>
    <w:rsid w:val="00824AE2"/>
    <w:rsid w:val="00824D86"/>
    <w:rsid w:val="00824E27"/>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A9C"/>
    <w:rsid w:val="00825B20"/>
    <w:rsid w:val="00825CCB"/>
    <w:rsid w:val="00825CFC"/>
    <w:rsid w:val="00825D09"/>
    <w:rsid w:val="00825D41"/>
    <w:rsid w:val="00825DDB"/>
    <w:rsid w:val="00825E28"/>
    <w:rsid w:val="00825FCF"/>
    <w:rsid w:val="00826000"/>
    <w:rsid w:val="00826137"/>
    <w:rsid w:val="00826188"/>
    <w:rsid w:val="008261BC"/>
    <w:rsid w:val="00826283"/>
    <w:rsid w:val="0082629A"/>
    <w:rsid w:val="00826307"/>
    <w:rsid w:val="008265B8"/>
    <w:rsid w:val="00826625"/>
    <w:rsid w:val="00826720"/>
    <w:rsid w:val="008267FB"/>
    <w:rsid w:val="0082681E"/>
    <w:rsid w:val="00826986"/>
    <w:rsid w:val="00826A47"/>
    <w:rsid w:val="00826A94"/>
    <w:rsid w:val="00826AD9"/>
    <w:rsid w:val="00826B99"/>
    <w:rsid w:val="00826C28"/>
    <w:rsid w:val="00826C40"/>
    <w:rsid w:val="00826C49"/>
    <w:rsid w:val="00826D38"/>
    <w:rsid w:val="00826E9F"/>
    <w:rsid w:val="00826EF1"/>
    <w:rsid w:val="00826F3E"/>
    <w:rsid w:val="00826FDC"/>
    <w:rsid w:val="00827023"/>
    <w:rsid w:val="00827057"/>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77"/>
    <w:rsid w:val="00827AAD"/>
    <w:rsid w:val="00827AB3"/>
    <w:rsid w:val="00827AEE"/>
    <w:rsid w:val="00827B1F"/>
    <w:rsid w:val="00827B68"/>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67"/>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D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5B"/>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E01"/>
    <w:rsid w:val="00833E1F"/>
    <w:rsid w:val="00833E8C"/>
    <w:rsid w:val="00833ED6"/>
    <w:rsid w:val="00833EE0"/>
    <w:rsid w:val="00834024"/>
    <w:rsid w:val="0083406A"/>
    <w:rsid w:val="008340D7"/>
    <w:rsid w:val="00834129"/>
    <w:rsid w:val="008341CA"/>
    <w:rsid w:val="008342A0"/>
    <w:rsid w:val="0083430F"/>
    <w:rsid w:val="00834318"/>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C1"/>
    <w:rsid w:val="00835533"/>
    <w:rsid w:val="00835537"/>
    <w:rsid w:val="0083556E"/>
    <w:rsid w:val="00835844"/>
    <w:rsid w:val="0083598C"/>
    <w:rsid w:val="00835A7A"/>
    <w:rsid w:val="00835BB9"/>
    <w:rsid w:val="00835C6A"/>
    <w:rsid w:val="00835C81"/>
    <w:rsid w:val="00835D3E"/>
    <w:rsid w:val="00835D67"/>
    <w:rsid w:val="00835D8F"/>
    <w:rsid w:val="00835DB0"/>
    <w:rsid w:val="00835DCB"/>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0C"/>
    <w:rsid w:val="00840539"/>
    <w:rsid w:val="00840601"/>
    <w:rsid w:val="00840619"/>
    <w:rsid w:val="00840661"/>
    <w:rsid w:val="0084069D"/>
    <w:rsid w:val="008406AE"/>
    <w:rsid w:val="00840736"/>
    <w:rsid w:val="0084086F"/>
    <w:rsid w:val="0084091D"/>
    <w:rsid w:val="00840BED"/>
    <w:rsid w:val="00840CBB"/>
    <w:rsid w:val="00840D2B"/>
    <w:rsid w:val="00840D36"/>
    <w:rsid w:val="00840DA2"/>
    <w:rsid w:val="00840DE2"/>
    <w:rsid w:val="00840DF5"/>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41C"/>
    <w:rsid w:val="008414B7"/>
    <w:rsid w:val="0084157B"/>
    <w:rsid w:val="00841659"/>
    <w:rsid w:val="008416BA"/>
    <w:rsid w:val="00841729"/>
    <w:rsid w:val="00841755"/>
    <w:rsid w:val="0084175E"/>
    <w:rsid w:val="008417D8"/>
    <w:rsid w:val="008417EC"/>
    <w:rsid w:val="00841809"/>
    <w:rsid w:val="0084183D"/>
    <w:rsid w:val="008418A3"/>
    <w:rsid w:val="00841995"/>
    <w:rsid w:val="00841ACF"/>
    <w:rsid w:val="00841B6F"/>
    <w:rsid w:val="00841D70"/>
    <w:rsid w:val="00841D87"/>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23"/>
    <w:rsid w:val="0084297A"/>
    <w:rsid w:val="00842A78"/>
    <w:rsid w:val="00842AB2"/>
    <w:rsid w:val="00842AE8"/>
    <w:rsid w:val="00842B70"/>
    <w:rsid w:val="00842BC5"/>
    <w:rsid w:val="00842C4C"/>
    <w:rsid w:val="00842CB6"/>
    <w:rsid w:val="00842D5B"/>
    <w:rsid w:val="00842E3C"/>
    <w:rsid w:val="00842EF5"/>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93"/>
    <w:rsid w:val="008439C8"/>
    <w:rsid w:val="00843AAB"/>
    <w:rsid w:val="00843AB4"/>
    <w:rsid w:val="00843AEB"/>
    <w:rsid w:val="00843B05"/>
    <w:rsid w:val="00843B08"/>
    <w:rsid w:val="00843B46"/>
    <w:rsid w:val="00843C8C"/>
    <w:rsid w:val="00843C92"/>
    <w:rsid w:val="00843D21"/>
    <w:rsid w:val="00843E5C"/>
    <w:rsid w:val="00843EC2"/>
    <w:rsid w:val="00843F36"/>
    <w:rsid w:val="00843F42"/>
    <w:rsid w:val="0084411D"/>
    <w:rsid w:val="008443AB"/>
    <w:rsid w:val="008444B1"/>
    <w:rsid w:val="008444CF"/>
    <w:rsid w:val="0084456D"/>
    <w:rsid w:val="00844614"/>
    <w:rsid w:val="00844654"/>
    <w:rsid w:val="0084475F"/>
    <w:rsid w:val="008447F2"/>
    <w:rsid w:val="00844876"/>
    <w:rsid w:val="008449E6"/>
    <w:rsid w:val="008449EE"/>
    <w:rsid w:val="008449FA"/>
    <w:rsid w:val="00844A06"/>
    <w:rsid w:val="00844B83"/>
    <w:rsid w:val="00844BB1"/>
    <w:rsid w:val="00844BF4"/>
    <w:rsid w:val="00844C53"/>
    <w:rsid w:val="00844CC4"/>
    <w:rsid w:val="00844CEC"/>
    <w:rsid w:val="00844DCD"/>
    <w:rsid w:val="00844E21"/>
    <w:rsid w:val="00844E6F"/>
    <w:rsid w:val="00844F3E"/>
    <w:rsid w:val="008450F7"/>
    <w:rsid w:val="0084511D"/>
    <w:rsid w:val="0084515D"/>
    <w:rsid w:val="008451AF"/>
    <w:rsid w:val="008451E8"/>
    <w:rsid w:val="00845285"/>
    <w:rsid w:val="00845425"/>
    <w:rsid w:val="008454E5"/>
    <w:rsid w:val="00845517"/>
    <w:rsid w:val="00845571"/>
    <w:rsid w:val="008455C1"/>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8F"/>
    <w:rsid w:val="00850EDB"/>
    <w:rsid w:val="00851049"/>
    <w:rsid w:val="0085106A"/>
    <w:rsid w:val="008511A6"/>
    <w:rsid w:val="00851299"/>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F6"/>
    <w:rsid w:val="00851E68"/>
    <w:rsid w:val="00851F1C"/>
    <w:rsid w:val="00851FD8"/>
    <w:rsid w:val="00852056"/>
    <w:rsid w:val="008520A1"/>
    <w:rsid w:val="00852172"/>
    <w:rsid w:val="008521F7"/>
    <w:rsid w:val="008522A7"/>
    <w:rsid w:val="008522C4"/>
    <w:rsid w:val="008522F5"/>
    <w:rsid w:val="008522F6"/>
    <w:rsid w:val="00852362"/>
    <w:rsid w:val="008523C9"/>
    <w:rsid w:val="008523D9"/>
    <w:rsid w:val="008523E7"/>
    <w:rsid w:val="0085243C"/>
    <w:rsid w:val="00852565"/>
    <w:rsid w:val="008525AD"/>
    <w:rsid w:val="008525C5"/>
    <w:rsid w:val="00852997"/>
    <w:rsid w:val="008529E2"/>
    <w:rsid w:val="00852A12"/>
    <w:rsid w:val="00852AB9"/>
    <w:rsid w:val="00852B0C"/>
    <w:rsid w:val="00852B29"/>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4F"/>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6F8"/>
    <w:rsid w:val="0085695F"/>
    <w:rsid w:val="00856989"/>
    <w:rsid w:val="00856A5F"/>
    <w:rsid w:val="00856ADC"/>
    <w:rsid w:val="00856BC0"/>
    <w:rsid w:val="00856CEA"/>
    <w:rsid w:val="00856CED"/>
    <w:rsid w:val="00856CF0"/>
    <w:rsid w:val="00856D49"/>
    <w:rsid w:val="00856F73"/>
    <w:rsid w:val="008570D9"/>
    <w:rsid w:val="00857112"/>
    <w:rsid w:val="0085730F"/>
    <w:rsid w:val="00857313"/>
    <w:rsid w:val="008573BE"/>
    <w:rsid w:val="008574CD"/>
    <w:rsid w:val="00857585"/>
    <w:rsid w:val="0085759E"/>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BD0"/>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86"/>
    <w:rsid w:val="00861AD1"/>
    <w:rsid w:val="00861AEB"/>
    <w:rsid w:val="00861AF1"/>
    <w:rsid w:val="00861B9D"/>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256"/>
    <w:rsid w:val="008703AF"/>
    <w:rsid w:val="0087048A"/>
    <w:rsid w:val="008704C5"/>
    <w:rsid w:val="00870646"/>
    <w:rsid w:val="0087068F"/>
    <w:rsid w:val="008706B8"/>
    <w:rsid w:val="00870709"/>
    <w:rsid w:val="0087070E"/>
    <w:rsid w:val="00870753"/>
    <w:rsid w:val="00870849"/>
    <w:rsid w:val="0087087E"/>
    <w:rsid w:val="00870A31"/>
    <w:rsid w:val="00870A5F"/>
    <w:rsid w:val="00870A7A"/>
    <w:rsid w:val="00870BA0"/>
    <w:rsid w:val="00870BF5"/>
    <w:rsid w:val="00870C67"/>
    <w:rsid w:val="00870C8C"/>
    <w:rsid w:val="00870CAC"/>
    <w:rsid w:val="00870CE8"/>
    <w:rsid w:val="00870E8A"/>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6B"/>
    <w:rsid w:val="008715BA"/>
    <w:rsid w:val="008715D3"/>
    <w:rsid w:val="008715FE"/>
    <w:rsid w:val="00871643"/>
    <w:rsid w:val="008717AD"/>
    <w:rsid w:val="008718F2"/>
    <w:rsid w:val="00871A3E"/>
    <w:rsid w:val="00871AC5"/>
    <w:rsid w:val="00871ACF"/>
    <w:rsid w:val="00871B40"/>
    <w:rsid w:val="00871BEE"/>
    <w:rsid w:val="00871BFE"/>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40"/>
    <w:rsid w:val="00872672"/>
    <w:rsid w:val="00872674"/>
    <w:rsid w:val="00872683"/>
    <w:rsid w:val="008726B9"/>
    <w:rsid w:val="0087274B"/>
    <w:rsid w:val="00872768"/>
    <w:rsid w:val="008727EF"/>
    <w:rsid w:val="008728A7"/>
    <w:rsid w:val="00872969"/>
    <w:rsid w:val="008729FE"/>
    <w:rsid w:val="00872A51"/>
    <w:rsid w:val="00872ABB"/>
    <w:rsid w:val="00872BFF"/>
    <w:rsid w:val="00872C07"/>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13"/>
    <w:rsid w:val="00873C20"/>
    <w:rsid w:val="00873C3A"/>
    <w:rsid w:val="00873CE0"/>
    <w:rsid w:val="00873D80"/>
    <w:rsid w:val="00873DC1"/>
    <w:rsid w:val="00873DDB"/>
    <w:rsid w:val="00873EFF"/>
    <w:rsid w:val="00874045"/>
    <w:rsid w:val="00874048"/>
    <w:rsid w:val="0087411C"/>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B5"/>
    <w:rsid w:val="00874BC7"/>
    <w:rsid w:val="00874BE3"/>
    <w:rsid w:val="00874C90"/>
    <w:rsid w:val="00874CAC"/>
    <w:rsid w:val="00874CED"/>
    <w:rsid w:val="00874D23"/>
    <w:rsid w:val="00874D68"/>
    <w:rsid w:val="00874E02"/>
    <w:rsid w:val="00874E44"/>
    <w:rsid w:val="00874E4A"/>
    <w:rsid w:val="00874E75"/>
    <w:rsid w:val="00875046"/>
    <w:rsid w:val="00875075"/>
    <w:rsid w:val="0087509D"/>
    <w:rsid w:val="00875144"/>
    <w:rsid w:val="008751EB"/>
    <w:rsid w:val="008752A5"/>
    <w:rsid w:val="008752B9"/>
    <w:rsid w:val="008752C6"/>
    <w:rsid w:val="008752EA"/>
    <w:rsid w:val="00875354"/>
    <w:rsid w:val="008753E1"/>
    <w:rsid w:val="008754B2"/>
    <w:rsid w:val="00875550"/>
    <w:rsid w:val="0087557C"/>
    <w:rsid w:val="00875620"/>
    <w:rsid w:val="008756D7"/>
    <w:rsid w:val="008756FE"/>
    <w:rsid w:val="00875727"/>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5E"/>
    <w:rsid w:val="008761E0"/>
    <w:rsid w:val="008762AC"/>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6CD"/>
    <w:rsid w:val="008777A2"/>
    <w:rsid w:val="008777B6"/>
    <w:rsid w:val="008777C6"/>
    <w:rsid w:val="00877878"/>
    <w:rsid w:val="0087787B"/>
    <w:rsid w:val="008778C6"/>
    <w:rsid w:val="008778D9"/>
    <w:rsid w:val="0087790F"/>
    <w:rsid w:val="0087792F"/>
    <w:rsid w:val="00877B67"/>
    <w:rsid w:val="00877BBC"/>
    <w:rsid w:val="00877BFD"/>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BE"/>
    <w:rsid w:val="008807EB"/>
    <w:rsid w:val="0088082B"/>
    <w:rsid w:val="0088083E"/>
    <w:rsid w:val="008808D2"/>
    <w:rsid w:val="008808F3"/>
    <w:rsid w:val="00880914"/>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70"/>
    <w:rsid w:val="00881876"/>
    <w:rsid w:val="0088199F"/>
    <w:rsid w:val="008819A0"/>
    <w:rsid w:val="00881B3C"/>
    <w:rsid w:val="00881B45"/>
    <w:rsid w:val="00881BA6"/>
    <w:rsid w:val="00881C6C"/>
    <w:rsid w:val="00881CAF"/>
    <w:rsid w:val="00881D61"/>
    <w:rsid w:val="00881E0D"/>
    <w:rsid w:val="00881E67"/>
    <w:rsid w:val="00881F02"/>
    <w:rsid w:val="00881F27"/>
    <w:rsid w:val="00881F3A"/>
    <w:rsid w:val="00881F9E"/>
    <w:rsid w:val="00881FD6"/>
    <w:rsid w:val="008820ED"/>
    <w:rsid w:val="00882117"/>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9F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90"/>
    <w:rsid w:val="008831F3"/>
    <w:rsid w:val="00883242"/>
    <w:rsid w:val="00883412"/>
    <w:rsid w:val="0088349F"/>
    <w:rsid w:val="008835F3"/>
    <w:rsid w:val="0088360F"/>
    <w:rsid w:val="00883632"/>
    <w:rsid w:val="008836B6"/>
    <w:rsid w:val="00883848"/>
    <w:rsid w:val="00883890"/>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3B"/>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79"/>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00"/>
    <w:rsid w:val="00890861"/>
    <w:rsid w:val="00890921"/>
    <w:rsid w:val="00890A21"/>
    <w:rsid w:val="00890A62"/>
    <w:rsid w:val="00890A6E"/>
    <w:rsid w:val="00890A8A"/>
    <w:rsid w:val="00890B86"/>
    <w:rsid w:val="00890B92"/>
    <w:rsid w:val="00890B98"/>
    <w:rsid w:val="00890C74"/>
    <w:rsid w:val="00890D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6"/>
    <w:rsid w:val="00891718"/>
    <w:rsid w:val="00891738"/>
    <w:rsid w:val="0089175E"/>
    <w:rsid w:val="008917FB"/>
    <w:rsid w:val="0089187F"/>
    <w:rsid w:val="008918BF"/>
    <w:rsid w:val="008918DB"/>
    <w:rsid w:val="008918FF"/>
    <w:rsid w:val="008919C4"/>
    <w:rsid w:val="00891A29"/>
    <w:rsid w:val="00891A2E"/>
    <w:rsid w:val="00891A7E"/>
    <w:rsid w:val="00891B35"/>
    <w:rsid w:val="00891BF3"/>
    <w:rsid w:val="00891CE2"/>
    <w:rsid w:val="00891FD6"/>
    <w:rsid w:val="008920E8"/>
    <w:rsid w:val="00892101"/>
    <w:rsid w:val="0089216C"/>
    <w:rsid w:val="00892240"/>
    <w:rsid w:val="008922B3"/>
    <w:rsid w:val="00892362"/>
    <w:rsid w:val="0089239A"/>
    <w:rsid w:val="008923B7"/>
    <w:rsid w:val="00892491"/>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D5C"/>
    <w:rsid w:val="00892E06"/>
    <w:rsid w:val="00892E49"/>
    <w:rsid w:val="00892E78"/>
    <w:rsid w:val="00892E89"/>
    <w:rsid w:val="00892F7D"/>
    <w:rsid w:val="00893039"/>
    <w:rsid w:val="008930BC"/>
    <w:rsid w:val="00893125"/>
    <w:rsid w:val="0089319B"/>
    <w:rsid w:val="008931A3"/>
    <w:rsid w:val="008931D4"/>
    <w:rsid w:val="00893233"/>
    <w:rsid w:val="0089323B"/>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3E4"/>
    <w:rsid w:val="0089541A"/>
    <w:rsid w:val="008954CD"/>
    <w:rsid w:val="00895527"/>
    <w:rsid w:val="00895562"/>
    <w:rsid w:val="0089558A"/>
    <w:rsid w:val="008955BE"/>
    <w:rsid w:val="00895838"/>
    <w:rsid w:val="00895859"/>
    <w:rsid w:val="0089586B"/>
    <w:rsid w:val="00895876"/>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18"/>
    <w:rsid w:val="00896449"/>
    <w:rsid w:val="00896568"/>
    <w:rsid w:val="008965A0"/>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6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EAA"/>
    <w:rsid w:val="00897F0D"/>
    <w:rsid w:val="008A000E"/>
    <w:rsid w:val="008A0070"/>
    <w:rsid w:val="008A00B1"/>
    <w:rsid w:val="008A011F"/>
    <w:rsid w:val="008A0170"/>
    <w:rsid w:val="008A01AC"/>
    <w:rsid w:val="008A01D8"/>
    <w:rsid w:val="008A029E"/>
    <w:rsid w:val="008A02B9"/>
    <w:rsid w:val="008A02BD"/>
    <w:rsid w:val="008A0374"/>
    <w:rsid w:val="008A03AA"/>
    <w:rsid w:val="008A03BE"/>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B8"/>
    <w:rsid w:val="008A0A4D"/>
    <w:rsid w:val="008A0AFA"/>
    <w:rsid w:val="008A0B72"/>
    <w:rsid w:val="008A0B97"/>
    <w:rsid w:val="008A0C04"/>
    <w:rsid w:val="008A0C57"/>
    <w:rsid w:val="008A0D08"/>
    <w:rsid w:val="008A0DEC"/>
    <w:rsid w:val="008A0E01"/>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C8"/>
    <w:rsid w:val="008A20F8"/>
    <w:rsid w:val="008A213B"/>
    <w:rsid w:val="008A2146"/>
    <w:rsid w:val="008A2202"/>
    <w:rsid w:val="008A2221"/>
    <w:rsid w:val="008A22C9"/>
    <w:rsid w:val="008A22F8"/>
    <w:rsid w:val="008A22FB"/>
    <w:rsid w:val="008A2368"/>
    <w:rsid w:val="008A2387"/>
    <w:rsid w:val="008A2388"/>
    <w:rsid w:val="008A23E4"/>
    <w:rsid w:val="008A240C"/>
    <w:rsid w:val="008A2592"/>
    <w:rsid w:val="008A25CD"/>
    <w:rsid w:val="008A2614"/>
    <w:rsid w:val="008A264A"/>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8D5"/>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334"/>
    <w:rsid w:val="008A4680"/>
    <w:rsid w:val="008A46DE"/>
    <w:rsid w:val="008A481C"/>
    <w:rsid w:val="008A482E"/>
    <w:rsid w:val="008A49F6"/>
    <w:rsid w:val="008A4A3A"/>
    <w:rsid w:val="008A4AF0"/>
    <w:rsid w:val="008A4BE1"/>
    <w:rsid w:val="008A4C7D"/>
    <w:rsid w:val="008A4CDC"/>
    <w:rsid w:val="008A4CE4"/>
    <w:rsid w:val="008A4D07"/>
    <w:rsid w:val="008A4DA7"/>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7FA"/>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C1"/>
    <w:rsid w:val="008A6D3F"/>
    <w:rsid w:val="008A6D9F"/>
    <w:rsid w:val="008A71CA"/>
    <w:rsid w:val="008A72F4"/>
    <w:rsid w:val="008A73D9"/>
    <w:rsid w:val="008A73E9"/>
    <w:rsid w:val="008A73F1"/>
    <w:rsid w:val="008A74ED"/>
    <w:rsid w:val="008A761C"/>
    <w:rsid w:val="008A766E"/>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21"/>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171"/>
    <w:rsid w:val="008B120E"/>
    <w:rsid w:val="008B1213"/>
    <w:rsid w:val="008B1442"/>
    <w:rsid w:val="008B1514"/>
    <w:rsid w:val="008B1521"/>
    <w:rsid w:val="008B15F5"/>
    <w:rsid w:val="008B16DE"/>
    <w:rsid w:val="008B16E3"/>
    <w:rsid w:val="008B18B2"/>
    <w:rsid w:val="008B18BA"/>
    <w:rsid w:val="008B1934"/>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62"/>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D5"/>
    <w:rsid w:val="008B40E5"/>
    <w:rsid w:val="008B41B7"/>
    <w:rsid w:val="008B423C"/>
    <w:rsid w:val="008B425E"/>
    <w:rsid w:val="008B4319"/>
    <w:rsid w:val="008B431E"/>
    <w:rsid w:val="008B43D0"/>
    <w:rsid w:val="008B4527"/>
    <w:rsid w:val="008B4532"/>
    <w:rsid w:val="008B4535"/>
    <w:rsid w:val="008B4565"/>
    <w:rsid w:val="008B45A0"/>
    <w:rsid w:val="008B4652"/>
    <w:rsid w:val="008B4678"/>
    <w:rsid w:val="008B4705"/>
    <w:rsid w:val="008B47F8"/>
    <w:rsid w:val="008B48A7"/>
    <w:rsid w:val="008B4933"/>
    <w:rsid w:val="008B4978"/>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CF"/>
    <w:rsid w:val="008B5DEA"/>
    <w:rsid w:val="008B5F58"/>
    <w:rsid w:val="008B5F70"/>
    <w:rsid w:val="008B602C"/>
    <w:rsid w:val="008B608D"/>
    <w:rsid w:val="008B6162"/>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62"/>
    <w:rsid w:val="008B6BDC"/>
    <w:rsid w:val="008B6C6B"/>
    <w:rsid w:val="008B6C8C"/>
    <w:rsid w:val="008B6CC7"/>
    <w:rsid w:val="008B6D54"/>
    <w:rsid w:val="008B6E75"/>
    <w:rsid w:val="008B6ED5"/>
    <w:rsid w:val="008B6EE9"/>
    <w:rsid w:val="008B6FAB"/>
    <w:rsid w:val="008B6FD6"/>
    <w:rsid w:val="008B6FDF"/>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37"/>
    <w:rsid w:val="008C26F8"/>
    <w:rsid w:val="008C287A"/>
    <w:rsid w:val="008C28C7"/>
    <w:rsid w:val="008C28DA"/>
    <w:rsid w:val="008C28E6"/>
    <w:rsid w:val="008C29D7"/>
    <w:rsid w:val="008C2A25"/>
    <w:rsid w:val="008C2A68"/>
    <w:rsid w:val="008C2ACA"/>
    <w:rsid w:val="008C2B1C"/>
    <w:rsid w:val="008C2C58"/>
    <w:rsid w:val="008C2C9E"/>
    <w:rsid w:val="008C2E14"/>
    <w:rsid w:val="008C2E5B"/>
    <w:rsid w:val="008C2F4D"/>
    <w:rsid w:val="008C2F66"/>
    <w:rsid w:val="008C2FC4"/>
    <w:rsid w:val="008C3006"/>
    <w:rsid w:val="008C301F"/>
    <w:rsid w:val="008C3077"/>
    <w:rsid w:val="008C309F"/>
    <w:rsid w:val="008C3132"/>
    <w:rsid w:val="008C318A"/>
    <w:rsid w:val="008C31D4"/>
    <w:rsid w:val="008C31EF"/>
    <w:rsid w:val="008C325B"/>
    <w:rsid w:val="008C32AB"/>
    <w:rsid w:val="008C3304"/>
    <w:rsid w:val="008C33B1"/>
    <w:rsid w:val="008C33EF"/>
    <w:rsid w:val="008C34DA"/>
    <w:rsid w:val="008C34DB"/>
    <w:rsid w:val="008C35C4"/>
    <w:rsid w:val="008C35ED"/>
    <w:rsid w:val="008C36C9"/>
    <w:rsid w:val="008C382E"/>
    <w:rsid w:val="008C3833"/>
    <w:rsid w:val="008C3A32"/>
    <w:rsid w:val="008C3AC5"/>
    <w:rsid w:val="008C3B49"/>
    <w:rsid w:val="008C3B7C"/>
    <w:rsid w:val="008C3B88"/>
    <w:rsid w:val="008C3B9D"/>
    <w:rsid w:val="008C3C1C"/>
    <w:rsid w:val="008C3DFE"/>
    <w:rsid w:val="008C3E82"/>
    <w:rsid w:val="008C3ED8"/>
    <w:rsid w:val="008C3FC3"/>
    <w:rsid w:val="008C4075"/>
    <w:rsid w:val="008C413F"/>
    <w:rsid w:val="008C4148"/>
    <w:rsid w:val="008C426A"/>
    <w:rsid w:val="008C42DA"/>
    <w:rsid w:val="008C42E8"/>
    <w:rsid w:val="008C445F"/>
    <w:rsid w:val="008C4472"/>
    <w:rsid w:val="008C44B1"/>
    <w:rsid w:val="008C4565"/>
    <w:rsid w:val="008C4583"/>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BFA"/>
    <w:rsid w:val="008C6C93"/>
    <w:rsid w:val="008C6D2C"/>
    <w:rsid w:val="008C6E05"/>
    <w:rsid w:val="008C6E4C"/>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5B6"/>
    <w:rsid w:val="008C7637"/>
    <w:rsid w:val="008C763B"/>
    <w:rsid w:val="008C76C6"/>
    <w:rsid w:val="008C76F8"/>
    <w:rsid w:val="008C77AF"/>
    <w:rsid w:val="008C7890"/>
    <w:rsid w:val="008C79A5"/>
    <w:rsid w:val="008C7A47"/>
    <w:rsid w:val="008C7A87"/>
    <w:rsid w:val="008C7B1A"/>
    <w:rsid w:val="008C7B65"/>
    <w:rsid w:val="008C7BCA"/>
    <w:rsid w:val="008C7BFD"/>
    <w:rsid w:val="008C7C23"/>
    <w:rsid w:val="008C7D9C"/>
    <w:rsid w:val="008C7E27"/>
    <w:rsid w:val="008C7E94"/>
    <w:rsid w:val="008C7EFB"/>
    <w:rsid w:val="008C7F31"/>
    <w:rsid w:val="008C7F85"/>
    <w:rsid w:val="008D001E"/>
    <w:rsid w:val="008D00A5"/>
    <w:rsid w:val="008D014F"/>
    <w:rsid w:val="008D02CB"/>
    <w:rsid w:val="008D034B"/>
    <w:rsid w:val="008D039E"/>
    <w:rsid w:val="008D03B1"/>
    <w:rsid w:val="008D03CF"/>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0B"/>
    <w:rsid w:val="008D158A"/>
    <w:rsid w:val="008D171C"/>
    <w:rsid w:val="008D17B2"/>
    <w:rsid w:val="008D182B"/>
    <w:rsid w:val="008D18F0"/>
    <w:rsid w:val="008D195B"/>
    <w:rsid w:val="008D19FE"/>
    <w:rsid w:val="008D1A57"/>
    <w:rsid w:val="008D1BF3"/>
    <w:rsid w:val="008D1C32"/>
    <w:rsid w:val="008D1C7E"/>
    <w:rsid w:val="008D1CB3"/>
    <w:rsid w:val="008D1D2C"/>
    <w:rsid w:val="008D1D90"/>
    <w:rsid w:val="008D1FF7"/>
    <w:rsid w:val="008D20B4"/>
    <w:rsid w:val="008D20C3"/>
    <w:rsid w:val="008D210A"/>
    <w:rsid w:val="008D21EE"/>
    <w:rsid w:val="008D22AF"/>
    <w:rsid w:val="008D22C1"/>
    <w:rsid w:val="008D2381"/>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AA"/>
    <w:rsid w:val="008D37D6"/>
    <w:rsid w:val="008D37E5"/>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359"/>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A28"/>
    <w:rsid w:val="008D6BA6"/>
    <w:rsid w:val="008D6C0F"/>
    <w:rsid w:val="008D6F92"/>
    <w:rsid w:val="008D700C"/>
    <w:rsid w:val="008D70AD"/>
    <w:rsid w:val="008D70E8"/>
    <w:rsid w:val="008D7102"/>
    <w:rsid w:val="008D714F"/>
    <w:rsid w:val="008D71E2"/>
    <w:rsid w:val="008D7243"/>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179"/>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02"/>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4F6"/>
    <w:rsid w:val="008E271E"/>
    <w:rsid w:val="008E27DC"/>
    <w:rsid w:val="008E28B9"/>
    <w:rsid w:val="008E28F8"/>
    <w:rsid w:val="008E292B"/>
    <w:rsid w:val="008E293F"/>
    <w:rsid w:val="008E298F"/>
    <w:rsid w:val="008E29BA"/>
    <w:rsid w:val="008E29CE"/>
    <w:rsid w:val="008E2ADE"/>
    <w:rsid w:val="008E2C4B"/>
    <w:rsid w:val="008E2CCD"/>
    <w:rsid w:val="008E2CD2"/>
    <w:rsid w:val="008E2D13"/>
    <w:rsid w:val="008E2D38"/>
    <w:rsid w:val="008E2D91"/>
    <w:rsid w:val="008E2E61"/>
    <w:rsid w:val="008E2ED4"/>
    <w:rsid w:val="008E2F06"/>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E5"/>
    <w:rsid w:val="008E3C4D"/>
    <w:rsid w:val="008E3CA5"/>
    <w:rsid w:val="008E3E84"/>
    <w:rsid w:val="008E3F83"/>
    <w:rsid w:val="008E4192"/>
    <w:rsid w:val="008E4264"/>
    <w:rsid w:val="008E4356"/>
    <w:rsid w:val="008E453A"/>
    <w:rsid w:val="008E4543"/>
    <w:rsid w:val="008E454B"/>
    <w:rsid w:val="008E45DB"/>
    <w:rsid w:val="008E460F"/>
    <w:rsid w:val="008E46F7"/>
    <w:rsid w:val="008E4803"/>
    <w:rsid w:val="008E4896"/>
    <w:rsid w:val="008E49FF"/>
    <w:rsid w:val="008E4A82"/>
    <w:rsid w:val="008E4ABD"/>
    <w:rsid w:val="008E4DCD"/>
    <w:rsid w:val="008E4F3F"/>
    <w:rsid w:val="008E4F95"/>
    <w:rsid w:val="008E4FB8"/>
    <w:rsid w:val="008E505C"/>
    <w:rsid w:val="008E5066"/>
    <w:rsid w:val="008E506A"/>
    <w:rsid w:val="008E519A"/>
    <w:rsid w:val="008E52B6"/>
    <w:rsid w:val="008E52C2"/>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BF"/>
    <w:rsid w:val="008E5F3A"/>
    <w:rsid w:val="008E5FC3"/>
    <w:rsid w:val="008E5FCF"/>
    <w:rsid w:val="008E5FF8"/>
    <w:rsid w:val="008E60D6"/>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20"/>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48"/>
    <w:rsid w:val="008E79F4"/>
    <w:rsid w:val="008E7A6A"/>
    <w:rsid w:val="008E7B0F"/>
    <w:rsid w:val="008E7BA6"/>
    <w:rsid w:val="008E7BF6"/>
    <w:rsid w:val="008E7C04"/>
    <w:rsid w:val="008E7C38"/>
    <w:rsid w:val="008E7D64"/>
    <w:rsid w:val="008E7E34"/>
    <w:rsid w:val="008E7E43"/>
    <w:rsid w:val="008E7E53"/>
    <w:rsid w:val="008E7E7B"/>
    <w:rsid w:val="008E7EA7"/>
    <w:rsid w:val="008E7F10"/>
    <w:rsid w:val="008E7F40"/>
    <w:rsid w:val="008E7F5B"/>
    <w:rsid w:val="008E7FEA"/>
    <w:rsid w:val="008F005D"/>
    <w:rsid w:val="008F0105"/>
    <w:rsid w:val="008F01B3"/>
    <w:rsid w:val="008F029C"/>
    <w:rsid w:val="008F03F8"/>
    <w:rsid w:val="008F04FD"/>
    <w:rsid w:val="008F057D"/>
    <w:rsid w:val="008F062C"/>
    <w:rsid w:val="008F0676"/>
    <w:rsid w:val="008F0709"/>
    <w:rsid w:val="008F0771"/>
    <w:rsid w:val="008F07D5"/>
    <w:rsid w:val="008F085D"/>
    <w:rsid w:val="008F0959"/>
    <w:rsid w:val="008F0ADD"/>
    <w:rsid w:val="008F0B31"/>
    <w:rsid w:val="008F0B4D"/>
    <w:rsid w:val="008F0C14"/>
    <w:rsid w:val="008F0C37"/>
    <w:rsid w:val="008F0CBA"/>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F4F"/>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1AD"/>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40"/>
    <w:rsid w:val="008F41BF"/>
    <w:rsid w:val="008F420E"/>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F3"/>
    <w:rsid w:val="008F645B"/>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3F2"/>
    <w:rsid w:val="00900431"/>
    <w:rsid w:val="0090050E"/>
    <w:rsid w:val="0090052E"/>
    <w:rsid w:val="00900624"/>
    <w:rsid w:val="0090064C"/>
    <w:rsid w:val="009006DA"/>
    <w:rsid w:val="009006FD"/>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F"/>
    <w:rsid w:val="00900FF9"/>
    <w:rsid w:val="0090112E"/>
    <w:rsid w:val="00901159"/>
    <w:rsid w:val="009011D0"/>
    <w:rsid w:val="0090129D"/>
    <w:rsid w:val="009012BC"/>
    <w:rsid w:val="009013A7"/>
    <w:rsid w:val="00901407"/>
    <w:rsid w:val="0090140C"/>
    <w:rsid w:val="0090140D"/>
    <w:rsid w:val="00901481"/>
    <w:rsid w:val="00901528"/>
    <w:rsid w:val="00901549"/>
    <w:rsid w:val="00901610"/>
    <w:rsid w:val="00901672"/>
    <w:rsid w:val="009016A7"/>
    <w:rsid w:val="009016C4"/>
    <w:rsid w:val="00901798"/>
    <w:rsid w:val="00901892"/>
    <w:rsid w:val="00901A07"/>
    <w:rsid w:val="00901AB4"/>
    <w:rsid w:val="00901B0C"/>
    <w:rsid w:val="00901B9F"/>
    <w:rsid w:val="00901BBE"/>
    <w:rsid w:val="00901BDD"/>
    <w:rsid w:val="00901CF1"/>
    <w:rsid w:val="00901D8F"/>
    <w:rsid w:val="00901D9D"/>
    <w:rsid w:val="00901DAF"/>
    <w:rsid w:val="00901DFA"/>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71"/>
    <w:rsid w:val="00902828"/>
    <w:rsid w:val="009028EA"/>
    <w:rsid w:val="0090297A"/>
    <w:rsid w:val="00902B81"/>
    <w:rsid w:val="00902C21"/>
    <w:rsid w:val="00902C5C"/>
    <w:rsid w:val="00902CC2"/>
    <w:rsid w:val="00902DA1"/>
    <w:rsid w:val="00902DF8"/>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99"/>
    <w:rsid w:val="009038C6"/>
    <w:rsid w:val="0090394A"/>
    <w:rsid w:val="0090396F"/>
    <w:rsid w:val="00903ADB"/>
    <w:rsid w:val="00903AE2"/>
    <w:rsid w:val="00903B18"/>
    <w:rsid w:val="00903BBE"/>
    <w:rsid w:val="00903BD6"/>
    <w:rsid w:val="00903C9F"/>
    <w:rsid w:val="00903D03"/>
    <w:rsid w:val="00903DED"/>
    <w:rsid w:val="00903E3B"/>
    <w:rsid w:val="00903F08"/>
    <w:rsid w:val="00903F2D"/>
    <w:rsid w:val="00903F2E"/>
    <w:rsid w:val="00903F3E"/>
    <w:rsid w:val="00904064"/>
    <w:rsid w:val="00904074"/>
    <w:rsid w:val="009040A6"/>
    <w:rsid w:val="009040D4"/>
    <w:rsid w:val="009041B4"/>
    <w:rsid w:val="009041C2"/>
    <w:rsid w:val="009041E4"/>
    <w:rsid w:val="00904247"/>
    <w:rsid w:val="0090431A"/>
    <w:rsid w:val="009043AD"/>
    <w:rsid w:val="009043C4"/>
    <w:rsid w:val="00904405"/>
    <w:rsid w:val="0090442D"/>
    <w:rsid w:val="00904441"/>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DEF"/>
    <w:rsid w:val="00904E2B"/>
    <w:rsid w:val="00904E66"/>
    <w:rsid w:val="00904ECB"/>
    <w:rsid w:val="00904F39"/>
    <w:rsid w:val="00904F3E"/>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3C"/>
    <w:rsid w:val="00907154"/>
    <w:rsid w:val="00907181"/>
    <w:rsid w:val="00907287"/>
    <w:rsid w:val="009072B5"/>
    <w:rsid w:val="0090732F"/>
    <w:rsid w:val="009073A2"/>
    <w:rsid w:val="009073FA"/>
    <w:rsid w:val="00907414"/>
    <w:rsid w:val="00907452"/>
    <w:rsid w:val="009074D4"/>
    <w:rsid w:val="009074F0"/>
    <w:rsid w:val="009075F7"/>
    <w:rsid w:val="00907618"/>
    <w:rsid w:val="0090761B"/>
    <w:rsid w:val="0090761E"/>
    <w:rsid w:val="009076A7"/>
    <w:rsid w:val="00907727"/>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8A"/>
    <w:rsid w:val="009110CB"/>
    <w:rsid w:val="009110DF"/>
    <w:rsid w:val="00911102"/>
    <w:rsid w:val="00911131"/>
    <w:rsid w:val="0091115F"/>
    <w:rsid w:val="00911192"/>
    <w:rsid w:val="009111C1"/>
    <w:rsid w:val="0091126A"/>
    <w:rsid w:val="0091133F"/>
    <w:rsid w:val="009113AD"/>
    <w:rsid w:val="00911567"/>
    <w:rsid w:val="009115BF"/>
    <w:rsid w:val="009116F7"/>
    <w:rsid w:val="009117C1"/>
    <w:rsid w:val="009117D9"/>
    <w:rsid w:val="00911891"/>
    <w:rsid w:val="009118C7"/>
    <w:rsid w:val="00911956"/>
    <w:rsid w:val="00911974"/>
    <w:rsid w:val="009119BC"/>
    <w:rsid w:val="00911A2C"/>
    <w:rsid w:val="00911AC2"/>
    <w:rsid w:val="00911B45"/>
    <w:rsid w:val="00911C98"/>
    <w:rsid w:val="00911CAC"/>
    <w:rsid w:val="00911CD3"/>
    <w:rsid w:val="00911D34"/>
    <w:rsid w:val="00911D52"/>
    <w:rsid w:val="00911E40"/>
    <w:rsid w:val="00911E8B"/>
    <w:rsid w:val="00911E93"/>
    <w:rsid w:val="00911F00"/>
    <w:rsid w:val="00911F72"/>
    <w:rsid w:val="00912067"/>
    <w:rsid w:val="009121EC"/>
    <w:rsid w:val="00912272"/>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15"/>
    <w:rsid w:val="00914F4D"/>
    <w:rsid w:val="009150CA"/>
    <w:rsid w:val="00915110"/>
    <w:rsid w:val="00915128"/>
    <w:rsid w:val="0091517A"/>
    <w:rsid w:val="0091528A"/>
    <w:rsid w:val="009152A6"/>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4B"/>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4"/>
    <w:rsid w:val="00916CC0"/>
    <w:rsid w:val="00916D1A"/>
    <w:rsid w:val="00916DB2"/>
    <w:rsid w:val="00916DF8"/>
    <w:rsid w:val="00916E36"/>
    <w:rsid w:val="00916E7C"/>
    <w:rsid w:val="00916EBA"/>
    <w:rsid w:val="00916ECA"/>
    <w:rsid w:val="00916EDA"/>
    <w:rsid w:val="00916F49"/>
    <w:rsid w:val="00916F9E"/>
    <w:rsid w:val="00916FA2"/>
    <w:rsid w:val="00917030"/>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1DF8"/>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C01"/>
    <w:rsid w:val="00922D79"/>
    <w:rsid w:val="00922E01"/>
    <w:rsid w:val="00922E3D"/>
    <w:rsid w:val="00922E63"/>
    <w:rsid w:val="00922F10"/>
    <w:rsid w:val="00922F71"/>
    <w:rsid w:val="00922F81"/>
    <w:rsid w:val="00922FB5"/>
    <w:rsid w:val="00923056"/>
    <w:rsid w:val="0092308D"/>
    <w:rsid w:val="009230FE"/>
    <w:rsid w:val="00923116"/>
    <w:rsid w:val="00923173"/>
    <w:rsid w:val="00923227"/>
    <w:rsid w:val="0092324D"/>
    <w:rsid w:val="00923296"/>
    <w:rsid w:val="009232A1"/>
    <w:rsid w:val="0092332A"/>
    <w:rsid w:val="009233DF"/>
    <w:rsid w:val="00923401"/>
    <w:rsid w:val="0092342F"/>
    <w:rsid w:val="009234A4"/>
    <w:rsid w:val="009234CF"/>
    <w:rsid w:val="00923563"/>
    <w:rsid w:val="0092358E"/>
    <w:rsid w:val="009235FA"/>
    <w:rsid w:val="0092366D"/>
    <w:rsid w:val="0092378C"/>
    <w:rsid w:val="0092384B"/>
    <w:rsid w:val="00923876"/>
    <w:rsid w:val="009238BB"/>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C5"/>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09"/>
    <w:rsid w:val="00925B57"/>
    <w:rsid w:val="00925B7B"/>
    <w:rsid w:val="00925C01"/>
    <w:rsid w:val="00925C70"/>
    <w:rsid w:val="00925C73"/>
    <w:rsid w:val="00925CD0"/>
    <w:rsid w:val="00925CE4"/>
    <w:rsid w:val="00925D53"/>
    <w:rsid w:val="00925D92"/>
    <w:rsid w:val="00925E77"/>
    <w:rsid w:val="00925E92"/>
    <w:rsid w:val="00925FA7"/>
    <w:rsid w:val="00925FD7"/>
    <w:rsid w:val="00926018"/>
    <w:rsid w:val="00926076"/>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AE7"/>
    <w:rsid w:val="00926BD6"/>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B4"/>
    <w:rsid w:val="009271E1"/>
    <w:rsid w:val="00927335"/>
    <w:rsid w:val="009273D6"/>
    <w:rsid w:val="0092744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75"/>
    <w:rsid w:val="00927C97"/>
    <w:rsid w:val="00927CDD"/>
    <w:rsid w:val="00927DE5"/>
    <w:rsid w:val="00927E2D"/>
    <w:rsid w:val="00927F8B"/>
    <w:rsid w:val="00927FCF"/>
    <w:rsid w:val="00930031"/>
    <w:rsid w:val="00930059"/>
    <w:rsid w:val="0093008C"/>
    <w:rsid w:val="00930191"/>
    <w:rsid w:val="00930278"/>
    <w:rsid w:val="009302A5"/>
    <w:rsid w:val="00930328"/>
    <w:rsid w:val="009303F1"/>
    <w:rsid w:val="00930499"/>
    <w:rsid w:val="009304E0"/>
    <w:rsid w:val="00930508"/>
    <w:rsid w:val="009305E7"/>
    <w:rsid w:val="00930783"/>
    <w:rsid w:val="00930789"/>
    <w:rsid w:val="00930799"/>
    <w:rsid w:val="00930908"/>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3F90"/>
    <w:rsid w:val="00934015"/>
    <w:rsid w:val="0093415D"/>
    <w:rsid w:val="0093416C"/>
    <w:rsid w:val="00934193"/>
    <w:rsid w:val="009341F2"/>
    <w:rsid w:val="00934354"/>
    <w:rsid w:val="00934403"/>
    <w:rsid w:val="0093441E"/>
    <w:rsid w:val="00934429"/>
    <w:rsid w:val="009344EB"/>
    <w:rsid w:val="0093451A"/>
    <w:rsid w:val="0093456A"/>
    <w:rsid w:val="00934594"/>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262"/>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5F69"/>
    <w:rsid w:val="0093603E"/>
    <w:rsid w:val="0093604C"/>
    <w:rsid w:val="0093606F"/>
    <w:rsid w:val="00936081"/>
    <w:rsid w:val="009360E1"/>
    <w:rsid w:val="00936138"/>
    <w:rsid w:val="00936169"/>
    <w:rsid w:val="009361A9"/>
    <w:rsid w:val="00936258"/>
    <w:rsid w:val="00936267"/>
    <w:rsid w:val="00936283"/>
    <w:rsid w:val="0093633F"/>
    <w:rsid w:val="009363B8"/>
    <w:rsid w:val="009364DF"/>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4DC"/>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4E"/>
    <w:rsid w:val="00941251"/>
    <w:rsid w:val="009412B1"/>
    <w:rsid w:val="009412DF"/>
    <w:rsid w:val="00941304"/>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B9"/>
    <w:rsid w:val="009421CD"/>
    <w:rsid w:val="009421F4"/>
    <w:rsid w:val="00942207"/>
    <w:rsid w:val="009422E7"/>
    <w:rsid w:val="009423B5"/>
    <w:rsid w:val="009423C9"/>
    <w:rsid w:val="0094241F"/>
    <w:rsid w:val="00942433"/>
    <w:rsid w:val="00942447"/>
    <w:rsid w:val="0094251D"/>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900"/>
    <w:rsid w:val="00943975"/>
    <w:rsid w:val="00943994"/>
    <w:rsid w:val="009439CB"/>
    <w:rsid w:val="009439F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9"/>
    <w:rsid w:val="009461BB"/>
    <w:rsid w:val="009461E1"/>
    <w:rsid w:val="00946301"/>
    <w:rsid w:val="00946320"/>
    <w:rsid w:val="00946389"/>
    <w:rsid w:val="0094646D"/>
    <w:rsid w:val="00946556"/>
    <w:rsid w:val="00946666"/>
    <w:rsid w:val="00946705"/>
    <w:rsid w:val="00946799"/>
    <w:rsid w:val="009467C3"/>
    <w:rsid w:val="00946868"/>
    <w:rsid w:val="00946919"/>
    <w:rsid w:val="0094698E"/>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72"/>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47F95"/>
    <w:rsid w:val="0095012B"/>
    <w:rsid w:val="00950136"/>
    <w:rsid w:val="00950263"/>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81F"/>
    <w:rsid w:val="00951886"/>
    <w:rsid w:val="0095195B"/>
    <w:rsid w:val="0095199F"/>
    <w:rsid w:val="00951A5B"/>
    <w:rsid w:val="00951A68"/>
    <w:rsid w:val="00951A6A"/>
    <w:rsid w:val="00951AE7"/>
    <w:rsid w:val="00951BA2"/>
    <w:rsid w:val="00951BD1"/>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22E"/>
    <w:rsid w:val="009533C4"/>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CAB"/>
    <w:rsid w:val="00953D27"/>
    <w:rsid w:val="00953D31"/>
    <w:rsid w:val="00953D96"/>
    <w:rsid w:val="00953DDD"/>
    <w:rsid w:val="00953E17"/>
    <w:rsid w:val="00953E83"/>
    <w:rsid w:val="00953EE0"/>
    <w:rsid w:val="00953FC8"/>
    <w:rsid w:val="0095425A"/>
    <w:rsid w:val="00954278"/>
    <w:rsid w:val="00954293"/>
    <w:rsid w:val="009542DE"/>
    <w:rsid w:val="00954314"/>
    <w:rsid w:val="00954400"/>
    <w:rsid w:val="00954451"/>
    <w:rsid w:val="00954501"/>
    <w:rsid w:val="00954540"/>
    <w:rsid w:val="0095476B"/>
    <w:rsid w:val="009549C6"/>
    <w:rsid w:val="009549F0"/>
    <w:rsid w:val="00954A04"/>
    <w:rsid w:val="00954A07"/>
    <w:rsid w:val="00954A97"/>
    <w:rsid w:val="00954ABF"/>
    <w:rsid w:val="00954B98"/>
    <w:rsid w:val="00954BF8"/>
    <w:rsid w:val="00954C51"/>
    <w:rsid w:val="00954CE4"/>
    <w:rsid w:val="00954D6F"/>
    <w:rsid w:val="00954DED"/>
    <w:rsid w:val="00954E56"/>
    <w:rsid w:val="00954EAE"/>
    <w:rsid w:val="00954EC4"/>
    <w:rsid w:val="00954FBD"/>
    <w:rsid w:val="0095501A"/>
    <w:rsid w:val="00955095"/>
    <w:rsid w:val="00955097"/>
    <w:rsid w:val="00955104"/>
    <w:rsid w:val="00955117"/>
    <w:rsid w:val="00955185"/>
    <w:rsid w:val="009551B5"/>
    <w:rsid w:val="009551DA"/>
    <w:rsid w:val="009551EF"/>
    <w:rsid w:val="00955222"/>
    <w:rsid w:val="00955238"/>
    <w:rsid w:val="00955256"/>
    <w:rsid w:val="00955389"/>
    <w:rsid w:val="00955400"/>
    <w:rsid w:val="0095554E"/>
    <w:rsid w:val="00955580"/>
    <w:rsid w:val="009555A6"/>
    <w:rsid w:val="009555D1"/>
    <w:rsid w:val="009555DF"/>
    <w:rsid w:val="009555E6"/>
    <w:rsid w:val="009556B4"/>
    <w:rsid w:val="0095577F"/>
    <w:rsid w:val="00955797"/>
    <w:rsid w:val="00955801"/>
    <w:rsid w:val="00955850"/>
    <w:rsid w:val="0095588A"/>
    <w:rsid w:val="0095591E"/>
    <w:rsid w:val="00955921"/>
    <w:rsid w:val="00955962"/>
    <w:rsid w:val="00955989"/>
    <w:rsid w:val="00955AF1"/>
    <w:rsid w:val="00955C66"/>
    <w:rsid w:val="00955CE1"/>
    <w:rsid w:val="00955DD4"/>
    <w:rsid w:val="00955E35"/>
    <w:rsid w:val="00955E45"/>
    <w:rsid w:val="00955E49"/>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283"/>
    <w:rsid w:val="009602E4"/>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2F2"/>
    <w:rsid w:val="0096130E"/>
    <w:rsid w:val="0096138D"/>
    <w:rsid w:val="00961479"/>
    <w:rsid w:val="009614CB"/>
    <w:rsid w:val="0096164F"/>
    <w:rsid w:val="00961808"/>
    <w:rsid w:val="00961908"/>
    <w:rsid w:val="00961910"/>
    <w:rsid w:val="009619C3"/>
    <w:rsid w:val="00961A21"/>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7E"/>
    <w:rsid w:val="0096259B"/>
    <w:rsid w:val="00962621"/>
    <w:rsid w:val="00962639"/>
    <w:rsid w:val="00962644"/>
    <w:rsid w:val="009626DB"/>
    <w:rsid w:val="0096276D"/>
    <w:rsid w:val="009628C8"/>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279"/>
    <w:rsid w:val="0096330D"/>
    <w:rsid w:val="0096332B"/>
    <w:rsid w:val="009633D3"/>
    <w:rsid w:val="00963472"/>
    <w:rsid w:val="009634E5"/>
    <w:rsid w:val="00963639"/>
    <w:rsid w:val="0096366D"/>
    <w:rsid w:val="009636CD"/>
    <w:rsid w:val="0096375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05C"/>
    <w:rsid w:val="009662E1"/>
    <w:rsid w:val="00966336"/>
    <w:rsid w:val="0096644E"/>
    <w:rsid w:val="009664B4"/>
    <w:rsid w:val="009664EE"/>
    <w:rsid w:val="00966505"/>
    <w:rsid w:val="0096656B"/>
    <w:rsid w:val="00966571"/>
    <w:rsid w:val="00966651"/>
    <w:rsid w:val="00966657"/>
    <w:rsid w:val="0096674B"/>
    <w:rsid w:val="00966807"/>
    <w:rsid w:val="009668D1"/>
    <w:rsid w:val="009669A7"/>
    <w:rsid w:val="009669D5"/>
    <w:rsid w:val="00966A50"/>
    <w:rsid w:val="00966B37"/>
    <w:rsid w:val="00966B54"/>
    <w:rsid w:val="00966BA5"/>
    <w:rsid w:val="00966C3D"/>
    <w:rsid w:val="00966D68"/>
    <w:rsid w:val="00966F76"/>
    <w:rsid w:val="00967088"/>
    <w:rsid w:val="00967089"/>
    <w:rsid w:val="009670B8"/>
    <w:rsid w:val="009670E3"/>
    <w:rsid w:val="0096713B"/>
    <w:rsid w:val="00967152"/>
    <w:rsid w:val="00967287"/>
    <w:rsid w:val="00967344"/>
    <w:rsid w:val="009673E2"/>
    <w:rsid w:val="0096741A"/>
    <w:rsid w:val="00967421"/>
    <w:rsid w:val="00967479"/>
    <w:rsid w:val="009674D6"/>
    <w:rsid w:val="009674E4"/>
    <w:rsid w:val="0096752B"/>
    <w:rsid w:val="00967616"/>
    <w:rsid w:val="0096769D"/>
    <w:rsid w:val="009676CF"/>
    <w:rsid w:val="009677B3"/>
    <w:rsid w:val="009677D5"/>
    <w:rsid w:val="009677FD"/>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6C"/>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C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09"/>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08"/>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9"/>
    <w:rsid w:val="0097420E"/>
    <w:rsid w:val="0097435A"/>
    <w:rsid w:val="009743F8"/>
    <w:rsid w:val="0097442F"/>
    <w:rsid w:val="0097446B"/>
    <w:rsid w:val="009745D5"/>
    <w:rsid w:val="00974660"/>
    <w:rsid w:val="00974797"/>
    <w:rsid w:val="009747E0"/>
    <w:rsid w:val="0097483B"/>
    <w:rsid w:val="009748A4"/>
    <w:rsid w:val="00974B00"/>
    <w:rsid w:val="00974B52"/>
    <w:rsid w:val="00974CE1"/>
    <w:rsid w:val="00974CFC"/>
    <w:rsid w:val="00974E1D"/>
    <w:rsid w:val="00974E55"/>
    <w:rsid w:val="00974E96"/>
    <w:rsid w:val="00974ED6"/>
    <w:rsid w:val="00974EE4"/>
    <w:rsid w:val="00974F37"/>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183"/>
    <w:rsid w:val="00976292"/>
    <w:rsid w:val="00976350"/>
    <w:rsid w:val="00976399"/>
    <w:rsid w:val="009763EC"/>
    <w:rsid w:val="00976411"/>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E41"/>
    <w:rsid w:val="00976E45"/>
    <w:rsid w:val="00976E57"/>
    <w:rsid w:val="00976E5B"/>
    <w:rsid w:val="00976F6B"/>
    <w:rsid w:val="00976F81"/>
    <w:rsid w:val="00977052"/>
    <w:rsid w:val="00977125"/>
    <w:rsid w:val="00977147"/>
    <w:rsid w:val="0097714E"/>
    <w:rsid w:val="009773AA"/>
    <w:rsid w:val="00977406"/>
    <w:rsid w:val="009774FA"/>
    <w:rsid w:val="00977532"/>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898"/>
    <w:rsid w:val="00980904"/>
    <w:rsid w:val="0098097B"/>
    <w:rsid w:val="00980AA9"/>
    <w:rsid w:val="00980B94"/>
    <w:rsid w:val="00980CEE"/>
    <w:rsid w:val="00980D6A"/>
    <w:rsid w:val="00980D6B"/>
    <w:rsid w:val="00980EBD"/>
    <w:rsid w:val="00980F4A"/>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AD9"/>
    <w:rsid w:val="00981CC3"/>
    <w:rsid w:val="00981CCA"/>
    <w:rsid w:val="00981D6D"/>
    <w:rsid w:val="00981E43"/>
    <w:rsid w:val="00981EDE"/>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740"/>
    <w:rsid w:val="0098376A"/>
    <w:rsid w:val="009837DB"/>
    <w:rsid w:val="0098386E"/>
    <w:rsid w:val="009838F5"/>
    <w:rsid w:val="0098395C"/>
    <w:rsid w:val="00983A35"/>
    <w:rsid w:val="00983C3A"/>
    <w:rsid w:val="00983D27"/>
    <w:rsid w:val="00984058"/>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DAF"/>
    <w:rsid w:val="00984E95"/>
    <w:rsid w:val="00984E96"/>
    <w:rsid w:val="00984F34"/>
    <w:rsid w:val="00984F9B"/>
    <w:rsid w:val="00985007"/>
    <w:rsid w:val="0098504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5B"/>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7AE"/>
    <w:rsid w:val="009878F6"/>
    <w:rsid w:val="00987993"/>
    <w:rsid w:val="00987AE7"/>
    <w:rsid w:val="00987C0F"/>
    <w:rsid w:val="00987C2E"/>
    <w:rsid w:val="00987D24"/>
    <w:rsid w:val="00987D48"/>
    <w:rsid w:val="00987DB1"/>
    <w:rsid w:val="00987E20"/>
    <w:rsid w:val="00987FCF"/>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1B7"/>
    <w:rsid w:val="0099121A"/>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A1"/>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D9"/>
    <w:rsid w:val="009924E3"/>
    <w:rsid w:val="0099250D"/>
    <w:rsid w:val="00992573"/>
    <w:rsid w:val="009925CD"/>
    <w:rsid w:val="009925EB"/>
    <w:rsid w:val="00992605"/>
    <w:rsid w:val="00992743"/>
    <w:rsid w:val="00992826"/>
    <w:rsid w:val="00992845"/>
    <w:rsid w:val="009929A9"/>
    <w:rsid w:val="00992AFC"/>
    <w:rsid w:val="00992B52"/>
    <w:rsid w:val="00992B71"/>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562"/>
    <w:rsid w:val="00994600"/>
    <w:rsid w:val="00994632"/>
    <w:rsid w:val="00994758"/>
    <w:rsid w:val="00994779"/>
    <w:rsid w:val="0099478C"/>
    <w:rsid w:val="0099482C"/>
    <w:rsid w:val="009948E1"/>
    <w:rsid w:val="00994909"/>
    <w:rsid w:val="00994969"/>
    <w:rsid w:val="00994987"/>
    <w:rsid w:val="00994A61"/>
    <w:rsid w:val="00994B14"/>
    <w:rsid w:val="00994B58"/>
    <w:rsid w:val="00994C32"/>
    <w:rsid w:val="00994C7C"/>
    <w:rsid w:val="00994CF7"/>
    <w:rsid w:val="00994D40"/>
    <w:rsid w:val="00994D50"/>
    <w:rsid w:val="00994D56"/>
    <w:rsid w:val="00994D69"/>
    <w:rsid w:val="00994EB2"/>
    <w:rsid w:val="00994F7B"/>
    <w:rsid w:val="00995044"/>
    <w:rsid w:val="00995047"/>
    <w:rsid w:val="0099507A"/>
    <w:rsid w:val="009950E3"/>
    <w:rsid w:val="00995246"/>
    <w:rsid w:val="009952EC"/>
    <w:rsid w:val="00995300"/>
    <w:rsid w:val="00995403"/>
    <w:rsid w:val="00995410"/>
    <w:rsid w:val="00995474"/>
    <w:rsid w:val="009954BA"/>
    <w:rsid w:val="0099559A"/>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2A"/>
    <w:rsid w:val="009A1F68"/>
    <w:rsid w:val="009A1FAD"/>
    <w:rsid w:val="009A1FFD"/>
    <w:rsid w:val="009A20FC"/>
    <w:rsid w:val="009A2163"/>
    <w:rsid w:val="009A21A7"/>
    <w:rsid w:val="009A21C2"/>
    <w:rsid w:val="009A2273"/>
    <w:rsid w:val="009A22AA"/>
    <w:rsid w:val="009A22BA"/>
    <w:rsid w:val="009A2350"/>
    <w:rsid w:val="009A24B3"/>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34"/>
    <w:rsid w:val="009A40AF"/>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A5"/>
    <w:rsid w:val="009A5258"/>
    <w:rsid w:val="009A535E"/>
    <w:rsid w:val="009A5376"/>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8D3"/>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A7FFD"/>
    <w:rsid w:val="009B00B9"/>
    <w:rsid w:val="009B00E7"/>
    <w:rsid w:val="009B0130"/>
    <w:rsid w:val="009B0335"/>
    <w:rsid w:val="009B0360"/>
    <w:rsid w:val="009B03D7"/>
    <w:rsid w:val="009B046D"/>
    <w:rsid w:val="009B0511"/>
    <w:rsid w:val="009B0659"/>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6EA"/>
    <w:rsid w:val="009B1728"/>
    <w:rsid w:val="009B1746"/>
    <w:rsid w:val="009B1749"/>
    <w:rsid w:val="009B17D4"/>
    <w:rsid w:val="009B17E7"/>
    <w:rsid w:val="009B1867"/>
    <w:rsid w:val="009B1899"/>
    <w:rsid w:val="009B19C9"/>
    <w:rsid w:val="009B1AAC"/>
    <w:rsid w:val="009B1B2E"/>
    <w:rsid w:val="009B1B37"/>
    <w:rsid w:val="009B1B44"/>
    <w:rsid w:val="009B1B59"/>
    <w:rsid w:val="009B1C8B"/>
    <w:rsid w:val="009B1D7D"/>
    <w:rsid w:val="009B1D81"/>
    <w:rsid w:val="009B1E9A"/>
    <w:rsid w:val="009B1EC1"/>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94"/>
    <w:rsid w:val="009B3D40"/>
    <w:rsid w:val="009B3E00"/>
    <w:rsid w:val="009B3E98"/>
    <w:rsid w:val="009B3EC6"/>
    <w:rsid w:val="009B3EE1"/>
    <w:rsid w:val="009B3EE9"/>
    <w:rsid w:val="009B3F0D"/>
    <w:rsid w:val="009B3F47"/>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81"/>
    <w:rsid w:val="009B4DBB"/>
    <w:rsid w:val="009B4DEF"/>
    <w:rsid w:val="009B4F9B"/>
    <w:rsid w:val="009B4FF8"/>
    <w:rsid w:val="009B5017"/>
    <w:rsid w:val="009B5029"/>
    <w:rsid w:val="009B50EC"/>
    <w:rsid w:val="009B517B"/>
    <w:rsid w:val="009B5276"/>
    <w:rsid w:val="009B5435"/>
    <w:rsid w:val="009B55F4"/>
    <w:rsid w:val="009B563A"/>
    <w:rsid w:val="009B5651"/>
    <w:rsid w:val="009B58F5"/>
    <w:rsid w:val="009B59BE"/>
    <w:rsid w:val="009B59F8"/>
    <w:rsid w:val="009B5AAD"/>
    <w:rsid w:val="009B5B36"/>
    <w:rsid w:val="009B5C1C"/>
    <w:rsid w:val="009B5CA0"/>
    <w:rsid w:val="009B5D9C"/>
    <w:rsid w:val="009B5DCE"/>
    <w:rsid w:val="009B5E24"/>
    <w:rsid w:val="009B5E61"/>
    <w:rsid w:val="009B5E95"/>
    <w:rsid w:val="009B5E9A"/>
    <w:rsid w:val="009B5ECF"/>
    <w:rsid w:val="009B5F09"/>
    <w:rsid w:val="009B5F61"/>
    <w:rsid w:val="009B60FD"/>
    <w:rsid w:val="009B6150"/>
    <w:rsid w:val="009B626F"/>
    <w:rsid w:val="009B62D0"/>
    <w:rsid w:val="009B62E2"/>
    <w:rsid w:val="009B6338"/>
    <w:rsid w:val="009B633A"/>
    <w:rsid w:val="009B63E5"/>
    <w:rsid w:val="009B64EE"/>
    <w:rsid w:val="009B6591"/>
    <w:rsid w:val="009B65A2"/>
    <w:rsid w:val="009B65D0"/>
    <w:rsid w:val="009B660B"/>
    <w:rsid w:val="009B66C3"/>
    <w:rsid w:val="009B6779"/>
    <w:rsid w:val="009B67E4"/>
    <w:rsid w:val="009B6822"/>
    <w:rsid w:val="009B68B6"/>
    <w:rsid w:val="009B68EF"/>
    <w:rsid w:val="009B6AC2"/>
    <w:rsid w:val="009B6B00"/>
    <w:rsid w:val="009B6B87"/>
    <w:rsid w:val="009B6CA2"/>
    <w:rsid w:val="009B6CC7"/>
    <w:rsid w:val="009B6D3B"/>
    <w:rsid w:val="009B6DAD"/>
    <w:rsid w:val="009B6DD2"/>
    <w:rsid w:val="009B6E08"/>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1E6"/>
    <w:rsid w:val="009C12A8"/>
    <w:rsid w:val="009C12F4"/>
    <w:rsid w:val="009C1428"/>
    <w:rsid w:val="009C15A6"/>
    <w:rsid w:val="009C163B"/>
    <w:rsid w:val="009C16CF"/>
    <w:rsid w:val="009C1708"/>
    <w:rsid w:val="009C1795"/>
    <w:rsid w:val="009C17AA"/>
    <w:rsid w:val="009C17BE"/>
    <w:rsid w:val="009C17DC"/>
    <w:rsid w:val="009C1824"/>
    <w:rsid w:val="009C18F3"/>
    <w:rsid w:val="009C1923"/>
    <w:rsid w:val="009C1950"/>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9"/>
    <w:rsid w:val="009C471C"/>
    <w:rsid w:val="009C4817"/>
    <w:rsid w:val="009C487B"/>
    <w:rsid w:val="009C487C"/>
    <w:rsid w:val="009C48DB"/>
    <w:rsid w:val="009C48EF"/>
    <w:rsid w:val="009C4983"/>
    <w:rsid w:val="009C4A2B"/>
    <w:rsid w:val="009C4A7A"/>
    <w:rsid w:val="009C4B11"/>
    <w:rsid w:val="009C4B17"/>
    <w:rsid w:val="009C4B7D"/>
    <w:rsid w:val="009C4BDC"/>
    <w:rsid w:val="009C4C52"/>
    <w:rsid w:val="009C4C86"/>
    <w:rsid w:val="009C4DA1"/>
    <w:rsid w:val="009C4DF1"/>
    <w:rsid w:val="009C4E09"/>
    <w:rsid w:val="009C4E7E"/>
    <w:rsid w:val="009C4EC2"/>
    <w:rsid w:val="009C4FB9"/>
    <w:rsid w:val="009C4FDF"/>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830"/>
    <w:rsid w:val="009C58EB"/>
    <w:rsid w:val="009C596D"/>
    <w:rsid w:val="009C5988"/>
    <w:rsid w:val="009C5989"/>
    <w:rsid w:val="009C5998"/>
    <w:rsid w:val="009C59F6"/>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268"/>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7167"/>
    <w:rsid w:val="009C71C1"/>
    <w:rsid w:val="009C72C8"/>
    <w:rsid w:val="009C72D4"/>
    <w:rsid w:val="009C73EE"/>
    <w:rsid w:val="009C7442"/>
    <w:rsid w:val="009C74B8"/>
    <w:rsid w:val="009C7623"/>
    <w:rsid w:val="009C7737"/>
    <w:rsid w:val="009C7834"/>
    <w:rsid w:val="009C78D0"/>
    <w:rsid w:val="009C78FB"/>
    <w:rsid w:val="009C791E"/>
    <w:rsid w:val="009C7A55"/>
    <w:rsid w:val="009C7B3A"/>
    <w:rsid w:val="009C7BEB"/>
    <w:rsid w:val="009C7C4A"/>
    <w:rsid w:val="009C7D24"/>
    <w:rsid w:val="009C7D3E"/>
    <w:rsid w:val="009C7D9B"/>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FC"/>
    <w:rsid w:val="009D0837"/>
    <w:rsid w:val="009D08AE"/>
    <w:rsid w:val="009D0919"/>
    <w:rsid w:val="009D09C6"/>
    <w:rsid w:val="009D0AA1"/>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44"/>
    <w:rsid w:val="009D126B"/>
    <w:rsid w:val="009D127F"/>
    <w:rsid w:val="009D13B6"/>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F2D"/>
    <w:rsid w:val="009D1F2F"/>
    <w:rsid w:val="009D2162"/>
    <w:rsid w:val="009D23DC"/>
    <w:rsid w:val="009D2440"/>
    <w:rsid w:val="009D2467"/>
    <w:rsid w:val="009D252A"/>
    <w:rsid w:val="009D2564"/>
    <w:rsid w:val="009D2582"/>
    <w:rsid w:val="009D25B2"/>
    <w:rsid w:val="009D267D"/>
    <w:rsid w:val="009D26BE"/>
    <w:rsid w:val="009D287C"/>
    <w:rsid w:val="009D2904"/>
    <w:rsid w:val="009D2AB0"/>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A9"/>
    <w:rsid w:val="009D34B1"/>
    <w:rsid w:val="009D3580"/>
    <w:rsid w:val="009D362B"/>
    <w:rsid w:val="009D3685"/>
    <w:rsid w:val="009D36B5"/>
    <w:rsid w:val="009D36C1"/>
    <w:rsid w:val="009D3765"/>
    <w:rsid w:val="009D376D"/>
    <w:rsid w:val="009D3770"/>
    <w:rsid w:val="009D37F4"/>
    <w:rsid w:val="009D382F"/>
    <w:rsid w:val="009D38B9"/>
    <w:rsid w:val="009D392D"/>
    <w:rsid w:val="009D3A6C"/>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9A1"/>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06"/>
    <w:rsid w:val="009D603B"/>
    <w:rsid w:val="009D6195"/>
    <w:rsid w:val="009D6225"/>
    <w:rsid w:val="009D623A"/>
    <w:rsid w:val="009D624B"/>
    <w:rsid w:val="009D6289"/>
    <w:rsid w:val="009D6375"/>
    <w:rsid w:val="009D6434"/>
    <w:rsid w:val="009D6485"/>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E9E"/>
    <w:rsid w:val="009D6F01"/>
    <w:rsid w:val="009D6F34"/>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702"/>
    <w:rsid w:val="009D775F"/>
    <w:rsid w:val="009D77D2"/>
    <w:rsid w:val="009D7881"/>
    <w:rsid w:val="009D79C6"/>
    <w:rsid w:val="009D7B05"/>
    <w:rsid w:val="009D7B2B"/>
    <w:rsid w:val="009D7BF4"/>
    <w:rsid w:val="009D7C52"/>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80"/>
    <w:rsid w:val="009E089A"/>
    <w:rsid w:val="009E0998"/>
    <w:rsid w:val="009E0B98"/>
    <w:rsid w:val="009E0C64"/>
    <w:rsid w:val="009E0C85"/>
    <w:rsid w:val="009E0D07"/>
    <w:rsid w:val="009E0D27"/>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337"/>
    <w:rsid w:val="009E3379"/>
    <w:rsid w:val="009E33AA"/>
    <w:rsid w:val="009E35AA"/>
    <w:rsid w:val="009E361C"/>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D0"/>
    <w:rsid w:val="009E59E2"/>
    <w:rsid w:val="009E5A33"/>
    <w:rsid w:val="009E5A4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AB0"/>
    <w:rsid w:val="009F0C79"/>
    <w:rsid w:val="009F0CC7"/>
    <w:rsid w:val="009F0D25"/>
    <w:rsid w:val="009F0D59"/>
    <w:rsid w:val="009F0DB6"/>
    <w:rsid w:val="009F0DF3"/>
    <w:rsid w:val="009F0EC8"/>
    <w:rsid w:val="009F0F49"/>
    <w:rsid w:val="009F1040"/>
    <w:rsid w:val="009F109F"/>
    <w:rsid w:val="009F1292"/>
    <w:rsid w:val="009F12CF"/>
    <w:rsid w:val="009F12F2"/>
    <w:rsid w:val="009F1316"/>
    <w:rsid w:val="009F133B"/>
    <w:rsid w:val="009F13A1"/>
    <w:rsid w:val="009F1424"/>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B5"/>
    <w:rsid w:val="009F23D7"/>
    <w:rsid w:val="009F23E7"/>
    <w:rsid w:val="009F24F0"/>
    <w:rsid w:val="009F2520"/>
    <w:rsid w:val="009F255D"/>
    <w:rsid w:val="009F2573"/>
    <w:rsid w:val="009F2575"/>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F7"/>
    <w:rsid w:val="009F2C8E"/>
    <w:rsid w:val="009F2D4F"/>
    <w:rsid w:val="009F2DB3"/>
    <w:rsid w:val="009F2DFB"/>
    <w:rsid w:val="009F2E1E"/>
    <w:rsid w:val="009F2EF4"/>
    <w:rsid w:val="009F2F41"/>
    <w:rsid w:val="009F2F5E"/>
    <w:rsid w:val="009F2FC7"/>
    <w:rsid w:val="009F3131"/>
    <w:rsid w:val="009F3141"/>
    <w:rsid w:val="009F31C7"/>
    <w:rsid w:val="009F31D6"/>
    <w:rsid w:val="009F3213"/>
    <w:rsid w:val="009F324A"/>
    <w:rsid w:val="009F331C"/>
    <w:rsid w:val="009F336D"/>
    <w:rsid w:val="009F3375"/>
    <w:rsid w:val="009F338F"/>
    <w:rsid w:val="009F3417"/>
    <w:rsid w:val="009F3453"/>
    <w:rsid w:val="009F3484"/>
    <w:rsid w:val="009F349F"/>
    <w:rsid w:val="009F365D"/>
    <w:rsid w:val="009F3774"/>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F2A"/>
    <w:rsid w:val="009F4F34"/>
    <w:rsid w:val="009F4F8A"/>
    <w:rsid w:val="009F4FC0"/>
    <w:rsid w:val="009F4FD1"/>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F75"/>
    <w:rsid w:val="009F600C"/>
    <w:rsid w:val="009F6023"/>
    <w:rsid w:val="009F6213"/>
    <w:rsid w:val="009F638F"/>
    <w:rsid w:val="009F63C7"/>
    <w:rsid w:val="009F6522"/>
    <w:rsid w:val="009F6576"/>
    <w:rsid w:val="009F65C2"/>
    <w:rsid w:val="009F65DE"/>
    <w:rsid w:val="009F66A0"/>
    <w:rsid w:val="009F67CF"/>
    <w:rsid w:val="009F6823"/>
    <w:rsid w:val="009F6900"/>
    <w:rsid w:val="009F6916"/>
    <w:rsid w:val="009F6950"/>
    <w:rsid w:val="009F6A96"/>
    <w:rsid w:val="009F6B1F"/>
    <w:rsid w:val="009F6B29"/>
    <w:rsid w:val="009F6BEE"/>
    <w:rsid w:val="009F6D7D"/>
    <w:rsid w:val="009F6E24"/>
    <w:rsid w:val="009F6EE7"/>
    <w:rsid w:val="009F6F48"/>
    <w:rsid w:val="009F6F79"/>
    <w:rsid w:val="009F7006"/>
    <w:rsid w:val="009F701A"/>
    <w:rsid w:val="009F7113"/>
    <w:rsid w:val="009F7125"/>
    <w:rsid w:val="009F714F"/>
    <w:rsid w:val="009F722D"/>
    <w:rsid w:val="009F7286"/>
    <w:rsid w:val="009F73C5"/>
    <w:rsid w:val="009F73CE"/>
    <w:rsid w:val="009F7424"/>
    <w:rsid w:val="009F74C8"/>
    <w:rsid w:val="009F74C9"/>
    <w:rsid w:val="009F751E"/>
    <w:rsid w:val="009F751F"/>
    <w:rsid w:val="009F75FC"/>
    <w:rsid w:val="009F7687"/>
    <w:rsid w:val="009F76C5"/>
    <w:rsid w:val="009F7747"/>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91"/>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58"/>
    <w:rsid w:val="00A00C62"/>
    <w:rsid w:val="00A00CB5"/>
    <w:rsid w:val="00A00CF6"/>
    <w:rsid w:val="00A00E26"/>
    <w:rsid w:val="00A00E2F"/>
    <w:rsid w:val="00A00E7F"/>
    <w:rsid w:val="00A00E93"/>
    <w:rsid w:val="00A00EEE"/>
    <w:rsid w:val="00A00F81"/>
    <w:rsid w:val="00A0102A"/>
    <w:rsid w:val="00A01047"/>
    <w:rsid w:val="00A012AE"/>
    <w:rsid w:val="00A012CC"/>
    <w:rsid w:val="00A013E2"/>
    <w:rsid w:val="00A014DF"/>
    <w:rsid w:val="00A0159C"/>
    <w:rsid w:val="00A015A9"/>
    <w:rsid w:val="00A01630"/>
    <w:rsid w:val="00A0163D"/>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FD"/>
    <w:rsid w:val="00A03027"/>
    <w:rsid w:val="00A03055"/>
    <w:rsid w:val="00A03089"/>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00"/>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107"/>
    <w:rsid w:val="00A061CF"/>
    <w:rsid w:val="00A0621A"/>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E4"/>
    <w:rsid w:val="00A06C61"/>
    <w:rsid w:val="00A06CFA"/>
    <w:rsid w:val="00A06D3A"/>
    <w:rsid w:val="00A06D92"/>
    <w:rsid w:val="00A06E16"/>
    <w:rsid w:val="00A06E9D"/>
    <w:rsid w:val="00A07089"/>
    <w:rsid w:val="00A0711C"/>
    <w:rsid w:val="00A0721C"/>
    <w:rsid w:val="00A07377"/>
    <w:rsid w:val="00A073DA"/>
    <w:rsid w:val="00A073E0"/>
    <w:rsid w:val="00A0742D"/>
    <w:rsid w:val="00A0745B"/>
    <w:rsid w:val="00A07468"/>
    <w:rsid w:val="00A074DC"/>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23"/>
    <w:rsid w:val="00A07F89"/>
    <w:rsid w:val="00A07FAB"/>
    <w:rsid w:val="00A07FEB"/>
    <w:rsid w:val="00A1009D"/>
    <w:rsid w:val="00A100A6"/>
    <w:rsid w:val="00A10125"/>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BB5"/>
    <w:rsid w:val="00A10C6A"/>
    <w:rsid w:val="00A10C9E"/>
    <w:rsid w:val="00A10CD0"/>
    <w:rsid w:val="00A10D95"/>
    <w:rsid w:val="00A10D9E"/>
    <w:rsid w:val="00A10E3F"/>
    <w:rsid w:val="00A10EEA"/>
    <w:rsid w:val="00A10F60"/>
    <w:rsid w:val="00A10FC0"/>
    <w:rsid w:val="00A1109F"/>
    <w:rsid w:val="00A110FD"/>
    <w:rsid w:val="00A111AC"/>
    <w:rsid w:val="00A11351"/>
    <w:rsid w:val="00A11438"/>
    <w:rsid w:val="00A11495"/>
    <w:rsid w:val="00A114AB"/>
    <w:rsid w:val="00A114BA"/>
    <w:rsid w:val="00A11521"/>
    <w:rsid w:val="00A115B5"/>
    <w:rsid w:val="00A116C3"/>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2E"/>
    <w:rsid w:val="00A12039"/>
    <w:rsid w:val="00A1211E"/>
    <w:rsid w:val="00A12204"/>
    <w:rsid w:val="00A12210"/>
    <w:rsid w:val="00A1228E"/>
    <w:rsid w:val="00A12325"/>
    <w:rsid w:val="00A12380"/>
    <w:rsid w:val="00A12523"/>
    <w:rsid w:val="00A1252A"/>
    <w:rsid w:val="00A1257E"/>
    <w:rsid w:val="00A12631"/>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D6D"/>
    <w:rsid w:val="00A12D81"/>
    <w:rsid w:val="00A12E8D"/>
    <w:rsid w:val="00A12F2F"/>
    <w:rsid w:val="00A12F37"/>
    <w:rsid w:val="00A12F84"/>
    <w:rsid w:val="00A13038"/>
    <w:rsid w:val="00A13068"/>
    <w:rsid w:val="00A13071"/>
    <w:rsid w:val="00A1309D"/>
    <w:rsid w:val="00A1309F"/>
    <w:rsid w:val="00A13261"/>
    <w:rsid w:val="00A133AB"/>
    <w:rsid w:val="00A133E3"/>
    <w:rsid w:val="00A13454"/>
    <w:rsid w:val="00A13460"/>
    <w:rsid w:val="00A13557"/>
    <w:rsid w:val="00A1369B"/>
    <w:rsid w:val="00A136A0"/>
    <w:rsid w:val="00A136FE"/>
    <w:rsid w:val="00A1389D"/>
    <w:rsid w:val="00A138BB"/>
    <w:rsid w:val="00A13927"/>
    <w:rsid w:val="00A13AB9"/>
    <w:rsid w:val="00A13AD5"/>
    <w:rsid w:val="00A13CA7"/>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0F"/>
    <w:rsid w:val="00A14840"/>
    <w:rsid w:val="00A148A3"/>
    <w:rsid w:val="00A14965"/>
    <w:rsid w:val="00A149DC"/>
    <w:rsid w:val="00A14B28"/>
    <w:rsid w:val="00A14B66"/>
    <w:rsid w:val="00A14D33"/>
    <w:rsid w:val="00A14D4D"/>
    <w:rsid w:val="00A14D88"/>
    <w:rsid w:val="00A14DAD"/>
    <w:rsid w:val="00A14F85"/>
    <w:rsid w:val="00A15051"/>
    <w:rsid w:val="00A15088"/>
    <w:rsid w:val="00A150F8"/>
    <w:rsid w:val="00A15298"/>
    <w:rsid w:val="00A152A2"/>
    <w:rsid w:val="00A152AA"/>
    <w:rsid w:val="00A152F9"/>
    <w:rsid w:val="00A15322"/>
    <w:rsid w:val="00A153B6"/>
    <w:rsid w:val="00A153F9"/>
    <w:rsid w:val="00A15437"/>
    <w:rsid w:val="00A15449"/>
    <w:rsid w:val="00A1549B"/>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3D2"/>
    <w:rsid w:val="00A164E9"/>
    <w:rsid w:val="00A16593"/>
    <w:rsid w:val="00A16635"/>
    <w:rsid w:val="00A1664C"/>
    <w:rsid w:val="00A16663"/>
    <w:rsid w:val="00A166E7"/>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20F"/>
    <w:rsid w:val="00A1722E"/>
    <w:rsid w:val="00A1723F"/>
    <w:rsid w:val="00A1726B"/>
    <w:rsid w:val="00A17301"/>
    <w:rsid w:val="00A17345"/>
    <w:rsid w:val="00A173B0"/>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98"/>
    <w:rsid w:val="00A17CA5"/>
    <w:rsid w:val="00A17E0A"/>
    <w:rsid w:val="00A17F6F"/>
    <w:rsid w:val="00A2008D"/>
    <w:rsid w:val="00A20107"/>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217"/>
    <w:rsid w:val="00A21220"/>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3"/>
    <w:rsid w:val="00A21CBC"/>
    <w:rsid w:val="00A21DAC"/>
    <w:rsid w:val="00A21DCB"/>
    <w:rsid w:val="00A21E26"/>
    <w:rsid w:val="00A21E2C"/>
    <w:rsid w:val="00A21EC4"/>
    <w:rsid w:val="00A21FB1"/>
    <w:rsid w:val="00A21FF6"/>
    <w:rsid w:val="00A220AD"/>
    <w:rsid w:val="00A220DE"/>
    <w:rsid w:val="00A221AF"/>
    <w:rsid w:val="00A22270"/>
    <w:rsid w:val="00A222DF"/>
    <w:rsid w:val="00A22475"/>
    <w:rsid w:val="00A22598"/>
    <w:rsid w:val="00A225B8"/>
    <w:rsid w:val="00A2272D"/>
    <w:rsid w:val="00A22860"/>
    <w:rsid w:val="00A22887"/>
    <w:rsid w:val="00A22B19"/>
    <w:rsid w:val="00A22B33"/>
    <w:rsid w:val="00A22B59"/>
    <w:rsid w:val="00A22C41"/>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5F"/>
    <w:rsid w:val="00A23E65"/>
    <w:rsid w:val="00A23EA3"/>
    <w:rsid w:val="00A23F3F"/>
    <w:rsid w:val="00A23F83"/>
    <w:rsid w:val="00A23FB7"/>
    <w:rsid w:val="00A23FC0"/>
    <w:rsid w:val="00A2413A"/>
    <w:rsid w:val="00A24156"/>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753"/>
    <w:rsid w:val="00A25825"/>
    <w:rsid w:val="00A25849"/>
    <w:rsid w:val="00A25A98"/>
    <w:rsid w:val="00A25AF5"/>
    <w:rsid w:val="00A25AFA"/>
    <w:rsid w:val="00A25CBF"/>
    <w:rsid w:val="00A25D66"/>
    <w:rsid w:val="00A25D8E"/>
    <w:rsid w:val="00A25D92"/>
    <w:rsid w:val="00A25F3B"/>
    <w:rsid w:val="00A25F56"/>
    <w:rsid w:val="00A25F92"/>
    <w:rsid w:val="00A25FD8"/>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8A3"/>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208"/>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5D"/>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5"/>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4C"/>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2B"/>
    <w:rsid w:val="00A3497C"/>
    <w:rsid w:val="00A349B1"/>
    <w:rsid w:val="00A34A91"/>
    <w:rsid w:val="00A34AA3"/>
    <w:rsid w:val="00A34B42"/>
    <w:rsid w:val="00A34B54"/>
    <w:rsid w:val="00A34BD3"/>
    <w:rsid w:val="00A34BD6"/>
    <w:rsid w:val="00A34BE1"/>
    <w:rsid w:val="00A34C79"/>
    <w:rsid w:val="00A34CB9"/>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AF7"/>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75"/>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870"/>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766"/>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084"/>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29"/>
    <w:rsid w:val="00A44DCF"/>
    <w:rsid w:val="00A44E4A"/>
    <w:rsid w:val="00A44ED7"/>
    <w:rsid w:val="00A44F75"/>
    <w:rsid w:val="00A450E5"/>
    <w:rsid w:val="00A45190"/>
    <w:rsid w:val="00A451D2"/>
    <w:rsid w:val="00A45575"/>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263"/>
    <w:rsid w:val="00A4739F"/>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75D"/>
    <w:rsid w:val="00A50AAE"/>
    <w:rsid w:val="00A50AC3"/>
    <w:rsid w:val="00A50AD6"/>
    <w:rsid w:val="00A50AF2"/>
    <w:rsid w:val="00A50AF3"/>
    <w:rsid w:val="00A50B3E"/>
    <w:rsid w:val="00A50BAC"/>
    <w:rsid w:val="00A50BDD"/>
    <w:rsid w:val="00A50C0C"/>
    <w:rsid w:val="00A50CA4"/>
    <w:rsid w:val="00A50D06"/>
    <w:rsid w:val="00A50DEC"/>
    <w:rsid w:val="00A50DFC"/>
    <w:rsid w:val="00A50E9A"/>
    <w:rsid w:val="00A50F02"/>
    <w:rsid w:val="00A51006"/>
    <w:rsid w:val="00A51083"/>
    <w:rsid w:val="00A51089"/>
    <w:rsid w:val="00A510BC"/>
    <w:rsid w:val="00A512B5"/>
    <w:rsid w:val="00A512F5"/>
    <w:rsid w:val="00A512FD"/>
    <w:rsid w:val="00A5131E"/>
    <w:rsid w:val="00A513AB"/>
    <w:rsid w:val="00A513D5"/>
    <w:rsid w:val="00A51456"/>
    <w:rsid w:val="00A5154D"/>
    <w:rsid w:val="00A51659"/>
    <w:rsid w:val="00A516CD"/>
    <w:rsid w:val="00A516D8"/>
    <w:rsid w:val="00A51719"/>
    <w:rsid w:val="00A51778"/>
    <w:rsid w:val="00A5179E"/>
    <w:rsid w:val="00A517CE"/>
    <w:rsid w:val="00A5184C"/>
    <w:rsid w:val="00A51971"/>
    <w:rsid w:val="00A519BC"/>
    <w:rsid w:val="00A51BA9"/>
    <w:rsid w:val="00A51C9A"/>
    <w:rsid w:val="00A51D32"/>
    <w:rsid w:val="00A51E75"/>
    <w:rsid w:val="00A51E7B"/>
    <w:rsid w:val="00A51F04"/>
    <w:rsid w:val="00A51F28"/>
    <w:rsid w:val="00A51F7F"/>
    <w:rsid w:val="00A520C6"/>
    <w:rsid w:val="00A5217B"/>
    <w:rsid w:val="00A521B7"/>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97"/>
    <w:rsid w:val="00A535EF"/>
    <w:rsid w:val="00A53603"/>
    <w:rsid w:val="00A53656"/>
    <w:rsid w:val="00A537E4"/>
    <w:rsid w:val="00A5380D"/>
    <w:rsid w:val="00A53893"/>
    <w:rsid w:val="00A53895"/>
    <w:rsid w:val="00A538B8"/>
    <w:rsid w:val="00A538BC"/>
    <w:rsid w:val="00A53961"/>
    <w:rsid w:val="00A53A10"/>
    <w:rsid w:val="00A53A62"/>
    <w:rsid w:val="00A53AF7"/>
    <w:rsid w:val="00A53C11"/>
    <w:rsid w:val="00A53C27"/>
    <w:rsid w:val="00A53D0C"/>
    <w:rsid w:val="00A53D5E"/>
    <w:rsid w:val="00A53DB0"/>
    <w:rsid w:val="00A53DD0"/>
    <w:rsid w:val="00A53EBE"/>
    <w:rsid w:val="00A53FC1"/>
    <w:rsid w:val="00A5404A"/>
    <w:rsid w:val="00A540F6"/>
    <w:rsid w:val="00A5411E"/>
    <w:rsid w:val="00A541BB"/>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BF"/>
    <w:rsid w:val="00A574CE"/>
    <w:rsid w:val="00A574D1"/>
    <w:rsid w:val="00A574E6"/>
    <w:rsid w:val="00A57573"/>
    <w:rsid w:val="00A57589"/>
    <w:rsid w:val="00A5758D"/>
    <w:rsid w:val="00A576AC"/>
    <w:rsid w:val="00A576B3"/>
    <w:rsid w:val="00A576BF"/>
    <w:rsid w:val="00A576DE"/>
    <w:rsid w:val="00A57769"/>
    <w:rsid w:val="00A57797"/>
    <w:rsid w:val="00A57832"/>
    <w:rsid w:val="00A57849"/>
    <w:rsid w:val="00A57880"/>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E1"/>
    <w:rsid w:val="00A60700"/>
    <w:rsid w:val="00A6073F"/>
    <w:rsid w:val="00A6087C"/>
    <w:rsid w:val="00A608A7"/>
    <w:rsid w:val="00A60A33"/>
    <w:rsid w:val="00A60A80"/>
    <w:rsid w:val="00A60A9A"/>
    <w:rsid w:val="00A60B2F"/>
    <w:rsid w:val="00A60B34"/>
    <w:rsid w:val="00A60B58"/>
    <w:rsid w:val="00A60C03"/>
    <w:rsid w:val="00A60CF6"/>
    <w:rsid w:val="00A60D34"/>
    <w:rsid w:val="00A60D7A"/>
    <w:rsid w:val="00A60DD3"/>
    <w:rsid w:val="00A60DE4"/>
    <w:rsid w:val="00A60E02"/>
    <w:rsid w:val="00A60F84"/>
    <w:rsid w:val="00A60FDD"/>
    <w:rsid w:val="00A610D7"/>
    <w:rsid w:val="00A61107"/>
    <w:rsid w:val="00A61180"/>
    <w:rsid w:val="00A612FF"/>
    <w:rsid w:val="00A61342"/>
    <w:rsid w:val="00A61433"/>
    <w:rsid w:val="00A61459"/>
    <w:rsid w:val="00A614EF"/>
    <w:rsid w:val="00A61515"/>
    <w:rsid w:val="00A6154C"/>
    <w:rsid w:val="00A61599"/>
    <w:rsid w:val="00A615B7"/>
    <w:rsid w:val="00A615F2"/>
    <w:rsid w:val="00A61614"/>
    <w:rsid w:val="00A61664"/>
    <w:rsid w:val="00A617B5"/>
    <w:rsid w:val="00A617E6"/>
    <w:rsid w:val="00A6183B"/>
    <w:rsid w:val="00A618DD"/>
    <w:rsid w:val="00A619EF"/>
    <w:rsid w:val="00A61A7E"/>
    <w:rsid w:val="00A61B3D"/>
    <w:rsid w:val="00A61C44"/>
    <w:rsid w:val="00A61CBC"/>
    <w:rsid w:val="00A61DE4"/>
    <w:rsid w:val="00A61E4C"/>
    <w:rsid w:val="00A61EC4"/>
    <w:rsid w:val="00A61FC6"/>
    <w:rsid w:val="00A6206A"/>
    <w:rsid w:val="00A6208B"/>
    <w:rsid w:val="00A6219E"/>
    <w:rsid w:val="00A621FF"/>
    <w:rsid w:val="00A6227C"/>
    <w:rsid w:val="00A62290"/>
    <w:rsid w:val="00A6229C"/>
    <w:rsid w:val="00A622B0"/>
    <w:rsid w:val="00A6237A"/>
    <w:rsid w:val="00A6239F"/>
    <w:rsid w:val="00A623A7"/>
    <w:rsid w:val="00A623E9"/>
    <w:rsid w:val="00A6252C"/>
    <w:rsid w:val="00A6258D"/>
    <w:rsid w:val="00A6271F"/>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30A"/>
    <w:rsid w:val="00A633A2"/>
    <w:rsid w:val="00A634C8"/>
    <w:rsid w:val="00A63577"/>
    <w:rsid w:val="00A635FD"/>
    <w:rsid w:val="00A636CF"/>
    <w:rsid w:val="00A637E1"/>
    <w:rsid w:val="00A6383F"/>
    <w:rsid w:val="00A638D1"/>
    <w:rsid w:val="00A63924"/>
    <w:rsid w:val="00A639BA"/>
    <w:rsid w:val="00A63A65"/>
    <w:rsid w:val="00A63AF9"/>
    <w:rsid w:val="00A63B3A"/>
    <w:rsid w:val="00A63C84"/>
    <w:rsid w:val="00A63D43"/>
    <w:rsid w:val="00A63E74"/>
    <w:rsid w:val="00A63EBD"/>
    <w:rsid w:val="00A6417E"/>
    <w:rsid w:val="00A641F0"/>
    <w:rsid w:val="00A64247"/>
    <w:rsid w:val="00A64281"/>
    <w:rsid w:val="00A642E9"/>
    <w:rsid w:val="00A64374"/>
    <w:rsid w:val="00A64403"/>
    <w:rsid w:val="00A64477"/>
    <w:rsid w:val="00A6469F"/>
    <w:rsid w:val="00A646AC"/>
    <w:rsid w:val="00A646DA"/>
    <w:rsid w:val="00A64710"/>
    <w:rsid w:val="00A64796"/>
    <w:rsid w:val="00A647B5"/>
    <w:rsid w:val="00A64812"/>
    <w:rsid w:val="00A64991"/>
    <w:rsid w:val="00A649EE"/>
    <w:rsid w:val="00A64A5F"/>
    <w:rsid w:val="00A64A71"/>
    <w:rsid w:val="00A64B4E"/>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5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874"/>
    <w:rsid w:val="00A6696F"/>
    <w:rsid w:val="00A6697D"/>
    <w:rsid w:val="00A669FB"/>
    <w:rsid w:val="00A66AFC"/>
    <w:rsid w:val="00A66B11"/>
    <w:rsid w:val="00A66B1F"/>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B4C"/>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AD"/>
    <w:rsid w:val="00A71809"/>
    <w:rsid w:val="00A71841"/>
    <w:rsid w:val="00A718DA"/>
    <w:rsid w:val="00A719F7"/>
    <w:rsid w:val="00A71B38"/>
    <w:rsid w:val="00A71BB7"/>
    <w:rsid w:val="00A71C43"/>
    <w:rsid w:val="00A71CB9"/>
    <w:rsid w:val="00A71D5D"/>
    <w:rsid w:val="00A71DF4"/>
    <w:rsid w:val="00A71DF6"/>
    <w:rsid w:val="00A71E71"/>
    <w:rsid w:val="00A71EBA"/>
    <w:rsid w:val="00A71F01"/>
    <w:rsid w:val="00A71F49"/>
    <w:rsid w:val="00A71F91"/>
    <w:rsid w:val="00A71FA4"/>
    <w:rsid w:val="00A71FE9"/>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6F"/>
    <w:rsid w:val="00A730FA"/>
    <w:rsid w:val="00A73121"/>
    <w:rsid w:val="00A73199"/>
    <w:rsid w:val="00A731C5"/>
    <w:rsid w:val="00A7324A"/>
    <w:rsid w:val="00A73269"/>
    <w:rsid w:val="00A732FB"/>
    <w:rsid w:val="00A7332F"/>
    <w:rsid w:val="00A7335C"/>
    <w:rsid w:val="00A734B8"/>
    <w:rsid w:val="00A73508"/>
    <w:rsid w:val="00A73523"/>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1D7"/>
    <w:rsid w:val="00A74251"/>
    <w:rsid w:val="00A743AF"/>
    <w:rsid w:val="00A743E3"/>
    <w:rsid w:val="00A744B4"/>
    <w:rsid w:val="00A74572"/>
    <w:rsid w:val="00A7465B"/>
    <w:rsid w:val="00A74758"/>
    <w:rsid w:val="00A74794"/>
    <w:rsid w:val="00A747B0"/>
    <w:rsid w:val="00A747C7"/>
    <w:rsid w:val="00A74864"/>
    <w:rsid w:val="00A748D7"/>
    <w:rsid w:val="00A74912"/>
    <w:rsid w:val="00A74928"/>
    <w:rsid w:val="00A7497D"/>
    <w:rsid w:val="00A749F5"/>
    <w:rsid w:val="00A74A50"/>
    <w:rsid w:val="00A74B13"/>
    <w:rsid w:val="00A74B3B"/>
    <w:rsid w:val="00A74BD8"/>
    <w:rsid w:val="00A74C29"/>
    <w:rsid w:val="00A74C85"/>
    <w:rsid w:val="00A74CF0"/>
    <w:rsid w:val="00A74CF6"/>
    <w:rsid w:val="00A74DA0"/>
    <w:rsid w:val="00A74DB0"/>
    <w:rsid w:val="00A74DC1"/>
    <w:rsid w:val="00A74E06"/>
    <w:rsid w:val="00A74E28"/>
    <w:rsid w:val="00A74E6B"/>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5FF9"/>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64"/>
    <w:rsid w:val="00A76B70"/>
    <w:rsid w:val="00A76D54"/>
    <w:rsid w:val="00A76E8A"/>
    <w:rsid w:val="00A76E8F"/>
    <w:rsid w:val="00A76EE1"/>
    <w:rsid w:val="00A76F75"/>
    <w:rsid w:val="00A77041"/>
    <w:rsid w:val="00A770D9"/>
    <w:rsid w:val="00A770DE"/>
    <w:rsid w:val="00A770FA"/>
    <w:rsid w:val="00A77193"/>
    <w:rsid w:val="00A7719D"/>
    <w:rsid w:val="00A771DA"/>
    <w:rsid w:val="00A772BC"/>
    <w:rsid w:val="00A77350"/>
    <w:rsid w:val="00A773E3"/>
    <w:rsid w:val="00A774C8"/>
    <w:rsid w:val="00A775E1"/>
    <w:rsid w:val="00A776C2"/>
    <w:rsid w:val="00A77709"/>
    <w:rsid w:val="00A7778A"/>
    <w:rsid w:val="00A77797"/>
    <w:rsid w:val="00A777AA"/>
    <w:rsid w:val="00A77898"/>
    <w:rsid w:val="00A77940"/>
    <w:rsid w:val="00A7796D"/>
    <w:rsid w:val="00A77985"/>
    <w:rsid w:val="00A77A00"/>
    <w:rsid w:val="00A77A0F"/>
    <w:rsid w:val="00A77A4A"/>
    <w:rsid w:val="00A77AC0"/>
    <w:rsid w:val="00A77B9B"/>
    <w:rsid w:val="00A77BB8"/>
    <w:rsid w:val="00A77C10"/>
    <w:rsid w:val="00A77C3F"/>
    <w:rsid w:val="00A77C82"/>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16B"/>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F0D"/>
    <w:rsid w:val="00A81F7A"/>
    <w:rsid w:val="00A81FC4"/>
    <w:rsid w:val="00A81FC6"/>
    <w:rsid w:val="00A81FCB"/>
    <w:rsid w:val="00A82031"/>
    <w:rsid w:val="00A8207E"/>
    <w:rsid w:val="00A821D6"/>
    <w:rsid w:val="00A8228E"/>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A52"/>
    <w:rsid w:val="00A83AEE"/>
    <w:rsid w:val="00A83B71"/>
    <w:rsid w:val="00A83C03"/>
    <w:rsid w:val="00A83C61"/>
    <w:rsid w:val="00A83DE0"/>
    <w:rsid w:val="00A83E28"/>
    <w:rsid w:val="00A83E88"/>
    <w:rsid w:val="00A83EBE"/>
    <w:rsid w:val="00A83F18"/>
    <w:rsid w:val="00A83F33"/>
    <w:rsid w:val="00A83FAD"/>
    <w:rsid w:val="00A84007"/>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9A7"/>
    <w:rsid w:val="00A84B3B"/>
    <w:rsid w:val="00A84B73"/>
    <w:rsid w:val="00A84CA5"/>
    <w:rsid w:val="00A84CB8"/>
    <w:rsid w:val="00A84E87"/>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35"/>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00"/>
    <w:rsid w:val="00A86A27"/>
    <w:rsid w:val="00A86A56"/>
    <w:rsid w:val="00A86AB2"/>
    <w:rsid w:val="00A86CAD"/>
    <w:rsid w:val="00A86CD7"/>
    <w:rsid w:val="00A86D0E"/>
    <w:rsid w:val="00A86DD6"/>
    <w:rsid w:val="00A86E72"/>
    <w:rsid w:val="00A86F6E"/>
    <w:rsid w:val="00A86FF9"/>
    <w:rsid w:val="00A870CF"/>
    <w:rsid w:val="00A870EA"/>
    <w:rsid w:val="00A87278"/>
    <w:rsid w:val="00A87338"/>
    <w:rsid w:val="00A87351"/>
    <w:rsid w:val="00A8746D"/>
    <w:rsid w:val="00A87508"/>
    <w:rsid w:val="00A8753F"/>
    <w:rsid w:val="00A8760A"/>
    <w:rsid w:val="00A87747"/>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F9"/>
    <w:rsid w:val="00A90003"/>
    <w:rsid w:val="00A9002D"/>
    <w:rsid w:val="00A9010B"/>
    <w:rsid w:val="00A90248"/>
    <w:rsid w:val="00A90282"/>
    <w:rsid w:val="00A902E2"/>
    <w:rsid w:val="00A90341"/>
    <w:rsid w:val="00A9034C"/>
    <w:rsid w:val="00A90406"/>
    <w:rsid w:val="00A90537"/>
    <w:rsid w:val="00A905F9"/>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2F3D"/>
    <w:rsid w:val="00A93025"/>
    <w:rsid w:val="00A93050"/>
    <w:rsid w:val="00A9322A"/>
    <w:rsid w:val="00A932A8"/>
    <w:rsid w:val="00A932E6"/>
    <w:rsid w:val="00A93400"/>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0D5"/>
    <w:rsid w:val="00A9418A"/>
    <w:rsid w:val="00A942A9"/>
    <w:rsid w:val="00A942BF"/>
    <w:rsid w:val="00A942FF"/>
    <w:rsid w:val="00A94340"/>
    <w:rsid w:val="00A94349"/>
    <w:rsid w:val="00A9437D"/>
    <w:rsid w:val="00A94381"/>
    <w:rsid w:val="00A94408"/>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C4"/>
    <w:rsid w:val="00A957FC"/>
    <w:rsid w:val="00A95876"/>
    <w:rsid w:val="00A95A82"/>
    <w:rsid w:val="00A95AC6"/>
    <w:rsid w:val="00A95B9E"/>
    <w:rsid w:val="00A95BD8"/>
    <w:rsid w:val="00A95CA2"/>
    <w:rsid w:val="00A95D06"/>
    <w:rsid w:val="00A95D70"/>
    <w:rsid w:val="00A95DDE"/>
    <w:rsid w:val="00A95F30"/>
    <w:rsid w:val="00A96002"/>
    <w:rsid w:val="00A9615F"/>
    <w:rsid w:val="00A9618D"/>
    <w:rsid w:val="00A96195"/>
    <w:rsid w:val="00A961BE"/>
    <w:rsid w:val="00A961D9"/>
    <w:rsid w:val="00A961FD"/>
    <w:rsid w:val="00A96336"/>
    <w:rsid w:val="00A96388"/>
    <w:rsid w:val="00A963B3"/>
    <w:rsid w:val="00A963C3"/>
    <w:rsid w:val="00A9646C"/>
    <w:rsid w:val="00A964C7"/>
    <w:rsid w:val="00A964C9"/>
    <w:rsid w:val="00A965D1"/>
    <w:rsid w:val="00A965DC"/>
    <w:rsid w:val="00A965E7"/>
    <w:rsid w:val="00A9664A"/>
    <w:rsid w:val="00A966C4"/>
    <w:rsid w:val="00A96709"/>
    <w:rsid w:val="00A96765"/>
    <w:rsid w:val="00A967A1"/>
    <w:rsid w:val="00A967C8"/>
    <w:rsid w:val="00A9684A"/>
    <w:rsid w:val="00A968D9"/>
    <w:rsid w:val="00A968FF"/>
    <w:rsid w:val="00A96952"/>
    <w:rsid w:val="00A969F6"/>
    <w:rsid w:val="00A96A0D"/>
    <w:rsid w:val="00A96ABC"/>
    <w:rsid w:val="00A96B09"/>
    <w:rsid w:val="00A96B4A"/>
    <w:rsid w:val="00A96BAA"/>
    <w:rsid w:val="00A96BBC"/>
    <w:rsid w:val="00A96C16"/>
    <w:rsid w:val="00A96C3A"/>
    <w:rsid w:val="00A96C82"/>
    <w:rsid w:val="00A96CEC"/>
    <w:rsid w:val="00A96D74"/>
    <w:rsid w:val="00A96D99"/>
    <w:rsid w:val="00A96DC8"/>
    <w:rsid w:val="00A96E09"/>
    <w:rsid w:val="00A96E86"/>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5B"/>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F54"/>
    <w:rsid w:val="00AA0F74"/>
    <w:rsid w:val="00AA0F86"/>
    <w:rsid w:val="00AA10A3"/>
    <w:rsid w:val="00AA1175"/>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E3"/>
    <w:rsid w:val="00AA32E7"/>
    <w:rsid w:val="00AA349B"/>
    <w:rsid w:val="00AA34C3"/>
    <w:rsid w:val="00AA34FC"/>
    <w:rsid w:val="00AA3500"/>
    <w:rsid w:val="00AA3514"/>
    <w:rsid w:val="00AA353C"/>
    <w:rsid w:val="00AA356A"/>
    <w:rsid w:val="00AA3621"/>
    <w:rsid w:val="00AA3700"/>
    <w:rsid w:val="00AA3706"/>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09"/>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EC"/>
    <w:rsid w:val="00AB15F1"/>
    <w:rsid w:val="00AB16AE"/>
    <w:rsid w:val="00AB190F"/>
    <w:rsid w:val="00AB1957"/>
    <w:rsid w:val="00AB196C"/>
    <w:rsid w:val="00AB1A65"/>
    <w:rsid w:val="00AB1A9A"/>
    <w:rsid w:val="00AB1AA8"/>
    <w:rsid w:val="00AB1B22"/>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4"/>
    <w:rsid w:val="00AB38AC"/>
    <w:rsid w:val="00AB3917"/>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3C"/>
    <w:rsid w:val="00AB4582"/>
    <w:rsid w:val="00AB4601"/>
    <w:rsid w:val="00AB466F"/>
    <w:rsid w:val="00AB46BE"/>
    <w:rsid w:val="00AB46C6"/>
    <w:rsid w:val="00AB46F7"/>
    <w:rsid w:val="00AB472D"/>
    <w:rsid w:val="00AB4762"/>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7"/>
    <w:rsid w:val="00AB5670"/>
    <w:rsid w:val="00AB5754"/>
    <w:rsid w:val="00AB57F3"/>
    <w:rsid w:val="00AB5830"/>
    <w:rsid w:val="00AB5844"/>
    <w:rsid w:val="00AB585F"/>
    <w:rsid w:val="00AB59BD"/>
    <w:rsid w:val="00AB59E3"/>
    <w:rsid w:val="00AB5AD6"/>
    <w:rsid w:val="00AB5B0C"/>
    <w:rsid w:val="00AB5B41"/>
    <w:rsid w:val="00AB5B86"/>
    <w:rsid w:val="00AB5BCE"/>
    <w:rsid w:val="00AB5C0F"/>
    <w:rsid w:val="00AB5CA6"/>
    <w:rsid w:val="00AB5CD5"/>
    <w:rsid w:val="00AB5CE6"/>
    <w:rsid w:val="00AB5D26"/>
    <w:rsid w:val="00AB5D6C"/>
    <w:rsid w:val="00AB5D72"/>
    <w:rsid w:val="00AB5DD7"/>
    <w:rsid w:val="00AB5DE2"/>
    <w:rsid w:val="00AB5DF4"/>
    <w:rsid w:val="00AB5E35"/>
    <w:rsid w:val="00AB5E6F"/>
    <w:rsid w:val="00AB5E9B"/>
    <w:rsid w:val="00AB5EDF"/>
    <w:rsid w:val="00AB5F91"/>
    <w:rsid w:val="00AB5FF5"/>
    <w:rsid w:val="00AB603D"/>
    <w:rsid w:val="00AB60F0"/>
    <w:rsid w:val="00AB6139"/>
    <w:rsid w:val="00AB625E"/>
    <w:rsid w:val="00AB62D4"/>
    <w:rsid w:val="00AB6312"/>
    <w:rsid w:val="00AB6379"/>
    <w:rsid w:val="00AB63D5"/>
    <w:rsid w:val="00AB640C"/>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F4"/>
    <w:rsid w:val="00AB6FE7"/>
    <w:rsid w:val="00AB70E4"/>
    <w:rsid w:val="00AB7197"/>
    <w:rsid w:val="00AB71AA"/>
    <w:rsid w:val="00AB7252"/>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ECB"/>
    <w:rsid w:val="00AB7F71"/>
    <w:rsid w:val="00AB7FCD"/>
    <w:rsid w:val="00AB7FF2"/>
    <w:rsid w:val="00AC0021"/>
    <w:rsid w:val="00AC011D"/>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D"/>
    <w:rsid w:val="00AC2B0D"/>
    <w:rsid w:val="00AC2B61"/>
    <w:rsid w:val="00AC2C02"/>
    <w:rsid w:val="00AC2C11"/>
    <w:rsid w:val="00AC2C23"/>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609"/>
    <w:rsid w:val="00AC36D3"/>
    <w:rsid w:val="00AC37A4"/>
    <w:rsid w:val="00AC3813"/>
    <w:rsid w:val="00AC3892"/>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055"/>
    <w:rsid w:val="00AC5147"/>
    <w:rsid w:val="00AC5224"/>
    <w:rsid w:val="00AC523C"/>
    <w:rsid w:val="00AC52AF"/>
    <w:rsid w:val="00AC52D2"/>
    <w:rsid w:val="00AC533B"/>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606D"/>
    <w:rsid w:val="00AC606E"/>
    <w:rsid w:val="00AC6079"/>
    <w:rsid w:val="00AC6093"/>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2"/>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144"/>
    <w:rsid w:val="00AC71A6"/>
    <w:rsid w:val="00AC7249"/>
    <w:rsid w:val="00AC7295"/>
    <w:rsid w:val="00AC72F8"/>
    <w:rsid w:val="00AC733E"/>
    <w:rsid w:val="00AC738F"/>
    <w:rsid w:val="00AC7477"/>
    <w:rsid w:val="00AC7515"/>
    <w:rsid w:val="00AC75B1"/>
    <w:rsid w:val="00AC75E1"/>
    <w:rsid w:val="00AC7606"/>
    <w:rsid w:val="00AC768F"/>
    <w:rsid w:val="00AC7715"/>
    <w:rsid w:val="00AC7773"/>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A62"/>
    <w:rsid w:val="00AD0AA4"/>
    <w:rsid w:val="00AD0B26"/>
    <w:rsid w:val="00AD0B46"/>
    <w:rsid w:val="00AD0BA1"/>
    <w:rsid w:val="00AD0C2E"/>
    <w:rsid w:val="00AD0C6B"/>
    <w:rsid w:val="00AD0CDD"/>
    <w:rsid w:val="00AD0CFD"/>
    <w:rsid w:val="00AD0D46"/>
    <w:rsid w:val="00AD0D9C"/>
    <w:rsid w:val="00AD0DD4"/>
    <w:rsid w:val="00AD0E4D"/>
    <w:rsid w:val="00AD0F28"/>
    <w:rsid w:val="00AD104A"/>
    <w:rsid w:val="00AD114E"/>
    <w:rsid w:val="00AD1383"/>
    <w:rsid w:val="00AD13EF"/>
    <w:rsid w:val="00AD1418"/>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3"/>
    <w:rsid w:val="00AD22BF"/>
    <w:rsid w:val="00AD230C"/>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51"/>
    <w:rsid w:val="00AD3667"/>
    <w:rsid w:val="00AD375B"/>
    <w:rsid w:val="00AD389F"/>
    <w:rsid w:val="00AD38CB"/>
    <w:rsid w:val="00AD3A21"/>
    <w:rsid w:val="00AD3A27"/>
    <w:rsid w:val="00AD3AAC"/>
    <w:rsid w:val="00AD3B58"/>
    <w:rsid w:val="00AD3BC4"/>
    <w:rsid w:val="00AD3DF1"/>
    <w:rsid w:val="00AD3E3D"/>
    <w:rsid w:val="00AD3FF0"/>
    <w:rsid w:val="00AD4022"/>
    <w:rsid w:val="00AD414C"/>
    <w:rsid w:val="00AD420A"/>
    <w:rsid w:val="00AD42D6"/>
    <w:rsid w:val="00AD4329"/>
    <w:rsid w:val="00AD43BB"/>
    <w:rsid w:val="00AD4455"/>
    <w:rsid w:val="00AD448F"/>
    <w:rsid w:val="00AD44DD"/>
    <w:rsid w:val="00AD45E0"/>
    <w:rsid w:val="00AD45FA"/>
    <w:rsid w:val="00AD4603"/>
    <w:rsid w:val="00AD4684"/>
    <w:rsid w:val="00AD476A"/>
    <w:rsid w:val="00AD477D"/>
    <w:rsid w:val="00AD47BD"/>
    <w:rsid w:val="00AD47CE"/>
    <w:rsid w:val="00AD4862"/>
    <w:rsid w:val="00AD48C0"/>
    <w:rsid w:val="00AD4A91"/>
    <w:rsid w:val="00AD4B3B"/>
    <w:rsid w:val="00AD4C28"/>
    <w:rsid w:val="00AD4C5B"/>
    <w:rsid w:val="00AD4C75"/>
    <w:rsid w:val="00AD4DD4"/>
    <w:rsid w:val="00AD4F41"/>
    <w:rsid w:val="00AD50C1"/>
    <w:rsid w:val="00AD50E7"/>
    <w:rsid w:val="00AD50F4"/>
    <w:rsid w:val="00AD51A1"/>
    <w:rsid w:val="00AD5293"/>
    <w:rsid w:val="00AD5336"/>
    <w:rsid w:val="00AD53BD"/>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D23"/>
    <w:rsid w:val="00AD6D57"/>
    <w:rsid w:val="00AD6DA3"/>
    <w:rsid w:val="00AD6DCA"/>
    <w:rsid w:val="00AD6DDA"/>
    <w:rsid w:val="00AD6EA5"/>
    <w:rsid w:val="00AD6EFF"/>
    <w:rsid w:val="00AD6F22"/>
    <w:rsid w:val="00AD6FB2"/>
    <w:rsid w:val="00AD7050"/>
    <w:rsid w:val="00AD70BB"/>
    <w:rsid w:val="00AD731C"/>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4E"/>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76"/>
    <w:rsid w:val="00AE2CE2"/>
    <w:rsid w:val="00AE2CEE"/>
    <w:rsid w:val="00AE2DF9"/>
    <w:rsid w:val="00AE2E4D"/>
    <w:rsid w:val="00AE2E72"/>
    <w:rsid w:val="00AE30B8"/>
    <w:rsid w:val="00AE3107"/>
    <w:rsid w:val="00AE313E"/>
    <w:rsid w:val="00AE3195"/>
    <w:rsid w:val="00AE31E4"/>
    <w:rsid w:val="00AE3226"/>
    <w:rsid w:val="00AE325D"/>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A18"/>
    <w:rsid w:val="00AE4B26"/>
    <w:rsid w:val="00AE4B3F"/>
    <w:rsid w:val="00AE4C5B"/>
    <w:rsid w:val="00AE4CC5"/>
    <w:rsid w:val="00AE4CD3"/>
    <w:rsid w:val="00AE4D29"/>
    <w:rsid w:val="00AE4D8C"/>
    <w:rsid w:val="00AE4D9E"/>
    <w:rsid w:val="00AE4E42"/>
    <w:rsid w:val="00AE4E6A"/>
    <w:rsid w:val="00AE4ED2"/>
    <w:rsid w:val="00AE4F72"/>
    <w:rsid w:val="00AE5031"/>
    <w:rsid w:val="00AE50F7"/>
    <w:rsid w:val="00AE5132"/>
    <w:rsid w:val="00AE514F"/>
    <w:rsid w:val="00AE5151"/>
    <w:rsid w:val="00AE516C"/>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1AC"/>
    <w:rsid w:val="00AE6265"/>
    <w:rsid w:val="00AE62AC"/>
    <w:rsid w:val="00AE62B7"/>
    <w:rsid w:val="00AE635E"/>
    <w:rsid w:val="00AE6421"/>
    <w:rsid w:val="00AE642C"/>
    <w:rsid w:val="00AE643D"/>
    <w:rsid w:val="00AE64FA"/>
    <w:rsid w:val="00AE6537"/>
    <w:rsid w:val="00AE657C"/>
    <w:rsid w:val="00AE6626"/>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86"/>
    <w:rsid w:val="00AE7513"/>
    <w:rsid w:val="00AE7676"/>
    <w:rsid w:val="00AE770A"/>
    <w:rsid w:val="00AE7717"/>
    <w:rsid w:val="00AE7852"/>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808"/>
    <w:rsid w:val="00AF097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C0"/>
    <w:rsid w:val="00AF1B20"/>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11"/>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596"/>
    <w:rsid w:val="00AF35A6"/>
    <w:rsid w:val="00AF35E7"/>
    <w:rsid w:val="00AF3665"/>
    <w:rsid w:val="00AF37B9"/>
    <w:rsid w:val="00AF3801"/>
    <w:rsid w:val="00AF3882"/>
    <w:rsid w:val="00AF3912"/>
    <w:rsid w:val="00AF3994"/>
    <w:rsid w:val="00AF399B"/>
    <w:rsid w:val="00AF3A09"/>
    <w:rsid w:val="00AF3A35"/>
    <w:rsid w:val="00AF3A8E"/>
    <w:rsid w:val="00AF3B90"/>
    <w:rsid w:val="00AF3BD6"/>
    <w:rsid w:val="00AF3BE3"/>
    <w:rsid w:val="00AF3BE7"/>
    <w:rsid w:val="00AF3CE7"/>
    <w:rsid w:val="00AF3D6F"/>
    <w:rsid w:val="00AF3D93"/>
    <w:rsid w:val="00AF3EA5"/>
    <w:rsid w:val="00AF3EAE"/>
    <w:rsid w:val="00AF3EF5"/>
    <w:rsid w:val="00AF3FE2"/>
    <w:rsid w:val="00AF4117"/>
    <w:rsid w:val="00AF4186"/>
    <w:rsid w:val="00AF4187"/>
    <w:rsid w:val="00AF4243"/>
    <w:rsid w:val="00AF434D"/>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8F"/>
    <w:rsid w:val="00AF58BA"/>
    <w:rsid w:val="00AF5912"/>
    <w:rsid w:val="00AF592A"/>
    <w:rsid w:val="00AF5937"/>
    <w:rsid w:val="00AF598C"/>
    <w:rsid w:val="00AF5A0A"/>
    <w:rsid w:val="00AF5A98"/>
    <w:rsid w:val="00AF5AF8"/>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B48"/>
    <w:rsid w:val="00AF7C9F"/>
    <w:rsid w:val="00AF7CB7"/>
    <w:rsid w:val="00AF7D6D"/>
    <w:rsid w:val="00AF7DD8"/>
    <w:rsid w:val="00AF7E0B"/>
    <w:rsid w:val="00AF7E4C"/>
    <w:rsid w:val="00AF7EE7"/>
    <w:rsid w:val="00AF7F0C"/>
    <w:rsid w:val="00AF7FD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DC"/>
    <w:rsid w:val="00B00BD2"/>
    <w:rsid w:val="00B00C0D"/>
    <w:rsid w:val="00B00C7D"/>
    <w:rsid w:val="00B00CC9"/>
    <w:rsid w:val="00B00CCD"/>
    <w:rsid w:val="00B00D73"/>
    <w:rsid w:val="00B00E4B"/>
    <w:rsid w:val="00B00F25"/>
    <w:rsid w:val="00B00F4F"/>
    <w:rsid w:val="00B00F6A"/>
    <w:rsid w:val="00B00F96"/>
    <w:rsid w:val="00B00FC4"/>
    <w:rsid w:val="00B01025"/>
    <w:rsid w:val="00B01088"/>
    <w:rsid w:val="00B011C3"/>
    <w:rsid w:val="00B011E5"/>
    <w:rsid w:val="00B01323"/>
    <w:rsid w:val="00B0136A"/>
    <w:rsid w:val="00B013D0"/>
    <w:rsid w:val="00B0149C"/>
    <w:rsid w:val="00B0150C"/>
    <w:rsid w:val="00B015F6"/>
    <w:rsid w:val="00B01602"/>
    <w:rsid w:val="00B0163C"/>
    <w:rsid w:val="00B01658"/>
    <w:rsid w:val="00B016D8"/>
    <w:rsid w:val="00B016DB"/>
    <w:rsid w:val="00B016F6"/>
    <w:rsid w:val="00B0174A"/>
    <w:rsid w:val="00B01805"/>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CB"/>
    <w:rsid w:val="00B0211A"/>
    <w:rsid w:val="00B02164"/>
    <w:rsid w:val="00B02169"/>
    <w:rsid w:val="00B022B6"/>
    <w:rsid w:val="00B0236A"/>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C5B"/>
    <w:rsid w:val="00B03CB0"/>
    <w:rsid w:val="00B03CE4"/>
    <w:rsid w:val="00B03D4A"/>
    <w:rsid w:val="00B03D74"/>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9A"/>
    <w:rsid w:val="00B048C7"/>
    <w:rsid w:val="00B04923"/>
    <w:rsid w:val="00B04932"/>
    <w:rsid w:val="00B0494B"/>
    <w:rsid w:val="00B049B5"/>
    <w:rsid w:val="00B04A9A"/>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97"/>
    <w:rsid w:val="00B06B6C"/>
    <w:rsid w:val="00B06B79"/>
    <w:rsid w:val="00B06B93"/>
    <w:rsid w:val="00B06BCD"/>
    <w:rsid w:val="00B06BDE"/>
    <w:rsid w:val="00B06C26"/>
    <w:rsid w:val="00B06C9C"/>
    <w:rsid w:val="00B06DDF"/>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A10"/>
    <w:rsid w:val="00B07A6A"/>
    <w:rsid w:val="00B07B63"/>
    <w:rsid w:val="00B07B7F"/>
    <w:rsid w:val="00B07C7E"/>
    <w:rsid w:val="00B07C9B"/>
    <w:rsid w:val="00B07D1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9B"/>
    <w:rsid w:val="00B108BA"/>
    <w:rsid w:val="00B10912"/>
    <w:rsid w:val="00B10955"/>
    <w:rsid w:val="00B109A5"/>
    <w:rsid w:val="00B109EF"/>
    <w:rsid w:val="00B10A14"/>
    <w:rsid w:val="00B10AF4"/>
    <w:rsid w:val="00B10B39"/>
    <w:rsid w:val="00B10B63"/>
    <w:rsid w:val="00B10B74"/>
    <w:rsid w:val="00B10C13"/>
    <w:rsid w:val="00B10C4A"/>
    <w:rsid w:val="00B10C6F"/>
    <w:rsid w:val="00B10CF2"/>
    <w:rsid w:val="00B10D6E"/>
    <w:rsid w:val="00B10DF9"/>
    <w:rsid w:val="00B10E7F"/>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8B"/>
    <w:rsid w:val="00B119BF"/>
    <w:rsid w:val="00B119DD"/>
    <w:rsid w:val="00B119FB"/>
    <w:rsid w:val="00B11AF6"/>
    <w:rsid w:val="00B11C09"/>
    <w:rsid w:val="00B11C33"/>
    <w:rsid w:val="00B11C47"/>
    <w:rsid w:val="00B11D78"/>
    <w:rsid w:val="00B11DEF"/>
    <w:rsid w:val="00B11DF0"/>
    <w:rsid w:val="00B11E17"/>
    <w:rsid w:val="00B11E6D"/>
    <w:rsid w:val="00B11FB0"/>
    <w:rsid w:val="00B12034"/>
    <w:rsid w:val="00B120B9"/>
    <w:rsid w:val="00B1212E"/>
    <w:rsid w:val="00B12141"/>
    <w:rsid w:val="00B1215D"/>
    <w:rsid w:val="00B122D3"/>
    <w:rsid w:val="00B12361"/>
    <w:rsid w:val="00B12409"/>
    <w:rsid w:val="00B12581"/>
    <w:rsid w:val="00B125A6"/>
    <w:rsid w:val="00B1264D"/>
    <w:rsid w:val="00B12662"/>
    <w:rsid w:val="00B126D4"/>
    <w:rsid w:val="00B12891"/>
    <w:rsid w:val="00B128F5"/>
    <w:rsid w:val="00B12B02"/>
    <w:rsid w:val="00B12D60"/>
    <w:rsid w:val="00B12D98"/>
    <w:rsid w:val="00B12E90"/>
    <w:rsid w:val="00B12EB6"/>
    <w:rsid w:val="00B12F55"/>
    <w:rsid w:val="00B12FA4"/>
    <w:rsid w:val="00B1302F"/>
    <w:rsid w:val="00B1304A"/>
    <w:rsid w:val="00B1307C"/>
    <w:rsid w:val="00B13097"/>
    <w:rsid w:val="00B131EF"/>
    <w:rsid w:val="00B132C5"/>
    <w:rsid w:val="00B1344C"/>
    <w:rsid w:val="00B1344D"/>
    <w:rsid w:val="00B13516"/>
    <w:rsid w:val="00B13538"/>
    <w:rsid w:val="00B13542"/>
    <w:rsid w:val="00B1356D"/>
    <w:rsid w:val="00B13579"/>
    <w:rsid w:val="00B135D8"/>
    <w:rsid w:val="00B13947"/>
    <w:rsid w:val="00B13954"/>
    <w:rsid w:val="00B13A78"/>
    <w:rsid w:val="00B13ABB"/>
    <w:rsid w:val="00B13ABC"/>
    <w:rsid w:val="00B13BAE"/>
    <w:rsid w:val="00B13C43"/>
    <w:rsid w:val="00B13C66"/>
    <w:rsid w:val="00B13C94"/>
    <w:rsid w:val="00B13CA1"/>
    <w:rsid w:val="00B13D82"/>
    <w:rsid w:val="00B13DA2"/>
    <w:rsid w:val="00B13DF1"/>
    <w:rsid w:val="00B13EE8"/>
    <w:rsid w:val="00B13F5A"/>
    <w:rsid w:val="00B13FC3"/>
    <w:rsid w:val="00B13FF4"/>
    <w:rsid w:val="00B14054"/>
    <w:rsid w:val="00B140C7"/>
    <w:rsid w:val="00B1433A"/>
    <w:rsid w:val="00B1434E"/>
    <w:rsid w:val="00B14379"/>
    <w:rsid w:val="00B143C9"/>
    <w:rsid w:val="00B14412"/>
    <w:rsid w:val="00B1451F"/>
    <w:rsid w:val="00B14616"/>
    <w:rsid w:val="00B14635"/>
    <w:rsid w:val="00B146F5"/>
    <w:rsid w:val="00B147A3"/>
    <w:rsid w:val="00B147BF"/>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57B"/>
    <w:rsid w:val="00B15626"/>
    <w:rsid w:val="00B1568D"/>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6A3"/>
    <w:rsid w:val="00B16786"/>
    <w:rsid w:val="00B167AF"/>
    <w:rsid w:val="00B1696C"/>
    <w:rsid w:val="00B169A4"/>
    <w:rsid w:val="00B16A27"/>
    <w:rsid w:val="00B16AC2"/>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DD"/>
    <w:rsid w:val="00B173E1"/>
    <w:rsid w:val="00B1768B"/>
    <w:rsid w:val="00B17701"/>
    <w:rsid w:val="00B17705"/>
    <w:rsid w:val="00B17776"/>
    <w:rsid w:val="00B177EB"/>
    <w:rsid w:val="00B1783E"/>
    <w:rsid w:val="00B17863"/>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91B"/>
    <w:rsid w:val="00B20924"/>
    <w:rsid w:val="00B20AE5"/>
    <w:rsid w:val="00B20B4D"/>
    <w:rsid w:val="00B20BEF"/>
    <w:rsid w:val="00B20C31"/>
    <w:rsid w:val="00B20C5C"/>
    <w:rsid w:val="00B20C81"/>
    <w:rsid w:val="00B20D1E"/>
    <w:rsid w:val="00B20D22"/>
    <w:rsid w:val="00B20DA0"/>
    <w:rsid w:val="00B20F40"/>
    <w:rsid w:val="00B20F7E"/>
    <w:rsid w:val="00B21000"/>
    <w:rsid w:val="00B2101B"/>
    <w:rsid w:val="00B2104B"/>
    <w:rsid w:val="00B210DD"/>
    <w:rsid w:val="00B2129E"/>
    <w:rsid w:val="00B212DA"/>
    <w:rsid w:val="00B21389"/>
    <w:rsid w:val="00B2156C"/>
    <w:rsid w:val="00B2157C"/>
    <w:rsid w:val="00B215CC"/>
    <w:rsid w:val="00B216DD"/>
    <w:rsid w:val="00B21725"/>
    <w:rsid w:val="00B2185A"/>
    <w:rsid w:val="00B218BE"/>
    <w:rsid w:val="00B2193B"/>
    <w:rsid w:val="00B219B2"/>
    <w:rsid w:val="00B21AE3"/>
    <w:rsid w:val="00B21AF0"/>
    <w:rsid w:val="00B21B71"/>
    <w:rsid w:val="00B21CA2"/>
    <w:rsid w:val="00B21CAF"/>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9EC"/>
    <w:rsid w:val="00B22A23"/>
    <w:rsid w:val="00B22A93"/>
    <w:rsid w:val="00B22AD7"/>
    <w:rsid w:val="00B22B8B"/>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CB"/>
    <w:rsid w:val="00B23C7A"/>
    <w:rsid w:val="00B23C94"/>
    <w:rsid w:val="00B23CA7"/>
    <w:rsid w:val="00B23DC6"/>
    <w:rsid w:val="00B23E14"/>
    <w:rsid w:val="00B23E60"/>
    <w:rsid w:val="00B23EA3"/>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1A"/>
    <w:rsid w:val="00B24A30"/>
    <w:rsid w:val="00B24B3C"/>
    <w:rsid w:val="00B24BC3"/>
    <w:rsid w:val="00B24C29"/>
    <w:rsid w:val="00B24C44"/>
    <w:rsid w:val="00B24D06"/>
    <w:rsid w:val="00B24D22"/>
    <w:rsid w:val="00B24DB3"/>
    <w:rsid w:val="00B24E29"/>
    <w:rsid w:val="00B24E7A"/>
    <w:rsid w:val="00B25011"/>
    <w:rsid w:val="00B250E6"/>
    <w:rsid w:val="00B2521F"/>
    <w:rsid w:val="00B25233"/>
    <w:rsid w:val="00B252CE"/>
    <w:rsid w:val="00B25325"/>
    <w:rsid w:val="00B2532C"/>
    <w:rsid w:val="00B2534B"/>
    <w:rsid w:val="00B25435"/>
    <w:rsid w:val="00B254B6"/>
    <w:rsid w:val="00B254BA"/>
    <w:rsid w:val="00B2551C"/>
    <w:rsid w:val="00B2554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36B"/>
    <w:rsid w:val="00B26483"/>
    <w:rsid w:val="00B264B8"/>
    <w:rsid w:val="00B264E2"/>
    <w:rsid w:val="00B26532"/>
    <w:rsid w:val="00B26537"/>
    <w:rsid w:val="00B26540"/>
    <w:rsid w:val="00B265B3"/>
    <w:rsid w:val="00B2667E"/>
    <w:rsid w:val="00B266A9"/>
    <w:rsid w:val="00B2672D"/>
    <w:rsid w:val="00B269AC"/>
    <w:rsid w:val="00B26A94"/>
    <w:rsid w:val="00B26AAB"/>
    <w:rsid w:val="00B26B97"/>
    <w:rsid w:val="00B26C1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5E4"/>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50C"/>
    <w:rsid w:val="00B30516"/>
    <w:rsid w:val="00B3056D"/>
    <w:rsid w:val="00B30571"/>
    <w:rsid w:val="00B3058F"/>
    <w:rsid w:val="00B305B1"/>
    <w:rsid w:val="00B3060B"/>
    <w:rsid w:val="00B30709"/>
    <w:rsid w:val="00B307FB"/>
    <w:rsid w:val="00B30835"/>
    <w:rsid w:val="00B30857"/>
    <w:rsid w:val="00B3089E"/>
    <w:rsid w:val="00B309A4"/>
    <w:rsid w:val="00B309A5"/>
    <w:rsid w:val="00B309EE"/>
    <w:rsid w:val="00B309F5"/>
    <w:rsid w:val="00B30A0C"/>
    <w:rsid w:val="00B30A0D"/>
    <w:rsid w:val="00B30A15"/>
    <w:rsid w:val="00B30A9B"/>
    <w:rsid w:val="00B30B72"/>
    <w:rsid w:val="00B30C5B"/>
    <w:rsid w:val="00B30C95"/>
    <w:rsid w:val="00B30D58"/>
    <w:rsid w:val="00B30E1B"/>
    <w:rsid w:val="00B30E60"/>
    <w:rsid w:val="00B30EBF"/>
    <w:rsid w:val="00B30EC7"/>
    <w:rsid w:val="00B3102B"/>
    <w:rsid w:val="00B3104C"/>
    <w:rsid w:val="00B3107C"/>
    <w:rsid w:val="00B31090"/>
    <w:rsid w:val="00B310E5"/>
    <w:rsid w:val="00B3128B"/>
    <w:rsid w:val="00B313D6"/>
    <w:rsid w:val="00B31447"/>
    <w:rsid w:val="00B3147A"/>
    <w:rsid w:val="00B31500"/>
    <w:rsid w:val="00B3154E"/>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E19"/>
    <w:rsid w:val="00B33EEE"/>
    <w:rsid w:val="00B33F65"/>
    <w:rsid w:val="00B33F76"/>
    <w:rsid w:val="00B34058"/>
    <w:rsid w:val="00B3416E"/>
    <w:rsid w:val="00B34194"/>
    <w:rsid w:val="00B341CF"/>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D40"/>
    <w:rsid w:val="00B34E08"/>
    <w:rsid w:val="00B34E59"/>
    <w:rsid w:val="00B34EF8"/>
    <w:rsid w:val="00B34F24"/>
    <w:rsid w:val="00B34FC2"/>
    <w:rsid w:val="00B35028"/>
    <w:rsid w:val="00B350BA"/>
    <w:rsid w:val="00B35278"/>
    <w:rsid w:val="00B35318"/>
    <w:rsid w:val="00B35373"/>
    <w:rsid w:val="00B35379"/>
    <w:rsid w:val="00B3537B"/>
    <w:rsid w:val="00B3538B"/>
    <w:rsid w:val="00B35443"/>
    <w:rsid w:val="00B35475"/>
    <w:rsid w:val="00B35596"/>
    <w:rsid w:val="00B3580D"/>
    <w:rsid w:val="00B35829"/>
    <w:rsid w:val="00B358A9"/>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59B"/>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AFC"/>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9D"/>
    <w:rsid w:val="00B43BB0"/>
    <w:rsid w:val="00B43D07"/>
    <w:rsid w:val="00B43D92"/>
    <w:rsid w:val="00B43D9A"/>
    <w:rsid w:val="00B43ECD"/>
    <w:rsid w:val="00B43EDC"/>
    <w:rsid w:val="00B43EE0"/>
    <w:rsid w:val="00B43F0E"/>
    <w:rsid w:val="00B43FE2"/>
    <w:rsid w:val="00B44102"/>
    <w:rsid w:val="00B44105"/>
    <w:rsid w:val="00B441D7"/>
    <w:rsid w:val="00B44245"/>
    <w:rsid w:val="00B44328"/>
    <w:rsid w:val="00B44354"/>
    <w:rsid w:val="00B4442B"/>
    <w:rsid w:val="00B44481"/>
    <w:rsid w:val="00B444AA"/>
    <w:rsid w:val="00B4456D"/>
    <w:rsid w:val="00B445BB"/>
    <w:rsid w:val="00B4465E"/>
    <w:rsid w:val="00B446A6"/>
    <w:rsid w:val="00B44865"/>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0"/>
    <w:rsid w:val="00B44D5A"/>
    <w:rsid w:val="00B44E21"/>
    <w:rsid w:val="00B44E45"/>
    <w:rsid w:val="00B44F30"/>
    <w:rsid w:val="00B44F70"/>
    <w:rsid w:val="00B45013"/>
    <w:rsid w:val="00B4504E"/>
    <w:rsid w:val="00B45098"/>
    <w:rsid w:val="00B450D8"/>
    <w:rsid w:val="00B450DE"/>
    <w:rsid w:val="00B45173"/>
    <w:rsid w:val="00B45223"/>
    <w:rsid w:val="00B45287"/>
    <w:rsid w:val="00B4528A"/>
    <w:rsid w:val="00B4544D"/>
    <w:rsid w:val="00B455B1"/>
    <w:rsid w:val="00B45635"/>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3E"/>
    <w:rsid w:val="00B47E46"/>
    <w:rsid w:val="00B47E9E"/>
    <w:rsid w:val="00B47EE0"/>
    <w:rsid w:val="00B47F89"/>
    <w:rsid w:val="00B5002B"/>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7A9"/>
    <w:rsid w:val="00B52874"/>
    <w:rsid w:val="00B52961"/>
    <w:rsid w:val="00B52997"/>
    <w:rsid w:val="00B52A53"/>
    <w:rsid w:val="00B52CEE"/>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DA0"/>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74"/>
    <w:rsid w:val="00B557EC"/>
    <w:rsid w:val="00B5585E"/>
    <w:rsid w:val="00B55908"/>
    <w:rsid w:val="00B5591E"/>
    <w:rsid w:val="00B55A69"/>
    <w:rsid w:val="00B55BFA"/>
    <w:rsid w:val="00B55C52"/>
    <w:rsid w:val="00B55CBA"/>
    <w:rsid w:val="00B55D40"/>
    <w:rsid w:val="00B55D70"/>
    <w:rsid w:val="00B55E56"/>
    <w:rsid w:val="00B56015"/>
    <w:rsid w:val="00B56096"/>
    <w:rsid w:val="00B560F9"/>
    <w:rsid w:val="00B5617D"/>
    <w:rsid w:val="00B561E1"/>
    <w:rsid w:val="00B562AE"/>
    <w:rsid w:val="00B5633A"/>
    <w:rsid w:val="00B56378"/>
    <w:rsid w:val="00B563AB"/>
    <w:rsid w:val="00B5643E"/>
    <w:rsid w:val="00B56461"/>
    <w:rsid w:val="00B56628"/>
    <w:rsid w:val="00B5670E"/>
    <w:rsid w:val="00B5675E"/>
    <w:rsid w:val="00B5676D"/>
    <w:rsid w:val="00B56920"/>
    <w:rsid w:val="00B56930"/>
    <w:rsid w:val="00B56AD5"/>
    <w:rsid w:val="00B56ADB"/>
    <w:rsid w:val="00B56B18"/>
    <w:rsid w:val="00B56B81"/>
    <w:rsid w:val="00B56BA5"/>
    <w:rsid w:val="00B56CF1"/>
    <w:rsid w:val="00B56E24"/>
    <w:rsid w:val="00B56E98"/>
    <w:rsid w:val="00B56EA1"/>
    <w:rsid w:val="00B56EA3"/>
    <w:rsid w:val="00B57008"/>
    <w:rsid w:val="00B5700C"/>
    <w:rsid w:val="00B57263"/>
    <w:rsid w:val="00B572E2"/>
    <w:rsid w:val="00B5730B"/>
    <w:rsid w:val="00B573A3"/>
    <w:rsid w:val="00B573C7"/>
    <w:rsid w:val="00B573E7"/>
    <w:rsid w:val="00B57441"/>
    <w:rsid w:val="00B575EA"/>
    <w:rsid w:val="00B575F3"/>
    <w:rsid w:val="00B57605"/>
    <w:rsid w:val="00B57680"/>
    <w:rsid w:val="00B577CA"/>
    <w:rsid w:val="00B5786C"/>
    <w:rsid w:val="00B5787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D3"/>
    <w:rsid w:val="00B60DFE"/>
    <w:rsid w:val="00B60E5A"/>
    <w:rsid w:val="00B60E90"/>
    <w:rsid w:val="00B60F2C"/>
    <w:rsid w:val="00B60F4E"/>
    <w:rsid w:val="00B60FD5"/>
    <w:rsid w:val="00B61106"/>
    <w:rsid w:val="00B61124"/>
    <w:rsid w:val="00B611C7"/>
    <w:rsid w:val="00B61219"/>
    <w:rsid w:val="00B612CF"/>
    <w:rsid w:val="00B61323"/>
    <w:rsid w:val="00B61334"/>
    <w:rsid w:val="00B61407"/>
    <w:rsid w:val="00B61445"/>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48"/>
    <w:rsid w:val="00B6281A"/>
    <w:rsid w:val="00B62841"/>
    <w:rsid w:val="00B6285A"/>
    <w:rsid w:val="00B6296B"/>
    <w:rsid w:val="00B62990"/>
    <w:rsid w:val="00B629F8"/>
    <w:rsid w:val="00B62A27"/>
    <w:rsid w:val="00B62B9A"/>
    <w:rsid w:val="00B62C1E"/>
    <w:rsid w:val="00B62C2C"/>
    <w:rsid w:val="00B62C88"/>
    <w:rsid w:val="00B62CE8"/>
    <w:rsid w:val="00B62DCD"/>
    <w:rsid w:val="00B62DD6"/>
    <w:rsid w:val="00B62E03"/>
    <w:rsid w:val="00B62E9D"/>
    <w:rsid w:val="00B62EA9"/>
    <w:rsid w:val="00B62ECB"/>
    <w:rsid w:val="00B62F8C"/>
    <w:rsid w:val="00B62F9D"/>
    <w:rsid w:val="00B62FE8"/>
    <w:rsid w:val="00B63015"/>
    <w:rsid w:val="00B63137"/>
    <w:rsid w:val="00B63224"/>
    <w:rsid w:val="00B6327F"/>
    <w:rsid w:val="00B632C8"/>
    <w:rsid w:val="00B63312"/>
    <w:rsid w:val="00B63372"/>
    <w:rsid w:val="00B63494"/>
    <w:rsid w:val="00B6349C"/>
    <w:rsid w:val="00B63563"/>
    <w:rsid w:val="00B63592"/>
    <w:rsid w:val="00B6363D"/>
    <w:rsid w:val="00B63645"/>
    <w:rsid w:val="00B63689"/>
    <w:rsid w:val="00B636CC"/>
    <w:rsid w:val="00B637E6"/>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B2"/>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3D"/>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789"/>
    <w:rsid w:val="00B67B40"/>
    <w:rsid w:val="00B67BC7"/>
    <w:rsid w:val="00B67D14"/>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8"/>
    <w:rsid w:val="00B7059D"/>
    <w:rsid w:val="00B705E4"/>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650"/>
    <w:rsid w:val="00B7265A"/>
    <w:rsid w:val="00B72717"/>
    <w:rsid w:val="00B72759"/>
    <w:rsid w:val="00B727E2"/>
    <w:rsid w:val="00B72827"/>
    <w:rsid w:val="00B7293D"/>
    <w:rsid w:val="00B729FB"/>
    <w:rsid w:val="00B72A67"/>
    <w:rsid w:val="00B72B5E"/>
    <w:rsid w:val="00B72B90"/>
    <w:rsid w:val="00B72CBA"/>
    <w:rsid w:val="00B72CC6"/>
    <w:rsid w:val="00B72E4A"/>
    <w:rsid w:val="00B72EC8"/>
    <w:rsid w:val="00B72ECD"/>
    <w:rsid w:val="00B72EEC"/>
    <w:rsid w:val="00B72F1A"/>
    <w:rsid w:val="00B72FE2"/>
    <w:rsid w:val="00B72FFE"/>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665"/>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DA"/>
    <w:rsid w:val="00B77C99"/>
    <w:rsid w:val="00B77E44"/>
    <w:rsid w:val="00B77E4A"/>
    <w:rsid w:val="00B77E5D"/>
    <w:rsid w:val="00B77EB9"/>
    <w:rsid w:val="00B77F10"/>
    <w:rsid w:val="00B77F19"/>
    <w:rsid w:val="00B80051"/>
    <w:rsid w:val="00B80075"/>
    <w:rsid w:val="00B80082"/>
    <w:rsid w:val="00B800D9"/>
    <w:rsid w:val="00B8029A"/>
    <w:rsid w:val="00B8036C"/>
    <w:rsid w:val="00B80424"/>
    <w:rsid w:val="00B8047A"/>
    <w:rsid w:val="00B804CE"/>
    <w:rsid w:val="00B80532"/>
    <w:rsid w:val="00B80567"/>
    <w:rsid w:val="00B8056E"/>
    <w:rsid w:val="00B805F5"/>
    <w:rsid w:val="00B8069E"/>
    <w:rsid w:val="00B806D8"/>
    <w:rsid w:val="00B80721"/>
    <w:rsid w:val="00B807BB"/>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735"/>
    <w:rsid w:val="00B818F6"/>
    <w:rsid w:val="00B81A48"/>
    <w:rsid w:val="00B81A75"/>
    <w:rsid w:val="00B81AAF"/>
    <w:rsid w:val="00B81C33"/>
    <w:rsid w:val="00B81C42"/>
    <w:rsid w:val="00B81C60"/>
    <w:rsid w:val="00B81C8C"/>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47E"/>
    <w:rsid w:val="00B825BF"/>
    <w:rsid w:val="00B826A5"/>
    <w:rsid w:val="00B82732"/>
    <w:rsid w:val="00B8279F"/>
    <w:rsid w:val="00B827A5"/>
    <w:rsid w:val="00B827D2"/>
    <w:rsid w:val="00B82909"/>
    <w:rsid w:val="00B8299C"/>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E"/>
    <w:rsid w:val="00B83656"/>
    <w:rsid w:val="00B83719"/>
    <w:rsid w:val="00B83752"/>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E7F"/>
    <w:rsid w:val="00B87E88"/>
    <w:rsid w:val="00B90099"/>
    <w:rsid w:val="00B900C1"/>
    <w:rsid w:val="00B900F5"/>
    <w:rsid w:val="00B901F0"/>
    <w:rsid w:val="00B90237"/>
    <w:rsid w:val="00B90326"/>
    <w:rsid w:val="00B90335"/>
    <w:rsid w:val="00B903E7"/>
    <w:rsid w:val="00B90412"/>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2C1"/>
    <w:rsid w:val="00B91329"/>
    <w:rsid w:val="00B9132D"/>
    <w:rsid w:val="00B9135C"/>
    <w:rsid w:val="00B91424"/>
    <w:rsid w:val="00B91444"/>
    <w:rsid w:val="00B9144E"/>
    <w:rsid w:val="00B914D3"/>
    <w:rsid w:val="00B9157C"/>
    <w:rsid w:val="00B915A2"/>
    <w:rsid w:val="00B91654"/>
    <w:rsid w:val="00B916B2"/>
    <w:rsid w:val="00B916D0"/>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BB9"/>
    <w:rsid w:val="00B92C19"/>
    <w:rsid w:val="00B92C28"/>
    <w:rsid w:val="00B92CE5"/>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50D"/>
    <w:rsid w:val="00B94528"/>
    <w:rsid w:val="00B94554"/>
    <w:rsid w:val="00B94563"/>
    <w:rsid w:val="00B9477C"/>
    <w:rsid w:val="00B94796"/>
    <w:rsid w:val="00B9480D"/>
    <w:rsid w:val="00B94810"/>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378"/>
    <w:rsid w:val="00B963EF"/>
    <w:rsid w:val="00B964BC"/>
    <w:rsid w:val="00B96505"/>
    <w:rsid w:val="00B96532"/>
    <w:rsid w:val="00B965E2"/>
    <w:rsid w:val="00B96687"/>
    <w:rsid w:val="00B9675F"/>
    <w:rsid w:val="00B967A5"/>
    <w:rsid w:val="00B967BF"/>
    <w:rsid w:val="00B9687F"/>
    <w:rsid w:val="00B968DE"/>
    <w:rsid w:val="00B968ED"/>
    <w:rsid w:val="00B9691C"/>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CE"/>
    <w:rsid w:val="00B97445"/>
    <w:rsid w:val="00B97607"/>
    <w:rsid w:val="00B9760D"/>
    <w:rsid w:val="00B9763F"/>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7D"/>
    <w:rsid w:val="00BA00B2"/>
    <w:rsid w:val="00BA00E4"/>
    <w:rsid w:val="00BA01D0"/>
    <w:rsid w:val="00BA02B9"/>
    <w:rsid w:val="00BA0427"/>
    <w:rsid w:val="00BA059E"/>
    <w:rsid w:val="00BA0864"/>
    <w:rsid w:val="00BA08A7"/>
    <w:rsid w:val="00BA08AF"/>
    <w:rsid w:val="00BA0A1B"/>
    <w:rsid w:val="00BA0A3C"/>
    <w:rsid w:val="00BA0A4E"/>
    <w:rsid w:val="00BA0ADD"/>
    <w:rsid w:val="00BA0B17"/>
    <w:rsid w:val="00BA0B71"/>
    <w:rsid w:val="00BA0BBD"/>
    <w:rsid w:val="00BA0CCA"/>
    <w:rsid w:val="00BA0D9F"/>
    <w:rsid w:val="00BA0F37"/>
    <w:rsid w:val="00BA0F4E"/>
    <w:rsid w:val="00BA0FD6"/>
    <w:rsid w:val="00BA108A"/>
    <w:rsid w:val="00BA1108"/>
    <w:rsid w:val="00BA110E"/>
    <w:rsid w:val="00BA129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3E"/>
    <w:rsid w:val="00BA19C5"/>
    <w:rsid w:val="00BA19DB"/>
    <w:rsid w:val="00BA19F9"/>
    <w:rsid w:val="00BA1A02"/>
    <w:rsid w:val="00BA1A1A"/>
    <w:rsid w:val="00BA1A48"/>
    <w:rsid w:val="00BA1AA0"/>
    <w:rsid w:val="00BA1C90"/>
    <w:rsid w:val="00BA1CC6"/>
    <w:rsid w:val="00BA1CCB"/>
    <w:rsid w:val="00BA1CD9"/>
    <w:rsid w:val="00BA1CF9"/>
    <w:rsid w:val="00BA1E44"/>
    <w:rsid w:val="00BA1F04"/>
    <w:rsid w:val="00BA2181"/>
    <w:rsid w:val="00BA21AD"/>
    <w:rsid w:val="00BA223D"/>
    <w:rsid w:val="00BA224B"/>
    <w:rsid w:val="00BA22EB"/>
    <w:rsid w:val="00BA23AA"/>
    <w:rsid w:val="00BA245A"/>
    <w:rsid w:val="00BA24FD"/>
    <w:rsid w:val="00BA253F"/>
    <w:rsid w:val="00BA25BE"/>
    <w:rsid w:val="00BA260D"/>
    <w:rsid w:val="00BA2630"/>
    <w:rsid w:val="00BA277F"/>
    <w:rsid w:val="00BA2792"/>
    <w:rsid w:val="00BA27F6"/>
    <w:rsid w:val="00BA284F"/>
    <w:rsid w:val="00BA2939"/>
    <w:rsid w:val="00BA2A1F"/>
    <w:rsid w:val="00BA2B45"/>
    <w:rsid w:val="00BA2B5C"/>
    <w:rsid w:val="00BA2C18"/>
    <w:rsid w:val="00BA2C2B"/>
    <w:rsid w:val="00BA2DA9"/>
    <w:rsid w:val="00BA2DEA"/>
    <w:rsid w:val="00BA2E5C"/>
    <w:rsid w:val="00BA2EC7"/>
    <w:rsid w:val="00BA2F18"/>
    <w:rsid w:val="00BA2FDE"/>
    <w:rsid w:val="00BA3029"/>
    <w:rsid w:val="00BA3103"/>
    <w:rsid w:val="00BA325E"/>
    <w:rsid w:val="00BA3305"/>
    <w:rsid w:val="00BA332D"/>
    <w:rsid w:val="00BA3376"/>
    <w:rsid w:val="00BA33BF"/>
    <w:rsid w:val="00BA3439"/>
    <w:rsid w:val="00BA34B7"/>
    <w:rsid w:val="00BA3573"/>
    <w:rsid w:val="00BA35B4"/>
    <w:rsid w:val="00BA368B"/>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8E0"/>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1A"/>
    <w:rsid w:val="00BA5E7B"/>
    <w:rsid w:val="00BA5F9F"/>
    <w:rsid w:val="00BA60FF"/>
    <w:rsid w:val="00BA6363"/>
    <w:rsid w:val="00BA6378"/>
    <w:rsid w:val="00BA6409"/>
    <w:rsid w:val="00BA6579"/>
    <w:rsid w:val="00BA6625"/>
    <w:rsid w:val="00BA6830"/>
    <w:rsid w:val="00BA6897"/>
    <w:rsid w:val="00BA6982"/>
    <w:rsid w:val="00BA69BB"/>
    <w:rsid w:val="00BA6A0D"/>
    <w:rsid w:val="00BA6A53"/>
    <w:rsid w:val="00BA6BE9"/>
    <w:rsid w:val="00BA6C59"/>
    <w:rsid w:val="00BA6C98"/>
    <w:rsid w:val="00BA6D19"/>
    <w:rsid w:val="00BA6D5B"/>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C72"/>
    <w:rsid w:val="00BA7CAE"/>
    <w:rsid w:val="00BA7D26"/>
    <w:rsid w:val="00BA7D4B"/>
    <w:rsid w:val="00BA7DFE"/>
    <w:rsid w:val="00BA7F53"/>
    <w:rsid w:val="00BB002B"/>
    <w:rsid w:val="00BB003D"/>
    <w:rsid w:val="00BB00DF"/>
    <w:rsid w:val="00BB026F"/>
    <w:rsid w:val="00BB031C"/>
    <w:rsid w:val="00BB035B"/>
    <w:rsid w:val="00BB0372"/>
    <w:rsid w:val="00BB03AD"/>
    <w:rsid w:val="00BB03E5"/>
    <w:rsid w:val="00BB03EB"/>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316"/>
    <w:rsid w:val="00BB13DE"/>
    <w:rsid w:val="00BB1428"/>
    <w:rsid w:val="00BB14A1"/>
    <w:rsid w:val="00BB14B4"/>
    <w:rsid w:val="00BB1505"/>
    <w:rsid w:val="00BB15D8"/>
    <w:rsid w:val="00BB1620"/>
    <w:rsid w:val="00BB1658"/>
    <w:rsid w:val="00BB17A3"/>
    <w:rsid w:val="00BB17B5"/>
    <w:rsid w:val="00BB17C9"/>
    <w:rsid w:val="00BB18BA"/>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9F4"/>
    <w:rsid w:val="00BB2A1A"/>
    <w:rsid w:val="00BB2A1D"/>
    <w:rsid w:val="00BB2A96"/>
    <w:rsid w:val="00BB2B89"/>
    <w:rsid w:val="00BB2C33"/>
    <w:rsid w:val="00BB2C96"/>
    <w:rsid w:val="00BB2CC3"/>
    <w:rsid w:val="00BB2D0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3A"/>
    <w:rsid w:val="00BB4C45"/>
    <w:rsid w:val="00BB4D2E"/>
    <w:rsid w:val="00BB4DDF"/>
    <w:rsid w:val="00BB4DF0"/>
    <w:rsid w:val="00BB4E42"/>
    <w:rsid w:val="00BB4E4F"/>
    <w:rsid w:val="00BB4E8F"/>
    <w:rsid w:val="00BB4F09"/>
    <w:rsid w:val="00BB4FC8"/>
    <w:rsid w:val="00BB5106"/>
    <w:rsid w:val="00BB5130"/>
    <w:rsid w:val="00BB51C8"/>
    <w:rsid w:val="00BB51CB"/>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E01"/>
    <w:rsid w:val="00BB5E7E"/>
    <w:rsid w:val="00BB5EA1"/>
    <w:rsid w:val="00BB60F0"/>
    <w:rsid w:val="00BB620E"/>
    <w:rsid w:val="00BB62AF"/>
    <w:rsid w:val="00BB62DB"/>
    <w:rsid w:val="00BB6314"/>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7E"/>
    <w:rsid w:val="00BB7690"/>
    <w:rsid w:val="00BB7754"/>
    <w:rsid w:val="00BB780E"/>
    <w:rsid w:val="00BB78CF"/>
    <w:rsid w:val="00BB7914"/>
    <w:rsid w:val="00BB7928"/>
    <w:rsid w:val="00BB7A50"/>
    <w:rsid w:val="00BB7AB5"/>
    <w:rsid w:val="00BB7B8B"/>
    <w:rsid w:val="00BB7BDB"/>
    <w:rsid w:val="00BB7BF2"/>
    <w:rsid w:val="00BB7BFA"/>
    <w:rsid w:val="00BB7CD3"/>
    <w:rsid w:val="00BB7D65"/>
    <w:rsid w:val="00BB7DD5"/>
    <w:rsid w:val="00BB7FEC"/>
    <w:rsid w:val="00BC0028"/>
    <w:rsid w:val="00BC006E"/>
    <w:rsid w:val="00BC00BE"/>
    <w:rsid w:val="00BC0206"/>
    <w:rsid w:val="00BC0247"/>
    <w:rsid w:val="00BC0399"/>
    <w:rsid w:val="00BC0423"/>
    <w:rsid w:val="00BC043D"/>
    <w:rsid w:val="00BC0527"/>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08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18"/>
    <w:rsid w:val="00BC3DD5"/>
    <w:rsid w:val="00BC3EF6"/>
    <w:rsid w:val="00BC3F7C"/>
    <w:rsid w:val="00BC3F9C"/>
    <w:rsid w:val="00BC3FEA"/>
    <w:rsid w:val="00BC402F"/>
    <w:rsid w:val="00BC403F"/>
    <w:rsid w:val="00BC410F"/>
    <w:rsid w:val="00BC4187"/>
    <w:rsid w:val="00BC422A"/>
    <w:rsid w:val="00BC428A"/>
    <w:rsid w:val="00BC430A"/>
    <w:rsid w:val="00BC4473"/>
    <w:rsid w:val="00BC4498"/>
    <w:rsid w:val="00BC44C6"/>
    <w:rsid w:val="00BC44EF"/>
    <w:rsid w:val="00BC4551"/>
    <w:rsid w:val="00BC4561"/>
    <w:rsid w:val="00BC4683"/>
    <w:rsid w:val="00BC46FF"/>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A6A"/>
    <w:rsid w:val="00BC6B1B"/>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C2"/>
    <w:rsid w:val="00BC7BC5"/>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F32"/>
    <w:rsid w:val="00BD4008"/>
    <w:rsid w:val="00BD4175"/>
    <w:rsid w:val="00BD419F"/>
    <w:rsid w:val="00BD41B0"/>
    <w:rsid w:val="00BD4206"/>
    <w:rsid w:val="00BD429C"/>
    <w:rsid w:val="00BD4368"/>
    <w:rsid w:val="00BD447D"/>
    <w:rsid w:val="00BD448B"/>
    <w:rsid w:val="00BD44AB"/>
    <w:rsid w:val="00BD454F"/>
    <w:rsid w:val="00BD4563"/>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42"/>
    <w:rsid w:val="00BD647F"/>
    <w:rsid w:val="00BD6520"/>
    <w:rsid w:val="00BD65B3"/>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4D0"/>
    <w:rsid w:val="00BD75C6"/>
    <w:rsid w:val="00BD7649"/>
    <w:rsid w:val="00BD765A"/>
    <w:rsid w:val="00BD7683"/>
    <w:rsid w:val="00BD7735"/>
    <w:rsid w:val="00BD786F"/>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73"/>
    <w:rsid w:val="00BE02CC"/>
    <w:rsid w:val="00BE0390"/>
    <w:rsid w:val="00BE0445"/>
    <w:rsid w:val="00BE0469"/>
    <w:rsid w:val="00BE047C"/>
    <w:rsid w:val="00BE0539"/>
    <w:rsid w:val="00BE053C"/>
    <w:rsid w:val="00BE05A7"/>
    <w:rsid w:val="00BE05E5"/>
    <w:rsid w:val="00BE05EF"/>
    <w:rsid w:val="00BE0666"/>
    <w:rsid w:val="00BE06AB"/>
    <w:rsid w:val="00BE0757"/>
    <w:rsid w:val="00BE0880"/>
    <w:rsid w:val="00BE09F0"/>
    <w:rsid w:val="00BE0A01"/>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80"/>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B"/>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261"/>
    <w:rsid w:val="00BE43A5"/>
    <w:rsid w:val="00BE43D8"/>
    <w:rsid w:val="00BE4444"/>
    <w:rsid w:val="00BE444F"/>
    <w:rsid w:val="00BE44DE"/>
    <w:rsid w:val="00BE466C"/>
    <w:rsid w:val="00BE4672"/>
    <w:rsid w:val="00BE473F"/>
    <w:rsid w:val="00BE4A50"/>
    <w:rsid w:val="00BE4B05"/>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597"/>
    <w:rsid w:val="00BE5614"/>
    <w:rsid w:val="00BE5661"/>
    <w:rsid w:val="00BE56B9"/>
    <w:rsid w:val="00BE56E8"/>
    <w:rsid w:val="00BE572F"/>
    <w:rsid w:val="00BE5791"/>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44"/>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C9"/>
    <w:rsid w:val="00BF03A0"/>
    <w:rsid w:val="00BF041A"/>
    <w:rsid w:val="00BF04D9"/>
    <w:rsid w:val="00BF04F0"/>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A3"/>
    <w:rsid w:val="00BF0BBE"/>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260"/>
    <w:rsid w:val="00BF333C"/>
    <w:rsid w:val="00BF3419"/>
    <w:rsid w:val="00BF3426"/>
    <w:rsid w:val="00BF34E3"/>
    <w:rsid w:val="00BF34F0"/>
    <w:rsid w:val="00BF3567"/>
    <w:rsid w:val="00BF35BE"/>
    <w:rsid w:val="00BF369D"/>
    <w:rsid w:val="00BF3725"/>
    <w:rsid w:val="00BF3775"/>
    <w:rsid w:val="00BF37B6"/>
    <w:rsid w:val="00BF3828"/>
    <w:rsid w:val="00BF388E"/>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25"/>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05"/>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80"/>
    <w:rsid w:val="00BF5FDE"/>
    <w:rsid w:val="00BF6056"/>
    <w:rsid w:val="00BF652A"/>
    <w:rsid w:val="00BF652E"/>
    <w:rsid w:val="00BF669A"/>
    <w:rsid w:val="00BF676B"/>
    <w:rsid w:val="00BF678B"/>
    <w:rsid w:val="00BF680B"/>
    <w:rsid w:val="00BF68C9"/>
    <w:rsid w:val="00BF69D9"/>
    <w:rsid w:val="00BF69F2"/>
    <w:rsid w:val="00BF6A92"/>
    <w:rsid w:val="00BF6BCA"/>
    <w:rsid w:val="00BF6C2D"/>
    <w:rsid w:val="00BF6D04"/>
    <w:rsid w:val="00BF6E0C"/>
    <w:rsid w:val="00BF6E59"/>
    <w:rsid w:val="00BF6FAB"/>
    <w:rsid w:val="00BF7068"/>
    <w:rsid w:val="00BF70E9"/>
    <w:rsid w:val="00BF7135"/>
    <w:rsid w:val="00BF714E"/>
    <w:rsid w:val="00BF7169"/>
    <w:rsid w:val="00BF71A4"/>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C6"/>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A43"/>
    <w:rsid w:val="00C01AA2"/>
    <w:rsid w:val="00C01B43"/>
    <w:rsid w:val="00C01D39"/>
    <w:rsid w:val="00C01D6F"/>
    <w:rsid w:val="00C01E04"/>
    <w:rsid w:val="00C01EC7"/>
    <w:rsid w:val="00C01F37"/>
    <w:rsid w:val="00C01F78"/>
    <w:rsid w:val="00C01F89"/>
    <w:rsid w:val="00C02044"/>
    <w:rsid w:val="00C020E7"/>
    <w:rsid w:val="00C02170"/>
    <w:rsid w:val="00C021A1"/>
    <w:rsid w:val="00C02233"/>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276"/>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4D"/>
    <w:rsid w:val="00C06D50"/>
    <w:rsid w:val="00C06D66"/>
    <w:rsid w:val="00C06FE1"/>
    <w:rsid w:val="00C0715C"/>
    <w:rsid w:val="00C07164"/>
    <w:rsid w:val="00C071AD"/>
    <w:rsid w:val="00C0725F"/>
    <w:rsid w:val="00C07401"/>
    <w:rsid w:val="00C0750D"/>
    <w:rsid w:val="00C07624"/>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80"/>
    <w:rsid w:val="00C101ED"/>
    <w:rsid w:val="00C1026E"/>
    <w:rsid w:val="00C102A6"/>
    <w:rsid w:val="00C10301"/>
    <w:rsid w:val="00C10510"/>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7BF"/>
    <w:rsid w:val="00C12854"/>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311"/>
    <w:rsid w:val="00C13413"/>
    <w:rsid w:val="00C13482"/>
    <w:rsid w:val="00C1350A"/>
    <w:rsid w:val="00C13531"/>
    <w:rsid w:val="00C13583"/>
    <w:rsid w:val="00C1359B"/>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CF"/>
    <w:rsid w:val="00C154DF"/>
    <w:rsid w:val="00C155E7"/>
    <w:rsid w:val="00C15670"/>
    <w:rsid w:val="00C156BA"/>
    <w:rsid w:val="00C1577B"/>
    <w:rsid w:val="00C157D2"/>
    <w:rsid w:val="00C157EF"/>
    <w:rsid w:val="00C157FB"/>
    <w:rsid w:val="00C15851"/>
    <w:rsid w:val="00C15982"/>
    <w:rsid w:val="00C1598A"/>
    <w:rsid w:val="00C159AE"/>
    <w:rsid w:val="00C15A34"/>
    <w:rsid w:val="00C15AA4"/>
    <w:rsid w:val="00C15B1F"/>
    <w:rsid w:val="00C15B8A"/>
    <w:rsid w:val="00C15D6E"/>
    <w:rsid w:val="00C15E4C"/>
    <w:rsid w:val="00C15E8F"/>
    <w:rsid w:val="00C15ED5"/>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9E"/>
    <w:rsid w:val="00C16FF1"/>
    <w:rsid w:val="00C1703B"/>
    <w:rsid w:val="00C17080"/>
    <w:rsid w:val="00C170C8"/>
    <w:rsid w:val="00C17216"/>
    <w:rsid w:val="00C1734C"/>
    <w:rsid w:val="00C173C9"/>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26"/>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3FE"/>
    <w:rsid w:val="00C25468"/>
    <w:rsid w:val="00C25514"/>
    <w:rsid w:val="00C25526"/>
    <w:rsid w:val="00C25554"/>
    <w:rsid w:val="00C25559"/>
    <w:rsid w:val="00C255A5"/>
    <w:rsid w:val="00C255BD"/>
    <w:rsid w:val="00C25610"/>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72"/>
    <w:rsid w:val="00C25D93"/>
    <w:rsid w:val="00C25E8B"/>
    <w:rsid w:val="00C25EE9"/>
    <w:rsid w:val="00C25F16"/>
    <w:rsid w:val="00C25FEB"/>
    <w:rsid w:val="00C260D6"/>
    <w:rsid w:val="00C26284"/>
    <w:rsid w:val="00C26286"/>
    <w:rsid w:val="00C262E7"/>
    <w:rsid w:val="00C262F6"/>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2C"/>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3"/>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898"/>
    <w:rsid w:val="00C3091A"/>
    <w:rsid w:val="00C30922"/>
    <w:rsid w:val="00C30A1A"/>
    <w:rsid w:val="00C30ADB"/>
    <w:rsid w:val="00C30B3E"/>
    <w:rsid w:val="00C30CD8"/>
    <w:rsid w:val="00C30D37"/>
    <w:rsid w:val="00C3106D"/>
    <w:rsid w:val="00C31140"/>
    <w:rsid w:val="00C3119F"/>
    <w:rsid w:val="00C31211"/>
    <w:rsid w:val="00C3126E"/>
    <w:rsid w:val="00C312A6"/>
    <w:rsid w:val="00C3134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FC"/>
    <w:rsid w:val="00C3242F"/>
    <w:rsid w:val="00C32487"/>
    <w:rsid w:val="00C3257F"/>
    <w:rsid w:val="00C3260E"/>
    <w:rsid w:val="00C327FB"/>
    <w:rsid w:val="00C327FF"/>
    <w:rsid w:val="00C32819"/>
    <w:rsid w:val="00C3285E"/>
    <w:rsid w:val="00C328F7"/>
    <w:rsid w:val="00C3296D"/>
    <w:rsid w:val="00C329A7"/>
    <w:rsid w:val="00C32A07"/>
    <w:rsid w:val="00C32A43"/>
    <w:rsid w:val="00C32A5A"/>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D8"/>
    <w:rsid w:val="00C340E2"/>
    <w:rsid w:val="00C341DD"/>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33"/>
    <w:rsid w:val="00C34C53"/>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20"/>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A2"/>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3D5"/>
    <w:rsid w:val="00C3746E"/>
    <w:rsid w:val="00C3747A"/>
    <w:rsid w:val="00C3748D"/>
    <w:rsid w:val="00C3749C"/>
    <w:rsid w:val="00C375F4"/>
    <w:rsid w:val="00C376EB"/>
    <w:rsid w:val="00C37752"/>
    <w:rsid w:val="00C377D1"/>
    <w:rsid w:val="00C37807"/>
    <w:rsid w:val="00C3782C"/>
    <w:rsid w:val="00C37860"/>
    <w:rsid w:val="00C378A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66"/>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4D9"/>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0DE"/>
    <w:rsid w:val="00C422AD"/>
    <w:rsid w:val="00C42301"/>
    <w:rsid w:val="00C42440"/>
    <w:rsid w:val="00C4247A"/>
    <w:rsid w:val="00C424C1"/>
    <w:rsid w:val="00C424C2"/>
    <w:rsid w:val="00C4251E"/>
    <w:rsid w:val="00C42529"/>
    <w:rsid w:val="00C42588"/>
    <w:rsid w:val="00C42651"/>
    <w:rsid w:val="00C4267E"/>
    <w:rsid w:val="00C42727"/>
    <w:rsid w:val="00C42821"/>
    <w:rsid w:val="00C42883"/>
    <w:rsid w:val="00C428DF"/>
    <w:rsid w:val="00C42930"/>
    <w:rsid w:val="00C42947"/>
    <w:rsid w:val="00C42998"/>
    <w:rsid w:val="00C42A3C"/>
    <w:rsid w:val="00C42A5A"/>
    <w:rsid w:val="00C42C77"/>
    <w:rsid w:val="00C42CC1"/>
    <w:rsid w:val="00C42CED"/>
    <w:rsid w:val="00C42E26"/>
    <w:rsid w:val="00C42EEA"/>
    <w:rsid w:val="00C42EEB"/>
    <w:rsid w:val="00C42FEE"/>
    <w:rsid w:val="00C431FF"/>
    <w:rsid w:val="00C43241"/>
    <w:rsid w:val="00C432E8"/>
    <w:rsid w:val="00C4334D"/>
    <w:rsid w:val="00C4337F"/>
    <w:rsid w:val="00C43422"/>
    <w:rsid w:val="00C434C1"/>
    <w:rsid w:val="00C4361A"/>
    <w:rsid w:val="00C436F3"/>
    <w:rsid w:val="00C4375F"/>
    <w:rsid w:val="00C437F2"/>
    <w:rsid w:val="00C4380D"/>
    <w:rsid w:val="00C4381D"/>
    <w:rsid w:val="00C4393D"/>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2E3"/>
    <w:rsid w:val="00C4454F"/>
    <w:rsid w:val="00C4456A"/>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A53"/>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CCE"/>
    <w:rsid w:val="00C45D87"/>
    <w:rsid w:val="00C45E86"/>
    <w:rsid w:val="00C45F27"/>
    <w:rsid w:val="00C45F7C"/>
    <w:rsid w:val="00C460D2"/>
    <w:rsid w:val="00C46185"/>
    <w:rsid w:val="00C461E0"/>
    <w:rsid w:val="00C46302"/>
    <w:rsid w:val="00C4639F"/>
    <w:rsid w:val="00C46459"/>
    <w:rsid w:val="00C46539"/>
    <w:rsid w:val="00C46556"/>
    <w:rsid w:val="00C465B1"/>
    <w:rsid w:val="00C46663"/>
    <w:rsid w:val="00C467B9"/>
    <w:rsid w:val="00C468D0"/>
    <w:rsid w:val="00C468F6"/>
    <w:rsid w:val="00C469AA"/>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80"/>
    <w:rsid w:val="00C47EC4"/>
    <w:rsid w:val="00C47F22"/>
    <w:rsid w:val="00C47F3B"/>
    <w:rsid w:val="00C500C1"/>
    <w:rsid w:val="00C501A1"/>
    <w:rsid w:val="00C5027F"/>
    <w:rsid w:val="00C50343"/>
    <w:rsid w:val="00C5034A"/>
    <w:rsid w:val="00C50362"/>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8"/>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D90"/>
    <w:rsid w:val="00C53E3E"/>
    <w:rsid w:val="00C53EBF"/>
    <w:rsid w:val="00C53F68"/>
    <w:rsid w:val="00C53F87"/>
    <w:rsid w:val="00C54088"/>
    <w:rsid w:val="00C5408A"/>
    <w:rsid w:val="00C5416E"/>
    <w:rsid w:val="00C543D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518"/>
    <w:rsid w:val="00C57527"/>
    <w:rsid w:val="00C5760D"/>
    <w:rsid w:val="00C57644"/>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71"/>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D16"/>
    <w:rsid w:val="00C60FAE"/>
    <w:rsid w:val="00C60FD6"/>
    <w:rsid w:val="00C6107F"/>
    <w:rsid w:val="00C611ED"/>
    <w:rsid w:val="00C61232"/>
    <w:rsid w:val="00C61393"/>
    <w:rsid w:val="00C613BB"/>
    <w:rsid w:val="00C61436"/>
    <w:rsid w:val="00C6144D"/>
    <w:rsid w:val="00C614B4"/>
    <w:rsid w:val="00C614C5"/>
    <w:rsid w:val="00C61516"/>
    <w:rsid w:val="00C61535"/>
    <w:rsid w:val="00C6154E"/>
    <w:rsid w:val="00C61555"/>
    <w:rsid w:val="00C6162F"/>
    <w:rsid w:val="00C61646"/>
    <w:rsid w:val="00C6171A"/>
    <w:rsid w:val="00C6173E"/>
    <w:rsid w:val="00C617CD"/>
    <w:rsid w:val="00C617EE"/>
    <w:rsid w:val="00C6185F"/>
    <w:rsid w:val="00C618DA"/>
    <w:rsid w:val="00C618F1"/>
    <w:rsid w:val="00C6198D"/>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D10"/>
    <w:rsid w:val="00C62F83"/>
    <w:rsid w:val="00C62FC7"/>
    <w:rsid w:val="00C630F3"/>
    <w:rsid w:val="00C631BD"/>
    <w:rsid w:val="00C63326"/>
    <w:rsid w:val="00C63383"/>
    <w:rsid w:val="00C6338F"/>
    <w:rsid w:val="00C6347F"/>
    <w:rsid w:val="00C63520"/>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57"/>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5FE6"/>
    <w:rsid w:val="00C66026"/>
    <w:rsid w:val="00C66167"/>
    <w:rsid w:val="00C66184"/>
    <w:rsid w:val="00C66272"/>
    <w:rsid w:val="00C66299"/>
    <w:rsid w:val="00C66323"/>
    <w:rsid w:val="00C663C4"/>
    <w:rsid w:val="00C663F0"/>
    <w:rsid w:val="00C6640E"/>
    <w:rsid w:val="00C66419"/>
    <w:rsid w:val="00C664FC"/>
    <w:rsid w:val="00C66596"/>
    <w:rsid w:val="00C665DE"/>
    <w:rsid w:val="00C666C9"/>
    <w:rsid w:val="00C66701"/>
    <w:rsid w:val="00C6672B"/>
    <w:rsid w:val="00C6673F"/>
    <w:rsid w:val="00C66757"/>
    <w:rsid w:val="00C667B8"/>
    <w:rsid w:val="00C667C9"/>
    <w:rsid w:val="00C667F3"/>
    <w:rsid w:val="00C6696A"/>
    <w:rsid w:val="00C6696C"/>
    <w:rsid w:val="00C669BF"/>
    <w:rsid w:val="00C66A1C"/>
    <w:rsid w:val="00C66BF9"/>
    <w:rsid w:val="00C66C1C"/>
    <w:rsid w:val="00C66C97"/>
    <w:rsid w:val="00C66CE9"/>
    <w:rsid w:val="00C66D53"/>
    <w:rsid w:val="00C66D5E"/>
    <w:rsid w:val="00C66DA3"/>
    <w:rsid w:val="00C66EAF"/>
    <w:rsid w:val="00C66F2E"/>
    <w:rsid w:val="00C66F4A"/>
    <w:rsid w:val="00C66FB6"/>
    <w:rsid w:val="00C66FE5"/>
    <w:rsid w:val="00C67068"/>
    <w:rsid w:val="00C67146"/>
    <w:rsid w:val="00C67283"/>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33"/>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2FD0"/>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70"/>
    <w:rsid w:val="00C74FB6"/>
    <w:rsid w:val="00C74FF2"/>
    <w:rsid w:val="00C75028"/>
    <w:rsid w:val="00C750AD"/>
    <w:rsid w:val="00C75243"/>
    <w:rsid w:val="00C75276"/>
    <w:rsid w:val="00C752EF"/>
    <w:rsid w:val="00C7535B"/>
    <w:rsid w:val="00C75418"/>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16"/>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0A"/>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10F"/>
    <w:rsid w:val="00C8112F"/>
    <w:rsid w:val="00C812B3"/>
    <w:rsid w:val="00C812E9"/>
    <w:rsid w:val="00C81427"/>
    <w:rsid w:val="00C8147A"/>
    <w:rsid w:val="00C81543"/>
    <w:rsid w:val="00C81595"/>
    <w:rsid w:val="00C8169B"/>
    <w:rsid w:val="00C816B3"/>
    <w:rsid w:val="00C816E3"/>
    <w:rsid w:val="00C81869"/>
    <w:rsid w:val="00C81B85"/>
    <w:rsid w:val="00C81D48"/>
    <w:rsid w:val="00C81D63"/>
    <w:rsid w:val="00C81E1A"/>
    <w:rsid w:val="00C81E56"/>
    <w:rsid w:val="00C81F0B"/>
    <w:rsid w:val="00C82005"/>
    <w:rsid w:val="00C8202F"/>
    <w:rsid w:val="00C8206D"/>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AE1"/>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D7"/>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51"/>
    <w:rsid w:val="00C86D75"/>
    <w:rsid w:val="00C86D94"/>
    <w:rsid w:val="00C86D9D"/>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1E0"/>
    <w:rsid w:val="00C9025D"/>
    <w:rsid w:val="00C903CA"/>
    <w:rsid w:val="00C90432"/>
    <w:rsid w:val="00C9049A"/>
    <w:rsid w:val="00C90516"/>
    <w:rsid w:val="00C905AC"/>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2E48"/>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AC8"/>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E5"/>
    <w:rsid w:val="00C95844"/>
    <w:rsid w:val="00C958CB"/>
    <w:rsid w:val="00C958F0"/>
    <w:rsid w:val="00C95958"/>
    <w:rsid w:val="00C959B2"/>
    <w:rsid w:val="00C95A2E"/>
    <w:rsid w:val="00C95AC0"/>
    <w:rsid w:val="00C95B1F"/>
    <w:rsid w:val="00C95B44"/>
    <w:rsid w:val="00C95B99"/>
    <w:rsid w:val="00C95C13"/>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43E"/>
    <w:rsid w:val="00C964D4"/>
    <w:rsid w:val="00C964EF"/>
    <w:rsid w:val="00C96525"/>
    <w:rsid w:val="00C96527"/>
    <w:rsid w:val="00C9653D"/>
    <w:rsid w:val="00C9654D"/>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6D"/>
    <w:rsid w:val="00C972CD"/>
    <w:rsid w:val="00C97309"/>
    <w:rsid w:val="00C9735C"/>
    <w:rsid w:val="00C97366"/>
    <w:rsid w:val="00C973F5"/>
    <w:rsid w:val="00C97478"/>
    <w:rsid w:val="00C9752A"/>
    <w:rsid w:val="00C97556"/>
    <w:rsid w:val="00C976EE"/>
    <w:rsid w:val="00C9780D"/>
    <w:rsid w:val="00C97881"/>
    <w:rsid w:val="00C978BE"/>
    <w:rsid w:val="00C97932"/>
    <w:rsid w:val="00C97985"/>
    <w:rsid w:val="00C979C4"/>
    <w:rsid w:val="00C97A0D"/>
    <w:rsid w:val="00C97A7F"/>
    <w:rsid w:val="00C97BDF"/>
    <w:rsid w:val="00C97C2E"/>
    <w:rsid w:val="00C97DEB"/>
    <w:rsid w:val="00C97E08"/>
    <w:rsid w:val="00C97E2E"/>
    <w:rsid w:val="00C97EA1"/>
    <w:rsid w:val="00C97ECC"/>
    <w:rsid w:val="00C97F2C"/>
    <w:rsid w:val="00C97F8D"/>
    <w:rsid w:val="00C97FE4"/>
    <w:rsid w:val="00C97FFE"/>
    <w:rsid w:val="00CA00A0"/>
    <w:rsid w:val="00CA01C0"/>
    <w:rsid w:val="00CA0253"/>
    <w:rsid w:val="00CA031A"/>
    <w:rsid w:val="00CA0338"/>
    <w:rsid w:val="00CA0352"/>
    <w:rsid w:val="00CA03E9"/>
    <w:rsid w:val="00CA04BD"/>
    <w:rsid w:val="00CA056D"/>
    <w:rsid w:val="00CA058F"/>
    <w:rsid w:val="00CA0614"/>
    <w:rsid w:val="00CA06AF"/>
    <w:rsid w:val="00CA06DF"/>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BF"/>
    <w:rsid w:val="00CA1053"/>
    <w:rsid w:val="00CA1090"/>
    <w:rsid w:val="00CA10AC"/>
    <w:rsid w:val="00CA10DA"/>
    <w:rsid w:val="00CA1111"/>
    <w:rsid w:val="00CA1205"/>
    <w:rsid w:val="00CA128E"/>
    <w:rsid w:val="00CA12B8"/>
    <w:rsid w:val="00CA12C7"/>
    <w:rsid w:val="00CA12D3"/>
    <w:rsid w:val="00CA13C4"/>
    <w:rsid w:val="00CA141B"/>
    <w:rsid w:val="00CA1465"/>
    <w:rsid w:val="00CA1485"/>
    <w:rsid w:val="00CA1707"/>
    <w:rsid w:val="00CA1713"/>
    <w:rsid w:val="00CA175D"/>
    <w:rsid w:val="00CA1842"/>
    <w:rsid w:val="00CA191B"/>
    <w:rsid w:val="00CA198F"/>
    <w:rsid w:val="00CA19DE"/>
    <w:rsid w:val="00CA1A6B"/>
    <w:rsid w:val="00CA1AEE"/>
    <w:rsid w:val="00CA1B3D"/>
    <w:rsid w:val="00CA1C56"/>
    <w:rsid w:val="00CA1C79"/>
    <w:rsid w:val="00CA1CE1"/>
    <w:rsid w:val="00CA1D93"/>
    <w:rsid w:val="00CA1EAE"/>
    <w:rsid w:val="00CA1F47"/>
    <w:rsid w:val="00CA1F6B"/>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40"/>
    <w:rsid w:val="00CA305C"/>
    <w:rsid w:val="00CA30A2"/>
    <w:rsid w:val="00CA3175"/>
    <w:rsid w:val="00CA318A"/>
    <w:rsid w:val="00CA319C"/>
    <w:rsid w:val="00CA32B3"/>
    <w:rsid w:val="00CA32F8"/>
    <w:rsid w:val="00CA330A"/>
    <w:rsid w:val="00CA337D"/>
    <w:rsid w:val="00CA33F8"/>
    <w:rsid w:val="00CA353F"/>
    <w:rsid w:val="00CA35CF"/>
    <w:rsid w:val="00CA371E"/>
    <w:rsid w:val="00CA37E9"/>
    <w:rsid w:val="00CA385E"/>
    <w:rsid w:val="00CA3978"/>
    <w:rsid w:val="00CA398C"/>
    <w:rsid w:val="00CA39F4"/>
    <w:rsid w:val="00CA39FF"/>
    <w:rsid w:val="00CA3A57"/>
    <w:rsid w:val="00CA3AEE"/>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40C9"/>
    <w:rsid w:val="00CA40DC"/>
    <w:rsid w:val="00CA41FA"/>
    <w:rsid w:val="00CA4279"/>
    <w:rsid w:val="00CA43FF"/>
    <w:rsid w:val="00CA44BE"/>
    <w:rsid w:val="00CA466E"/>
    <w:rsid w:val="00CA4684"/>
    <w:rsid w:val="00CA46CB"/>
    <w:rsid w:val="00CA4723"/>
    <w:rsid w:val="00CA4753"/>
    <w:rsid w:val="00CA4777"/>
    <w:rsid w:val="00CA4803"/>
    <w:rsid w:val="00CA49F7"/>
    <w:rsid w:val="00CA4A76"/>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2FE"/>
    <w:rsid w:val="00CA643E"/>
    <w:rsid w:val="00CA6471"/>
    <w:rsid w:val="00CA647E"/>
    <w:rsid w:val="00CA64F2"/>
    <w:rsid w:val="00CA651E"/>
    <w:rsid w:val="00CA65E1"/>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A7FFC"/>
    <w:rsid w:val="00CB0039"/>
    <w:rsid w:val="00CB016A"/>
    <w:rsid w:val="00CB016D"/>
    <w:rsid w:val="00CB01FB"/>
    <w:rsid w:val="00CB0319"/>
    <w:rsid w:val="00CB031E"/>
    <w:rsid w:val="00CB035B"/>
    <w:rsid w:val="00CB03B1"/>
    <w:rsid w:val="00CB03C5"/>
    <w:rsid w:val="00CB044E"/>
    <w:rsid w:val="00CB047A"/>
    <w:rsid w:val="00CB04E0"/>
    <w:rsid w:val="00CB04F5"/>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4"/>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2A"/>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37"/>
    <w:rsid w:val="00CB2B4A"/>
    <w:rsid w:val="00CB2BCF"/>
    <w:rsid w:val="00CB2C07"/>
    <w:rsid w:val="00CB2C0A"/>
    <w:rsid w:val="00CB2C14"/>
    <w:rsid w:val="00CB2CD3"/>
    <w:rsid w:val="00CB2CDE"/>
    <w:rsid w:val="00CB2D03"/>
    <w:rsid w:val="00CB2D26"/>
    <w:rsid w:val="00CB2D65"/>
    <w:rsid w:val="00CB2F34"/>
    <w:rsid w:val="00CB3083"/>
    <w:rsid w:val="00CB3088"/>
    <w:rsid w:val="00CB320D"/>
    <w:rsid w:val="00CB321A"/>
    <w:rsid w:val="00CB331C"/>
    <w:rsid w:val="00CB3356"/>
    <w:rsid w:val="00CB3363"/>
    <w:rsid w:val="00CB33CD"/>
    <w:rsid w:val="00CB33FE"/>
    <w:rsid w:val="00CB35C7"/>
    <w:rsid w:val="00CB367F"/>
    <w:rsid w:val="00CB36FD"/>
    <w:rsid w:val="00CB37D7"/>
    <w:rsid w:val="00CB3873"/>
    <w:rsid w:val="00CB38A7"/>
    <w:rsid w:val="00CB38D1"/>
    <w:rsid w:val="00CB3A35"/>
    <w:rsid w:val="00CB3B7B"/>
    <w:rsid w:val="00CB3C30"/>
    <w:rsid w:val="00CB3D27"/>
    <w:rsid w:val="00CB3EB6"/>
    <w:rsid w:val="00CB4111"/>
    <w:rsid w:val="00CB4283"/>
    <w:rsid w:val="00CB43BC"/>
    <w:rsid w:val="00CB452F"/>
    <w:rsid w:val="00CB45F9"/>
    <w:rsid w:val="00CB461D"/>
    <w:rsid w:val="00CB4677"/>
    <w:rsid w:val="00CB4874"/>
    <w:rsid w:val="00CB4876"/>
    <w:rsid w:val="00CB4907"/>
    <w:rsid w:val="00CB49B0"/>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AC"/>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153"/>
    <w:rsid w:val="00CB622B"/>
    <w:rsid w:val="00CB6252"/>
    <w:rsid w:val="00CB6261"/>
    <w:rsid w:val="00CB6287"/>
    <w:rsid w:val="00CB62F9"/>
    <w:rsid w:val="00CB6387"/>
    <w:rsid w:val="00CB638A"/>
    <w:rsid w:val="00CB6474"/>
    <w:rsid w:val="00CB64BB"/>
    <w:rsid w:val="00CB6686"/>
    <w:rsid w:val="00CB672B"/>
    <w:rsid w:val="00CB67DF"/>
    <w:rsid w:val="00CB6832"/>
    <w:rsid w:val="00CB68AF"/>
    <w:rsid w:val="00CB68D0"/>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1BE"/>
    <w:rsid w:val="00CC01C3"/>
    <w:rsid w:val="00CC032C"/>
    <w:rsid w:val="00CC0343"/>
    <w:rsid w:val="00CC0369"/>
    <w:rsid w:val="00CC0461"/>
    <w:rsid w:val="00CC047A"/>
    <w:rsid w:val="00CC061F"/>
    <w:rsid w:val="00CC064D"/>
    <w:rsid w:val="00CC06B0"/>
    <w:rsid w:val="00CC06D7"/>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0F"/>
    <w:rsid w:val="00CC34C3"/>
    <w:rsid w:val="00CC34F1"/>
    <w:rsid w:val="00CC35C8"/>
    <w:rsid w:val="00CC3653"/>
    <w:rsid w:val="00CC3740"/>
    <w:rsid w:val="00CC3780"/>
    <w:rsid w:val="00CC378F"/>
    <w:rsid w:val="00CC39F2"/>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892"/>
    <w:rsid w:val="00CC4978"/>
    <w:rsid w:val="00CC498D"/>
    <w:rsid w:val="00CC49F3"/>
    <w:rsid w:val="00CC4A32"/>
    <w:rsid w:val="00CC4A80"/>
    <w:rsid w:val="00CC4D9E"/>
    <w:rsid w:val="00CC4DE9"/>
    <w:rsid w:val="00CC4FB6"/>
    <w:rsid w:val="00CC5033"/>
    <w:rsid w:val="00CC5051"/>
    <w:rsid w:val="00CC513B"/>
    <w:rsid w:val="00CC52DC"/>
    <w:rsid w:val="00CC5341"/>
    <w:rsid w:val="00CC5402"/>
    <w:rsid w:val="00CC5405"/>
    <w:rsid w:val="00CC543B"/>
    <w:rsid w:val="00CC545A"/>
    <w:rsid w:val="00CC54BA"/>
    <w:rsid w:val="00CC54C8"/>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02"/>
    <w:rsid w:val="00CC6662"/>
    <w:rsid w:val="00CC66C3"/>
    <w:rsid w:val="00CC67A8"/>
    <w:rsid w:val="00CC68B1"/>
    <w:rsid w:val="00CC68E7"/>
    <w:rsid w:val="00CC68FF"/>
    <w:rsid w:val="00CC6924"/>
    <w:rsid w:val="00CC692C"/>
    <w:rsid w:val="00CC6A49"/>
    <w:rsid w:val="00CC6A78"/>
    <w:rsid w:val="00CC6AEA"/>
    <w:rsid w:val="00CC6AED"/>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5B"/>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AD3"/>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58F"/>
    <w:rsid w:val="00CD0611"/>
    <w:rsid w:val="00CD0661"/>
    <w:rsid w:val="00CD0687"/>
    <w:rsid w:val="00CD0688"/>
    <w:rsid w:val="00CD06C2"/>
    <w:rsid w:val="00CD070B"/>
    <w:rsid w:val="00CD070C"/>
    <w:rsid w:val="00CD082C"/>
    <w:rsid w:val="00CD0856"/>
    <w:rsid w:val="00CD087C"/>
    <w:rsid w:val="00CD099D"/>
    <w:rsid w:val="00CD09C7"/>
    <w:rsid w:val="00CD09E1"/>
    <w:rsid w:val="00CD0AC2"/>
    <w:rsid w:val="00CD0B77"/>
    <w:rsid w:val="00CD0C3F"/>
    <w:rsid w:val="00CD0C9F"/>
    <w:rsid w:val="00CD0D33"/>
    <w:rsid w:val="00CD0DD9"/>
    <w:rsid w:val="00CD0E90"/>
    <w:rsid w:val="00CD0F07"/>
    <w:rsid w:val="00CD0F39"/>
    <w:rsid w:val="00CD0F66"/>
    <w:rsid w:val="00CD0F8D"/>
    <w:rsid w:val="00CD0F9C"/>
    <w:rsid w:val="00CD11FF"/>
    <w:rsid w:val="00CD124C"/>
    <w:rsid w:val="00CD130A"/>
    <w:rsid w:val="00CD13A0"/>
    <w:rsid w:val="00CD1637"/>
    <w:rsid w:val="00CD170F"/>
    <w:rsid w:val="00CD175F"/>
    <w:rsid w:val="00CD1856"/>
    <w:rsid w:val="00CD18CD"/>
    <w:rsid w:val="00CD18CE"/>
    <w:rsid w:val="00CD1945"/>
    <w:rsid w:val="00CD199E"/>
    <w:rsid w:val="00CD1A82"/>
    <w:rsid w:val="00CD1A90"/>
    <w:rsid w:val="00CD1B0E"/>
    <w:rsid w:val="00CD1B12"/>
    <w:rsid w:val="00CD1BF3"/>
    <w:rsid w:val="00CD1BFA"/>
    <w:rsid w:val="00CD1C56"/>
    <w:rsid w:val="00CD1C7F"/>
    <w:rsid w:val="00CD1CAA"/>
    <w:rsid w:val="00CD1CD0"/>
    <w:rsid w:val="00CD1CF6"/>
    <w:rsid w:val="00CD1D14"/>
    <w:rsid w:val="00CD1D3B"/>
    <w:rsid w:val="00CD1D55"/>
    <w:rsid w:val="00CD1D98"/>
    <w:rsid w:val="00CD1DA4"/>
    <w:rsid w:val="00CD1DE0"/>
    <w:rsid w:val="00CD1F08"/>
    <w:rsid w:val="00CD1F60"/>
    <w:rsid w:val="00CD1FD7"/>
    <w:rsid w:val="00CD20F0"/>
    <w:rsid w:val="00CD2116"/>
    <w:rsid w:val="00CD216D"/>
    <w:rsid w:val="00CD21A8"/>
    <w:rsid w:val="00CD21C1"/>
    <w:rsid w:val="00CD2222"/>
    <w:rsid w:val="00CD2240"/>
    <w:rsid w:val="00CD2303"/>
    <w:rsid w:val="00CD2322"/>
    <w:rsid w:val="00CD23E4"/>
    <w:rsid w:val="00CD24AA"/>
    <w:rsid w:val="00CD24B8"/>
    <w:rsid w:val="00CD2504"/>
    <w:rsid w:val="00CD2537"/>
    <w:rsid w:val="00CD25A0"/>
    <w:rsid w:val="00CD26D9"/>
    <w:rsid w:val="00CD26DA"/>
    <w:rsid w:val="00CD2715"/>
    <w:rsid w:val="00CD27A4"/>
    <w:rsid w:val="00CD291C"/>
    <w:rsid w:val="00CD2996"/>
    <w:rsid w:val="00CD2A21"/>
    <w:rsid w:val="00CD2A2B"/>
    <w:rsid w:val="00CD2A53"/>
    <w:rsid w:val="00CD2A70"/>
    <w:rsid w:val="00CD2B4A"/>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97"/>
    <w:rsid w:val="00CD38D7"/>
    <w:rsid w:val="00CD392E"/>
    <w:rsid w:val="00CD3997"/>
    <w:rsid w:val="00CD39A8"/>
    <w:rsid w:val="00CD39A9"/>
    <w:rsid w:val="00CD3AD0"/>
    <w:rsid w:val="00CD3B4A"/>
    <w:rsid w:val="00CD3BE5"/>
    <w:rsid w:val="00CD3D61"/>
    <w:rsid w:val="00CD3D8C"/>
    <w:rsid w:val="00CD3EA8"/>
    <w:rsid w:val="00CD3FD9"/>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58"/>
    <w:rsid w:val="00CD4FD7"/>
    <w:rsid w:val="00CD5091"/>
    <w:rsid w:val="00CD50C3"/>
    <w:rsid w:val="00CD50C8"/>
    <w:rsid w:val="00CD518F"/>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CE0"/>
    <w:rsid w:val="00CD5D15"/>
    <w:rsid w:val="00CD5D71"/>
    <w:rsid w:val="00CD5E70"/>
    <w:rsid w:val="00CD5F1C"/>
    <w:rsid w:val="00CD5F4F"/>
    <w:rsid w:val="00CD5FAE"/>
    <w:rsid w:val="00CD5FD1"/>
    <w:rsid w:val="00CD6022"/>
    <w:rsid w:val="00CD6044"/>
    <w:rsid w:val="00CD6091"/>
    <w:rsid w:val="00CD61BF"/>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6"/>
    <w:rsid w:val="00CD6F38"/>
    <w:rsid w:val="00CD7257"/>
    <w:rsid w:val="00CD7303"/>
    <w:rsid w:val="00CD7397"/>
    <w:rsid w:val="00CD7442"/>
    <w:rsid w:val="00CD747F"/>
    <w:rsid w:val="00CD74C7"/>
    <w:rsid w:val="00CD76FB"/>
    <w:rsid w:val="00CD77CC"/>
    <w:rsid w:val="00CD78F3"/>
    <w:rsid w:val="00CD798B"/>
    <w:rsid w:val="00CD7AA0"/>
    <w:rsid w:val="00CD7B11"/>
    <w:rsid w:val="00CD7B72"/>
    <w:rsid w:val="00CD7BA0"/>
    <w:rsid w:val="00CD7D1F"/>
    <w:rsid w:val="00CD7D3E"/>
    <w:rsid w:val="00CD7E09"/>
    <w:rsid w:val="00CD7F06"/>
    <w:rsid w:val="00CD7F0E"/>
    <w:rsid w:val="00CD7F1B"/>
    <w:rsid w:val="00CD7F75"/>
    <w:rsid w:val="00CD7FEB"/>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D4"/>
    <w:rsid w:val="00CE07D5"/>
    <w:rsid w:val="00CE0837"/>
    <w:rsid w:val="00CE084A"/>
    <w:rsid w:val="00CE0866"/>
    <w:rsid w:val="00CE089A"/>
    <w:rsid w:val="00CE08D6"/>
    <w:rsid w:val="00CE0907"/>
    <w:rsid w:val="00CE090D"/>
    <w:rsid w:val="00CE0A64"/>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AAD"/>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C4F"/>
    <w:rsid w:val="00CE2C7D"/>
    <w:rsid w:val="00CE2C8B"/>
    <w:rsid w:val="00CE2D66"/>
    <w:rsid w:val="00CE2E6F"/>
    <w:rsid w:val="00CE2F29"/>
    <w:rsid w:val="00CE2FDA"/>
    <w:rsid w:val="00CE305E"/>
    <w:rsid w:val="00CE3078"/>
    <w:rsid w:val="00CE315E"/>
    <w:rsid w:val="00CE320E"/>
    <w:rsid w:val="00CE32A0"/>
    <w:rsid w:val="00CE342A"/>
    <w:rsid w:val="00CE34B1"/>
    <w:rsid w:val="00CE3691"/>
    <w:rsid w:val="00CE36A4"/>
    <w:rsid w:val="00CE36A8"/>
    <w:rsid w:val="00CE3721"/>
    <w:rsid w:val="00CE379D"/>
    <w:rsid w:val="00CE3871"/>
    <w:rsid w:val="00CE3891"/>
    <w:rsid w:val="00CE38B1"/>
    <w:rsid w:val="00CE38BF"/>
    <w:rsid w:val="00CE391A"/>
    <w:rsid w:val="00CE3A2D"/>
    <w:rsid w:val="00CE3A35"/>
    <w:rsid w:val="00CE3C08"/>
    <w:rsid w:val="00CE3C6C"/>
    <w:rsid w:val="00CE3CF3"/>
    <w:rsid w:val="00CE3E01"/>
    <w:rsid w:val="00CE406E"/>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5F9"/>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3A"/>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602B"/>
    <w:rsid w:val="00CE60F5"/>
    <w:rsid w:val="00CE61CF"/>
    <w:rsid w:val="00CE6200"/>
    <w:rsid w:val="00CE623B"/>
    <w:rsid w:val="00CE6255"/>
    <w:rsid w:val="00CE633E"/>
    <w:rsid w:val="00CE6359"/>
    <w:rsid w:val="00CE6428"/>
    <w:rsid w:val="00CE6517"/>
    <w:rsid w:val="00CE6544"/>
    <w:rsid w:val="00CE6597"/>
    <w:rsid w:val="00CE66C6"/>
    <w:rsid w:val="00CE683C"/>
    <w:rsid w:val="00CE6859"/>
    <w:rsid w:val="00CE68EF"/>
    <w:rsid w:val="00CE6981"/>
    <w:rsid w:val="00CE6A89"/>
    <w:rsid w:val="00CE6C04"/>
    <w:rsid w:val="00CE6C25"/>
    <w:rsid w:val="00CE6CA0"/>
    <w:rsid w:val="00CE6CA3"/>
    <w:rsid w:val="00CE6CA9"/>
    <w:rsid w:val="00CE6CBA"/>
    <w:rsid w:val="00CE6D36"/>
    <w:rsid w:val="00CE6E75"/>
    <w:rsid w:val="00CE6F07"/>
    <w:rsid w:val="00CE6F50"/>
    <w:rsid w:val="00CE6FA9"/>
    <w:rsid w:val="00CE7028"/>
    <w:rsid w:val="00CE7080"/>
    <w:rsid w:val="00CE70A2"/>
    <w:rsid w:val="00CE7129"/>
    <w:rsid w:val="00CE71FE"/>
    <w:rsid w:val="00CE7261"/>
    <w:rsid w:val="00CE7299"/>
    <w:rsid w:val="00CE7301"/>
    <w:rsid w:val="00CE7376"/>
    <w:rsid w:val="00CE738E"/>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AD"/>
    <w:rsid w:val="00CF06BA"/>
    <w:rsid w:val="00CF06C0"/>
    <w:rsid w:val="00CF0726"/>
    <w:rsid w:val="00CF084A"/>
    <w:rsid w:val="00CF08F3"/>
    <w:rsid w:val="00CF08F5"/>
    <w:rsid w:val="00CF096E"/>
    <w:rsid w:val="00CF09C0"/>
    <w:rsid w:val="00CF0B58"/>
    <w:rsid w:val="00CF0B89"/>
    <w:rsid w:val="00CF0C9D"/>
    <w:rsid w:val="00CF0CB4"/>
    <w:rsid w:val="00CF0D4B"/>
    <w:rsid w:val="00CF0E58"/>
    <w:rsid w:val="00CF0E68"/>
    <w:rsid w:val="00CF0E78"/>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904"/>
    <w:rsid w:val="00CF1A40"/>
    <w:rsid w:val="00CF1A9A"/>
    <w:rsid w:val="00CF1B97"/>
    <w:rsid w:val="00CF1C0E"/>
    <w:rsid w:val="00CF1C1A"/>
    <w:rsid w:val="00CF1C98"/>
    <w:rsid w:val="00CF1D0B"/>
    <w:rsid w:val="00CF1D7A"/>
    <w:rsid w:val="00CF1E0E"/>
    <w:rsid w:val="00CF1E11"/>
    <w:rsid w:val="00CF1E39"/>
    <w:rsid w:val="00CF1F30"/>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69"/>
    <w:rsid w:val="00CF2B1A"/>
    <w:rsid w:val="00CF2BCC"/>
    <w:rsid w:val="00CF2CD0"/>
    <w:rsid w:val="00CF2DA9"/>
    <w:rsid w:val="00CF2DC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AD3"/>
    <w:rsid w:val="00CF3B72"/>
    <w:rsid w:val="00CF3BBD"/>
    <w:rsid w:val="00CF3CE8"/>
    <w:rsid w:val="00CF3CEA"/>
    <w:rsid w:val="00CF3DFE"/>
    <w:rsid w:val="00CF3E0F"/>
    <w:rsid w:val="00CF3E27"/>
    <w:rsid w:val="00CF3FCB"/>
    <w:rsid w:val="00CF4018"/>
    <w:rsid w:val="00CF4035"/>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F4"/>
    <w:rsid w:val="00CF492E"/>
    <w:rsid w:val="00CF49BA"/>
    <w:rsid w:val="00CF49C4"/>
    <w:rsid w:val="00CF4A56"/>
    <w:rsid w:val="00CF4B16"/>
    <w:rsid w:val="00CF4B44"/>
    <w:rsid w:val="00CF4B45"/>
    <w:rsid w:val="00CF4B48"/>
    <w:rsid w:val="00CF4BC3"/>
    <w:rsid w:val="00CF4BCF"/>
    <w:rsid w:val="00CF4DF4"/>
    <w:rsid w:val="00CF4F01"/>
    <w:rsid w:val="00CF4FFC"/>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AA7"/>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28"/>
    <w:rsid w:val="00CF65C7"/>
    <w:rsid w:val="00CF65D5"/>
    <w:rsid w:val="00CF65E9"/>
    <w:rsid w:val="00CF6633"/>
    <w:rsid w:val="00CF6677"/>
    <w:rsid w:val="00CF667F"/>
    <w:rsid w:val="00CF66B5"/>
    <w:rsid w:val="00CF66C7"/>
    <w:rsid w:val="00CF68A7"/>
    <w:rsid w:val="00CF68E7"/>
    <w:rsid w:val="00CF68F6"/>
    <w:rsid w:val="00CF69AF"/>
    <w:rsid w:val="00CF6A72"/>
    <w:rsid w:val="00CF6AC4"/>
    <w:rsid w:val="00CF6BD5"/>
    <w:rsid w:val="00CF6CBF"/>
    <w:rsid w:val="00CF6DBF"/>
    <w:rsid w:val="00CF6E72"/>
    <w:rsid w:val="00CF6E94"/>
    <w:rsid w:val="00CF6EB0"/>
    <w:rsid w:val="00CF6EB3"/>
    <w:rsid w:val="00CF6F6E"/>
    <w:rsid w:val="00CF6F72"/>
    <w:rsid w:val="00CF6FC8"/>
    <w:rsid w:val="00CF6FDC"/>
    <w:rsid w:val="00CF6FF2"/>
    <w:rsid w:val="00CF7080"/>
    <w:rsid w:val="00CF710C"/>
    <w:rsid w:val="00CF718F"/>
    <w:rsid w:val="00CF71D7"/>
    <w:rsid w:val="00CF722D"/>
    <w:rsid w:val="00CF72A2"/>
    <w:rsid w:val="00CF731D"/>
    <w:rsid w:val="00CF73EC"/>
    <w:rsid w:val="00CF74F1"/>
    <w:rsid w:val="00CF750B"/>
    <w:rsid w:val="00CF751E"/>
    <w:rsid w:val="00CF75ED"/>
    <w:rsid w:val="00CF7652"/>
    <w:rsid w:val="00CF7770"/>
    <w:rsid w:val="00CF7779"/>
    <w:rsid w:val="00CF77E6"/>
    <w:rsid w:val="00CF7927"/>
    <w:rsid w:val="00CF7991"/>
    <w:rsid w:val="00CF79C9"/>
    <w:rsid w:val="00CF79DA"/>
    <w:rsid w:val="00CF7A62"/>
    <w:rsid w:val="00CF7B09"/>
    <w:rsid w:val="00CF7BCF"/>
    <w:rsid w:val="00CF7C07"/>
    <w:rsid w:val="00CF7C3E"/>
    <w:rsid w:val="00CF7DB1"/>
    <w:rsid w:val="00CF7E06"/>
    <w:rsid w:val="00CF7EF7"/>
    <w:rsid w:val="00CF7F49"/>
    <w:rsid w:val="00CF7F59"/>
    <w:rsid w:val="00CF7FC7"/>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C9"/>
    <w:rsid w:val="00D00DE5"/>
    <w:rsid w:val="00D00E76"/>
    <w:rsid w:val="00D00E7B"/>
    <w:rsid w:val="00D00ED1"/>
    <w:rsid w:val="00D00EE4"/>
    <w:rsid w:val="00D00FAC"/>
    <w:rsid w:val="00D00FD9"/>
    <w:rsid w:val="00D01000"/>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CE"/>
    <w:rsid w:val="00D023D4"/>
    <w:rsid w:val="00D0247D"/>
    <w:rsid w:val="00D024F7"/>
    <w:rsid w:val="00D0254A"/>
    <w:rsid w:val="00D02592"/>
    <w:rsid w:val="00D02617"/>
    <w:rsid w:val="00D0261E"/>
    <w:rsid w:val="00D02678"/>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7E"/>
    <w:rsid w:val="00D038E3"/>
    <w:rsid w:val="00D03993"/>
    <w:rsid w:val="00D03A65"/>
    <w:rsid w:val="00D03B7E"/>
    <w:rsid w:val="00D03B8A"/>
    <w:rsid w:val="00D03C03"/>
    <w:rsid w:val="00D03C0B"/>
    <w:rsid w:val="00D03CA3"/>
    <w:rsid w:val="00D03ED7"/>
    <w:rsid w:val="00D03F04"/>
    <w:rsid w:val="00D03F3D"/>
    <w:rsid w:val="00D0402B"/>
    <w:rsid w:val="00D04035"/>
    <w:rsid w:val="00D04097"/>
    <w:rsid w:val="00D04130"/>
    <w:rsid w:val="00D04176"/>
    <w:rsid w:val="00D0417B"/>
    <w:rsid w:val="00D041B0"/>
    <w:rsid w:val="00D041BA"/>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B"/>
    <w:rsid w:val="00D052CD"/>
    <w:rsid w:val="00D052DA"/>
    <w:rsid w:val="00D052E5"/>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7E"/>
    <w:rsid w:val="00D05BA2"/>
    <w:rsid w:val="00D05BAA"/>
    <w:rsid w:val="00D05BEF"/>
    <w:rsid w:val="00D05C25"/>
    <w:rsid w:val="00D05C5C"/>
    <w:rsid w:val="00D05C83"/>
    <w:rsid w:val="00D05CC9"/>
    <w:rsid w:val="00D05D4D"/>
    <w:rsid w:val="00D05D78"/>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D1"/>
    <w:rsid w:val="00D070FD"/>
    <w:rsid w:val="00D07136"/>
    <w:rsid w:val="00D0714E"/>
    <w:rsid w:val="00D0717F"/>
    <w:rsid w:val="00D071D2"/>
    <w:rsid w:val="00D07260"/>
    <w:rsid w:val="00D072BC"/>
    <w:rsid w:val="00D0743B"/>
    <w:rsid w:val="00D07491"/>
    <w:rsid w:val="00D07505"/>
    <w:rsid w:val="00D075BC"/>
    <w:rsid w:val="00D075DD"/>
    <w:rsid w:val="00D0777A"/>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17"/>
    <w:rsid w:val="00D10952"/>
    <w:rsid w:val="00D10A2F"/>
    <w:rsid w:val="00D10ABE"/>
    <w:rsid w:val="00D10C8C"/>
    <w:rsid w:val="00D10E5C"/>
    <w:rsid w:val="00D10EC4"/>
    <w:rsid w:val="00D11061"/>
    <w:rsid w:val="00D11247"/>
    <w:rsid w:val="00D112AD"/>
    <w:rsid w:val="00D112B2"/>
    <w:rsid w:val="00D112E1"/>
    <w:rsid w:val="00D112E8"/>
    <w:rsid w:val="00D114B8"/>
    <w:rsid w:val="00D11699"/>
    <w:rsid w:val="00D11777"/>
    <w:rsid w:val="00D11784"/>
    <w:rsid w:val="00D117E9"/>
    <w:rsid w:val="00D1181C"/>
    <w:rsid w:val="00D11858"/>
    <w:rsid w:val="00D11877"/>
    <w:rsid w:val="00D118BE"/>
    <w:rsid w:val="00D11940"/>
    <w:rsid w:val="00D11A1C"/>
    <w:rsid w:val="00D11ACC"/>
    <w:rsid w:val="00D11C05"/>
    <w:rsid w:val="00D11D30"/>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316B"/>
    <w:rsid w:val="00D13179"/>
    <w:rsid w:val="00D131CF"/>
    <w:rsid w:val="00D1321B"/>
    <w:rsid w:val="00D1322A"/>
    <w:rsid w:val="00D13241"/>
    <w:rsid w:val="00D132CB"/>
    <w:rsid w:val="00D132FB"/>
    <w:rsid w:val="00D133C4"/>
    <w:rsid w:val="00D1340A"/>
    <w:rsid w:val="00D1345A"/>
    <w:rsid w:val="00D134A4"/>
    <w:rsid w:val="00D134F6"/>
    <w:rsid w:val="00D1350D"/>
    <w:rsid w:val="00D135E7"/>
    <w:rsid w:val="00D1360C"/>
    <w:rsid w:val="00D1368A"/>
    <w:rsid w:val="00D136AB"/>
    <w:rsid w:val="00D1370A"/>
    <w:rsid w:val="00D138E0"/>
    <w:rsid w:val="00D13912"/>
    <w:rsid w:val="00D1392B"/>
    <w:rsid w:val="00D139C8"/>
    <w:rsid w:val="00D13A4C"/>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23"/>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3F"/>
    <w:rsid w:val="00D15DAD"/>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27A"/>
    <w:rsid w:val="00D20292"/>
    <w:rsid w:val="00D2031A"/>
    <w:rsid w:val="00D203B8"/>
    <w:rsid w:val="00D203BB"/>
    <w:rsid w:val="00D20443"/>
    <w:rsid w:val="00D204C7"/>
    <w:rsid w:val="00D20550"/>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1F6C"/>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A07"/>
    <w:rsid w:val="00D22AA5"/>
    <w:rsid w:val="00D22ABB"/>
    <w:rsid w:val="00D22B1F"/>
    <w:rsid w:val="00D22BFD"/>
    <w:rsid w:val="00D22C1F"/>
    <w:rsid w:val="00D22CB8"/>
    <w:rsid w:val="00D22CDB"/>
    <w:rsid w:val="00D22D9B"/>
    <w:rsid w:val="00D22DED"/>
    <w:rsid w:val="00D22E8C"/>
    <w:rsid w:val="00D22EDD"/>
    <w:rsid w:val="00D22EEE"/>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8A8"/>
    <w:rsid w:val="00D23966"/>
    <w:rsid w:val="00D239A1"/>
    <w:rsid w:val="00D23A5B"/>
    <w:rsid w:val="00D23A7C"/>
    <w:rsid w:val="00D23BA8"/>
    <w:rsid w:val="00D23BCD"/>
    <w:rsid w:val="00D23CCA"/>
    <w:rsid w:val="00D23EA0"/>
    <w:rsid w:val="00D23F6D"/>
    <w:rsid w:val="00D23FB7"/>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EE"/>
    <w:rsid w:val="00D257F7"/>
    <w:rsid w:val="00D25872"/>
    <w:rsid w:val="00D258F6"/>
    <w:rsid w:val="00D259E2"/>
    <w:rsid w:val="00D25A71"/>
    <w:rsid w:val="00D25AB9"/>
    <w:rsid w:val="00D25AFD"/>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72F"/>
    <w:rsid w:val="00D26774"/>
    <w:rsid w:val="00D26826"/>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BF"/>
    <w:rsid w:val="00D271C8"/>
    <w:rsid w:val="00D2724B"/>
    <w:rsid w:val="00D27288"/>
    <w:rsid w:val="00D27293"/>
    <w:rsid w:val="00D27416"/>
    <w:rsid w:val="00D2748F"/>
    <w:rsid w:val="00D27509"/>
    <w:rsid w:val="00D2755D"/>
    <w:rsid w:val="00D27580"/>
    <w:rsid w:val="00D27600"/>
    <w:rsid w:val="00D2767A"/>
    <w:rsid w:val="00D276BA"/>
    <w:rsid w:val="00D27819"/>
    <w:rsid w:val="00D27857"/>
    <w:rsid w:val="00D2789E"/>
    <w:rsid w:val="00D27910"/>
    <w:rsid w:val="00D27911"/>
    <w:rsid w:val="00D27920"/>
    <w:rsid w:val="00D27992"/>
    <w:rsid w:val="00D27A8B"/>
    <w:rsid w:val="00D27AB9"/>
    <w:rsid w:val="00D27B87"/>
    <w:rsid w:val="00D27E04"/>
    <w:rsid w:val="00D27E2F"/>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D48"/>
    <w:rsid w:val="00D30DA7"/>
    <w:rsid w:val="00D30DB3"/>
    <w:rsid w:val="00D30DC2"/>
    <w:rsid w:val="00D30EF6"/>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ED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A2"/>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10F"/>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3B"/>
    <w:rsid w:val="00D35252"/>
    <w:rsid w:val="00D35289"/>
    <w:rsid w:val="00D352A5"/>
    <w:rsid w:val="00D3531A"/>
    <w:rsid w:val="00D35346"/>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D2"/>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5F4F"/>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658"/>
    <w:rsid w:val="00D368B5"/>
    <w:rsid w:val="00D368D2"/>
    <w:rsid w:val="00D36911"/>
    <w:rsid w:val="00D369E1"/>
    <w:rsid w:val="00D36A36"/>
    <w:rsid w:val="00D36AE8"/>
    <w:rsid w:val="00D36B38"/>
    <w:rsid w:val="00D36B65"/>
    <w:rsid w:val="00D36BCE"/>
    <w:rsid w:val="00D36C88"/>
    <w:rsid w:val="00D36CAC"/>
    <w:rsid w:val="00D36CDD"/>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FD"/>
    <w:rsid w:val="00D375AA"/>
    <w:rsid w:val="00D3760A"/>
    <w:rsid w:val="00D37680"/>
    <w:rsid w:val="00D3768D"/>
    <w:rsid w:val="00D377F4"/>
    <w:rsid w:val="00D377F5"/>
    <w:rsid w:val="00D37917"/>
    <w:rsid w:val="00D37924"/>
    <w:rsid w:val="00D37949"/>
    <w:rsid w:val="00D379E8"/>
    <w:rsid w:val="00D37A34"/>
    <w:rsid w:val="00D37BC3"/>
    <w:rsid w:val="00D37BCB"/>
    <w:rsid w:val="00D37BD8"/>
    <w:rsid w:val="00D37BEA"/>
    <w:rsid w:val="00D37BF2"/>
    <w:rsid w:val="00D37C6D"/>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9"/>
    <w:rsid w:val="00D4099C"/>
    <w:rsid w:val="00D409B3"/>
    <w:rsid w:val="00D40A21"/>
    <w:rsid w:val="00D40AE0"/>
    <w:rsid w:val="00D40BA0"/>
    <w:rsid w:val="00D40C48"/>
    <w:rsid w:val="00D40C5A"/>
    <w:rsid w:val="00D40D14"/>
    <w:rsid w:val="00D40DDA"/>
    <w:rsid w:val="00D40E0A"/>
    <w:rsid w:val="00D40E37"/>
    <w:rsid w:val="00D40E9A"/>
    <w:rsid w:val="00D40FDE"/>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DA"/>
    <w:rsid w:val="00D4251E"/>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6E3"/>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701"/>
    <w:rsid w:val="00D44709"/>
    <w:rsid w:val="00D447A2"/>
    <w:rsid w:val="00D447DB"/>
    <w:rsid w:val="00D44821"/>
    <w:rsid w:val="00D44852"/>
    <w:rsid w:val="00D4485E"/>
    <w:rsid w:val="00D448AF"/>
    <w:rsid w:val="00D448E7"/>
    <w:rsid w:val="00D44AE4"/>
    <w:rsid w:val="00D44CD9"/>
    <w:rsid w:val="00D44E05"/>
    <w:rsid w:val="00D44E21"/>
    <w:rsid w:val="00D44E71"/>
    <w:rsid w:val="00D44E73"/>
    <w:rsid w:val="00D44E86"/>
    <w:rsid w:val="00D450E1"/>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32"/>
    <w:rsid w:val="00D45A73"/>
    <w:rsid w:val="00D45AC7"/>
    <w:rsid w:val="00D45AFE"/>
    <w:rsid w:val="00D45C91"/>
    <w:rsid w:val="00D45CC2"/>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828"/>
    <w:rsid w:val="00D468B9"/>
    <w:rsid w:val="00D46AA7"/>
    <w:rsid w:val="00D46C25"/>
    <w:rsid w:val="00D46CD7"/>
    <w:rsid w:val="00D46D74"/>
    <w:rsid w:val="00D46DB7"/>
    <w:rsid w:val="00D46E33"/>
    <w:rsid w:val="00D46F06"/>
    <w:rsid w:val="00D46F37"/>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4C0"/>
    <w:rsid w:val="00D5075C"/>
    <w:rsid w:val="00D50764"/>
    <w:rsid w:val="00D5080A"/>
    <w:rsid w:val="00D50894"/>
    <w:rsid w:val="00D508D3"/>
    <w:rsid w:val="00D50972"/>
    <w:rsid w:val="00D50A10"/>
    <w:rsid w:val="00D50A9B"/>
    <w:rsid w:val="00D50B2D"/>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B68"/>
    <w:rsid w:val="00D51BAF"/>
    <w:rsid w:val="00D51C1C"/>
    <w:rsid w:val="00D51D49"/>
    <w:rsid w:val="00D51F1B"/>
    <w:rsid w:val="00D51F4A"/>
    <w:rsid w:val="00D51F70"/>
    <w:rsid w:val="00D52093"/>
    <w:rsid w:val="00D52110"/>
    <w:rsid w:val="00D5218B"/>
    <w:rsid w:val="00D5225F"/>
    <w:rsid w:val="00D5231D"/>
    <w:rsid w:val="00D5232B"/>
    <w:rsid w:val="00D52343"/>
    <w:rsid w:val="00D5243A"/>
    <w:rsid w:val="00D5245E"/>
    <w:rsid w:val="00D5249D"/>
    <w:rsid w:val="00D524D4"/>
    <w:rsid w:val="00D52501"/>
    <w:rsid w:val="00D52527"/>
    <w:rsid w:val="00D5261F"/>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0B"/>
    <w:rsid w:val="00D52F51"/>
    <w:rsid w:val="00D52F8B"/>
    <w:rsid w:val="00D52FEF"/>
    <w:rsid w:val="00D53098"/>
    <w:rsid w:val="00D530C4"/>
    <w:rsid w:val="00D5313B"/>
    <w:rsid w:val="00D53206"/>
    <w:rsid w:val="00D5331E"/>
    <w:rsid w:val="00D53387"/>
    <w:rsid w:val="00D53396"/>
    <w:rsid w:val="00D53450"/>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3A"/>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78D"/>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2B0"/>
    <w:rsid w:val="00D55383"/>
    <w:rsid w:val="00D5549D"/>
    <w:rsid w:val="00D55588"/>
    <w:rsid w:val="00D555E1"/>
    <w:rsid w:val="00D55668"/>
    <w:rsid w:val="00D55751"/>
    <w:rsid w:val="00D5577B"/>
    <w:rsid w:val="00D558D5"/>
    <w:rsid w:val="00D55907"/>
    <w:rsid w:val="00D5590E"/>
    <w:rsid w:val="00D55937"/>
    <w:rsid w:val="00D559C0"/>
    <w:rsid w:val="00D55A06"/>
    <w:rsid w:val="00D55A3E"/>
    <w:rsid w:val="00D55AB5"/>
    <w:rsid w:val="00D55B68"/>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645"/>
    <w:rsid w:val="00D566F2"/>
    <w:rsid w:val="00D567C3"/>
    <w:rsid w:val="00D56808"/>
    <w:rsid w:val="00D5681F"/>
    <w:rsid w:val="00D5687B"/>
    <w:rsid w:val="00D56AC7"/>
    <w:rsid w:val="00D56B8E"/>
    <w:rsid w:val="00D56C03"/>
    <w:rsid w:val="00D56C4B"/>
    <w:rsid w:val="00D56C6D"/>
    <w:rsid w:val="00D56D07"/>
    <w:rsid w:val="00D56D9A"/>
    <w:rsid w:val="00D56DB7"/>
    <w:rsid w:val="00D56DBC"/>
    <w:rsid w:val="00D56DC8"/>
    <w:rsid w:val="00D56E24"/>
    <w:rsid w:val="00D56E4D"/>
    <w:rsid w:val="00D56E5B"/>
    <w:rsid w:val="00D56FC5"/>
    <w:rsid w:val="00D570D8"/>
    <w:rsid w:val="00D57193"/>
    <w:rsid w:val="00D57259"/>
    <w:rsid w:val="00D572F6"/>
    <w:rsid w:val="00D57373"/>
    <w:rsid w:val="00D5738B"/>
    <w:rsid w:val="00D573A6"/>
    <w:rsid w:val="00D57421"/>
    <w:rsid w:val="00D5745B"/>
    <w:rsid w:val="00D5753C"/>
    <w:rsid w:val="00D57730"/>
    <w:rsid w:val="00D5779E"/>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810"/>
    <w:rsid w:val="00D62998"/>
    <w:rsid w:val="00D629BB"/>
    <w:rsid w:val="00D629BE"/>
    <w:rsid w:val="00D62BA9"/>
    <w:rsid w:val="00D62C05"/>
    <w:rsid w:val="00D62EC7"/>
    <w:rsid w:val="00D62EFA"/>
    <w:rsid w:val="00D62F8F"/>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8C"/>
    <w:rsid w:val="00D637BE"/>
    <w:rsid w:val="00D637D3"/>
    <w:rsid w:val="00D638B2"/>
    <w:rsid w:val="00D63A9E"/>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970"/>
    <w:rsid w:val="00D65A26"/>
    <w:rsid w:val="00D65A36"/>
    <w:rsid w:val="00D65B79"/>
    <w:rsid w:val="00D65B94"/>
    <w:rsid w:val="00D65BAE"/>
    <w:rsid w:val="00D65BD2"/>
    <w:rsid w:val="00D65C98"/>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83"/>
    <w:rsid w:val="00D6711D"/>
    <w:rsid w:val="00D67167"/>
    <w:rsid w:val="00D6717E"/>
    <w:rsid w:val="00D671EA"/>
    <w:rsid w:val="00D671F2"/>
    <w:rsid w:val="00D6721B"/>
    <w:rsid w:val="00D6729C"/>
    <w:rsid w:val="00D6745D"/>
    <w:rsid w:val="00D6757D"/>
    <w:rsid w:val="00D67608"/>
    <w:rsid w:val="00D67733"/>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FC"/>
    <w:rsid w:val="00D71636"/>
    <w:rsid w:val="00D7164B"/>
    <w:rsid w:val="00D71657"/>
    <w:rsid w:val="00D71664"/>
    <w:rsid w:val="00D717BD"/>
    <w:rsid w:val="00D717D6"/>
    <w:rsid w:val="00D7184E"/>
    <w:rsid w:val="00D719BC"/>
    <w:rsid w:val="00D719F2"/>
    <w:rsid w:val="00D71A20"/>
    <w:rsid w:val="00D71A55"/>
    <w:rsid w:val="00D71ABD"/>
    <w:rsid w:val="00D71B8A"/>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0B"/>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6E"/>
    <w:rsid w:val="00D73676"/>
    <w:rsid w:val="00D736AA"/>
    <w:rsid w:val="00D73748"/>
    <w:rsid w:val="00D7377F"/>
    <w:rsid w:val="00D73888"/>
    <w:rsid w:val="00D7395F"/>
    <w:rsid w:val="00D7396F"/>
    <w:rsid w:val="00D73AB7"/>
    <w:rsid w:val="00D73D04"/>
    <w:rsid w:val="00D73D64"/>
    <w:rsid w:val="00D73DBB"/>
    <w:rsid w:val="00D73E1D"/>
    <w:rsid w:val="00D73EA6"/>
    <w:rsid w:val="00D73EAD"/>
    <w:rsid w:val="00D73F88"/>
    <w:rsid w:val="00D7401C"/>
    <w:rsid w:val="00D74192"/>
    <w:rsid w:val="00D741D0"/>
    <w:rsid w:val="00D74294"/>
    <w:rsid w:val="00D742D2"/>
    <w:rsid w:val="00D7435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C61"/>
    <w:rsid w:val="00D74D6B"/>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77"/>
    <w:rsid w:val="00D76096"/>
    <w:rsid w:val="00D76135"/>
    <w:rsid w:val="00D76208"/>
    <w:rsid w:val="00D76241"/>
    <w:rsid w:val="00D76267"/>
    <w:rsid w:val="00D762C5"/>
    <w:rsid w:val="00D762D4"/>
    <w:rsid w:val="00D762FA"/>
    <w:rsid w:val="00D763CC"/>
    <w:rsid w:val="00D764EA"/>
    <w:rsid w:val="00D766C3"/>
    <w:rsid w:val="00D766EC"/>
    <w:rsid w:val="00D7671D"/>
    <w:rsid w:val="00D767C1"/>
    <w:rsid w:val="00D76848"/>
    <w:rsid w:val="00D76917"/>
    <w:rsid w:val="00D7693D"/>
    <w:rsid w:val="00D769B5"/>
    <w:rsid w:val="00D76A14"/>
    <w:rsid w:val="00D76A52"/>
    <w:rsid w:val="00D76B3E"/>
    <w:rsid w:val="00D76B6D"/>
    <w:rsid w:val="00D76CD5"/>
    <w:rsid w:val="00D76EBE"/>
    <w:rsid w:val="00D76EF8"/>
    <w:rsid w:val="00D76FB1"/>
    <w:rsid w:val="00D77035"/>
    <w:rsid w:val="00D770EF"/>
    <w:rsid w:val="00D770F0"/>
    <w:rsid w:val="00D77106"/>
    <w:rsid w:val="00D7729D"/>
    <w:rsid w:val="00D773C9"/>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57"/>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317"/>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1BD"/>
    <w:rsid w:val="00D822EE"/>
    <w:rsid w:val="00D82350"/>
    <w:rsid w:val="00D823C6"/>
    <w:rsid w:val="00D8250F"/>
    <w:rsid w:val="00D825D0"/>
    <w:rsid w:val="00D82628"/>
    <w:rsid w:val="00D82686"/>
    <w:rsid w:val="00D826EB"/>
    <w:rsid w:val="00D826FC"/>
    <w:rsid w:val="00D82783"/>
    <w:rsid w:val="00D827E4"/>
    <w:rsid w:val="00D827EC"/>
    <w:rsid w:val="00D827FD"/>
    <w:rsid w:val="00D82805"/>
    <w:rsid w:val="00D828AC"/>
    <w:rsid w:val="00D828B2"/>
    <w:rsid w:val="00D8295C"/>
    <w:rsid w:val="00D8297B"/>
    <w:rsid w:val="00D82998"/>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E3"/>
    <w:rsid w:val="00D83DF9"/>
    <w:rsid w:val="00D83E81"/>
    <w:rsid w:val="00D83EAD"/>
    <w:rsid w:val="00D83EC2"/>
    <w:rsid w:val="00D83EE3"/>
    <w:rsid w:val="00D83F26"/>
    <w:rsid w:val="00D83F2E"/>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4FF9"/>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B3F"/>
    <w:rsid w:val="00D85E95"/>
    <w:rsid w:val="00D85F0D"/>
    <w:rsid w:val="00D85F15"/>
    <w:rsid w:val="00D85FA3"/>
    <w:rsid w:val="00D86001"/>
    <w:rsid w:val="00D8601F"/>
    <w:rsid w:val="00D860BD"/>
    <w:rsid w:val="00D861D2"/>
    <w:rsid w:val="00D86295"/>
    <w:rsid w:val="00D862ED"/>
    <w:rsid w:val="00D863BD"/>
    <w:rsid w:val="00D863F7"/>
    <w:rsid w:val="00D8640B"/>
    <w:rsid w:val="00D8640D"/>
    <w:rsid w:val="00D86531"/>
    <w:rsid w:val="00D86571"/>
    <w:rsid w:val="00D865D6"/>
    <w:rsid w:val="00D865E1"/>
    <w:rsid w:val="00D8661C"/>
    <w:rsid w:val="00D8662C"/>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1ED"/>
    <w:rsid w:val="00D87216"/>
    <w:rsid w:val="00D87238"/>
    <w:rsid w:val="00D872CF"/>
    <w:rsid w:val="00D873B3"/>
    <w:rsid w:val="00D87452"/>
    <w:rsid w:val="00D874C7"/>
    <w:rsid w:val="00D87501"/>
    <w:rsid w:val="00D87649"/>
    <w:rsid w:val="00D87730"/>
    <w:rsid w:val="00D8784D"/>
    <w:rsid w:val="00D8789A"/>
    <w:rsid w:val="00D8797C"/>
    <w:rsid w:val="00D879C0"/>
    <w:rsid w:val="00D87BE3"/>
    <w:rsid w:val="00D87D59"/>
    <w:rsid w:val="00D87DBD"/>
    <w:rsid w:val="00D87DF2"/>
    <w:rsid w:val="00D87E1F"/>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A2"/>
    <w:rsid w:val="00D924A5"/>
    <w:rsid w:val="00D925A2"/>
    <w:rsid w:val="00D925E6"/>
    <w:rsid w:val="00D925E7"/>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635"/>
    <w:rsid w:val="00D95884"/>
    <w:rsid w:val="00D9594C"/>
    <w:rsid w:val="00D959AD"/>
    <w:rsid w:val="00D95B56"/>
    <w:rsid w:val="00D95D4B"/>
    <w:rsid w:val="00D95D98"/>
    <w:rsid w:val="00D95ECB"/>
    <w:rsid w:val="00D95FB4"/>
    <w:rsid w:val="00D95FDF"/>
    <w:rsid w:val="00D9603E"/>
    <w:rsid w:val="00D9604D"/>
    <w:rsid w:val="00D96091"/>
    <w:rsid w:val="00D960D4"/>
    <w:rsid w:val="00D96138"/>
    <w:rsid w:val="00D96170"/>
    <w:rsid w:val="00D961B1"/>
    <w:rsid w:val="00D961D7"/>
    <w:rsid w:val="00D961EB"/>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6"/>
    <w:rsid w:val="00DA161F"/>
    <w:rsid w:val="00DA17D0"/>
    <w:rsid w:val="00DA1809"/>
    <w:rsid w:val="00DA1919"/>
    <w:rsid w:val="00DA1926"/>
    <w:rsid w:val="00DA1ABC"/>
    <w:rsid w:val="00DA1C02"/>
    <w:rsid w:val="00DA1E6C"/>
    <w:rsid w:val="00DA1E9D"/>
    <w:rsid w:val="00DA1FA3"/>
    <w:rsid w:val="00DA1FB6"/>
    <w:rsid w:val="00DA2053"/>
    <w:rsid w:val="00DA2194"/>
    <w:rsid w:val="00DA21BC"/>
    <w:rsid w:val="00DA2223"/>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17"/>
    <w:rsid w:val="00DA3D92"/>
    <w:rsid w:val="00DA3F5C"/>
    <w:rsid w:val="00DA3F63"/>
    <w:rsid w:val="00DA3F7C"/>
    <w:rsid w:val="00DA4030"/>
    <w:rsid w:val="00DA40A2"/>
    <w:rsid w:val="00DA4127"/>
    <w:rsid w:val="00DA41E0"/>
    <w:rsid w:val="00DA4230"/>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D7"/>
    <w:rsid w:val="00DA5149"/>
    <w:rsid w:val="00DA51D5"/>
    <w:rsid w:val="00DA5234"/>
    <w:rsid w:val="00DA537C"/>
    <w:rsid w:val="00DA53D9"/>
    <w:rsid w:val="00DA53FB"/>
    <w:rsid w:val="00DA5567"/>
    <w:rsid w:val="00DA55C6"/>
    <w:rsid w:val="00DA55E8"/>
    <w:rsid w:val="00DA55EB"/>
    <w:rsid w:val="00DA5634"/>
    <w:rsid w:val="00DA5748"/>
    <w:rsid w:val="00DA5917"/>
    <w:rsid w:val="00DA5946"/>
    <w:rsid w:val="00DA595F"/>
    <w:rsid w:val="00DA59B7"/>
    <w:rsid w:val="00DA5A51"/>
    <w:rsid w:val="00DA5A52"/>
    <w:rsid w:val="00DA5AF8"/>
    <w:rsid w:val="00DA5B3F"/>
    <w:rsid w:val="00DA5B87"/>
    <w:rsid w:val="00DA5C70"/>
    <w:rsid w:val="00DA5DBC"/>
    <w:rsid w:val="00DA5DC9"/>
    <w:rsid w:val="00DA5E6F"/>
    <w:rsid w:val="00DA5EAB"/>
    <w:rsid w:val="00DA5F64"/>
    <w:rsid w:val="00DA5F8F"/>
    <w:rsid w:val="00DA60C6"/>
    <w:rsid w:val="00DA610A"/>
    <w:rsid w:val="00DA623C"/>
    <w:rsid w:val="00DA6273"/>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D6"/>
    <w:rsid w:val="00DA7D60"/>
    <w:rsid w:val="00DA7F78"/>
    <w:rsid w:val="00DB00D8"/>
    <w:rsid w:val="00DB00D9"/>
    <w:rsid w:val="00DB01AC"/>
    <w:rsid w:val="00DB0227"/>
    <w:rsid w:val="00DB030A"/>
    <w:rsid w:val="00DB0310"/>
    <w:rsid w:val="00DB0413"/>
    <w:rsid w:val="00DB04CD"/>
    <w:rsid w:val="00DB06BA"/>
    <w:rsid w:val="00DB078D"/>
    <w:rsid w:val="00DB07FB"/>
    <w:rsid w:val="00DB08BB"/>
    <w:rsid w:val="00DB08BC"/>
    <w:rsid w:val="00DB0B3A"/>
    <w:rsid w:val="00DB0B69"/>
    <w:rsid w:val="00DB0CA3"/>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B0"/>
    <w:rsid w:val="00DB2266"/>
    <w:rsid w:val="00DB22A5"/>
    <w:rsid w:val="00DB22ED"/>
    <w:rsid w:val="00DB22F6"/>
    <w:rsid w:val="00DB2328"/>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8B"/>
    <w:rsid w:val="00DB39E2"/>
    <w:rsid w:val="00DB3A2A"/>
    <w:rsid w:val="00DB3B3F"/>
    <w:rsid w:val="00DB3B4D"/>
    <w:rsid w:val="00DB3BB2"/>
    <w:rsid w:val="00DB3C2C"/>
    <w:rsid w:val="00DB3D3A"/>
    <w:rsid w:val="00DB3DB2"/>
    <w:rsid w:val="00DB3ED1"/>
    <w:rsid w:val="00DB4030"/>
    <w:rsid w:val="00DB40A8"/>
    <w:rsid w:val="00DB4117"/>
    <w:rsid w:val="00DB416C"/>
    <w:rsid w:val="00DB4175"/>
    <w:rsid w:val="00DB4189"/>
    <w:rsid w:val="00DB419F"/>
    <w:rsid w:val="00DB41C8"/>
    <w:rsid w:val="00DB4207"/>
    <w:rsid w:val="00DB42CE"/>
    <w:rsid w:val="00DB4353"/>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12"/>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F64"/>
    <w:rsid w:val="00DB5F71"/>
    <w:rsid w:val="00DB6039"/>
    <w:rsid w:val="00DB60CF"/>
    <w:rsid w:val="00DB6137"/>
    <w:rsid w:val="00DB619B"/>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6F"/>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6B5"/>
    <w:rsid w:val="00DB7749"/>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2BA"/>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7A"/>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C06"/>
    <w:rsid w:val="00DC2D3D"/>
    <w:rsid w:val="00DC2DCE"/>
    <w:rsid w:val="00DC2E04"/>
    <w:rsid w:val="00DC2E6E"/>
    <w:rsid w:val="00DC2E97"/>
    <w:rsid w:val="00DC30F5"/>
    <w:rsid w:val="00DC3142"/>
    <w:rsid w:val="00DC3201"/>
    <w:rsid w:val="00DC322C"/>
    <w:rsid w:val="00DC3299"/>
    <w:rsid w:val="00DC32C0"/>
    <w:rsid w:val="00DC32C5"/>
    <w:rsid w:val="00DC32C6"/>
    <w:rsid w:val="00DC3345"/>
    <w:rsid w:val="00DC341C"/>
    <w:rsid w:val="00DC348E"/>
    <w:rsid w:val="00DC352A"/>
    <w:rsid w:val="00DC36B4"/>
    <w:rsid w:val="00DC3830"/>
    <w:rsid w:val="00DC3883"/>
    <w:rsid w:val="00DC38A5"/>
    <w:rsid w:val="00DC39EB"/>
    <w:rsid w:val="00DC3A58"/>
    <w:rsid w:val="00DC3B21"/>
    <w:rsid w:val="00DC3C76"/>
    <w:rsid w:val="00DC3CD2"/>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2B"/>
    <w:rsid w:val="00DC4B7C"/>
    <w:rsid w:val="00DC4B91"/>
    <w:rsid w:val="00DC4C61"/>
    <w:rsid w:val="00DC4CB6"/>
    <w:rsid w:val="00DC4CCA"/>
    <w:rsid w:val="00DC4D63"/>
    <w:rsid w:val="00DC4D78"/>
    <w:rsid w:val="00DC4DCD"/>
    <w:rsid w:val="00DC4E07"/>
    <w:rsid w:val="00DC4ED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62"/>
    <w:rsid w:val="00DC59AF"/>
    <w:rsid w:val="00DC59D0"/>
    <w:rsid w:val="00DC5A3E"/>
    <w:rsid w:val="00DC5B79"/>
    <w:rsid w:val="00DC5B8C"/>
    <w:rsid w:val="00DC5D81"/>
    <w:rsid w:val="00DC5DAE"/>
    <w:rsid w:val="00DC5DED"/>
    <w:rsid w:val="00DC5E06"/>
    <w:rsid w:val="00DC5E6B"/>
    <w:rsid w:val="00DC5EC0"/>
    <w:rsid w:val="00DC5EFD"/>
    <w:rsid w:val="00DC6068"/>
    <w:rsid w:val="00DC6272"/>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A"/>
    <w:rsid w:val="00DD0256"/>
    <w:rsid w:val="00DD02AB"/>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5B"/>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40"/>
    <w:rsid w:val="00DD36A8"/>
    <w:rsid w:val="00DD3700"/>
    <w:rsid w:val="00DD3780"/>
    <w:rsid w:val="00DD3793"/>
    <w:rsid w:val="00DD37D6"/>
    <w:rsid w:val="00DD381C"/>
    <w:rsid w:val="00DD3833"/>
    <w:rsid w:val="00DD38DC"/>
    <w:rsid w:val="00DD392E"/>
    <w:rsid w:val="00DD3984"/>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35D"/>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E1"/>
    <w:rsid w:val="00DD4D06"/>
    <w:rsid w:val="00DD4D1C"/>
    <w:rsid w:val="00DD4D57"/>
    <w:rsid w:val="00DD4F18"/>
    <w:rsid w:val="00DD515E"/>
    <w:rsid w:val="00DD51AB"/>
    <w:rsid w:val="00DD51E8"/>
    <w:rsid w:val="00DD5214"/>
    <w:rsid w:val="00DD530B"/>
    <w:rsid w:val="00DD532E"/>
    <w:rsid w:val="00DD5374"/>
    <w:rsid w:val="00DD5507"/>
    <w:rsid w:val="00DD5518"/>
    <w:rsid w:val="00DD5522"/>
    <w:rsid w:val="00DD55F9"/>
    <w:rsid w:val="00DD5764"/>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B9"/>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205"/>
    <w:rsid w:val="00DD7212"/>
    <w:rsid w:val="00DD72B4"/>
    <w:rsid w:val="00DD7302"/>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4C"/>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11A"/>
    <w:rsid w:val="00DE2260"/>
    <w:rsid w:val="00DE2331"/>
    <w:rsid w:val="00DE234C"/>
    <w:rsid w:val="00DE23D1"/>
    <w:rsid w:val="00DE242D"/>
    <w:rsid w:val="00DE2493"/>
    <w:rsid w:val="00DE24B8"/>
    <w:rsid w:val="00DE25F5"/>
    <w:rsid w:val="00DE26E4"/>
    <w:rsid w:val="00DE2848"/>
    <w:rsid w:val="00DE2877"/>
    <w:rsid w:val="00DE28B2"/>
    <w:rsid w:val="00DE2911"/>
    <w:rsid w:val="00DE2B46"/>
    <w:rsid w:val="00DE2BF3"/>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E15"/>
    <w:rsid w:val="00DE4E25"/>
    <w:rsid w:val="00DE4F2A"/>
    <w:rsid w:val="00DE4FF0"/>
    <w:rsid w:val="00DE50DB"/>
    <w:rsid w:val="00DE5220"/>
    <w:rsid w:val="00DE527C"/>
    <w:rsid w:val="00DE52CC"/>
    <w:rsid w:val="00DE547B"/>
    <w:rsid w:val="00DE549E"/>
    <w:rsid w:val="00DE54B5"/>
    <w:rsid w:val="00DE54DD"/>
    <w:rsid w:val="00DE5742"/>
    <w:rsid w:val="00DE575D"/>
    <w:rsid w:val="00DE5794"/>
    <w:rsid w:val="00DE5861"/>
    <w:rsid w:val="00DE58A7"/>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DE"/>
    <w:rsid w:val="00DE691C"/>
    <w:rsid w:val="00DE69BE"/>
    <w:rsid w:val="00DE6B81"/>
    <w:rsid w:val="00DE6BE8"/>
    <w:rsid w:val="00DE6C26"/>
    <w:rsid w:val="00DE6E8B"/>
    <w:rsid w:val="00DE6E9C"/>
    <w:rsid w:val="00DE6F34"/>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9E"/>
    <w:rsid w:val="00DF11FD"/>
    <w:rsid w:val="00DF124C"/>
    <w:rsid w:val="00DF1288"/>
    <w:rsid w:val="00DF1309"/>
    <w:rsid w:val="00DF1416"/>
    <w:rsid w:val="00DF1486"/>
    <w:rsid w:val="00DF1506"/>
    <w:rsid w:val="00DF15BA"/>
    <w:rsid w:val="00DF15F6"/>
    <w:rsid w:val="00DF161F"/>
    <w:rsid w:val="00DF1666"/>
    <w:rsid w:val="00DF1803"/>
    <w:rsid w:val="00DF1813"/>
    <w:rsid w:val="00DF18A3"/>
    <w:rsid w:val="00DF18B3"/>
    <w:rsid w:val="00DF198B"/>
    <w:rsid w:val="00DF1A5F"/>
    <w:rsid w:val="00DF1B08"/>
    <w:rsid w:val="00DF1B64"/>
    <w:rsid w:val="00DF1B86"/>
    <w:rsid w:val="00DF1BFC"/>
    <w:rsid w:val="00DF1C3D"/>
    <w:rsid w:val="00DF1C73"/>
    <w:rsid w:val="00DF1CB0"/>
    <w:rsid w:val="00DF1CD9"/>
    <w:rsid w:val="00DF1D8F"/>
    <w:rsid w:val="00DF1DD2"/>
    <w:rsid w:val="00DF1DE9"/>
    <w:rsid w:val="00DF1F25"/>
    <w:rsid w:val="00DF1FF7"/>
    <w:rsid w:val="00DF2020"/>
    <w:rsid w:val="00DF20A6"/>
    <w:rsid w:val="00DF2134"/>
    <w:rsid w:val="00DF21E1"/>
    <w:rsid w:val="00DF21F6"/>
    <w:rsid w:val="00DF221E"/>
    <w:rsid w:val="00DF230C"/>
    <w:rsid w:val="00DF2444"/>
    <w:rsid w:val="00DF265D"/>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82"/>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6C"/>
    <w:rsid w:val="00DF3AC6"/>
    <w:rsid w:val="00DF3AC7"/>
    <w:rsid w:val="00DF3AF4"/>
    <w:rsid w:val="00DF3AF6"/>
    <w:rsid w:val="00DF3B74"/>
    <w:rsid w:val="00DF3B8C"/>
    <w:rsid w:val="00DF3C5E"/>
    <w:rsid w:val="00DF3C81"/>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638"/>
    <w:rsid w:val="00DF470F"/>
    <w:rsid w:val="00DF473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2D"/>
    <w:rsid w:val="00DF5645"/>
    <w:rsid w:val="00DF5653"/>
    <w:rsid w:val="00DF5663"/>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E99"/>
    <w:rsid w:val="00DF5F87"/>
    <w:rsid w:val="00DF5FA8"/>
    <w:rsid w:val="00DF6054"/>
    <w:rsid w:val="00DF605F"/>
    <w:rsid w:val="00DF607B"/>
    <w:rsid w:val="00DF612B"/>
    <w:rsid w:val="00DF61BC"/>
    <w:rsid w:val="00DF623B"/>
    <w:rsid w:val="00DF62B4"/>
    <w:rsid w:val="00DF6339"/>
    <w:rsid w:val="00DF63C1"/>
    <w:rsid w:val="00DF64CA"/>
    <w:rsid w:val="00DF653D"/>
    <w:rsid w:val="00DF65BB"/>
    <w:rsid w:val="00DF66C1"/>
    <w:rsid w:val="00DF66F3"/>
    <w:rsid w:val="00DF66FC"/>
    <w:rsid w:val="00DF6766"/>
    <w:rsid w:val="00DF67BA"/>
    <w:rsid w:val="00DF67CC"/>
    <w:rsid w:val="00DF6844"/>
    <w:rsid w:val="00DF6851"/>
    <w:rsid w:val="00DF68A6"/>
    <w:rsid w:val="00DF68C3"/>
    <w:rsid w:val="00DF68FA"/>
    <w:rsid w:val="00DF68FF"/>
    <w:rsid w:val="00DF6C19"/>
    <w:rsid w:val="00DF6C9D"/>
    <w:rsid w:val="00DF6CB4"/>
    <w:rsid w:val="00DF6D60"/>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1C2"/>
    <w:rsid w:val="00E012A0"/>
    <w:rsid w:val="00E012EB"/>
    <w:rsid w:val="00E0130F"/>
    <w:rsid w:val="00E01327"/>
    <w:rsid w:val="00E01396"/>
    <w:rsid w:val="00E01524"/>
    <w:rsid w:val="00E017E1"/>
    <w:rsid w:val="00E0181A"/>
    <w:rsid w:val="00E01846"/>
    <w:rsid w:val="00E019AA"/>
    <w:rsid w:val="00E01A95"/>
    <w:rsid w:val="00E01AA3"/>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21C"/>
    <w:rsid w:val="00E03230"/>
    <w:rsid w:val="00E03252"/>
    <w:rsid w:val="00E03274"/>
    <w:rsid w:val="00E032C3"/>
    <w:rsid w:val="00E035C9"/>
    <w:rsid w:val="00E03676"/>
    <w:rsid w:val="00E0371B"/>
    <w:rsid w:val="00E03787"/>
    <w:rsid w:val="00E03795"/>
    <w:rsid w:val="00E0379C"/>
    <w:rsid w:val="00E037A8"/>
    <w:rsid w:val="00E038D6"/>
    <w:rsid w:val="00E038FD"/>
    <w:rsid w:val="00E03926"/>
    <w:rsid w:val="00E0395B"/>
    <w:rsid w:val="00E039FF"/>
    <w:rsid w:val="00E03ADB"/>
    <w:rsid w:val="00E03CA0"/>
    <w:rsid w:val="00E03CE2"/>
    <w:rsid w:val="00E03D88"/>
    <w:rsid w:val="00E03E65"/>
    <w:rsid w:val="00E03E96"/>
    <w:rsid w:val="00E03FC1"/>
    <w:rsid w:val="00E0403E"/>
    <w:rsid w:val="00E0423E"/>
    <w:rsid w:val="00E04381"/>
    <w:rsid w:val="00E04398"/>
    <w:rsid w:val="00E043FF"/>
    <w:rsid w:val="00E04400"/>
    <w:rsid w:val="00E04408"/>
    <w:rsid w:val="00E04465"/>
    <w:rsid w:val="00E044C1"/>
    <w:rsid w:val="00E045E6"/>
    <w:rsid w:val="00E0464A"/>
    <w:rsid w:val="00E0479D"/>
    <w:rsid w:val="00E047C2"/>
    <w:rsid w:val="00E04966"/>
    <w:rsid w:val="00E04A62"/>
    <w:rsid w:val="00E04B49"/>
    <w:rsid w:val="00E04BFD"/>
    <w:rsid w:val="00E04D1F"/>
    <w:rsid w:val="00E04E23"/>
    <w:rsid w:val="00E04ED0"/>
    <w:rsid w:val="00E04ED3"/>
    <w:rsid w:val="00E04EF7"/>
    <w:rsid w:val="00E04F8D"/>
    <w:rsid w:val="00E0503E"/>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A9"/>
    <w:rsid w:val="00E05BBA"/>
    <w:rsid w:val="00E05BC0"/>
    <w:rsid w:val="00E05C0F"/>
    <w:rsid w:val="00E05DC5"/>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42"/>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CB"/>
    <w:rsid w:val="00E078D3"/>
    <w:rsid w:val="00E079F0"/>
    <w:rsid w:val="00E07A71"/>
    <w:rsid w:val="00E07AB3"/>
    <w:rsid w:val="00E07B03"/>
    <w:rsid w:val="00E07BA2"/>
    <w:rsid w:val="00E07BEC"/>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0E3"/>
    <w:rsid w:val="00E1113E"/>
    <w:rsid w:val="00E1121F"/>
    <w:rsid w:val="00E1122D"/>
    <w:rsid w:val="00E11327"/>
    <w:rsid w:val="00E1135E"/>
    <w:rsid w:val="00E1136E"/>
    <w:rsid w:val="00E11390"/>
    <w:rsid w:val="00E113A6"/>
    <w:rsid w:val="00E113D0"/>
    <w:rsid w:val="00E1144C"/>
    <w:rsid w:val="00E114D9"/>
    <w:rsid w:val="00E115B5"/>
    <w:rsid w:val="00E115B8"/>
    <w:rsid w:val="00E116F6"/>
    <w:rsid w:val="00E11726"/>
    <w:rsid w:val="00E11779"/>
    <w:rsid w:val="00E117F0"/>
    <w:rsid w:val="00E1183E"/>
    <w:rsid w:val="00E11928"/>
    <w:rsid w:val="00E1196B"/>
    <w:rsid w:val="00E1196E"/>
    <w:rsid w:val="00E11994"/>
    <w:rsid w:val="00E11C27"/>
    <w:rsid w:val="00E11C97"/>
    <w:rsid w:val="00E11D14"/>
    <w:rsid w:val="00E11D1A"/>
    <w:rsid w:val="00E11D80"/>
    <w:rsid w:val="00E11DB2"/>
    <w:rsid w:val="00E11E45"/>
    <w:rsid w:val="00E11E89"/>
    <w:rsid w:val="00E11EDE"/>
    <w:rsid w:val="00E1204B"/>
    <w:rsid w:val="00E12089"/>
    <w:rsid w:val="00E120BA"/>
    <w:rsid w:val="00E12110"/>
    <w:rsid w:val="00E12277"/>
    <w:rsid w:val="00E1227F"/>
    <w:rsid w:val="00E122E4"/>
    <w:rsid w:val="00E12346"/>
    <w:rsid w:val="00E12354"/>
    <w:rsid w:val="00E12372"/>
    <w:rsid w:val="00E1237D"/>
    <w:rsid w:val="00E12500"/>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43"/>
    <w:rsid w:val="00E130A6"/>
    <w:rsid w:val="00E130B3"/>
    <w:rsid w:val="00E130DB"/>
    <w:rsid w:val="00E130E4"/>
    <w:rsid w:val="00E13187"/>
    <w:rsid w:val="00E13263"/>
    <w:rsid w:val="00E132A0"/>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F2"/>
    <w:rsid w:val="00E14209"/>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AE9"/>
    <w:rsid w:val="00E14B16"/>
    <w:rsid w:val="00E14B31"/>
    <w:rsid w:val="00E14C98"/>
    <w:rsid w:val="00E14C9A"/>
    <w:rsid w:val="00E14D33"/>
    <w:rsid w:val="00E14D78"/>
    <w:rsid w:val="00E14DCF"/>
    <w:rsid w:val="00E14E1E"/>
    <w:rsid w:val="00E14ED1"/>
    <w:rsid w:val="00E14F52"/>
    <w:rsid w:val="00E14F7C"/>
    <w:rsid w:val="00E15016"/>
    <w:rsid w:val="00E150A1"/>
    <w:rsid w:val="00E1513C"/>
    <w:rsid w:val="00E15244"/>
    <w:rsid w:val="00E15323"/>
    <w:rsid w:val="00E15402"/>
    <w:rsid w:val="00E1542D"/>
    <w:rsid w:val="00E154C3"/>
    <w:rsid w:val="00E154D9"/>
    <w:rsid w:val="00E15524"/>
    <w:rsid w:val="00E15553"/>
    <w:rsid w:val="00E15645"/>
    <w:rsid w:val="00E15704"/>
    <w:rsid w:val="00E15723"/>
    <w:rsid w:val="00E15750"/>
    <w:rsid w:val="00E1577A"/>
    <w:rsid w:val="00E157E2"/>
    <w:rsid w:val="00E15856"/>
    <w:rsid w:val="00E15881"/>
    <w:rsid w:val="00E15925"/>
    <w:rsid w:val="00E15973"/>
    <w:rsid w:val="00E159A0"/>
    <w:rsid w:val="00E15ACF"/>
    <w:rsid w:val="00E15BA1"/>
    <w:rsid w:val="00E15BC2"/>
    <w:rsid w:val="00E15BFA"/>
    <w:rsid w:val="00E15FF9"/>
    <w:rsid w:val="00E1601A"/>
    <w:rsid w:val="00E16042"/>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A0A"/>
    <w:rsid w:val="00E16AAF"/>
    <w:rsid w:val="00E16AC0"/>
    <w:rsid w:val="00E16B31"/>
    <w:rsid w:val="00E16D4F"/>
    <w:rsid w:val="00E16D5E"/>
    <w:rsid w:val="00E16DF8"/>
    <w:rsid w:val="00E16F4C"/>
    <w:rsid w:val="00E16F8D"/>
    <w:rsid w:val="00E17072"/>
    <w:rsid w:val="00E1712D"/>
    <w:rsid w:val="00E1715C"/>
    <w:rsid w:val="00E17275"/>
    <w:rsid w:val="00E17390"/>
    <w:rsid w:val="00E173A3"/>
    <w:rsid w:val="00E17461"/>
    <w:rsid w:val="00E174D9"/>
    <w:rsid w:val="00E174E2"/>
    <w:rsid w:val="00E17570"/>
    <w:rsid w:val="00E175EC"/>
    <w:rsid w:val="00E17611"/>
    <w:rsid w:val="00E17691"/>
    <w:rsid w:val="00E1771E"/>
    <w:rsid w:val="00E1783C"/>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8C"/>
    <w:rsid w:val="00E204B0"/>
    <w:rsid w:val="00E204D7"/>
    <w:rsid w:val="00E20526"/>
    <w:rsid w:val="00E20570"/>
    <w:rsid w:val="00E20579"/>
    <w:rsid w:val="00E20599"/>
    <w:rsid w:val="00E205AF"/>
    <w:rsid w:val="00E20650"/>
    <w:rsid w:val="00E20653"/>
    <w:rsid w:val="00E206FE"/>
    <w:rsid w:val="00E2081B"/>
    <w:rsid w:val="00E20821"/>
    <w:rsid w:val="00E2087E"/>
    <w:rsid w:val="00E208F9"/>
    <w:rsid w:val="00E20996"/>
    <w:rsid w:val="00E20A42"/>
    <w:rsid w:val="00E20A59"/>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55E"/>
    <w:rsid w:val="00E226BD"/>
    <w:rsid w:val="00E226C6"/>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60"/>
    <w:rsid w:val="00E24691"/>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22"/>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7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62A"/>
    <w:rsid w:val="00E31654"/>
    <w:rsid w:val="00E3168C"/>
    <w:rsid w:val="00E316C1"/>
    <w:rsid w:val="00E31715"/>
    <w:rsid w:val="00E3181C"/>
    <w:rsid w:val="00E3189D"/>
    <w:rsid w:val="00E31A32"/>
    <w:rsid w:val="00E31AC0"/>
    <w:rsid w:val="00E31C04"/>
    <w:rsid w:val="00E31C51"/>
    <w:rsid w:val="00E31D7D"/>
    <w:rsid w:val="00E31D8D"/>
    <w:rsid w:val="00E31DE6"/>
    <w:rsid w:val="00E31E3D"/>
    <w:rsid w:val="00E31F06"/>
    <w:rsid w:val="00E31F77"/>
    <w:rsid w:val="00E31FD1"/>
    <w:rsid w:val="00E3216A"/>
    <w:rsid w:val="00E3216E"/>
    <w:rsid w:val="00E3238C"/>
    <w:rsid w:val="00E3238F"/>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FD8"/>
    <w:rsid w:val="00E331B0"/>
    <w:rsid w:val="00E33232"/>
    <w:rsid w:val="00E33339"/>
    <w:rsid w:val="00E33355"/>
    <w:rsid w:val="00E33372"/>
    <w:rsid w:val="00E33375"/>
    <w:rsid w:val="00E33382"/>
    <w:rsid w:val="00E333A0"/>
    <w:rsid w:val="00E334E8"/>
    <w:rsid w:val="00E33558"/>
    <w:rsid w:val="00E3359C"/>
    <w:rsid w:val="00E335C2"/>
    <w:rsid w:val="00E335D4"/>
    <w:rsid w:val="00E335D6"/>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3F5"/>
    <w:rsid w:val="00E34455"/>
    <w:rsid w:val="00E3449C"/>
    <w:rsid w:val="00E345C1"/>
    <w:rsid w:val="00E3466E"/>
    <w:rsid w:val="00E34728"/>
    <w:rsid w:val="00E347AE"/>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C8"/>
    <w:rsid w:val="00E351F9"/>
    <w:rsid w:val="00E35237"/>
    <w:rsid w:val="00E3525B"/>
    <w:rsid w:val="00E352AC"/>
    <w:rsid w:val="00E35306"/>
    <w:rsid w:val="00E35315"/>
    <w:rsid w:val="00E35327"/>
    <w:rsid w:val="00E354C4"/>
    <w:rsid w:val="00E35515"/>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E4F"/>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69"/>
    <w:rsid w:val="00E40EAF"/>
    <w:rsid w:val="00E40EEE"/>
    <w:rsid w:val="00E40F6B"/>
    <w:rsid w:val="00E40FEC"/>
    <w:rsid w:val="00E410E2"/>
    <w:rsid w:val="00E41138"/>
    <w:rsid w:val="00E41192"/>
    <w:rsid w:val="00E411FD"/>
    <w:rsid w:val="00E41265"/>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39"/>
    <w:rsid w:val="00E419B0"/>
    <w:rsid w:val="00E419E6"/>
    <w:rsid w:val="00E419F8"/>
    <w:rsid w:val="00E41A00"/>
    <w:rsid w:val="00E41B66"/>
    <w:rsid w:val="00E41BA3"/>
    <w:rsid w:val="00E41C85"/>
    <w:rsid w:val="00E41D20"/>
    <w:rsid w:val="00E41D33"/>
    <w:rsid w:val="00E41DA1"/>
    <w:rsid w:val="00E41DDE"/>
    <w:rsid w:val="00E41E3E"/>
    <w:rsid w:val="00E41ED1"/>
    <w:rsid w:val="00E41F34"/>
    <w:rsid w:val="00E41F9C"/>
    <w:rsid w:val="00E41FBC"/>
    <w:rsid w:val="00E420BB"/>
    <w:rsid w:val="00E420F7"/>
    <w:rsid w:val="00E4210B"/>
    <w:rsid w:val="00E42114"/>
    <w:rsid w:val="00E422A3"/>
    <w:rsid w:val="00E42314"/>
    <w:rsid w:val="00E4233A"/>
    <w:rsid w:val="00E42387"/>
    <w:rsid w:val="00E423FB"/>
    <w:rsid w:val="00E424A5"/>
    <w:rsid w:val="00E424D8"/>
    <w:rsid w:val="00E42618"/>
    <w:rsid w:val="00E4265A"/>
    <w:rsid w:val="00E4265B"/>
    <w:rsid w:val="00E4268B"/>
    <w:rsid w:val="00E426D7"/>
    <w:rsid w:val="00E427C7"/>
    <w:rsid w:val="00E427E1"/>
    <w:rsid w:val="00E428E8"/>
    <w:rsid w:val="00E42906"/>
    <w:rsid w:val="00E42922"/>
    <w:rsid w:val="00E42927"/>
    <w:rsid w:val="00E42949"/>
    <w:rsid w:val="00E429CF"/>
    <w:rsid w:val="00E42B36"/>
    <w:rsid w:val="00E42BCA"/>
    <w:rsid w:val="00E42CFE"/>
    <w:rsid w:val="00E42D90"/>
    <w:rsid w:val="00E42DFD"/>
    <w:rsid w:val="00E42F33"/>
    <w:rsid w:val="00E4300E"/>
    <w:rsid w:val="00E430BF"/>
    <w:rsid w:val="00E430CB"/>
    <w:rsid w:val="00E4310E"/>
    <w:rsid w:val="00E431B8"/>
    <w:rsid w:val="00E43231"/>
    <w:rsid w:val="00E433A4"/>
    <w:rsid w:val="00E433D5"/>
    <w:rsid w:val="00E43568"/>
    <w:rsid w:val="00E4359F"/>
    <w:rsid w:val="00E43670"/>
    <w:rsid w:val="00E43671"/>
    <w:rsid w:val="00E436FD"/>
    <w:rsid w:val="00E4376B"/>
    <w:rsid w:val="00E43785"/>
    <w:rsid w:val="00E43815"/>
    <w:rsid w:val="00E438B6"/>
    <w:rsid w:val="00E43BF0"/>
    <w:rsid w:val="00E43C28"/>
    <w:rsid w:val="00E43C47"/>
    <w:rsid w:val="00E43C48"/>
    <w:rsid w:val="00E43C73"/>
    <w:rsid w:val="00E43D94"/>
    <w:rsid w:val="00E43D9E"/>
    <w:rsid w:val="00E43E55"/>
    <w:rsid w:val="00E43E84"/>
    <w:rsid w:val="00E43E96"/>
    <w:rsid w:val="00E43F9A"/>
    <w:rsid w:val="00E43FCB"/>
    <w:rsid w:val="00E43FED"/>
    <w:rsid w:val="00E44068"/>
    <w:rsid w:val="00E440E8"/>
    <w:rsid w:val="00E44303"/>
    <w:rsid w:val="00E44347"/>
    <w:rsid w:val="00E444D8"/>
    <w:rsid w:val="00E445EB"/>
    <w:rsid w:val="00E445FF"/>
    <w:rsid w:val="00E4467F"/>
    <w:rsid w:val="00E446A3"/>
    <w:rsid w:val="00E446EE"/>
    <w:rsid w:val="00E44722"/>
    <w:rsid w:val="00E44811"/>
    <w:rsid w:val="00E44837"/>
    <w:rsid w:val="00E448A4"/>
    <w:rsid w:val="00E448C5"/>
    <w:rsid w:val="00E44B2A"/>
    <w:rsid w:val="00E44B81"/>
    <w:rsid w:val="00E44B82"/>
    <w:rsid w:val="00E44DAD"/>
    <w:rsid w:val="00E44E59"/>
    <w:rsid w:val="00E4506E"/>
    <w:rsid w:val="00E45216"/>
    <w:rsid w:val="00E45218"/>
    <w:rsid w:val="00E45595"/>
    <w:rsid w:val="00E45601"/>
    <w:rsid w:val="00E4571D"/>
    <w:rsid w:val="00E4574F"/>
    <w:rsid w:val="00E459AB"/>
    <w:rsid w:val="00E459B4"/>
    <w:rsid w:val="00E45A1F"/>
    <w:rsid w:val="00E45A8C"/>
    <w:rsid w:val="00E45ACB"/>
    <w:rsid w:val="00E45B0F"/>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BD1"/>
    <w:rsid w:val="00E47C3E"/>
    <w:rsid w:val="00E47CA9"/>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E"/>
    <w:rsid w:val="00E50598"/>
    <w:rsid w:val="00E505B5"/>
    <w:rsid w:val="00E50657"/>
    <w:rsid w:val="00E506A8"/>
    <w:rsid w:val="00E5072F"/>
    <w:rsid w:val="00E50805"/>
    <w:rsid w:val="00E50884"/>
    <w:rsid w:val="00E508B2"/>
    <w:rsid w:val="00E509A7"/>
    <w:rsid w:val="00E50A5D"/>
    <w:rsid w:val="00E50A90"/>
    <w:rsid w:val="00E50AB6"/>
    <w:rsid w:val="00E50B29"/>
    <w:rsid w:val="00E50BA5"/>
    <w:rsid w:val="00E50BB6"/>
    <w:rsid w:val="00E50C09"/>
    <w:rsid w:val="00E50D11"/>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32"/>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F16"/>
    <w:rsid w:val="00E52F77"/>
    <w:rsid w:val="00E53030"/>
    <w:rsid w:val="00E53067"/>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D51"/>
    <w:rsid w:val="00E53ECB"/>
    <w:rsid w:val="00E53EF7"/>
    <w:rsid w:val="00E54008"/>
    <w:rsid w:val="00E5405B"/>
    <w:rsid w:val="00E5407C"/>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5FE9"/>
    <w:rsid w:val="00E5601E"/>
    <w:rsid w:val="00E56039"/>
    <w:rsid w:val="00E56068"/>
    <w:rsid w:val="00E5608D"/>
    <w:rsid w:val="00E56174"/>
    <w:rsid w:val="00E562B3"/>
    <w:rsid w:val="00E56300"/>
    <w:rsid w:val="00E563EE"/>
    <w:rsid w:val="00E563FF"/>
    <w:rsid w:val="00E56501"/>
    <w:rsid w:val="00E565BE"/>
    <w:rsid w:val="00E565E1"/>
    <w:rsid w:val="00E565EF"/>
    <w:rsid w:val="00E566AA"/>
    <w:rsid w:val="00E56734"/>
    <w:rsid w:val="00E568A4"/>
    <w:rsid w:val="00E5692B"/>
    <w:rsid w:val="00E569D5"/>
    <w:rsid w:val="00E569ED"/>
    <w:rsid w:val="00E56A7C"/>
    <w:rsid w:val="00E56AF3"/>
    <w:rsid w:val="00E56B41"/>
    <w:rsid w:val="00E56B46"/>
    <w:rsid w:val="00E56B9C"/>
    <w:rsid w:val="00E56BBD"/>
    <w:rsid w:val="00E56BF9"/>
    <w:rsid w:val="00E56CB9"/>
    <w:rsid w:val="00E56CCA"/>
    <w:rsid w:val="00E56D2B"/>
    <w:rsid w:val="00E56D3F"/>
    <w:rsid w:val="00E56D4F"/>
    <w:rsid w:val="00E56D51"/>
    <w:rsid w:val="00E56D95"/>
    <w:rsid w:val="00E56DFB"/>
    <w:rsid w:val="00E56E87"/>
    <w:rsid w:val="00E56EBC"/>
    <w:rsid w:val="00E56EC2"/>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0F"/>
    <w:rsid w:val="00E600CA"/>
    <w:rsid w:val="00E60170"/>
    <w:rsid w:val="00E6027E"/>
    <w:rsid w:val="00E6032C"/>
    <w:rsid w:val="00E603B4"/>
    <w:rsid w:val="00E60422"/>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1F"/>
    <w:rsid w:val="00E61229"/>
    <w:rsid w:val="00E6123E"/>
    <w:rsid w:val="00E61258"/>
    <w:rsid w:val="00E6136E"/>
    <w:rsid w:val="00E613B6"/>
    <w:rsid w:val="00E6142D"/>
    <w:rsid w:val="00E61439"/>
    <w:rsid w:val="00E61510"/>
    <w:rsid w:val="00E6154C"/>
    <w:rsid w:val="00E61576"/>
    <w:rsid w:val="00E6158E"/>
    <w:rsid w:val="00E615E3"/>
    <w:rsid w:val="00E61603"/>
    <w:rsid w:val="00E6160D"/>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2008"/>
    <w:rsid w:val="00E6206B"/>
    <w:rsid w:val="00E620BC"/>
    <w:rsid w:val="00E620E8"/>
    <w:rsid w:val="00E62120"/>
    <w:rsid w:val="00E62147"/>
    <w:rsid w:val="00E6215F"/>
    <w:rsid w:val="00E62256"/>
    <w:rsid w:val="00E6230B"/>
    <w:rsid w:val="00E623D1"/>
    <w:rsid w:val="00E6240F"/>
    <w:rsid w:val="00E62465"/>
    <w:rsid w:val="00E624FD"/>
    <w:rsid w:val="00E62501"/>
    <w:rsid w:val="00E62545"/>
    <w:rsid w:val="00E62554"/>
    <w:rsid w:val="00E6255A"/>
    <w:rsid w:val="00E625CB"/>
    <w:rsid w:val="00E625D3"/>
    <w:rsid w:val="00E62690"/>
    <w:rsid w:val="00E627C4"/>
    <w:rsid w:val="00E6280C"/>
    <w:rsid w:val="00E6288B"/>
    <w:rsid w:val="00E628B4"/>
    <w:rsid w:val="00E62ACC"/>
    <w:rsid w:val="00E62B88"/>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D1"/>
    <w:rsid w:val="00E63A47"/>
    <w:rsid w:val="00E63A5E"/>
    <w:rsid w:val="00E63A78"/>
    <w:rsid w:val="00E63BEE"/>
    <w:rsid w:val="00E63C13"/>
    <w:rsid w:val="00E63CBA"/>
    <w:rsid w:val="00E63CDB"/>
    <w:rsid w:val="00E63DF9"/>
    <w:rsid w:val="00E63E7D"/>
    <w:rsid w:val="00E63E89"/>
    <w:rsid w:val="00E63F16"/>
    <w:rsid w:val="00E63FFF"/>
    <w:rsid w:val="00E64119"/>
    <w:rsid w:val="00E6413A"/>
    <w:rsid w:val="00E641F7"/>
    <w:rsid w:val="00E6430C"/>
    <w:rsid w:val="00E64444"/>
    <w:rsid w:val="00E64453"/>
    <w:rsid w:val="00E64517"/>
    <w:rsid w:val="00E64531"/>
    <w:rsid w:val="00E6458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EAB"/>
    <w:rsid w:val="00E64F36"/>
    <w:rsid w:val="00E65010"/>
    <w:rsid w:val="00E6511B"/>
    <w:rsid w:val="00E65209"/>
    <w:rsid w:val="00E6524A"/>
    <w:rsid w:val="00E6537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320"/>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C22"/>
    <w:rsid w:val="00E66C6B"/>
    <w:rsid w:val="00E66CD3"/>
    <w:rsid w:val="00E66CFC"/>
    <w:rsid w:val="00E66D5F"/>
    <w:rsid w:val="00E66DE9"/>
    <w:rsid w:val="00E66E4C"/>
    <w:rsid w:val="00E66EF4"/>
    <w:rsid w:val="00E67010"/>
    <w:rsid w:val="00E6705B"/>
    <w:rsid w:val="00E670F5"/>
    <w:rsid w:val="00E672AA"/>
    <w:rsid w:val="00E673B4"/>
    <w:rsid w:val="00E673DE"/>
    <w:rsid w:val="00E67403"/>
    <w:rsid w:val="00E6756F"/>
    <w:rsid w:val="00E6759E"/>
    <w:rsid w:val="00E67668"/>
    <w:rsid w:val="00E6792E"/>
    <w:rsid w:val="00E67A9D"/>
    <w:rsid w:val="00E67BB5"/>
    <w:rsid w:val="00E67C8B"/>
    <w:rsid w:val="00E67CAE"/>
    <w:rsid w:val="00E67D9A"/>
    <w:rsid w:val="00E67E4C"/>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0C"/>
    <w:rsid w:val="00E709F1"/>
    <w:rsid w:val="00E709FB"/>
    <w:rsid w:val="00E70A73"/>
    <w:rsid w:val="00E70B2E"/>
    <w:rsid w:val="00E70C0B"/>
    <w:rsid w:val="00E70C52"/>
    <w:rsid w:val="00E70C61"/>
    <w:rsid w:val="00E70D2B"/>
    <w:rsid w:val="00E70EC1"/>
    <w:rsid w:val="00E70FD6"/>
    <w:rsid w:val="00E710ED"/>
    <w:rsid w:val="00E711F1"/>
    <w:rsid w:val="00E71281"/>
    <w:rsid w:val="00E71282"/>
    <w:rsid w:val="00E712C7"/>
    <w:rsid w:val="00E712CB"/>
    <w:rsid w:val="00E712FD"/>
    <w:rsid w:val="00E713BF"/>
    <w:rsid w:val="00E71478"/>
    <w:rsid w:val="00E714EA"/>
    <w:rsid w:val="00E714F9"/>
    <w:rsid w:val="00E71674"/>
    <w:rsid w:val="00E71780"/>
    <w:rsid w:val="00E71907"/>
    <w:rsid w:val="00E71977"/>
    <w:rsid w:val="00E719E9"/>
    <w:rsid w:val="00E719F3"/>
    <w:rsid w:val="00E71AF7"/>
    <w:rsid w:val="00E71AFA"/>
    <w:rsid w:val="00E71B6B"/>
    <w:rsid w:val="00E71C20"/>
    <w:rsid w:val="00E71D3C"/>
    <w:rsid w:val="00E71D84"/>
    <w:rsid w:val="00E71DAC"/>
    <w:rsid w:val="00E71DCC"/>
    <w:rsid w:val="00E71EE3"/>
    <w:rsid w:val="00E71F87"/>
    <w:rsid w:val="00E71FF0"/>
    <w:rsid w:val="00E7203B"/>
    <w:rsid w:val="00E7216C"/>
    <w:rsid w:val="00E72333"/>
    <w:rsid w:val="00E72391"/>
    <w:rsid w:val="00E723C7"/>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30"/>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4CD"/>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09"/>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E6"/>
    <w:rsid w:val="00E80CFD"/>
    <w:rsid w:val="00E80D4D"/>
    <w:rsid w:val="00E80D5D"/>
    <w:rsid w:val="00E80DAA"/>
    <w:rsid w:val="00E80DD9"/>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1"/>
    <w:rsid w:val="00E81C5D"/>
    <w:rsid w:val="00E81E0D"/>
    <w:rsid w:val="00E81E1B"/>
    <w:rsid w:val="00E81E4E"/>
    <w:rsid w:val="00E81E62"/>
    <w:rsid w:val="00E81FF8"/>
    <w:rsid w:val="00E82016"/>
    <w:rsid w:val="00E82067"/>
    <w:rsid w:val="00E8206A"/>
    <w:rsid w:val="00E82156"/>
    <w:rsid w:val="00E821D5"/>
    <w:rsid w:val="00E8221F"/>
    <w:rsid w:val="00E8226E"/>
    <w:rsid w:val="00E822F6"/>
    <w:rsid w:val="00E82302"/>
    <w:rsid w:val="00E8234C"/>
    <w:rsid w:val="00E823E3"/>
    <w:rsid w:val="00E8241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EA"/>
    <w:rsid w:val="00E83634"/>
    <w:rsid w:val="00E83653"/>
    <w:rsid w:val="00E838D2"/>
    <w:rsid w:val="00E8391D"/>
    <w:rsid w:val="00E83939"/>
    <w:rsid w:val="00E83A4A"/>
    <w:rsid w:val="00E83A6F"/>
    <w:rsid w:val="00E83C4B"/>
    <w:rsid w:val="00E83C69"/>
    <w:rsid w:val="00E83C91"/>
    <w:rsid w:val="00E83CBC"/>
    <w:rsid w:val="00E83D57"/>
    <w:rsid w:val="00E83E2A"/>
    <w:rsid w:val="00E83E8D"/>
    <w:rsid w:val="00E83F08"/>
    <w:rsid w:val="00E83F59"/>
    <w:rsid w:val="00E84187"/>
    <w:rsid w:val="00E841D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CE1"/>
    <w:rsid w:val="00E84D0C"/>
    <w:rsid w:val="00E84DC2"/>
    <w:rsid w:val="00E84DC4"/>
    <w:rsid w:val="00E84E69"/>
    <w:rsid w:val="00E84F90"/>
    <w:rsid w:val="00E84FD5"/>
    <w:rsid w:val="00E85030"/>
    <w:rsid w:val="00E850DB"/>
    <w:rsid w:val="00E85121"/>
    <w:rsid w:val="00E85124"/>
    <w:rsid w:val="00E85147"/>
    <w:rsid w:val="00E851A9"/>
    <w:rsid w:val="00E85203"/>
    <w:rsid w:val="00E85204"/>
    <w:rsid w:val="00E854E6"/>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95"/>
    <w:rsid w:val="00E85E9D"/>
    <w:rsid w:val="00E85EE5"/>
    <w:rsid w:val="00E85F1F"/>
    <w:rsid w:val="00E85F88"/>
    <w:rsid w:val="00E85FD3"/>
    <w:rsid w:val="00E86008"/>
    <w:rsid w:val="00E86022"/>
    <w:rsid w:val="00E86031"/>
    <w:rsid w:val="00E86047"/>
    <w:rsid w:val="00E86099"/>
    <w:rsid w:val="00E860B6"/>
    <w:rsid w:val="00E860D7"/>
    <w:rsid w:val="00E861B2"/>
    <w:rsid w:val="00E861D4"/>
    <w:rsid w:val="00E8624D"/>
    <w:rsid w:val="00E86272"/>
    <w:rsid w:val="00E8633A"/>
    <w:rsid w:val="00E8634B"/>
    <w:rsid w:val="00E86377"/>
    <w:rsid w:val="00E863E4"/>
    <w:rsid w:val="00E86480"/>
    <w:rsid w:val="00E8655A"/>
    <w:rsid w:val="00E865F2"/>
    <w:rsid w:val="00E86696"/>
    <w:rsid w:val="00E866FF"/>
    <w:rsid w:val="00E86721"/>
    <w:rsid w:val="00E8680C"/>
    <w:rsid w:val="00E8681F"/>
    <w:rsid w:val="00E86836"/>
    <w:rsid w:val="00E86887"/>
    <w:rsid w:val="00E86A78"/>
    <w:rsid w:val="00E86AA8"/>
    <w:rsid w:val="00E86AAE"/>
    <w:rsid w:val="00E86AAF"/>
    <w:rsid w:val="00E86B07"/>
    <w:rsid w:val="00E86B19"/>
    <w:rsid w:val="00E86B6F"/>
    <w:rsid w:val="00E86BE8"/>
    <w:rsid w:val="00E86D06"/>
    <w:rsid w:val="00E86D18"/>
    <w:rsid w:val="00E86E4E"/>
    <w:rsid w:val="00E86EDC"/>
    <w:rsid w:val="00E86F58"/>
    <w:rsid w:val="00E86F9C"/>
    <w:rsid w:val="00E86FD3"/>
    <w:rsid w:val="00E870A4"/>
    <w:rsid w:val="00E87135"/>
    <w:rsid w:val="00E871AD"/>
    <w:rsid w:val="00E8726D"/>
    <w:rsid w:val="00E87281"/>
    <w:rsid w:val="00E872A7"/>
    <w:rsid w:val="00E8730D"/>
    <w:rsid w:val="00E87399"/>
    <w:rsid w:val="00E87443"/>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142"/>
    <w:rsid w:val="00E901CC"/>
    <w:rsid w:val="00E90277"/>
    <w:rsid w:val="00E902E3"/>
    <w:rsid w:val="00E90392"/>
    <w:rsid w:val="00E903E1"/>
    <w:rsid w:val="00E9042B"/>
    <w:rsid w:val="00E904E6"/>
    <w:rsid w:val="00E904E9"/>
    <w:rsid w:val="00E9059C"/>
    <w:rsid w:val="00E90614"/>
    <w:rsid w:val="00E9063D"/>
    <w:rsid w:val="00E9075D"/>
    <w:rsid w:val="00E9077A"/>
    <w:rsid w:val="00E90807"/>
    <w:rsid w:val="00E90A52"/>
    <w:rsid w:val="00E90A68"/>
    <w:rsid w:val="00E90BAA"/>
    <w:rsid w:val="00E90C42"/>
    <w:rsid w:val="00E90C46"/>
    <w:rsid w:val="00E90C94"/>
    <w:rsid w:val="00E90CFA"/>
    <w:rsid w:val="00E90D67"/>
    <w:rsid w:val="00E90DD0"/>
    <w:rsid w:val="00E910E9"/>
    <w:rsid w:val="00E91210"/>
    <w:rsid w:val="00E913C5"/>
    <w:rsid w:val="00E913D0"/>
    <w:rsid w:val="00E91533"/>
    <w:rsid w:val="00E91553"/>
    <w:rsid w:val="00E9163F"/>
    <w:rsid w:val="00E91642"/>
    <w:rsid w:val="00E91649"/>
    <w:rsid w:val="00E9164A"/>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97"/>
    <w:rsid w:val="00E92213"/>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7A"/>
    <w:rsid w:val="00E941E5"/>
    <w:rsid w:val="00E94357"/>
    <w:rsid w:val="00E9438E"/>
    <w:rsid w:val="00E9457F"/>
    <w:rsid w:val="00E9474B"/>
    <w:rsid w:val="00E948A3"/>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23"/>
    <w:rsid w:val="00E9533A"/>
    <w:rsid w:val="00E95459"/>
    <w:rsid w:val="00E95587"/>
    <w:rsid w:val="00E95765"/>
    <w:rsid w:val="00E957A6"/>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84"/>
    <w:rsid w:val="00EA2BF7"/>
    <w:rsid w:val="00EA2CB9"/>
    <w:rsid w:val="00EA2E39"/>
    <w:rsid w:val="00EA2E84"/>
    <w:rsid w:val="00EA2E97"/>
    <w:rsid w:val="00EA2EFC"/>
    <w:rsid w:val="00EA2FBA"/>
    <w:rsid w:val="00EA2FD0"/>
    <w:rsid w:val="00EA300E"/>
    <w:rsid w:val="00EA303C"/>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B99"/>
    <w:rsid w:val="00EA4C7D"/>
    <w:rsid w:val="00EA4D3B"/>
    <w:rsid w:val="00EA4D79"/>
    <w:rsid w:val="00EA4FDD"/>
    <w:rsid w:val="00EA5087"/>
    <w:rsid w:val="00EA5185"/>
    <w:rsid w:val="00EA520B"/>
    <w:rsid w:val="00EA52B8"/>
    <w:rsid w:val="00EA5336"/>
    <w:rsid w:val="00EA53CF"/>
    <w:rsid w:val="00EA5446"/>
    <w:rsid w:val="00EA5487"/>
    <w:rsid w:val="00EA5555"/>
    <w:rsid w:val="00EA558F"/>
    <w:rsid w:val="00EA559B"/>
    <w:rsid w:val="00EA55B2"/>
    <w:rsid w:val="00EA5651"/>
    <w:rsid w:val="00EA569F"/>
    <w:rsid w:val="00EA571D"/>
    <w:rsid w:val="00EA576A"/>
    <w:rsid w:val="00EA5879"/>
    <w:rsid w:val="00EA58BC"/>
    <w:rsid w:val="00EA58CF"/>
    <w:rsid w:val="00EA590C"/>
    <w:rsid w:val="00EA591F"/>
    <w:rsid w:val="00EA595B"/>
    <w:rsid w:val="00EA598D"/>
    <w:rsid w:val="00EA5AA1"/>
    <w:rsid w:val="00EA5AFE"/>
    <w:rsid w:val="00EA5B32"/>
    <w:rsid w:val="00EA5B6D"/>
    <w:rsid w:val="00EA5B85"/>
    <w:rsid w:val="00EA5C28"/>
    <w:rsid w:val="00EA5E58"/>
    <w:rsid w:val="00EA5FF3"/>
    <w:rsid w:val="00EA5FF9"/>
    <w:rsid w:val="00EA604E"/>
    <w:rsid w:val="00EA61EF"/>
    <w:rsid w:val="00EA62C1"/>
    <w:rsid w:val="00EA63A8"/>
    <w:rsid w:val="00EA64D5"/>
    <w:rsid w:val="00EA64F6"/>
    <w:rsid w:val="00EA651A"/>
    <w:rsid w:val="00EA6520"/>
    <w:rsid w:val="00EA655A"/>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2A"/>
    <w:rsid w:val="00EA7A92"/>
    <w:rsid w:val="00EA7BD4"/>
    <w:rsid w:val="00EA7C8C"/>
    <w:rsid w:val="00EA7D27"/>
    <w:rsid w:val="00EA7DB0"/>
    <w:rsid w:val="00EA7E79"/>
    <w:rsid w:val="00EA7F4D"/>
    <w:rsid w:val="00EA7F92"/>
    <w:rsid w:val="00EA7FE5"/>
    <w:rsid w:val="00EA7FEB"/>
    <w:rsid w:val="00EB0037"/>
    <w:rsid w:val="00EB008E"/>
    <w:rsid w:val="00EB00B4"/>
    <w:rsid w:val="00EB012E"/>
    <w:rsid w:val="00EB01B0"/>
    <w:rsid w:val="00EB02DF"/>
    <w:rsid w:val="00EB0405"/>
    <w:rsid w:val="00EB04EA"/>
    <w:rsid w:val="00EB05F0"/>
    <w:rsid w:val="00EB066C"/>
    <w:rsid w:val="00EB075F"/>
    <w:rsid w:val="00EB0775"/>
    <w:rsid w:val="00EB078F"/>
    <w:rsid w:val="00EB088C"/>
    <w:rsid w:val="00EB088E"/>
    <w:rsid w:val="00EB0932"/>
    <w:rsid w:val="00EB09B5"/>
    <w:rsid w:val="00EB0BA0"/>
    <w:rsid w:val="00EB0BCD"/>
    <w:rsid w:val="00EB0C8B"/>
    <w:rsid w:val="00EB0D80"/>
    <w:rsid w:val="00EB0D87"/>
    <w:rsid w:val="00EB0E49"/>
    <w:rsid w:val="00EB0E82"/>
    <w:rsid w:val="00EB0F63"/>
    <w:rsid w:val="00EB1045"/>
    <w:rsid w:val="00EB1058"/>
    <w:rsid w:val="00EB10B5"/>
    <w:rsid w:val="00EB115A"/>
    <w:rsid w:val="00EB11E2"/>
    <w:rsid w:val="00EB12B9"/>
    <w:rsid w:val="00EB1338"/>
    <w:rsid w:val="00EB13EB"/>
    <w:rsid w:val="00EB1481"/>
    <w:rsid w:val="00EB1489"/>
    <w:rsid w:val="00EB14E0"/>
    <w:rsid w:val="00EB1619"/>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455"/>
    <w:rsid w:val="00EB263E"/>
    <w:rsid w:val="00EB26A1"/>
    <w:rsid w:val="00EB26DE"/>
    <w:rsid w:val="00EB2769"/>
    <w:rsid w:val="00EB27FD"/>
    <w:rsid w:val="00EB281E"/>
    <w:rsid w:val="00EB2925"/>
    <w:rsid w:val="00EB2A71"/>
    <w:rsid w:val="00EB2B69"/>
    <w:rsid w:val="00EB2BE7"/>
    <w:rsid w:val="00EB2BF8"/>
    <w:rsid w:val="00EB2BFE"/>
    <w:rsid w:val="00EB2C68"/>
    <w:rsid w:val="00EB2C77"/>
    <w:rsid w:val="00EB2CCD"/>
    <w:rsid w:val="00EB2D34"/>
    <w:rsid w:val="00EB2D35"/>
    <w:rsid w:val="00EB2DA7"/>
    <w:rsid w:val="00EB2EF0"/>
    <w:rsid w:val="00EB2F03"/>
    <w:rsid w:val="00EB2F04"/>
    <w:rsid w:val="00EB3017"/>
    <w:rsid w:val="00EB30A5"/>
    <w:rsid w:val="00EB30A6"/>
    <w:rsid w:val="00EB31A7"/>
    <w:rsid w:val="00EB32D0"/>
    <w:rsid w:val="00EB3347"/>
    <w:rsid w:val="00EB334A"/>
    <w:rsid w:val="00EB3365"/>
    <w:rsid w:val="00EB3410"/>
    <w:rsid w:val="00EB3463"/>
    <w:rsid w:val="00EB34F2"/>
    <w:rsid w:val="00EB353C"/>
    <w:rsid w:val="00EB3562"/>
    <w:rsid w:val="00EB356F"/>
    <w:rsid w:val="00EB3653"/>
    <w:rsid w:val="00EB3693"/>
    <w:rsid w:val="00EB36D2"/>
    <w:rsid w:val="00EB36EA"/>
    <w:rsid w:val="00EB3703"/>
    <w:rsid w:val="00EB3708"/>
    <w:rsid w:val="00EB382D"/>
    <w:rsid w:val="00EB386D"/>
    <w:rsid w:val="00EB38E3"/>
    <w:rsid w:val="00EB3942"/>
    <w:rsid w:val="00EB395D"/>
    <w:rsid w:val="00EB397A"/>
    <w:rsid w:val="00EB3A60"/>
    <w:rsid w:val="00EB3B03"/>
    <w:rsid w:val="00EB3B4A"/>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1CC"/>
    <w:rsid w:val="00EB52A1"/>
    <w:rsid w:val="00EB52A5"/>
    <w:rsid w:val="00EB52C3"/>
    <w:rsid w:val="00EB52C6"/>
    <w:rsid w:val="00EB53B4"/>
    <w:rsid w:val="00EB54BA"/>
    <w:rsid w:val="00EB54C1"/>
    <w:rsid w:val="00EB54E5"/>
    <w:rsid w:val="00EB54E6"/>
    <w:rsid w:val="00EB55B5"/>
    <w:rsid w:val="00EB55CF"/>
    <w:rsid w:val="00EB55D1"/>
    <w:rsid w:val="00EB563F"/>
    <w:rsid w:val="00EB5714"/>
    <w:rsid w:val="00EB5867"/>
    <w:rsid w:val="00EB5895"/>
    <w:rsid w:val="00EB58A6"/>
    <w:rsid w:val="00EB58C9"/>
    <w:rsid w:val="00EB5968"/>
    <w:rsid w:val="00EB5A91"/>
    <w:rsid w:val="00EB5B0B"/>
    <w:rsid w:val="00EB5BC9"/>
    <w:rsid w:val="00EB5BEC"/>
    <w:rsid w:val="00EB5C55"/>
    <w:rsid w:val="00EB5CD2"/>
    <w:rsid w:val="00EB5D1C"/>
    <w:rsid w:val="00EB5D73"/>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2"/>
    <w:rsid w:val="00EB63A9"/>
    <w:rsid w:val="00EB63BE"/>
    <w:rsid w:val="00EB63C7"/>
    <w:rsid w:val="00EB646F"/>
    <w:rsid w:val="00EB64C5"/>
    <w:rsid w:val="00EB64CC"/>
    <w:rsid w:val="00EB6509"/>
    <w:rsid w:val="00EB655D"/>
    <w:rsid w:val="00EB6596"/>
    <w:rsid w:val="00EB65FC"/>
    <w:rsid w:val="00EB6A4A"/>
    <w:rsid w:val="00EB6AE7"/>
    <w:rsid w:val="00EB6B2F"/>
    <w:rsid w:val="00EB6BF7"/>
    <w:rsid w:val="00EB6C57"/>
    <w:rsid w:val="00EB6C60"/>
    <w:rsid w:val="00EB6C76"/>
    <w:rsid w:val="00EB6CB2"/>
    <w:rsid w:val="00EB6D46"/>
    <w:rsid w:val="00EB6D6C"/>
    <w:rsid w:val="00EB6D92"/>
    <w:rsid w:val="00EB6FF0"/>
    <w:rsid w:val="00EB70DF"/>
    <w:rsid w:val="00EB70E8"/>
    <w:rsid w:val="00EB7109"/>
    <w:rsid w:val="00EB71C0"/>
    <w:rsid w:val="00EB724F"/>
    <w:rsid w:val="00EB7256"/>
    <w:rsid w:val="00EB7292"/>
    <w:rsid w:val="00EB72B3"/>
    <w:rsid w:val="00EB72FC"/>
    <w:rsid w:val="00EB736E"/>
    <w:rsid w:val="00EB7448"/>
    <w:rsid w:val="00EB754E"/>
    <w:rsid w:val="00EB76B1"/>
    <w:rsid w:val="00EB76D1"/>
    <w:rsid w:val="00EB7814"/>
    <w:rsid w:val="00EB782F"/>
    <w:rsid w:val="00EB786A"/>
    <w:rsid w:val="00EB7895"/>
    <w:rsid w:val="00EB78DB"/>
    <w:rsid w:val="00EB7945"/>
    <w:rsid w:val="00EB798B"/>
    <w:rsid w:val="00EB7ABA"/>
    <w:rsid w:val="00EB7B7A"/>
    <w:rsid w:val="00EB7C18"/>
    <w:rsid w:val="00EB7C9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7"/>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A0"/>
    <w:rsid w:val="00EC14A4"/>
    <w:rsid w:val="00EC1596"/>
    <w:rsid w:val="00EC15C4"/>
    <w:rsid w:val="00EC15CE"/>
    <w:rsid w:val="00EC1657"/>
    <w:rsid w:val="00EC18F8"/>
    <w:rsid w:val="00EC1910"/>
    <w:rsid w:val="00EC1A39"/>
    <w:rsid w:val="00EC1ABA"/>
    <w:rsid w:val="00EC1AE3"/>
    <w:rsid w:val="00EC1B6C"/>
    <w:rsid w:val="00EC1BD8"/>
    <w:rsid w:val="00EC1C55"/>
    <w:rsid w:val="00EC1CFF"/>
    <w:rsid w:val="00EC1D83"/>
    <w:rsid w:val="00EC1D8F"/>
    <w:rsid w:val="00EC1DAD"/>
    <w:rsid w:val="00EC1E04"/>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D"/>
    <w:rsid w:val="00EC24D4"/>
    <w:rsid w:val="00EC2581"/>
    <w:rsid w:val="00EC25A5"/>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C87"/>
    <w:rsid w:val="00EC3CAD"/>
    <w:rsid w:val="00EC3D31"/>
    <w:rsid w:val="00EC3D8F"/>
    <w:rsid w:val="00EC3DFF"/>
    <w:rsid w:val="00EC3F00"/>
    <w:rsid w:val="00EC3F52"/>
    <w:rsid w:val="00EC3F9B"/>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B"/>
    <w:rsid w:val="00EC6B80"/>
    <w:rsid w:val="00EC6C01"/>
    <w:rsid w:val="00EC6C93"/>
    <w:rsid w:val="00EC6CC7"/>
    <w:rsid w:val="00EC6DDC"/>
    <w:rsid w:val="00EC6E1E"/>
    <w:rsid w:val="00EC6E52"/>
    <w:rsid w:val="00EC6EA4"/>
    <w:rsid w:val="00EC6ECB"/>
    <w:rsid w:val="00EC6FB2"/>
    <w:rsid w:val="00EC7000"/>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164"/>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76"/>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18"/>
    <w:rsid w:val="00ED44C8"/>
    <w:rsid w:val="00ED457C"/>
    <w:rsid w:val="00ED45E2"/>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D98"/>
    <w:rsid w:val="00ED5DE2"/>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D80"/>
    <w:rsid w:val="00ED6E91"/>
    <w:rsid w:val="00ED6EA3"/>
    <w:rsid w:val="00ED6EB3"/>
    <w:rsid w:val="00ED6ED1"/>
    <w:rsid w:val="00ED6F57"/>
    <w:rsid w:val="00ED7052"/>
    <w:rsid w:val="00ED71E0"/>
    <w:rsid w:val="00ED7218"/>
    <w:rsid w:val="00ED7358"/>
    <w:rsid w:val="00ED735A"/>
    <w:rsid w:val="00ED737C"/>
    <w:rsid w:val="00ED7395"/>
    <w:rsid w:val="00ED755E"/>
    <w:rsid w:val="00ED767E"/>
    <w:rsid w:val="00ED76DB"/>
    <w:rsid w:val="00ED7804"/>
    <w:rsid w:val="00ED78EC"/>
    <w:rsid w:val="00ED78F7"/>
    <w:rsid w:val="00ED7A8F"/>
    <w:rsid w:val="00ED7B48"/>
    <w:rsid w:val="00ED7C83"/>
    <w:rsid w:val="00ED7DAC"/>
    <w:rsid w:val="00ED7E1A"/>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41"/>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C28"/>
    <w:rsid w:val="00EE1CD4"/>
    <w:rsid w:val="00EE1D75"/>
    <w:rsid w:val="00EE1E0E"/>
    <w:rsid w:val="00EE1FA8"/>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8F"/>
    <w:rsid w:val="00EE2696"/>
    <w:rsid w:val="00EE2879"/>
    <w:rsid w:val="00EE28ED"/>
    <w:rsid w:val="00EE2973"/>
    <w:rsid w:val="00EE2A32"/>
    <w:rsid w:val="00EE2A3B"/>
    <w:rsid w:val="00EE2A66"/>
    <w:rsid w:val="00EE2AC4"/>
    <w:rsid w:val="00EE2B1F"/>
    <w:rsid w:val="00EE2BDA"/>
    <w:rsid w:val="00EE2C7C"/>
    <w:rsid w:val="00EE2CA4"/>
    <w:rsid w:val="00EE2D1A"/>
    <w:rsid w:val="00EE2D48"/>
    <w:rsid w:val="00EE2DB3"/>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9CA"/>
    <w:rsid w:val="00EE4A2F"/>
    <w:rsid w:val="00EE4AE1"/>
    <w:rsid w:val="00EE4B34"/>
    <w:rsid w:val="00EE4CEB"/>
    <w:rsid w:val="00EE4DAC"/>
    <w:rsid w:val="00EE4EE4"/>
    <w:rsid w:val="00EE4EF8"/>
    <w:rsid w:val="00EE4F49"/>
    <w:rsid w:val="00EE4F68"/>
    <w:rsid w:val="00EE4F9B"/>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0"/>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4F"/>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1B"/>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E3E"/>
    <w:rsid w:val="00EF3EAE"/>
    <w:rsid w:val="00EF3EB6"/>
    <w:rsid w:val="00EF3F8B"/>
    <w:rsid w:val="00EF3FD1"/>
    <w:rsid w:val="00EF4073"/>
    <w:rsid w:val="00EF408E"/>
    <w:rsid w:val="00EF413E"/>
    <w:rsid w:val="00EF4144"/>
    <w:rsid w:val="00EF4355"/>
    <w:rsid w:val="00EF435A"/>
    <w:rsid w:val="00EF43DD"/>
    <w:rsid w:val="00EF4428"/>
    <w:rsid w:val="00EF44F6"/>
    <w:rsid w:val="00EF4541"/>
    <w:rsid w:val="00EF459A"/>
    <w:rsid w:val="00EF45D9"/>
    <w:rsid w:val="00EF45F6"/>
    <w:rsid w:val="00EF46A3"/>
    <w:rsid w:val="00EF46AC"/>
    <w:rsid w:val="00EF4770"/>
    <w:rsid w:val="00EF47B5"/>
    <w:rsid w:val="00EF47C8"/>
    <w:rsid w:val="00EF4A73"/>
    <w:rsid w:val="00EF4A99"/>
    <w:rsid w:val="00EF4B4A"/>
    <w:rsid w:val="00EF4B67"/>
    <w:rsid w:val="00EF4BBB"/>
    <w:rsid w:val="00EF4BCF"/>
    <w:rsid w:val="00EF4C70"/>
    <w:rsid w:val="00EF4C9B"/>
    <w:rsid w:val="00EF4DF3"/>
    <w:rsid w:val="00EF4ED2"/>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9C"/>
    <w:rsid w:val="00EF55EE"/>
    <w:rsid w:val="00EF5610"/>
    <w:rsid w:val="00EF5654"/>
    <w:rsid w:val="00EF56DA"/>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50"/>
    <w:rsid w:val="00EF7565"/>
    <w:rsid w:val="00EF756A"/>
    <w:rsid w:val="00EF762A"/>
    <w:rsid w:val="00EF7675"/>
    <w:rsid w:val="00EF76A1"/>
    <w:rsid w:val="00EF76AE"/>
    <w:rsid w:val="00EF77D2"/>
    <w:rsid w:val="00EF77D8"/>
    <w:rsid w:val="00EF78FB"/>
    <w:rsid w:val="00EF7A39"/>
    <w:rsid w:val="00EF7A83"/>
    <w:rsid w:val="00EF7BAB"/>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0D"/>
    <w:rsid w:val="00F0254A"/>
    <w:rsid w:val="00F02649"/>
    <w:rsid w:val="00F02722"/>
    <w:rsid w:val="00F0282F"/>
    <w:rsid w:val="00F0286A"/>
    <w:rsid w:val="00F0292F"/>
    <w:rsid w:val="00F02977"/>
    <w:rsid w:val="00F02BB9"/>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3F"/>
    <w:rsid w:val="00F03751"/>
    <w:rsid w:val="00F038AC"/>
    <w:rsid w:val="00F038BC"/>
    <w:rsid w:val="00F0393C"/>
    <w:rsid w:val="00F03A11"/>
    <w:rsid w:val="00F03A3D"/>
    <w:rsid w:val="00F03AC6"/>
    <w:rsid w:val="00F03B4A"/>
    <w:rsid w:val="00F03BA6"/>
    <w:rsid w:val="00F03BBF"/>
    <w:rsid w:val="00F03BEC"/>
    <w:rsid w:val="00F03C02"/>
    <w:rsid w:val="00F03C08"/>
    <w:rsid w:val="00F03C0F"/>
    <w:rsid w:val="00F03C7A"/>
    <w:rsid w:val="00F03CEF"/>
    <w:rsid w:val="00F03D6F"/>
    <w:rsid w:val="00F03D7D"/>
    <w:rsid w:val="00F03E85"/>
    <w:rsid w:val="00F03E97"/>
    <w:rsid w:val="00F03F00"/>
    <w:rsid w:val="00F03F93"/>
    <w:rsid w:val="00F040CB"/>
    <w:rsid w:val="00F0410C"/>
    <w:rsid w:val="00F041B8"/>
    <w:rsid w:val="00F042E4"/>
    <w:rsid w:val="00F042EA"/>
    <w:rsid w:val="00F04320"/>
    <w:rsid w:val="00F043B3"/>
    <w:rsid w:val="00F0457F"/>
    <w:rsid w:val="00F045B5"/>
    <w:rsid w:val="00F04629"/>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78"/>
    <w:rsid w:val="00F060FF"/>
    <w:rsid w:val="00F06174"/>
    <w:rsid w:val="00F062DE"/>
    <w:rsid w:val="00F06328"/>
    <w:rsid w:val="00F063A5"/>
    <w:rsid w:val="00F063BB"/>
    <w:rsid w:val="00F064CF"/>
    <w:rsid w:val="00F06564"/>
    <w:rsid w:val="00F065A5"/>
    <w:rsid w:val="00F065D6"/>
    <w:rsid w:val="00F066D5"/>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4C"/>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63"/>
    <w:rsid w:val="00F07905"/>
    <w:rsid w:val="00F07926"/>
    <w:rsid w:val="00F0797E"/>
    <w:rsid w:val="00F07A8A"/>
    <w:rsid w:val="00F07ADA"/>
    <w:rsid w:val="00F07AE3"/>
    <w:rsid w:val="00F07B75"/>
    <w:rsid w:val="00F07BC0"/>
    <w:rsid w:val="00F07BD3"/>
    <w:rsid w:val="00F07C6E"/>
    <w:rsid w:val="00F07C90"/>
    <w:rsid w:val="00F07CCC"/>
    <w:rsid w:val="00F07CED"/>
    <w:rsid w:val="00F07DB0"/>
    <w:rsid w:val="00F07DEA"/>
    <w:rsid w:val="00F07E19"/>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62"/>
    <w:rsid w:val="00F10DA1"/>
    <w:rsid w:val="00F10DC2"/>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80"/>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7D6"/>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2D4"/>
    <w:rsid w:val="00F14347"/>
    <w:rsid w:val="00F14410"/>
    <w:rsid w:val="00F1441A"/>
    <w:rsid w:val="00F1449D"/>
    <w:rsid w:val="00F1470B"/>
    <w:rsid w:val="00F147C0"/>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55"/>
    <w:rsid w:val="00F14E10"/>
    <w:rsid w:val="00F14E1F"/>
    <w:rsid w:val="00F14E6F"/>
    <w:rsid w:val="00F14EE0"/>
    <w:rsid w:val="00F14F50"/>
    <w:rsid w:val="00F14F63"/>
    <w:rsid w:val="00F14F67"/>
    <w:rsid w:val="00F14FC0"/>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06"/>
    <w:rsid w:val="00F1727C"/>
    <w:rsid w:val="00F17324"/>
    <w:rsid w:val="00F173B9"/>
    <w:rsid w:val="00F173DB"/>
    <w:rsid w:val="00F17436"/>
    <w:rsid w:val="00F1748A"/>
    <w:rsid w:val="00F1752C"/>
    <w:rsid w:val="00F1753B"/>
    <w:rsid w:val="00F1762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1EF"/>
    <w:rsid w:val="00F202F6"/>
    <w:rsid w:val="00F2033D"/>
    <w:rsid w:val="00F20391"/>
    <w:rsid w:val="00F2039D"/>
    <w:rsid w:val="00F203F4"/>
    <w:rsid w:val="00F204C4"/>
    <w:rsid w:val="00F20596"/>
    <w:rsid w:val="00F20650"/>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470"/>
    <w:rsid w:val="00F2147E"/>
    <w:rsid w:val="00F214D5"/>
    <w:rsid w:val="00F214E9"/>
    <w:rsid w:val="00F21519"/>
    <w:rsid w:val="00F2154D"/>
    <w:rsid w:val="00F2166A"/>
    <w:rsid w:val="00F2177D"/>
    <w:rsid w:val="00F21799"/>
    <w:rsid w:val="00F21826"/>
    <w:rsid w:val="00F21995"/>
    <w:rsid w:val="00F21999"/>
    <w:rsid w:val="00F21A6D"/>
    <w:rsid w:val="00F21A9D"/>
    <w:rsid w:val="00F21BEB"/>
    <w:rsid w:val="00F21C0C"/>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9"/>
    <w:rsid w:val="00F2280D"/>
    <w:rsid w:val="00F22A8A"/>
    <w:rsid w:val="00F22AE7"/>
    <w:rsid w:val="00F22BA0"/>
    <w:rsid w:val="00F22C3F"/>
    <w:rsid w:val="00F22E42"/>
    <w:rsid w:val="00F22E80"/>
    <w:rsid w:val="00F22FC4"/>
    <w:rsid w:val="00F22FCC"/>
    <w:rsid w:val="00F23042"/>
    <w:rsid w:val="00F2308B"/>
    <w:rsid w:val="00F230D9"/>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A4E"/>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1ED"/>
    <w:rsid w:val="00F26223"/>
    <w:rsid w:val="00F262AE"/>
    <w:rsid w:val="00F262B6"/>
    <w:rsid w:val="00F262D8"/>
    <w:rsid w:val="00F263A3"/>
    <w:rsid w:val="00F263BC"/>
    <w:rsid w:val="00F26434"/>
    <w:rsid w:val="00F2645A"/>
    <w:rsid w:val="00F26468"/>
    <w:rsid w:val="00F264B3"/>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D17"/>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7FD"/>
    <w:rsid w:val="00F2784F"/>
    <w:rsid w:val="00F27B99"/>
    <w:rsid w:val="00F27BF7"/>
    <w:rsid w:val="00F27CE1"/>
    <w:rsid w:val="00F27DC3"/>
    <w:rsid w:val="00F27DDE"/>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46"/>
    <w:rsid w:val="00F30A6D"/>
    <w:rsid w:val="00F30B4A"/>
    <w:rsid w:val="00F30BBC"/>
    <w:rsid w:val="00F30C22"/>
    <w:rsid w:val="00F30CEF"/>
    <w:rsid w:val="00F30D40"/>
    <w:rsid w:val="00F30DA3"/>
    <w:rsid w:val="00F30E4A"/>
    <w:rsid w:val="00F30E62"/>
    <w:rsid w:val="00F30EC9"/>
    <w:rsid w:val="00F30F52"/>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A64"/>
    <w:rsid w:val="00F31B12"/>
    <w:rsid w:val="00F31B44"/>
    <w:rsid w:val="00F31C63"/>
    <w:rsid w:val="00F31CCB"/>
    <w:rsid w:val="00F31E51"/>
    <w:rsid w:val="00F31F3F"/>
    <w:rsid w:val="00F31FF9"/>
    <w:rsid w:val="00F3207D"/>
    <w:rsid w:val="00F32081"/>
    <w:rsid w:val="00F321C0"/>
    <w:rsid w:val="00F3226E"/>
    <w:rsid w:val="00F322E7"/>
    <w:rsid w:val="00F322EC"/>
    <w:rsid w:val="00F3234E"/>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F7"/>
    <w:rsid w:val="00F33410"/>
    <w:rsid w:val="00F3345D"/>
    <w:rsid w:val="00F33474"/>
    <w:rsid w:val="00F334C9"/>
    <w:rsid w:val="00F334CA"/>
    <w:rsid w:val="00F33505"/>
    <w:rsid w:val="00F335DD"/>
    <w:rsid w:val="00F336C7"/>
    <w:rsid w:val="00F33721"/>
    <w:rsid w:val="00F3377A"/>
    <w:rsid w:val="00F337B4"/>
    <w:rsid w:val="00F3381A"/>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A94"/>
    <w:rsid w:val="00F34DCD"/>
    <w:rsid w:val="00F34F26"/>
    <w:rsid w:val="00F34FA4"/>
    <w:rsid w:val="00F3512B"/>
    <w:rsid w:val="00F351A7"/>
    <w:rsid w:val="00F351CB"/>
    <w:rsid w:val="00F3520E"/>
    <w:rsid w:val="00F35255"/>
    <w:rsid w:val="00F3525F"/>
    <w:rsid w:val="00F35325"/>
    <w:rsid w:val="00F35340"/>
    <w:rsid w:val="00F3534A"/>
    <w:rsid w:val="00F35362"/>
    <w:rsid w:val="00F354B9"/>
    <w:rsid w:val="00F354E9"/>
    <w:rsid w:val="00F35524"/>
    <w:rsid w:val="00F3556F"/>
    <w:rsid w:val="00F3557C"/>
    <w:rsid w:val="00F355A1"/>
    <w:rsid w:val="00F35600"/>
    <w:rsid w:val="00F356EE"/>
    <w:rsid w:val="00F35722"/>
    <w:rsid w:val="00F357BF"/>
    <w:rsid w:val="00F357C6"/>
    <w:rsid w:val="00F357D0"/>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98"/>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AB"/>
    <w:rsid w:val="00F37409"/>
    <w:rsid w:val="00F37434"/>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3B1"/>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88D"/>
    <w:rsid w:val="00F43923"/>
    <w:rsid w:val="00F43987"/>
    <w:rsid w:val="00F439C4"/>
    <w:rsid w:val="00F43A34"/>
    <w:rsid w:val="00F43A6B"/>
    <w:rsid w:val="00F43BAD"/>
    <w:rsid w:val="00F43C70"/>
    <w:rsid w:val="00F43D2F"/>
    <w:rsid w:val="00F43D64"/>
    <w:rsid w:val="00F43E31"/>
    <w:rsid w:val="00F43E8A"/>
    <w:rsid w:val="00F43EA4"/>
    <w:rsid w:val="00F43F18"/>
    <w:rsid w:val="00F43F42"/>
    <w:rsid w:val="00F44027"/>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D6"/>
    <w:rsid w:val="00F445E7"/>
    <w:rsid w:val="00F44600"/>
    <w:rsid w:val="00F44642"/>
    <w:rsid w:val="00F44674"/>
    <w:rsid w:val="00F447C9"/>
    <w:rsid w:val="00F447D7"/>
    <w:rsid w:val="00F44878"/>
    <w:rsid w:val="00F449C2"/>
    <w:rsid w:val="00F449DD"/>
    <w:rsid w:val="00F44A42"/>
    <w:rsid w:val="00F44A76"/>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7"/>
    <w:rsid w:val="00F4608D"/>
    <w:rsid w:val="00F460DF"/>
    <w:rsid w:val="00F4611F"/>
    <w:rsid w:val="00F461DF"/>
    <w:rsid w:val="00F46312"/>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6"/>
    <w:rsid w:val="00F50DB3"/>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16"/>
    <w:rsid w:val="00F52306"/>
    <w:rsid w:val="00F523E5"/>
    <w:rsid w:val="00F52405"/>
    <w:rsid w:val="00F524E8"/>
    <w:rsid w:val="00F524F0"/>
    <w:rsid w:val="00F5257E"/>
    <w:rsid w:val="00F52590"/>
    <w:rsid w:val="00F525A2"/>
    <w:rsid w:val="00F52657"/>
    <w:rsid w:val="00F526B1"/>
    <w:rsid w:val="00F526DF"/>
    <w:rsid w:val="00F527C3"/>
    <w:rsid w:val="00F5281F"/>
    <w:rsid w:val="00F528C5"/>
    <w:rsid w:val="00F529B7"/>
    <w:rsid w:val="00F52A02"/>
    <w:rsid w:val="00F52A1F"/>
    <w:rsid w:val="00F52A76"/>
    <w:rsid w:val="00F52AB3"/>
    <w:rsid w:val="00F52B5C"/>
    <w:rsid w:val="00F52B6B"/>
    <w:rsid w:val="00F52BE7"/>
    <w:rsid w:val="00F52C44"/>
    <w:rsid w:val="00F52C92"/>
    <w:rsid w:val="00F52D87"/>
    <w:rsid w:val="00F52DAA"/>
    <w:rsid w:val="00F52DE8"/>
    <w:rsid w:val="00F52E74"/>
    <w:rsid w:val="00F5315F"/>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C4"/>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B6"/>
    <w:rsid w:val="00F551BA"/>
    <w:rsid w:val="00F55214"/>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7AF"/>
    <w:rsid w:val="00F577B5"/>
    <w:rsid w:val="00F577C3"/>
    <w:rsid w:val="00F57838"/>
    <w:rsid w:val="00F5785F"/>
    <w:rsid w:val="00F578DB"/>
    <w:rsid w:val="00F57975"/>
    <w:rsid w:val="00F579EB"/>
    <w:rsid w:val="00F57A2E"/>
    <w:rsid w:val="00F57AF0"/>
    <w:rsid w:val="00F57B6D"/>
    <w:rsid w:val="00F57BE9"/>
    <w:rsid w:val="00F57C3B"/>
    <w:rsid w:val="00F57C65"/>
    <w:rsid w:val="00F57C6B"/>
    <w:rsid w:val="00F57CBD"/>
    <w:rsid w:val="00F57CC5"/>
    <w:rsid w:val="00F57CD0"/>
    <w:rsid w:val="00F57CE1"/>
    <w:rsid w:val="00F57CE4"/>
    <w:rsid w:val="00F57D34"/>
    <w:rsid w:val="00F57D9B"/>
    <w:rsid w:val="00F57DBC"/>
    <w:rsid w:val="00F57EB4"/>
    <w:rsid w:val="00F57F0D"/>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B52"/>
    <w:rsid w:val="00F61CD5"/>
    <w:rsid w:val="00F61DF0"/>
    <w:rsid w:val="00F61E2A"/>
    <w:rsid w:val="00F61E3C"/>
    <w:rsid w:val="00F61E86"/>
    <w:rsid w:val="00F61EA6"/>
    <w:rsid w:val="00F61F94"/>
    <w:rsid w:val="00F61FA7"/>
    <w:rsid w:val="00F6207A"/>
    <w:rsid w:val="00F6212D"/>
    <w:rsid w:val="00F6217B"/>
    <w:rsid w:val="00F621D4"/>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0"/>
    <w:rsid w:val="00F638B6"/>
    <w:rsid w:val="00F638E7"/>
    <w:rsid w:val="00F63A0F"/>
    <w:rsid w:val="00F63A45"/>
    <w:rsid w:val="00F63C0B"/>
    <w:rsid w:val="00F63C91"/>
    <w:rsid w:val="00F63CE7"/>
    <w:rsid w:val="00F63CF5"/>
    <w:rsid w:val="00F63CFA"/>
    <w:rsid w:val="00F63DE0"/>
    <w:rsid w:val="00F63FE6"/>
    <w:rsid w:val="00F640CF"/>
    <w:rsid w:val="00F64185"/>
    <w:rsid w:val="00F641C2"/>
    <w:rsid w:val="00F641D1"/>
    <w:rsid w:val="00F64235"/>
    <w:rsid w:val="00F64244"/>
    <w:rsid w:val="00F6438C"/>
    <w:rsid w:val="00F643EE"/>
    <w:rsid w:val="00F64503"/>
    <w:rsid w:val="00F64566"/>
    <w:rsid w:val="00F64575"/>
    <w:rsid w:val="00F64659"/>
    <w:rsid w:val="00F646EC"/>
    <w:rsid w:val="00F64721"/>
    <w:rsid w:val="00F64731"/>
    <w:rsid w:val="00F64784"/>
    <w:rsid w:val="00F647D9"/>
    <w:rsid w:val="00F64831"/>
    <w:rsid w:val="00F648B3"/>
    <w:rsid w:val="00F648EB"/>
    <w:rsid w:val="00F64A82"/>
    <w:rsid w:val="00F64ABA"/>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4E"/>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7"/>
    <w:rsid w:val="00F7193C"/>
    <w:rsid w:val="00F7195E"/>
    <w:rsid w:val="00F7196F"/>
    <w:rsid w:val="00F71976"/>
    <w:rsid w:val="00F71A9A"/>
    <w:rsid w:val="00F71B6D"/>
    <w:rsid w:val="00F71C86"/>
    <w:rsid w:val="00F71D1C"/>
    <w:rsid w:val="00F71D7D"/>
    <w:rsid w:val="00F71D92"/>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359"/>
    <w:rsid w:val="00F7335A"/>
    <w:rsid w:val="00F73393"/>
    <w:rsid w:val="00F733BC"/>
    <w:rsid w:val="00F733C2"/>
    <w:rsid w:val="00F734E0"/>
    <w:rsid w:val="00F73512"/>
    <w:rsid w:val="00F73644"/>
    <w:rsid w:val="00F73786"/>
    <w:rsid w:val="00F738C9"/>
    <w:rsid w:val="00F73925"/>
    <w:rsid w:val="00F73933"/>
    <w:rsid w:val="00F73948"/>
    <w:rsid w:val="00F739AC"/>
    <w:rsid w:val="00F739B5"/>
    <w:rsid w:val="00F73A78"/>
    <w:rsid w:val="00F73AAC"/>
    <w:rsid w:val="00F73AD4"/>
    <w:rsid w:val="00F73D59"/>
    <w:rsid w:val="00F73D8E"/>
    <w:rsid w:val="00F73DC7"/>
    <w:rsid w:val="00F73DD9"/>
    <w:rsid w:val="00F73E66"/>
    <w:rsid w:val="00F73E7D"/>
    <w:rsid w:val="00F73EAF"/>
    <w:rsid w:val="00F73F07"/>
    <w:rsid w:val="00F73F44"/>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D1"/>
    <w:rsid w:val="00F74A14"/>
    <w:rsid w:val="00F74A75"/>
    <w:rsid w:val="00F74B0E"/>
    <w:rsid w:val="00F74BF0"/>
    <w:rsid w:val="00F74C00"/>
    <w:rsid w:val="00F74C45"/>
    <w:rsid w:val="00F74C8C"/>
    <w:rsid w:val="00F74E4A"/>
    <w:rsid w:val="00F74E88"/>
    <w:rsid w:val="00F74F50"/>
    <w:rsid w:val="00F7504E"/>
    <w:rsid w:val="00F75148"/>
    <w:rsid w:val="00F75153"/>
    <w:rsid w:val="00F75265"/>
    <w:rsid w:val="00F75443"/>
    <w:rsid w:val="00F7545D"/>
    <w:rsid w:val="00F75484"/>
    <w:rsid w:val="00F754DC"/>
    <w:rsid w:val="00F755B6"/>
    <w:rsid w:val="00F755DF"/>
    <w:rsid w:val="00F756DA"/>
    <w:rsid w:val="00F7575A"/>
    <w:rsid w:val="00F75770"/>
    <w:rsid w:val="00F75789"/>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56"/>
    <w:rsid w:val="00F7627C"/>
    <w:rsid w:val="00F76310"/>
    <w:rsid w:val="00F7632B"/>
    <w:rsid w:val="00F7633A"/>
    <w:rsid w:val="00F76359"/>
    <w:rsid w:val="00F76387"/>
    <w:rsid w:val="00F763C0"/>
    <w:rsid w:val="00F763EE"/>
    <w:rsid w:val="00F76438"/>
    <w:rsid w:val="00F76473"/>
    <w:rsid w:val="00F7647E"/>
    <w:rsid w:val="00F764A0"/>
    <w:rsid w:val="00F765CD"/>
    <w:rsid w:val="00F7669B"/>
    <w:rsid w:val="00F76737"/>
    <w:rsid w:val="00F76865"/>
    <w:rsid w:val="00F76901"/>
    <w:rsid w:val="00F76932"/>
    <w:rsid w:val="00F769A2"/>
    <w:rsid w:val="00F769F3"/>
    <w:rsid w:val="00F76A57"/>
    <w:rsid w:val="00F76A8A"/>
    <w:rsid w:val="00F76A9A"/>
    <w:rsid w:val="00F76AF8"/>
    <w:rsid w:val="00F76B0D"/>
    <w:rsid w:val="00F76B45"/>
    <w:rsid w:val="00F76B59"/>
    <w:rsid w:val="00F76BCB"/>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89"/>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D40"/>
    <w:rsid w:val="00F84EEB"/>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61"/>
    <w:rsid w:val="00F86061"/>
    <w:rsid w:val="00F8609B"/>
    <w:rsid w:val="00F860CE"/>
    <w:rsid w:val="00F8613F"/>
    <w:rsid w:val="00F86256"/>
    <w:rsid w:val="00F862CB"/>
    <w:rsid w:val="00F8631E"/>
    <w:rsid w:val="00F86383"/>
    <w:rsid w:val="00F8642A"/>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77D"/>
    <w:rsid w:val="00F9084E"/>
    <w:rsid w:val="00F90893"/>
    <w:rsid w:val="00F908FB"/>
    <w:rsid w:val="00F9099E"/>
    <w:rsid w:val="00F90A44"/>
    <w:rsid w:val="00F90A80"/>
    <w:rsid w:val="00F90A94"/>
    <w:rsid w:val="00F90B37"/>
    <w:rsid w:val="00F90B89"/>
    <w:rsid w:val="00F90BC5"/>
    <w:rsid w:val="00F90BE5"/>
    <w:rsid w:val="00F90E36"/>
    <w:rsid w:val="00F90EE8"/>
    <w:rsid w:val="00F90F94"/>
    <w:rsid w:val="00F90FFC"/>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28"/>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5"/>
    <w:rsid w:val="00F93376"/>
    <w:rsid w:val="00F934A8"/>
    <w:rsid w:val="00F93592"/>
    <w:rsid w:val="00F93748"/>
    <w:rsid w:val="00F93819"/>
    <w:rsid w:val="00F93842"/>
    <w:rsid w:val="00F93907"/>
    <w:rsid w:val="00F93910"/>
    <w:rsid w:val="00F939C5"/>
    <w:rsid w:val="00F93A5F"/>
    <w:rsid w:val="00F93B55"/>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09E"/>
    <w:rsid w:val="00F9511A"/>
    <w:rsid w:val="00F9517D"/>
    <w:rsid w:val="00F95270"/>
    <w:rsid w:val="00F952C5"/>
    <w:rsid w:val="00F95682"/>
    <w:rsid w:val="00F95733"/>
    <w:rsid w:val="00F957A6"/>
    <w:rsid w:val="00F958FB"/>
    <w:rsid w:val="00F9598A"/>
    <w:rsid w:val="00F95A07"/>
    <w:rsid w:val="00F95A59"/>
    <w:rsid w:val="00F95AB3"/>
    <w:rsid w:val="00F95B4E"/>
    <w:rsid w:val="00F95C15"/>
    <w:rsid w:val="00F95D0F"/>
    <w:rsid w:val="00F95D63"/>
    <w:rsid w:val="00F95DD1"/>
    <w:rsid w:val="00F95EA5"/>
    <w:rsid w:val="00F95EE0"/>
    <w:rsid w:val="00F95EEC"/>
    <w:rsid w:val="00F95F88"/>
    <w:rsid w:val="00F9602A"/>
    <w:rsid w:val="00F96143"/>
    <w:rsid w:val="00F96199"/>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C96"/>
    <w:rsid w:val="00F96CB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3A8"/>
    <w:rsid w:val="00FA0415"/>
    <w:rsid w:val="00FA0571"/>
    <w:rsid w:val="00FA05C9"/>
    <w:rsid w:val="00FA07C0"/>
    <w:rsid w:val="00FA081C"/>
    <w:rsid w:val="00FA08AB"/>
    <w:rsid w:val="00FA08B7"/>
    <w:rsid w:val="00FA090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90"/>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570"/>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BE4"/>
    <w:rsid w:val="00FA3C53"/>
    <w:rsid w:val="00FA3C86"/>
    <w:rsid w:val="00FA3CB8"/>
    <w:rsid w:val="00FA3D90"/>
    <w:rsid w:val="00FA3DAB"/>
    <w:rsid w:val="00FA3E30"/>
    <w:rsid w:val="00FA3F46"/>
    <w:rsid w:val="00FA3F5D"/>
    <w:rsid w:val="00FA3FDA"/>
    <w:rsid w:val="00FA4036"/>
    <w:rsid w:val="00FA4095"/>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CB"/>
    <w:rsid w:val="00FA48DD"/>
    <w:rsid w:val="00FA4978"/>
    <w:rsid w:val="00FA4A36"/>
    <w:rsid w:val="00FA4A49"/>
    <w:rsid w:val="00FA4A80"/>
    <w:rsid w:val="00FA4AE5"/>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A9"/>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E08"/>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7AB"/>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62"/>
    <w:rsid w:val="00FB24AB"/>
    <w:rsid w:val="00FB24FA"/>
    <w:rsid w:val="00FB2529"/>
    <w:rsid w:val="00FB25B9"/>
    <w:rsid w:val="00FB25EA"/>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86"/>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762"/>
    <w:rsid w:val="00FB3806"/>
    <w:rsid w:val="00FB380A"/>
    <w:rsid w:val="00FB385F"/>
    <w:rsid w:val="00FB3891"/>
    <w:rsid w:val="00FB399C"/>
    <w:rsid w:val="00FB3AA2"/>
    <w:rsid w:val="00FB3AEA"/>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44"/>
    <w:rsid w:val="00FB5076"/>
    <w:rsid w:val="00FB50BF"/>
    <w:rsid w:val="00FB50EC"/>
    <w:rsid w:val="00FB5174"/>
    <w:rsid w:val="00FB5189"/>
    <w:rsid w:val="00FB51D9"/>
    <w:rsid w:val="00FB5340"/>
    <w:rsid w:val="00FB5419"/>
    <w:rsid w:val="00FB54FB"/>
    <w:rsid w:val="00FB5514"/>
    <w:rsid w:val="00FB5550"/>
    <w:rsid w:val="00FB55A8"/>
    <w:rsid w:val="00FB56A0"/>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C4B"/>
    <w:rsid w:val="00FB5C9E"/>
    <w:rsid w:val="00FB5E11"/>
    <w:rsid w:val="00FB5E2B"/>
    <w:rsid w:val="00FB5E43"/>
    <w:rsid w:val="00FB5EE5"/>
    <w:rsid w:val="00FB603A"/>
    <w:rsid w:val="00FB6040"/>
    <w:rsid w:val="00FB6066"/>
    <w:rsid w:val="00FB6250"/>
    <w:rsid w:val="00FB62B1"/>
    <w:rsid w:val="00FB63CE"/>
    <w:rsid w:val="00FB63D3"/>
    <w:rsid w:val="00FB643F"/>
    <w:rsid w:val="00FB646F"/>
    <w:rsid w:val="00FB6482"/>
    <w:rsid w:val="00FB666E"/>
    <w:rsid w:val="00FB672E"/>
    <w:rsid w:val="00FB6785"/>
    <w:rsid w:val="00FB6862"/>
    <w:rsid w:val="00FB68CB"/>
    <w:rsid w:val="00FB68F1"/>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6B"/>
    <w:rsid w:val="00FB7109"/>
    <w:rsid w:val="00FB7163"/>
    <w:rsid w:val="00FB7326"/>
    <w:rsid w:val="00FB7327"/>
    <w:rsid w:val="00FB73BA"/>
    <w:rsid w:val="00FB7429"/>
    <w:rsid w:val="00FB752C"/>
    <w:rsid w:val="00FB754B"/>
    <w:rsid w:val="00FB759C"/>
    <w:rsid w:val="00FB7640"/>
    <w:rsid w:val="00FB76C4"/>
    <w:rsid w:val="00FB76C9"/>
    <w:rsid w:val="00FB76F6"/>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3C3"/>
    <w:rsid w:val="00FC04FD"/>
    <w:rsid w:val="00FC05AC"/>
    <w:rsid w:val="00FC07AE"/>
    <w:rsid w:val="00FC080E"/>
    <w:rsid w:val="00FC08C2"/>
    <w:rsid w:val="00FC08D6"/>
    <w:rsid w:val="00FC08F3"/>
    <w:rsid w:val="00FC0916"/>
    <w:rsid w:val="00FC0965"/>
    <w:rsid w:val="00FC0A1E"/>
    <w:rsid w:val="00FC0A32"/>
    <w:rsid w:val="00FC0D76"/>
    <w:rsid w:val="00FC0D7C"/>
    <w:rsid w:val="00FC0DD0"/>
    <w:rsid w:val="00FC0EE6"/>
    <w:rsid w:val="00FC0F90"/>
    <w:rsid w:val="00FC1003"/>
    <w:rsid w:val="00FC10C1"/>
    <w:rsid w:val="00FC10E9"/>
    <w:rsid w:val="00FC11DB"/>
    <w:rsid w:val="00FC1202"/>
    <w:rsid w:val="00FC1229"/>
    <w:rsid w:val="00FC1290"/>
    <w:rsid w:val="00FC12EA"/>
    <w:rsid w:val="00FC13F7"/>
    <w:rsid w:val="00FC140B"/>
    <w:rsid w:val="00FC14BB"/>
    <w:rsid w:val="00FC15A2"/>
    <w:rsid w:val="00FC15AD"/>
    <w:rsid w:val="00FC15D5"/>
    <w:rsid w:val="00FC161F"/>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B5"/>
    <w:rsid w:val="00FC2F3A"/>
    <w:rsid w:val="00FC2F4D"/>
    <w:rsid w:val="00FC2FCB"/>
    <w:rsid w:val="00FC2FF7"/>
    <w:rsid w:val="00FC3026"/>
    <w:rsid w:val="00FC3093"/>
    <w:rsid w:val="00FC3166"/>
    <w:rsid w:val="00FC3225"/>
    <w:rsid w:val="00FC3271"/>
    <w:rsid w:val="00FC327F"/>
    <w:rsid w:val="00FC3291"/>
    <w:rsid w:val="00FC32B1"/>
    <w:rsid w:val="00FC3322"/>
    <w:rsid w:val="00FC333F"/>
    <w:rsid w:val="00FC346B"/>
    <w:rsid w:val="00FC3473"/>
    <w:rsid w:val="00FC351D"/>
    <w:rsid w:val="00FC3544"/>
    <w:rsid w:val="00FC35C5"/>
    <w:rsid w:val="00FC367F"/>
    <w:rsid w:val="00FC36B5"/>
    <w:rsid w:val="00FC3736"/>
    <w:rsid w:val="00FC376B"/>
    <w:rsid w:val="00FC3779"/>
    <w:rsid w:val="00FC37AE"/>
    <w:rsid w:val="00FC37C3"/>
    <w:rsid w:val="00FC37ED"/>
    <w:rsid w:val="00FC381F"/>
    <w:rsid w:val="00FC3A8A"/>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BF7"/>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B2"/>
    <w:rsid w:val="00FD15BF"/>
    <w:rsid w:val="00FD1680"/>
    <w:rsid w:val="00FD16A7"/>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DA"/>
    <w:rsid w:val="00FD2376"/>
    <w:rsid w:val="00FD23D2"/>
    <w:rsid w:val="00FD2427"/>
    <w:rsid w:val="00FD2456"/>
    <w:rsid w:val="00FD246B"/>
    <w:rsid w:val="00FD2722"/>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406"/>
    <w:rsid w:val="00FD5420"/>
    <w:rsid w:val="00FD5468"/>
    <w:rsid w:val="00FD548C"/>
    <w:rsid w:val="00FD5516"/>
    <w:rsid w:val="00FD553D"/>
    <w:rsid w:val="00FD55D3"/>
    <w:rsid w:val="00FD5602"/>
    <w:rsid w:val="00FD5682"/>
    <w:rsid w:val="00FD57C3"/>
    <w:rsid w:val="00FD5836"/>
    <w:rsid w:val="00FD5855"/>
    <w:rsid w:val="00FD5929"/>
    <w:rsid w:val="00FD59BC"/>
    <w:rsid w:val="00FD5A75"/>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8A"/>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3B"/>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1E37"/>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7C7"/>
    <w:rsid w:val="00FE281A"/>
    <w:rsid w:val="00FE2832"/>
    <w:rsid w:val="00FE286F"/>
    <w:rsid w:val="00FE2903"/>
    <w:rsid w:val="00FE2A30"/>
    <w:rsid w:val="00FE2BF3"/>
    <w:rsid w:val="00FE2BFF"/>
    <w:rsid w:val="00FE2C17"/>
    <w:rsid w:val="00FE2CD9"/>
    <w:rsid w:val="00FE2CE7"/>
    <w:rsid w:val="00FE2D12"/>
    <w:rsid w:val="00FE2D6A"/>
    <w:rsid w:val="00FE2EB7"/>
    <w:rsid w:val="00FE308F"/>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9A"/>
    <w:rsid w:val="00FE42D7"/>
    <w:rsid w:val="00FE4502"/>
    <w:rsid w:val="00FE4560"/>
    <w:rsid w:val="00FE4572"/>
    <w:rsid w:val="00FE45CA"/>
    <w:rsid w:val="00FE4664"/>
    <w:rsid w:val="00FE47E2"/>
    <w:rsid w:val="00FE48DC"/>
    <w:rsid w:val="00FE4910"/>
    <w:rsid w:val="00FE493E"/>
    <w:rsid w:val="00FE49BD"/>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D0"/>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AAC"/>
    <w:rsid w:val="00FE5B15"/>
    <w:rsid w:val="00FE5B2A"/>
    <w:rsid w:val="00FE5C22"/>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66"/>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A8"/>
    <w:rsid w:val="00FF03E4"/>
    <w:rsid w:val="00FF0467"/>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86"/>
    <w:rsid w:val="00FF138A"/>
    <w:rsid w:val="00FF143E"/>
    <w:rsid w:val="00FF1510"/>
    <w:rsid w:val="00FF1527"/>
    <w:rsid w:val="00FF15C9"/>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46"/>
    <w:rsid w:val="00FF2FED"/>
    <w:rsid w:val="00FF2FF4"/>
    <w:rsid w:val="00FF310A"/>
    <w:rsid w:val="00FF32A1"/>
    <w:rsid w:val="00FF32C0"/>
    <w:rsid w:val="00FF3359"/>
    <w:rsid w:val="00FF335B"/>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E2"/>
    <w:rsid w:val="00FF421E"/>
    <w:rsid w:val="00FF423D"/>
    <w:rsid w:val="00FF4295"/>
    <w:rsid w:val="00FF42C8"/>
    <w:rsid w:val="00FF4334"/>
    <w:rsid w:val="00FF434B"/>
    <w:rsid w:val="00FF43EA"/>
    <w:rsid w:val="00FF4496"/>
    <w:rsid w:val="00FF4560"/>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CD5"/>
    <w:rsid w:val="00FF5E3A"/>
    <w:rsid w:val="00FF5E6A"/>
    <w:rsid w:val="00FF5F20"/>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EA"/>
    <w:rsid w:val="00FF6DF6"/>
    <w:rsid w:val="00FF6FAA"/>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uiPriority w:val="99"/>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uiPriority w:val="99"/>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uiPriority w:val="99"/>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uiPriority w:val="99"/>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uiPriority w:val="99"/>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uiPriority w:val="99"/>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uiPriority w:val="99"/>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uiPriority w:val="99"/>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Основной текст (3) + Consolas"/>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uiPriority w:val="99"/>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355975">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470102">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588693">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1661">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605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962">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40171">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8903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85351">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9123">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058854">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56280">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4569">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054">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48599">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06704">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37683">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030314">
      <w:bodyDiv w:val="1"/>
      <w:marLeft w:val="0"/>
      <w:marRight w:val="0"/>
      <w:marTop w:val="0"/>
      <w:marBottom w:val="0"/>
      <w:divBdr>
        <w:top w:val="none" w:sz="0" w:space="0" w:color="auto"/>
        <w:left w:val="none" w:sz="0" w:space="0" w:color="auto"/>
        <w:bottom w:val="none" w:sz="0" w:space="0" w:color="auto"/>
        <w:right w:val="none" w:sz="0" w:space="0" w:color="auto"/>
      </w:divBdr>
    </w:div>
    <w:div w:id="10037335">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22253">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02102">
      <w:bodyDiv w:val="1"/>
      <w:marLeft w:val="0"/>
      <w:marRight w:val="0"/>
      <w:marTop w:val="0"/>
      <w:marBottom w:val="0"/>
      <w:divBdr>
        <w:top w:val="none" w:sz="0" w:space="0" w:color="auto"/>
        <w:left w:val="none" w:sz="0" w:space="0" w:color="auto"/>
        <w:bottom w:val="none" w:sz="0" w:space="0" w:color="auto"/>
        <w:right w:val="none" w:sz="0" w:space="0" w:color="auto"/>
      </w:divBdr>
    </w:div>
    <w:div w:id="11809236">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480">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55600">
      <w:bodyDiv w:val="1"/>
      <w:marLeft w:val="0"/>
      <w:marRight w:val="0"/>
      <w:marTop w:val="0"/>
      <w:marBottom w:val="0"/>
      <w:divBdr>
        <w:top w:val="none" w:sz="0" w:space="0" w:color="auto"/>
        <w:left w:val="none" w:sz="0" w:space="0" w:color="auto"/>
        <w:bottom w:val="none" w:sz="0" w:space="0" w:color="auto"/>
        <w:right w:val="none" w:sz="0" w:space="0" w:color="auto"/>
      </w:divBdr>
    </w:div>
    <w:div w:id="12656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2994647">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309">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843781">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14220">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775789">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741717">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60485">
      <w:bodyDiv w:val="1"/>
      <w:marLeft w:val="0"/>
      <w:marRight w:val="0"/>
      <w:marTop w:val="0"/>
      <w:marBottom w:val="0"/>
      <w:divBdr>
        <w:top w:val="none" w:sz="0" w:space="0" w:color="auto"/>
        <w:left w:val="none" w:sz="0" w:space="0" w:color="auto"/>
        <w:bottom w:val="none" w:sz="0" w:space="0" w:color="auto"/>
        <w:right w:val="none" w:sz="0" w:space="0" w:color="auto"/>
      </w:divBdr>
    </w:div>
    <w:div w:id="15889433">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058">
      <w:bodyDiv w:val="1"/>
      <w:marLeft w:val="0"/>
      <w:marRight w:val="0"/>
      <w:marTop w:val="0"/>
      <w:marBottom w:val="0"/>
      <w:divBdr>
        <w:top w:val="none" w:sz="0" w:space="0" w:color="auto"/>
        <w:left w:val="none" w:sz="0" w:space="0" w:color="auto"/>
        <w:bottom w:val="none" w:sz="0" w:space="0" w:color="auto"/>
        <w:right w:val="none" w:sz="0" w:space="0" w:color="auto"/>
      </w:divBdr>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3770">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16556">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876">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748716">
      <w:bodyDiv w:val="1"/>
      <w:marLeft w:val="0"/>
      <w:marRight w:val="0"/>
      <w:marTop w:val="0"/>
      <w:marBottom w:val="0"/>
      <w:divBdr>
        <w:top w:val="none" w:sz="0" w:space="0" w:color="auto"/>
        <w:left w:val="none" w:sz="0" w:space="0" w:color="auto"/>
        <w:bottom w:val="none" w:sz="0" w:space="0" w:color="auto"/>
        <w:right w:val="none" w:sz="0" w:space="0" w:color="auto"/>
      </w:divBdr>
    </w:div>
    <w:div w:id="19819689">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82635">
      <w:bodyDiv w:val="1"/>
      <w:marLeft w:val="0"/>
      <w:marRight w:val="0"/>
      <w:marTop w:val="0"/>
      <w:marBottom w:val="0"/>
      <w:divBdr>
        <w:top w:val="none" w:sz="0" w:space="0" w:color="auto"/>
        <w:left w:val="none" w:sz="0" w:space="0" w:color="auto"/>
        <w:bottom w:val="none" w:sz="0" w:space="0" w:color="auto"/>
        <w:right w:val="none" w:sz="0" w:space="0" w:color="auto"/>
      </w:divBdr>
    </w:div>
    <w:div w:id="20320932">
      <w:bodyDiv w:val="1"/>
      <w:marLeft w:val="0"/>
      <w:marRight w:val="0"/>
      <w:marTop w:val="0"/>
      <w:marBottom w:val="0"/>
      <w:divBdr>
        <w:top w:val="none" w:sz="0" w:space="0" w:color="auto"/>
        <w:left w:val="none" w:sz="0" w:space="0" w:color="auto"/>
        <w:bottom w:val="none" w:sz="0" w:space="0" w:color="auto"/>
        <w:right w:val="none" w:sz="0" w:space="0" w:color="auto"/>
      </w:divBdr>
    </w:div>
    <w:div w:id="20396346">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02447">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36206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7535">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31917">
      <w:bodyDiv w:val="1"/>
      <w:marLeft w:val="0"/>
      <w:marRight w:val="0"/>
      <w:marTop w:val="0"/>
      <w:marBottom w:val="0"/>
      <w:divBdr>
        <w:top w:val="none" w:sz="0" w:space="0" w:color="auto"/>
        <w:left w:val="none" w:sz="0" w:space="0" w:color="auto"/>
        <w:bottom w:val="none" w:sz="0" w:space="0" w:color="auto"/>
        <w:right w:val="none" w:sz="0" w:space="0" w:color="auto"/>
      </w:divBdr>
    </w:div>
    <w:div w:id="22874071">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03146">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5269">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67252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066289">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46628">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65707">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11352">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02433">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639338">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3313">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94068">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45617">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454678">
      <w:bodyDiv w:val="1"/>
      <w:marLeft w:val="0"/>
      <w:marRight w:val="0"/>
      <w:marTop w:val="0"/>
      <w:marBottom w:val="0"/>
      <w:divBdr>
        <w:top w:val="none" w:sz="0" w:space="0" w:color="auto"/>
        <w:left w:val="none" w:sz="0" w:space="0" w:color="auto"/>
        <w:bottom w:val="none" w:sz="0" w:space="0" w:color="auto"/>
        <w:right w:val="none" w:sz="0" w:space="0" w:color="auto"/>
      </w:divBdr>
    </w:div>
    <w:div w:id="28577766">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6400">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459302">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27967">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39086">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1574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91999">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163414">
      <w:bodyDiv w:val="1"/>
      <w:marLeft w:val="0"/>
      <w:marRight w:val="0"/>
      <w:marTop w:val="0"/>
      <w:marBottom w:val="0"/>
      <w:divBdr>
        <w:top w:val="none" w:sz="0" w:space="0" w:color="auto"/>
        <w:left w:val="none" w:sz="0" w:space="0" w:color="auto"/>
        <w:bottom w:val="none" w:sz="0" w:space="0" w:color="auto"/>
        <w:right w:val="none" w:sz="0" w:space="0" w:color="auto"/>
      </w:divBdr>
    </w:div>
    <w:div w:id="34280508">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283627">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472959">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05026">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593840">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2989">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97366">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3235">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1848">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19472">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09687">
      <w:bodyDiv w:val="1"/>
      <w:marLeft w:val="0"/>
      <w:marRight w:val="0"/>
      <w:marTop w:val="0"/>
      <w:marBottom w:val="0"/>
      <w:divBdr>
        <w:top w:val="none" w:sz="0" w:space="0" w:color="auto"/>
        <w:left w:val="none" w:sz="0" w:space="0" w:color="auto"/>
        <w:bottom w:val="none" w:sz="0" w:space="0" w:color="auto"/>
        <w:right w:val="none" w:sz="0" w:space="0" w:color="auto"/>
      </w:divBdr>
    </w:div>
    <w:div w:id="38211908">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35974">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445095">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34967">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53829">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32">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3670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833">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4931">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22622">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90653">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539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332575">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649">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29996">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14156">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4565">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676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13961">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7588">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759143">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2499">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653">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654706">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47588">
      <w:bodyDiv w:val="1"/>
      <w:marLeft w:val="0"/>
      <w:marRight w:val="0"/>
      <w:marTop w:val="0"/>
      <w:marBottom w:val="0"/>
      <w:divBdr>
        <w:top w:val="none" w:sz="0" w:space="0" w:color="auto"/>
        <w:left w:val="none" w:sz="0" w:space="0" w:color="auto"/>
        <w:bottom w:val="none" w:sz="0" w:space="0" w:color="auto"/>
        <w:right w:val="none" w:sz="0" w:space="0" w:color="auto"/>
      </w:divBdr>
    </w:div>
    <w:div w:id="48655692">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724837">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039628">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30189">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2161">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13310">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5802">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36582">
      <w:bodyDiv w:val="1"/>
      <w:marLeft w:val="0"/>
      <w:marRight w:val="0"/>
      <w:marTop w:val="0"/>
      <w:marBottom w:val="0"/>
      <w:divBdr>
        <w:top w:val="none" w:sz="0" w:space="0" w:color="auto"/>
        <w:left w:val="none" w:sz="0" w:space="0" w:color="auto"/>
        <w:bottom w:val="none" w:sz="0" w:space="0" w:color="auto"/>
        <w:right w:val="none" w:sz="0" w:space="0" w:color="auto"/>
      </w:divBdr>
    </w:div>
    <w:div w:id="52243557">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1519">
      <w:bodyDiv w:val="1"/>
      <w:marLeft w:val="0"/>
      <w:marRight w:val="0"/>
      <w:marTop w:val="0"/>
      <w:marBottom w:val="0"/>
      <w:divBdr>
        <w:top w:val="none" w:sz="0" w:space="0" w:color="auto"/>
        <w:left w:val="none" w:sz="0" w:space="0" w:color="auto"/>
        <w:bottom w:val="none" w:sz="0" w:space="0" w:color="auto"/>
        <w:right w:val="none" w:sz="0" w:space="0" w:color="auto"/>
      </w:divBdr>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2885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891369">
      <w:bodyDiv w:val="1"/>
      <w:marLeft w:val="0"/>
      <w:marRight w:val="0"/>
      <w:marTop w:val="0"/>
      <w:marBottom w:val="0"/>
      <w:divBdr>
        <w:top w:val="none" w:sz="0" w:space="0" w:color="auto"/>
        <w:left w:val="none" w:sz="0" w:space="0" w:color="auto"/>
        <w:bottom w:val="none" w:sz="0" w:space="0" w:color="auto"/>
        <w:right w:val="none" w:sz="0" w:space="0" w:color="auto"/>
      </w:divBdr>
    </w:div>
    <w:div w:id="53966547">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05511">
      <w:bodyDiv w:val="1"/>
      <w:marLeft w:val="0"/>
      <w:marRight w:val="0"/>
      <w:marTop w:val="0"/>
      <w:marBottom w:val="0"/>
      <w:divBdr>
        <w:top w:val="none" w:sz="0" w:space="0" w:color="auto"/>
        <w:left w:val="none" w:sz="0" w:space="0" w:color="auto"/>
        <w:bottom w:val="none" w:sz="0" w:space="0" w:color="auto"/>
        <w:right w:val="none" w:sz="0" w:space="0" w:color="auto"/>
      </w:divBdr>
    </w:div>
    <w:div w:id="54206784">
      <w:bodyDiv w:val="1"/>
      <w:marLeft w:val="0"/>
      <w:marRight w:val="0"/>
      <w:marTop w:val="0"/>
      <w:marBottom w:val="0"/>
      <w:divBdr>
        <w:top w:val="none" w:sz="0" w:space="0" w:color="auto"/>
        <w:left w:val="none" w:sz="0" w:space="0" w:color="auto"/>
        <w:bottom w:val="none" w:sz="0" w:space="0" w:color="auto"/>
        <w:right w:val="none" w:sz="0" w:space="0" w:color="auto"/>
      </w:divBdr>
    </w:div>
    <w:div w:id="54279600">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59972">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748015">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9257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6134">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438176">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592">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831256">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0975">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6664">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5929">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058205">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451789">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64498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907404">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3811">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530251">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6382">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0474">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4527">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29633">
      <w:bodyDiv w:val="1"/>
      <w:marLeft w:val="0"/>
      <w:marRight w:val="0"/>
      <w:marTop w:val="0"/>
      <w:marBottom w:val="0"/>
      <w:divBdr>
        <w:top w:val="none" w:sz="0" w:space="0" w:color="auto"/>
        <w:left w:val="none" w:sz="0" w:space="0" w:color="auto"/>
        <w:bottom w:val="none" w:sz="0" w:space="0" w:color="auto"/>
        <w:right w:val="none" w:sz="0" w:space="0" w:color="auto"/>
      </w:divBdr>
    </w:div>
    <w:div w:id="66072441">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37520">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9621">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17161">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154487">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266">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71206">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0656">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69884917">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3791">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49693">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00171">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316671">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32969">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98193">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3937275">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597963">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8335">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2928">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500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0155">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14419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19778">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186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0949402">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268090">
      <w:bodyDiv w:val="1"/>
      <w:marLeft w:val="0"/>
      <w:marRight w:val="0"/>
      <w:marTop w:val="0"/>
      <w:marBottom w:val="0"/>
      <w:divBdr>
        <w:top w:val="none" w:sz="0" w:space="0" w:color="auto"/>
        <w:left w:val="none" w:sz="0" w:space="0" w:color="auto"/>
        <w:bottom w:val="none" w:sz="0" w:space="0" w:color="auto"/>
        <w:right w:val="none" w:sz="0" w:space="0" w:color="auto"/>
      </w:divBdr>
    </w:div>
    <w:div w:id="81337430">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23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28348">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53368">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574068">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04153">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49853">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4546">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5109">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2052">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010">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165229">
      <w:bodyDiv w:val="1"/>
      <w:marLeft w:val="0"/>
      <w:marRight w:val="0"/>
      <w:marTop w:val="0"/>
      <w:marBottom w:val="0"/>
      <w:divBdr>
        <w:top w:val="none" w:sz="0" w:space="0" w:color="auto"/>
        <w:left w:val="none" w:sz="0" w:space="0" w:color="auto"/>
        <w:bottom w:val="none" w:sz="0" w:space="0" w:color="auto"/>
        <w:right w:val="none" w:sz="0" w:space="0" w:color="auto"/>
      </w:divBdr>
    </w:div>
    <w:div w:id="91166772">
      <w:bodyDiv w:val="1"/>
      <w:marLeft w:val="0"/>
      <w:marRight w:val="0"/>
      <w:marTop w:val="0"/>
      <w:marBottom w:val="0"/>
      <w:divBdr>
        <w:top w:val="none" w:sz="0" w:space="0" w:color="auto"/>
        <w:left w:val="none" w:sz="0" w:space="0" w:color="auto"/>
        <w:bottom w:val="none" w:sz="0" w:space="0" w:color="auto"/>
        <w:right w:val="none" w:sz="0" w:space="0" w:color="auto"/>
      </w:divBdr>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895680">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32894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297000">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5236">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0369">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792782">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15496">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5357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27477">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04137">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9875">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4919">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97177">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19216">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41167">
      <w:bodyDiv w:val="1"/>
      <w:marLeft w:val="0"/>
      <w:marRight w:val="0"/>
      <w:marTop w:val="0"/>
      <w:marBottom w:val="0"/>
      <w:divBdr>
        <w:top w:val="none" w:sz="0" w:space="0" w:color="auto"/>
        <w:left w:val="none" w:sz="0" w:space="0" w:color="auto"/>
        <w:bottom w:val="none" w:sz="0" w:space="0" w:color="auto"/>
        <w:right w:val="none" w:sz="0" w:space="0" w:color="auto"/>
      </w:divBdr>
    </w:div>
    <w:div w:id="107941755">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13361">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25825">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367621">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37848">
      <w:bodyDiv w:val="1"/>
      <w:marLeft w:val="0"/>
      <w:marRight w:val="0"/>
      <w:marTop w:val="0"/>
      <w:marBottom w:val="0"/>
      <w:divBdr>
        <w:top w:val="none" w:sz="0" w:space="0" w:color="auto"/>
        <w:left w:val="none" w:sz="0" w:space="0" w:color="auto"/>
        <w:bottom w:val="none" w:sz="0" w:space="0" w:color="auto"/>
        <w:right w:val="none" w:sz="0" w:space="0" w:color="auto"/>
      </w:divBdr>
    </w:div>
    <w:div w:id="110444291">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98673">
      <w:bodyDiv w:val="1"/>
      <w:marLeft w:val="0"/>
      <w:marRight w:val="0"/>
      <w:marTop w:val="0"/>
      <w:marBottom w:val="0"/>
      <w:divBdr>
        <w:top w:val="none" w:sz="0" w:space="0" w:color="auto"/>
        <w:left w:val="none" w:sz="0" w:space="0" w:color="auto"/>
        <w:bottom w:val="none" w:sz="0" w:space="0" w:color="auto"/>
        <w:right w:val="none" w:sz="0" w:space="0" w:color="auto"/>
      </w:divBdr>
    </w:div>
    <w:div w:id="111173955">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61977">
      <w:bodyDiv w:val="1"/>
      <w:marLeft w:val="0"/>
      <w:marRight w:val="0"/>
      <w:marTop w:val="0"/>
      <w:marBottom w:val="0"/>
      <w:divBdr>
        <w:top w:val="none" w:sz="0" w:space="0" w:color="auto"/>
        <w:left w:val="none" w:sz="0" w:space="0" w:color="auto"/>
        <w:bottom w:val="none" w:sz="0" w:space="0" w:color="auto"/>
        <w:right w:val="none" w:sz="0" w:space="0" w:color="auto"/>
      </w:divBdr>
    </w:div>
    <w:div w:id="111632930">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67091">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4353">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5205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08775">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598285">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450316">
      <w:bodyDiv w:val="1"/>
      <w:marLeft w:val="0"/>
      <w:marRight w:val="0"/>
      <w:marTop w:val="0"/>
      <w:marBottom w:val="0"/>
      <w:divBdr>
        <w:top w:val="none" w:sz="0" w:space="0" w:color="auto"/>
        <w:left w:val="none" w:sz="0" w:space="0" w:color="auto"/>
        <w:bottom w:val="none" w:sz="0" w:space="0" w:color="auto"/>
        <w:right w:val="none" w:sz="0" w:space="0" w:color="auto"/>
      </w:divBdr>
    </w:div>
    <w:div w:id="11463974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175750">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222508">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68951">
      <w:bodyDiv w:val="1"/>
      <w:marLeft w:val="0"/>
      <w:marRight w:val="0"/>
      <w:marTop w:val="0"/>
      <w:marBottom w:val="0"/>
      <w:divBdr>
        <w:top w:val="none" w:sz="0" w:space="0" w:color="auto"/>
        <w:left w:val="none" w:sz="0" w:space="0" w:color="auto"/>
        <w:bottom w:val="none" w:sz="0" w:space="0" w:color="auto"/>
        <w:right w:val="none" w:sz="0" w:space="0" w:color="auto"/>
      </w:divBdr>
    </w:div>
    <w:div w:id="11607154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07180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451165">
      <w:bodyDiv w:val="1"/>
      <w:marLeft w:val="0"/>
      <w:marRight w:val="0"/>
      <w:marTop w:val="0"/>
      <w:marBottom w:val="0"/>
      <w:divBdr>
        <w:top w:val="none" w:sz="0" w:space="0" w:color="auto"/>
        <w:left w:val="none" w:sz="0" w:space="0" w:color="auto"/>
        <w:bottom w:val="none" w:sz="0" w:space="0" w:color="auto"/>
        <w:right w:val="none" w:sz="0" w:space="0" w:color="auto"/>
      </w:divBdr>
    </w:div>
    <w:div w:id="117460562">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259346">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768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55947">
      <w:bodyDiv w:val="1"/>
      <w:marLeft w:val="0"/>
      <w:marRight w:val="0"/>
      <w:marTop w:val="0"/>
      <w:marBottom w:val="0"/>
      <w:divBdr>
        <w:top w:val="none" w:sz="0" w:space="0" w:color="auto"/>
        <w:left w:val="none" w:sz="0" w:space="0" w:color="auto"/>
        <w:bottom w:val="none" w:sz="0" w:space="0" w:color="auto"/>
        <w:right w:val="none" w:sz="0" w:space="0" w:color="auto"/>
      </w:divBdr>
    </w:div>
    <w:div w:id="120266371">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68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23732">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758">
      <w:bodyDiv w:val="1"/>
      <w:marLeft w:val="0"/>
      <w:marRight w:val="0"/>
      <w:marTop w:val="0"/>
      <w:marBottom w:val="0"/>
      <w:divBdr>
        <w:top w:val="none" w:sz="0" w:space="0" w:color="auto"/>
        <w:left w:val="none" w:sz="0" w:space="0" w:color="auto"/>
        <w:bottom w:val="none" w:sz="0" w:space="0" w:color="auto"/>
        <w:right w:val="none" w:sz="0" w:space="0" w:color="auto"/>
      </w:divBdr>
    </w:div>
    <w:div w:id="12284379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83748">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639">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784062">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051597">
      <w:bodyDiv w:val="1"/>
      <w:marLeft w:val="0"/>
      <w:marRight w:val="0"/>
      <w:marTop w:val="0"/>
      <w:marBottom w:val="0"/>
      <w:divBdr>
        <w:top w:val="none" w:sz="0" w:space="0" w:color="auto"/>
        <w:left w:val="none" w:sz="0" w:space="0" w:color="auto"/>
        <w:bottom w:val="none" w:sz="0" w:space="0" w:color="auto"/>
        <w:right w:val="none" w:sz="0" w:space="0" w:color="auto"/>
      </w:divBdr>
    </w:div>
    <w:div w:id="12612315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15520">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19731">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556468">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011582">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8979824">
      <w:bodyDiv w:val="1"/>
      <w:marLeft w:val="0"/>
      <w:marRight w:val="0"/>
      <w:marTop w:val="0"/>
      <w:marBottom w:val="0"/>
      <w:divBdr>
        <w:top w:val="none" w:sz="0" w:space="0" w:color="auto"/>
        <w:left w:val="none" w:sz="0" w:space="0" w:color="auto"/>
        <w:bottom w:val="none" w:sz="0" w:space="0" w:color="auto"/>
        <w:right w:val="none" w:sz="0" w:space="0" w:color="auto"/>
      </w:divBdr>
    </w:div>
    <w:div w:id="129056765">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99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787104">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48332">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1365">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048">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86689">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13784">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1346">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1677">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6072">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883255">
      <w:bodyDiv w:val="1"/>
      <w:marLeft w:val="0"/>
      <w:marRight w:val="0"/>
      <w:marTop w:val="0"/>
      <w:marBottom w:val="0"/>
      <w:divBdr>
        <w:top w:val="none" w:sz="0" w:space="0" w:color="auto"/>
        <w:left w:val="none" w:sz="0" w:space="0" w:color="auto"/>
        <w:bottom w:val="none" w:sz="0" w:space="0" w:color="auto"/>
        <w:right w:val="none" w:sz="0" w:space="0" w:color="auto"/>
      </w:divBdr>
    </w:div>
    <w:div w:id="135923908">
      <w:bodyDiv w:val="1"/>
      <w:marLeft w:val="0"/>
      <w:marRight w:val="0"/>
      <w:marTop w:val="0"/>
      <w:marBottom w:val="0"/>
      <w:divBdr>
        <w:top w:val="none" w:sz="0" w:space="0" w:color="auto"/>
        <w:left w:val="none" w:sz="0" w:space="0" w:color="auto"/>
        <w:bottom w:val="none" w:sz="0" w:space="0" w:color="auto"/>
        <w:right w:val="none" w:sz="0" w:space="0" w:color="auto"/>
      </w:divBdr>
    </w:div>
    <w:div w:id="135950365">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073640">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699833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4682">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231242">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496883">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7149">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49481">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1817">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472">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9253">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07389">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05662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2477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81637">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481499">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55753">
      <w:bodyDiv w:val="1"/>
      <w:marLeft w:val="0"/>
      <w:marRight w:val="0"/>
      <w:marTop w:val="0"/>
      <w:marBottom w:val="0"/>
      <w:divBdr>
        <w:top w:val="none" w:sz="0" w:space="0" w:color="auto"/>
        <w:left w:val="none" w:sz="0" w:space="0" w:color="auto"/>
        <w:bottom w:val="none" w:sz="0" w:space="0" w:color="auto"/>
        <w:right w:val="none" w:sz="0" w:space="0" w:color="auto"/>
      </w:divBdr>
    </w:div>
    <w:div w:id="148064155">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222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371900">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761125">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292622">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2983">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7605">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20808">
      <w:bodyDiv w:val="1"/>
      <w:marLeft w:val="0"/>
      <w:marRight w:val="0"/>
      <w:marTop w:val="0"/>
      <w:marBottom w:val="0"/>
      <w:divBdr>
        <w:top w:val="none" w:sz="0" w:space="0" w:color="auto"/>
        <w:left w:val="none" w:sz="0" w:space="0" w:color="auto"/>
        <w:bottom w:val="none" w:sz="0" w:space="0" w:color="auto"/>
        <w:right w:val="none" w:sz="0" w:space="0" w:color="auto"/>
      </w:divBdr>
    </w:div>
    <w:div w:id="151410047">
      <w:bodyDiv w:val="1"/>
      <w:marLeft w:val="0"/>
      <w:marRight w:val="0"/>
      <w:marTop w:val="0"/>
      <w:marBottom w:val="0"/>
      <w:divBdr>
        <w:top w:val="none" w:sz="0" w:space="0" w:color="auto"/>
        <w:left w:val="none" w:sz="0" w:space="0" w:color="auto"/>
        <w:bottom w:val="none" w:sz="0" w:space="0" w:color="auto"/>
        <w:right w:val="none" w:sz="0" w:space="0" w:color="auto"/>
      </w:divBdr>
    </w:div>
    <w:div w:id="151412238">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07663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302983">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540017">
      <w:bodyDiv w:val="1"/>
      <w:marLeft w:val="0"/>
      <w:marRight w:val="0"/>
      <w:marTop w:val="0"/>
      <w:marBottom w:val="0"/>
      <w:divBdr>
        <w:top w:val="none" w:sz="0" w:space="0" w:color="auto"/>
        <w:left w:val="none" w:sz="0" w:space="0" w:color="auto"/>
        <w:bottom w:val="none" w:sz="0" w:space="0" w:color="auto"/>
        <w:right w:val="none" w:sz="0" w:space="0" w:color="auto"/>
      </w:divBdr>
    </w:div>
    <w:div w:id="154612981">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47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3637">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89687">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302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38575">
      <w:bodyDiv w:val="1"/>
      <w:marLeft w:val="0"/>
      <w:marRight w:val="0"/>
      <w:marTop w:val="0"/>
      <w:marBottom w:val="0"/>
      <w:divBdr>
        <w:top w:val="none" w:sz="0" w:space="0" w:color="auto"/>
        <w:left w:val="none" w:sz="0" w:space="0" w:color="auto"/>
        <w:bottom w:val="none" w:sz="0" w:space="0" w:color="auto"/>
        <w:right w:val="none" w:sz="0" w:space="0" w:color="auto"/>
      </w:divBdr>
    </w:div>
    <w:div w:id="157307420">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734746">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1495">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9000">
      <w:bodyDiv w:val="1"/>
      <w:marLeft w:val="0"/>
      <w:marRight w:val="0"/>
      <w:marTop w:val="0"/>
      <w:marBottom w:val="0"/>
      <w:divBdr>
        <w:top w:val="none" w:sz="0" w:space="0" w:color="auto"/>
        <w:left w:val="none" w:sz="0" w:space="0" w:color="auto"/>
        <w:bottom w:val="none" w:sz="0" w:space="0" w:color="auto"/>
        <w:right w:val="none" w:sz="0" w:space="0" w:color="auto"/>
      </w:divBdr>
    </w:div>
    <w:div w:id="159270880">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7417">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6837">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3974">
      <w:bodyDiv w:val="1"/>
      <w:marLeft w:val="0"/>
      <w:marRight w:val="0"/>
      <w:marTop w:val="0"/>
      <w:marBottom w:val="0"/>
      <w:divBdr>
        <w:top w:val="none" w:sz="0" w:space="0" w:color="auto"/>
        <w:left w:val="none" w:sz="0" w:space="0" w:color="auto"/>
        <w:bottom w:val="none" w:sz="0" w:space="0" w:color="auto"/>
        <w:right w:val="none" w:sz="0" w:space="0" w:color="auto"/>
      </w:divBdr>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671976">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59623">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4900930">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715">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89608">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2811">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480174">
      <w:bodyDiv w:val="1"/>
      <w:marLeft w:val="0"/>
      <w:marRight w:val="0"/>
      <w:marTop w:val="0"/>
      <w:marBottom w:val="0"/>
      <w:divBdr>
        <w:top w:val="none" w:sz="0" w:space="0" w:color="auto"/>
        <w:left w:val="none" w:sz="0" w:space="0" w:color="auto"/>
        <w:bottom w:val="none" w:sz="0" w:space="0" w:color="auto"/>
        <w:right w:val="none" w:sz="0" w:space="0" w:color="auto"/>
      </w:divBdr>
    </w:div>
    <w:div w:id="166486290">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871216">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067100">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02170">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95598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875931">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76726">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22550">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1997613">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69622">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23">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15486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074544">
      <w:bodyDiv w:val="1"/>
      <w:marLeft w:val="0"/>
      <w:marRight w:val="0"/>
      <w:marTop w:val="0"/>
      <w:marBottom w:val="0"/>
      <w:divBdr>
        <w:top w:val="none" w:sz="0" w:space="0" w:color="auto"/>
        <w:left w:val="none" w:sz="0" w:space="0" w:color="auto"/>
        <w:bottom w:val="none" w:sz="0" w:space="0" w:color="auto"/>
        <w:right w:val="none" w:sz="0" w:space="0" w:color="auto"/>
      </w:divBdr>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779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6941">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89735">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14263">
      <w:bodyDiv w:val="1"/>
      <w:marLeft w:val="0"/>
      <w:marRight w:val="0"/>
      <w:marTop w:val="0"/>
      <w:marBottom w:val="0"/>
      <w:divBdr>
        <w:top w:val="none" w:sz="0" w:space="0" w:color="auto"/>
        <w:left w:val="none" w:sz="0" w:space="0" w:color="auto"/>
        <w:bottom w:val="none" w:sz="0" w:space="0" w:color="auto"/>
        <w:right w:val="none" w:sz="0" w:space="0" w:color="auto"/>
      </w:divBdr>
    </w:div>
    <w:div w:id="177038683">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525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2708">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58822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7653">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30175">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813">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238299">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04509">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482743">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28519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3702">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36852">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1047">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5300">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337201">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12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6329">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573562">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017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25304">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06971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018">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445">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7899">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67447">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01999">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553902">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0075">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863643">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66956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246909">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666">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166149">
      <w:bodyDiv w:val="1"/>
      <w:marLeft w:val="0"/>
      <w:marRight w:val="0"/>
      <w:marTop w:val="0"/>
      <w:marBottom w:val="0"/>
      <w:divBdr>
        <w:top w:val="none" w:sz="0" w:space="0" w:color="auto"/>
        <w:left w:val="none" w:sz="0" w:space="0" w:color="auto"/>
        <w:bottom w:val="none" w:sz="0" w:space="0" w:color="auto"/>
        <w:right w:val="none" w:sz="0" w:space="0" w:color="auto"/>
      </w:divBdr>
    </w:div>
    <w:div w:id="200484488">
      <w:bodyDiv w:val="1"/>
      <w:marLeft w:val="0"/>
      <w:marRight w:val="0"/>
      <w:marTop w:val="0"/>
      <w:marBottom w:val="0"/>
      <w:divBdr>
        <w:top w:val="none" w:sz="0" w:space="0" w:color="auto"/>
        <w:left w:val="none" w:sz="0" w:space="0" w:color="auto"/>
        <w:bottom w:val="none" w:sz="0" w:space="0" w:color="auto"/>
        <w:right w:val="none" w:sz="0" w:space="0" w:color="auto"/>
      </w:divBdr>
    </w:div>
    <w:div w:id="200485624">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02934">
      <w:bodyDiv w:val="1"/>
      <w:marLeft w:val="0"/>
      <w:marRight w:val="0"/>
      <w:marTop w:val="0"/>
      <w:marBottom w:val="0"/>
      <w:divBdr>
        <w:top w:val="none" w:sz="0" w:space="0" w:color="auto"/>
        <w:left w:val="none" w:sz="0" w:space="0" w:color="auto"/>
        <w:bottom w:val="none" w:sz="0" w:space="0" w:color="auto"/>
        <w:right w:val="none" w:sz="0" w:space="0" w:color="auto"/>
      </w:divBdr>
    </w:div>
    <w:div w:id="201481636">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673872">
      <w:bodyDiv w:val="1"/>
      <w:marLeft w:val="0"/>
      <w:marRight w:val="0"/>
      <w:marTop w:val="0"/>
      <w:marBottom w:val="0"/>
      <w:divBdr>
        <w:top w:val="none" w:sz="0" w:space="0" w:color="auto"/>
        <w:left w:val="none" w:sz="0" w:space="0" w:color="auto"/>
        <w:bottom w:val="none" w:sz="0" w:space="0" w:color="auto"/>
        <w:right w:val="none" w:sz="0" w:space="0" w:color="auto"/>
      </w:divBdr>
    </w:div>
    <w:div w:id="201746857">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58509">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099411">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1067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148010">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0607">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16659">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878903">
      <w:bodyDiv w:val="1"/>
      <w:marLeft w:val="0"/>
      <w:marRight w:val="0"/>
      <w:marTop w:val="0"/>
      <w:marBottom w:val="0"/>
      <w:divBdr>
        <w:top w:val="none" w:sz="0" w:space="0" w:color="auto"/>
        <w:left w:val="none" w:sz="0" w:space="0" w:color="auto"/>
        <w:bottom w:val="none" w:sz="0" w:space="0" w:color="auto"/>
        <w:right w:val="none" w:sz="0" w:space="0" w:color="auto"/>
      </w:divBdr>
    </w:div>
    <w:div w:id="206256519">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648949">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838195">
      <w:bodyDiv w:val="1"/>
      <w:marLeft w:val="0"/>
      <w:marRight w:val="0"/>
      <w:marTop w:val="0"/>
      <w:marBottom w:val="0"/>
      <w:divBdr>
        <w:top w:val="none" w:sz="0" w:space="0" w:color="auto"/>
        <w:left w:val="none" w:sz="0" w:space="0" w:color="auto"/>
        <w:bottom w:val="none" w:sz="0" w:space="0" w:color="auto"/>
        <w:right w:val="none" w:sz="0" w:space="0" w:color="auto"/>
      </w:divBdr>
    </w:div>
    <w:div w:id="207841959">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8957972">
      <w:bodyDiv w:val="1"/>
      <w:marLeft w:val="0"/>
      <w:marRight w:val="0"/>
      <w:marTop w:val="0"/>
      <w:marBottom w:val="0"/>
      <w:divBdr>
        <w:top w:val="none" w:sz="0" w:space="0" w:color="auto"/>
        <w:left w:val="none" w:sz="0" w:space="0" w:color="auto"/>
        <w:bottom w:val="none" w:sz="0" w:space="0" w:color="auto"/>
        <w:right w:val="none" w:sz="0" w:space="0" w:color="auto"/>
      </w:divBdr>
    </w:div>
    <w:div w:id="209192590">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419936">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12644">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404">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353543">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2888701">
      <w:bodyDiv w:val="1"/>
      <w:marLeft w:val="0"/>
      <w:marRight w:val="0"/>
      <w:marTop w:val="0"/>
      <w:marBottom w:val="0"/>
      <w:divBdr>
        <w:top w:val="none" w:sz="0" w:space="0" w:color="auto"/>
        <w:left w:val="none" w:sz="0" w:space="0" w:color="auto"/>
        <w:bottom w:val="none" w:sz="0" w:space="0" w:color="auto"/>
        <w:right w:val="none" w:sz="0" w:space="0" w:color="auto"/>
      </w:divBdr>
    </w:div>
    <w:div w:id="213543094">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53072">
      <w:bodyDiv w:val="1"/>
      <w:marLeft w:val="0"/>
      <w:marRight w:val="0"/>
      <w:marTop w:val="0"/>
      <w:marBottom w:val="0"/>
      <w:divBdr>
        <w:top w:val="none" w:sz="0" w:space="0" w:color="auto"/>
        <w:left w:val="none" w:sz="0" w:space="0" w:color="auto"/>
        <w:bottom w:val="none" w:sz="0" w:space="0" w:color="auto"/>
        <w:right w:val="none" w:sz="0" w:space="0" w:color="auto"/>
      </w:divBdr>
    </w:div>
    <w:div w:id="214127415">
      <w:bodyDiv w:val="1"/>
      <w:marLeft w:val="0"/>
      <w:marRight w:val="0"/>
      <w:marTop w:val="0"/>
      <w:marBottom w:val="0"/>
      <w:divBdr>
        <w:top w:val="none" w:sz="0" w:space="0" w:color="auto"/>
        <w:left w:val="none" w:sz="0" w:space="0" w:color="auto"/>
        <w:bottom w:val="none" w:sz="0" w:space="0" w:color="auto"/>
        <w:right w:val="none" w:sz="0" w:space="0" w:color="auto"/>
      </w:divBdr>
    </w:div>
    <w:div w:id="214199999">
      <w:bodyDiv w:val="1"/>
      <w:marLeft w:val="0"/>
      <w:marRight w:val="0"/>
      <w:marTop w:val="0"/>
      <w:marBottom w:val="0"/>
      <w:divBdr>
        <w:top w:val="none" w:sz="0" w:space="0" w:color="auto"/>
        <w:left w:val="none" w:sz="0" w:space="0" w:color="auto"/>
        <w:bottom w:val="none" w:sz="0" w:space="0" w:color="auto"/>
        <w:right w:val="none" w:sz="0" w:space="0" w:color="auto"/>
      </w:divBdr>
    </w:div>
    <w:div w:id="214201243">
      <w:bodyDiv w:val="1"/>
      <w:marLeft w:val="0"/>
      <w:marRight w:val="0"/>
      <w:marTop w:val="0"/>
      <w:marBottom w:val="0"/>
      <w:divBdr>
        <w:top w:val="none" w:sz="0" w:space="0" w:color="auto"/>
        <w:left w:val="none" w:sz="0" w:space="0" w:color="auto"/>
        <w:bottom w:val="none" w:sz="0" w:space="0" w:color="auto"/>
        <w:right w:val="none" w:sz="0" w:space="0" w:color="auto"/>
      </w:divBdr>
    </w:div>
    <w:div w:id="214203024">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878">
      <w:bodyDiv w:val="1"/>
      <w:marLeft w:val="0"/>
      <w:marRight w:val="0"/>
      <w:marTop w:val="0"/>
      <w:marBottom w:val="0"/>
      <w:divBdr>
        <w:top w:val="none" w:sz="0" w:space="0" w:color="auto"/>
        <w:left w:val="none" w:sz="0" w:space="0" w:color="auto"/>
        <w:bottom w:val="none" w:sz="0" w:space="0" w:color="auto"/>
        <w:right w:val="none" w:sz="0" w:space="0" w:color="auto"/>
      </w:divBdr>
    </w:div>
    <w:div w:id="214850707">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16802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670831">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329037">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1521">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5234">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944071">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289296">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21472">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1072">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687768">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3937">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11291">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994943">
      <w:bodyDiv w:val="1"/>
      <w:marLeft w:val="0"/>
      <w:marRight w:val="0"/>
      <w:marTop w:val="0"/>
      <w:marBottom w:val="0"/>
      <w:divBdr>
        <w:top w:val="none" w:sz="0" w:space="0" w:color="auto"/>
        <w:left w:val="none" w:sz="0" w:space="0" w:color="auto"/>
        <w:bottom w:val="none" w:sz="0" w:space="0" w:color="auto"/>
        <w:right w:val="none" w:sz="0" w:space="0" w:color="auto"/>
      </w:divBdr>
    </w:div>
    <w:div w:id="226033915">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6916984">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7859">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8739">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4557">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851234">
      <w:bodyDiv w:val="1"/>
      <w:marLeft w:val="0"/>
      <w:marRight w:val="0"/>
      <w:marTop w:val="0"/>
      <w:marBottom w:val="0"/>
      <w:divBdr>
        <w:top w:val="none" w:sz="0" w:space="0" w:color="auto"/>
        <w:left w:val="none" w:sz="0" w:space="0" w:color="auto"/>
        <w:bottom w:val="none" w:sz="0" w:space="0" w:color="auto"/>
        <w:right w:val="none" w:sz="0" w:space="0" w:color="auto"/>
      </w:divBdr>
    </w:div>
    <w:div w:id="229925172">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896044">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785894">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8169">
      <w:bodyDiv w:val="1"/>
      <w:marLeft w:val="0"/>
      <w:marRight w:val="0"/>
      <w:marTop w:val="0"/>
      <w:marBottom w:val="0"/>
      <w:divBdr>
        <w:top w:val="none" w:sz="0" w:space="0" w:color="auto"/>
        <w:left w:val="none" w:sz="0" w:space="0" w:color="auto"/>
        <w:bottom w:val="none" w:sz="0" w:space="0" w:color="auto"/>
        <w:right w:val="none" w:sz="0" w:space="0" w:color="auto"/>
      </w:divBdr>
    </w:div>
    <w:div w:id="235672676">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063684">
      <w:bodyDiv w:val="1"/>
      <w:marLeft w:val="0"/>
      <w:marRight w:val="0"/>
      <w:marTop w:val="0"/>
      <w:marBottom w:val="0"/>
      <w:divBdr>
        <w:top w:val="none" w:sz="0" w:space="0" w:color="auto"/>
        <w:left w:val="none" w:sz="0" w:space="0" w:color="auto"/>
        <w:bottom w:val="none" w:sz="0" w:space="0" w:color="auto"/>
        <w:right w:val="none" w:sz="0" w:space="0" w:color="auto"/>
      </w:divBdr>
    </w:div>
    <w:div w:id="236209829">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398884">
      <w:bodyDiv w:val="1"/>
      <w:marLeft w:val="0"/>
      <w:marRight w:val="0"/>
      <w:marTop w:val="0"/>
      <w:marBottom w:val="0"/>
      <w:divBdr>
        <w:top w:val="none" w:sz="0" w:space="0" w:color="auto"/>
        <w:left w:val="none" w:sz="0" w:space="0" w:color="auto"/>
        <w:bottom w:val="none" w:sz="0" w:space="0" w:color="auto"/>
        <w:right w:val="none" w:sz="0" w:space="0" w:color="auto"/>
      </w:divBdr>
    </w:div>
    <w:div w:id="237400429">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80338">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441554">
      <w:bodyDiv w:val="1"/>
      <w:marLeft w:val="0"/>
      <w:marRight w:val="0"/>
      <w:marTop w:val="0"/>
      <w:marBottom w:val="0"/>
      <w:divBdr>
        <w:top w:val="none" w:sz="0" w:space="0" w:color="auto"/>
        <w:left w:val="none" w:sz="0" w:space="0" w:color="auto"/>
        <w:bottom w:val="none" w:sz="0" w:space="0" w:color="auto"/>
        <w:right w:val="none" w:sz="0" w:space="0" w:color="auto"/>
      </w:divBdr>
    </w:div>
    <w:div w:id="238633855">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290027">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64238">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063487">
      <w:bodyDiv w:val="1"/>
      <w:marLeft w:val="0"/>
      <w:marRight w:val="0"/>
      <w:marTop w:val="0"/>
      <w:marBottom w:val="0"/>
      <w:divBdr>
        <w:top w:val="none" w:sz="0" w:space="0" w:color="auto"/>
        <w:left w:val="none" w:sz="0" w:space="0" w:color="auto"/>
        <w:bottom w:val="none" w:sz="0" w:space="0" w:color="auto"/>
        <w:right w:val="none" w:sz="0" w:space="0" w:color="auto"/>
      </w:divBdr>
    </w:div>
    <w:div w:id="24006958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5824">
      <w:bodyDiv w:val="1"/>
      <w:marLeft w:val="0"/>
      <w:marRight w:val="0"/>
      <w:marTop w:val="0"/>
      <w:marBottom w:val="0"/>
      <w:divBdr>
        <w:top w:val="none" w:sz="0" w:space="0" w:color="auto"/>
        <w:left w:val="none" w:sz="0" w:space="0" w:color="auto"/>
        <w:bottom w:val="none" w:sz="0" w:space="0" w:color="auto"/>
        <w:right w:val="none" w:sz="0" w:space="0" w:color="auto"/>
      </w:divBdr>
    </w:div>
    <w:div w:id="2411116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3443">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2786">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3345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50503">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918672">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727221">
      <w:bodyDiv w:val="1"/>
      <w:marLeft w:val="0"/>
      <w:marRight w:val="0"/>
      <w:marTop w:val="0"/>
      <w:marBottom w:val="0"/>
      <w:divBdr>
        <w:top w:val="none" w:sz="0" w:space="0" w:color="auto"/>
        <w:left w:val="none" w:sz="0" w:space="0" w:color="auto"/>
        <w:bottom w:val="none" w:sz="0" w:space="0" w:color="auto"/>
        <w:right w:val="none" w:sz="0" w:space="0" w:color="auto"/>
      </w:divBdr>
    </w:div>
    <w:div w:id="246034879">
      <w:bodyDiv w:val="1"/>
      <w:marLeft w:val="0"/>
      <w:marRight w:val="0"/>
      <w:marTop w:val="0"/>
      <w:marBottom w:val="0"/>
      <w:divBdr>
        <w:top w:val="none" w:sz="0" w:space="0" w:color="auto"/>
        <w:left w:val="none" w:sz="0" w:space="0" w:color="auto"/>
        <w:bottom w:val="none" w:sz="0" w:space="0" w:color="auto"/>
        <w:right w:val="none" w:sz="0" w:space="0" w:color="auto"/>
      </w:divBdr>
    </w:div>
    <w:div w:id="246037594">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883731">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14094">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664490">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193818">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48887">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1203">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47967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00846">
      <w:bodyDiv w:val="1"/>
      <w:marLeft w:val="0"/>
      <w:marRight w:val="0"/>
      <w:marTop w:val="0"/>
      <w:marBottom w:val="0"/>
      <w:divBdr>
        <w:top w:val="none" w:sz="0" w:space="0" w:color="auto"/>
        <w:left w:val="none" w:sz="0" w:space="0" w:color="auto"/>
        <w:bottom w:val="none" w:sz="0" w:space="0" w:color="auto"/>
        <w:right w:val="none" w:sz="0" w:space="0" w:color="auto"/>
      </w:divBdr>
    </w:div>
    <w:div w:id="251402977">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54395">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97157">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02634">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89906">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98657">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64163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868234">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8022398">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33743">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220687">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571472">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4644">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2817">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267293">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09484">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4754">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8109">
      <w:bodyDiv w:val="1"/>
      <w:marLeft w:val="0"/>
      <w:marRight w:val="0"/>
      <w:marTop w:val="0"/>
      <w:marBottom w:val="0"/>
      <w:divBdr>
        <w:top w:val="none" w:sz="0" w:space="0" w:color="auto"/>
        <w:left w:val="none" w:sz="0" w:space="0" w:color="auto"/>
        <w:bottom w:val="none" w:sz="0" w:space="0" w:color="auto"/>
        <w:right w:val="none" w:sz="0" w:space="0" w:color="auto"/>
      </w:divBdr>
    </w:div>
    <w:div w:id="266549197">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1732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085718">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00513">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1875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85551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69972046">
      <w:bodyDiv w:val="1"/>
      <w:marLeft w:val="0"/>
      <w:marRight w:val="0"/>
      <w:marTop w:val="0"/>
      <w:marBottom w:val="0"/>
      <w:divBdr>
        <w:top w:val="none" w:sz="0" w:space="0" w:color="auto"/>
        <w:left w:val="none" w:sz="0" w:space="0" w:color="auto"/>
        <w:bottom w:val="none" w:sz="0" w:space="0" w:color="auto"/>
        <w:right w:val="none" w:sz="0" w:space="0" w:color="auto"/>
      </w:divBdr>
    </w:div>
    <w:div w:id="270012237">
      <w:bodyDiv w:val="1"/>
      <w:marLeft w:val="0"/>
      <w:marRight w:val="0"/>
      <w:marTop w:val="0"/>
      <w:marBottom w:val="0"/>
      <w:divBdr>
        <w:top w:val="none" w:sz="0" w:space="0" w:color="auto"/>
        <w:left w:val="none" w:sz="0" w:space="0" w:color="auto"/>
        <w:bottom w:val="none" w:sz="0" w:space="0" w:color="auto"/>
        <w:right w:val="none" w:sz="0" w:space="0" w:color="auto"/>
      </w:divBdr>
    </w:div>
    <w:div w:id="270088928">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406332">
      <w:bodyDiv w:val="1"/>
      <w:marLeft w:val="0"/>
      <w:marRight w:val="0"/>
      <w:marTop w:val="0"/>
      <w:marBottom w:val="0"/>
      <w:divBdr>
        <w:top w:val="none" w:sz="0" w:space="0" w:color="auto"/>
        <w:left w:val="none" w:sz="0" w:space="0" w:color="auto"/>
        <w:bottom w:val="none" w:sz="0" w:space="0" w:color="auto"/>
        <w:right w:val="none" w:sz="0" w:space="0" w:color="auto"/>
      </w:divBdr>
    </w:div>
    <w:div w:id="270670597">
      <w:bodyDiv w:val="1"/>
      <w:marLeft w:val="0"/>
      <w:marRight w:val="0"/>
      <w:marTop w:val="0"/>
      <w:marBottom w:val="0"/>
      <w:divBdr>
        <w:top w:val="none" w:sz="0" w:space="0" w:color="auto"/>
        <w:left w:val="none" w:sz="0" w:space="0" w:color="auto"/>
        <w:bottom w:val="none" w:sz="0" w:space="0" w:color="auto"/>
        <w:right w:val="none" w:sz="0" w:space="0" w:color="auto"/>
      </w:divBdr>
    </w:div>
    <w:div w:id="270825363">
      <w:bodyDiv w:val="1"/>
      <w:marLeft w:val="0"/>
      <w:marRight w:val="0"/>
      <w:marTop w:val="0"/>
      <w:marBottom w:val="0"/>
      <w:divBdr>
        <w:top w:val="none" w:sz="0" w:space="0" w:color="auto"/>
        <w:left w:val="none" w:sz="0" w:space="0" w:color="auto"/>
        <w:bottom w:val="none" w:sz="0" w:space="0" w:color="auto"/>
        <w:right w:val="none" w:sz="0" w:space="0" w:color="auto"/>
      </w:divBdr>
    </w:div>
    <w:div w:id="270861910">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977100">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29321">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129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983712">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966">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528368">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296426">
      <w:bodyDiv w:val="1"/>
      <w:marLeft w:val="0"/>
      <w:marRight w:val="0"/>
      <w:marTop w:val="0"/>
      <w:marBottom w:val="0"/>
      <w:divBdr>
        <w:top w:val="none" w:sz="0" w:space="0" w:color="auto"/>
        <w:left w:val="none" w:sz="0" w:space="0" w:color="auto"/>
        <w:bottom w:val="none" w:sz="0" w:space="0" w:color="auto"/>
        <w:right w:val="none" w:sz="0" w:space="0" w:color="auto"/>
      </w:divBdr>
    </w:div>
    <w:div w:id="277370680">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99869">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38219">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038078">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311057">
      <w:bodyDiv w:val="1"/>
      <w:marLeft w:val="0"/>
      <w:marRight w:val="0"/>
      <w:marTop w:val="0"/>
      <w:marBottom w:val="0"/>
      <w:divBdr>
        <w:top w:val="none" w:sz="0" w:space="0" w:color="auto"/>
        <w:left w:val="none" w:sz="0" w:space="0" w:color="auto"/>
        <w:bottom w:val="none" w:sz="0" w:space="0" w:color="auto"/>
        <w:right w:val="none" w:sz="0" w:space="0" w:color="auto"/>
      </w:divBdr>
    </w:div>
    <w:div w:id="28065535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495217">
      <w:bodyDiv w:val="1"/>
      <w:marLeft w:val="0"/>
      <w:marRight w:val="0"/>
      <w:marTop w:val="0"/>
      <w:marBottom w:val="0"/>
      <w:divBdr>
        <w:top w:val="none" w:sz="0" w:space="0" w:color="auto"/>
        <w:left w:val="none" w:sz="0" w:space="0" w:color="auto"/>
        <w:bottom w:val="none" w:sz="0" w:space="0" w:color="auto"/>
        <w:right w:val="none" w:sz="0" w:space="0" w:color="auto"/>
      </w:divBdr>
    </w:div>
    <w:div w:id="281496353">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814688">
      <w:bodyDiv w:val="1"/>
      <w:marLeft w:val="0"/>
      <w:marRight w:val="0"/>
      <w:marTop w:val="0"/>
      <w:marBottom w:val="0"/>
      <w:divBdr>
        <w:top w:val="none" w:sz="0" w:space="0" w:color="auto"/>
        <w:left w:val="none" w:sz="0" w:space="0" w:color="auto"/>
        <w:bottom w:val="none" w:sz="0" w:space="0" w:color="auto"/>
        <w:right w:val="none" w:sz="0" w:space="0" w:color="auto"/>
      </w:divBdr>
    </w:div>
    <w:div w:id="281961075">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971114">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16546">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5675">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670562">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47093">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283628">
      <w:bodyDiv w:val="1"/>
      <w:marLeft w:val="0"/>
      <w:marRight w:val="0"/>
      <w:marTop w:val="0"/>
      <w:marBottom w:val="0"/>
      <w:divBdr>
        <w:top w:val="none" w:sz="0" w:space="0" w:color="auto"/>
        <w:left w:val="none" w:sz="0" w:space="0" w:color="auto"/>
        <w:bottom w:val="none" w:sz="0" w:space="0" w:color="auto"/>
        <w:right w:val="none" w:sz="0" w:space="0" w:color="auto"/>
      </w:divBdr>
    </w:div>
    <w:div w:id="289286451">
      <w:bodyDiv w:val="1"/>
      <w:marLeft w:val="0"/>
      <w:marRight w:val="0"/>
      <w:marTop w:val="0"/>
      <w:marBottom w:val="0"/>
      <w:divBdr>
        <w:top w:val="none" w:sz="0" w:space="0" w:color="auto"/>
        <w:left w:val="none" w:sz="0" w:space="0" w:color="auto"/>
        <w:bottom w:val="none" w:sz="0" w:space="0" w:color="auto"/>
        <w:right w:val="none" w:sz="0" w:space="0" w:color="auto"/>
      </w:divBdr>
    </w:div>
    <w:div w:id="289287108">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633633">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6502">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175777">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143359">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384">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414571">
      <w:bodyDiv w:val="1"/>
      <w:marLeft w:val="0"/>
      <w:marRight w:val="0"/>
      <w:marTop w:val="0"/>
      <w:marBottom w:val="0"/>
      <w:divBdr>
        <w:top w:val="none" w:sz="0" w:space="0" w:color="auto"/>
        <w:left w:val="none" w:sz="0" w:space="0" w:color="auto"/>
        <w:bottom w:val="none" w:sz="0" w:space="0" w:color="auto"/>
        <w:right w:val="none" w:sz="0" w:space="0" w:color="auto"/>
      </w:divBdr>
    </w:div>
    <w:div w:id="294484425">
      <w:bodyDiv w:val="1"/>
      <w:marLeft w:val="0"/>
      <w:marRight w:val="0"/>
      <w:marTop w:val="0"/>
      <w:marBottom w:val="0"/>
      <w:divBdr>
        <w:top w:val="none" w:sz="0" w:space="0" w:color="auto"/>
        <w:left w:val="none" w:sz="0" w:space="0" w:color="auto"/>
        <w:bottom w:val="none" w:sz="0" w:space="0" w:color="auto"/>
        <w:right w:val="none" w:sz="0" w:space="0" w:color="auto"/>
      </w:divBdr>
    </w:div>
    <w:div w:id="294525047">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373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497910">
      <w:bodyDiv w:val="1"/>
      <w:marLeft w:val="0"/>
      <w:marRight w:val="0"/>
      <w:marTop w:val="0"/>
      <w:marBottom w:val="0"/>
      <w:divBdr>
        <w:top w:val="none" w:sz="0" w:space="0" w:color="auto"/>
        <w:left w:val="none" w:sz="0" w:space="0" w:color="auto"/>
        <w:bottom w:val="none" w:sz="0" w:space="0" w:color="auto"/>
        <w:right w:val="none" w:sz="0" w:space="0" w:color="auto"/>
      </w:divBdr>
    </w:div>
    <w:div w:id="297498545">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5985">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573530">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965964">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110845">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09429">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083665">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278742">
      <w:bodyDiv w:val="1"/>
      <w:marLeft w:val="0"/>
      <w:marRight w:val="0"/>
      <w:marTop w:val="0"/>
      <w:marBottom w:val="0"/>
      <w:divBdr>
        <w:top w:val="none" w:sz="0" w:space="0" w:color="auto"/>
        <w:left w:val="none" w:sz="0" w:space="0" w:color="auto"/>
        <w:bottom w:val="none" w:sz="0" w:space="0" w:color="auto"/>
        <w:right w:val="none" w:sz="0" w:space="0" w:color="auto"/>
      </w:divBdr>
    </w:div>
    <w:div w:id="302662499">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317987">
      <w:bodyDiv w:val="1"/>
      <w:marLeft w:val="0"/>
      <w:marRight w:val="0"/>
      <w:marTop w:val="0"/>
      <w:marBottom w:val="0"/>
      <w:divBdr>
        <w:top w:val="none" w:sz="0" w:space="0" w:color="auto"/>
        <w:left w:val="none" w:sz="0" w:space="0" w:color="auto"/>
        <w:bottom w:val="none" w:sz="0" w:space="0" w:color="auto"/>
        <w:right w:val="none" w:sz="0" w:space="0" w:color="auto"/>
      </w:divBdr>
    </w:div>
    <w:div w:id="303387860">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168176">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866813">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13980">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448096">
      <w:bodyDiv w:val="1"/>
      <w:marLeft w:val="0"/>
      <w:marRight w:val="0"/>
      <w:marTop w:val="0"/>
      <w:marBottom w:val="0"/>
      <w:divBdr>
        <w:top w:val="none" w:sz="0" w:space="0" w:color="auto"/>
        <w:left w:val="none" w:sz="0" w:space="0" w:color="auto"/>
        <w:bottom w:val="none" w:sz="0" w:space="0" w:color="auto"/>
        <w:right w:val="none" w:sz="0" w:space="0" w:color="auto"/>
      </w:divBdr>
    </w:div>
    <w:div w:id="310521124">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9328">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8887">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396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0879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960160">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1968">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03217">
      <w:bodyDiv w:val="1"/>
      <w:marLeft w:val="0"/>
      <w:marRight w:val="0"/>
      <w:marTop w:val="0"/>
      <w:marBottom w:val="0"/>
      <w:divBdr>
        <w:top w:val="none" w:sz="0" w:space="0" w:color="auto"/>
        <w:left w:val="none" w:sz="0" w:space="0" w:color="auto"/>
        <w:bottom w:val="none" w:sz="0" w:space="0" w:color="auto"/>
        <w:right w:val="none" w:sz="0" w:space="0" w:color="auto"/>
      </w:divBdr>
    </w:div>
    <w:div w:id="318073600">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67673">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533375">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660568">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850838">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01913">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279976">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0819361">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855622">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7094">
      <w:bodyDiv w:val="1"/>
      <w:marLeft w:val="0"/>
      <w:marRight w:val="0"/>
      <w:marTop w:val="0"/>
      <w:marBottom w:val="0"/>
      <w:divBdr>
        <w:top w:val="none" w:sz="0" w:space="0" w:color="auto"/>
        <w:left w:val="none" w:sz="0" w:space="0" w:color="auto"/>
        <w:bottom w:val="none" w:sz="0" w:space="0" w:color="auto"/>
        <w:right w:val="none" w:sz="0" w:space="0" w:color="auto"/>
      </w:divBdr>
    </w:div>
    <w:div w:id="322320496">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10284">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2973638">
      <w:bodyDiv w:val="1"/>
      <w:marLeft w:val="0"/>
      <w:marRight w:val="0"/>
      <w:marTop w:val="0"/>
      <w:marBottom w:val="0"/>
      <w:divBdr>
        <w:top w:val="none" w:sz="0" w:space="0" w:color="auto"/>
        <w:left w:val="none" w:sz="0" w:space="0" w:color="auto"/>
        <w:bottom w:val="none" w:sz="0" w:space="0" w:color="auto"/>
        <w:right w:val="none" w:sz="0" w:space="0" w:color="auto"/>
      </w:divBdr>
    </w:div>
    <w:div w:id="323053900">
      <w:bodyDiv w:val="1"/>
      <w:marLeft w:val="0"/>
      <w:marRight w:val="0"/>
      <w:marTop w:val="0"/>
      <w:marBottom w:val="0"/>
      <w:divBdr>
        <w:top w:val="none" w:sz="0" w:space="0" w:color="auto"/>
        <w:left w:val="none" w:sz="0" w:space="0" w:color="auto"/>
        <w:bottom w:val="none" w:sz="0" w:space="0" w:color="auto"/>
        <w:right w:val="none" w:sz="0" w:space="0" w:color="auto"/>
      </w:divBdr>
    </w:div>
    <w:div w:id="323120101">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633075">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61723">
      <w:bodyDiv w:val="1"/>
      <w:marLeft w:val="0"/>
      <w:marRight w:val="0"/>
      <w:marTop w:val="0"/>
      <w:marBottom w:val="0"/>
      <w:divBdr>
        <w:top w:val="none" w:sz="0" w:space="0" w:color="auto"/>
        <w:left w:val="none" w:sz="0" w:space="0" w:color="auto"/>
        <w:bottom w:val="none" w:sz="0" w:space="0" w:color="auto"/>
        <w:right w:val="none" w:sz="0" w:space="0" w:color="auto"/>
      </w:divBdr>
    </w:div>
    <w:div w:id="324405466">
      <w:bodyDiv w:val="1"/>
      <w:marLeft w:val="0"/>
      <w:marRight w:val="0"/>
      <w:marTop w:val="0"/>
      <w:marBottom w:val="0"/>
      <w:divBdr>
        <w:top w:val="none" w:sz="0" w:space="0" w:color="auto"/>
        <w:left w:val="none" w:sz="0" w:space="0" w:color="auto"/>
        <w:bottom w:val="none" w:sz="0" w:space="0" w:color="auto"/>
        <w:right w:val="none" w:sz="0" w:space="0" w:color="auto"/>
      </w:divBdr>
    </w:div>
    <w:div w:id="324746357">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7187">
      <w:bodyDiv w:val="1"/>
      <w:marLeft w:val="0"/>
      <w:marRight w:val="0"/>
      <w:marTop w:val="0"/>
      <w:marBottom w:val="0"/>
      <w:divBdr>
        <w:top w:val="none" w:sz="0" w:space="0" w:color="auto"/>
        <w:left w:val="none" w:sz="0" w:space="0" w:color="auto"/>
        <w:bottom w:val="none" w:sz="0" w:space="0" w:color="auto"/>
        <w:right w:val="none" w:sz="0" w:space="0" w:color="auto"/>
      </w:divBdr>
    </w:div>
    <w:div w:id="325010957">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79818">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697884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88586">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563710">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5261">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9858">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0228">
      <w:bodyDiv w:val="1"/>
      <w:marLeft w:val="0"/>
      <w:marRight w:val="0"/>
      <w:marTop w:val="0"/>
      <w:marBottom w:val="0"/>
      <w:divBdr>
        <w:top w:val="none" w:sz="0" w:space="0" w:color="auto"/>
        <w:left w:val="none" w:sz="0" w:space="0" w:color="auto"/>
        <w:bottom w:val="none" w:sz="0" w:space="0" w:color="auto"/>
        <w:right w:val="none" w:sz="0" w:space="0" w:color="auto"/>
      </w:divBdr>
    </w:div>
    <w:div w:id="331026305">
      <w:bodyDiv w:val="1"/>
      <w:marLeft w:val="0"/>
      <w:marRight w:val="0"/>
      <w:marTop w:val="0"/>
      <w:marBottom w:val="0"/>
      <w:divBdr>
        <w:top w:val="none" w:sz="0" w:space="0" w:color="auto"/>
        <w:left w:val="none" w:sz="0" w:space="0" w:color="auto"/>
        <w:bottom w:val="none" w:sz="0" w:space="0" w:color="auto"/>
        <w:right w:val="none" w:sz="0" w:space="0" w:color="auto"/>
      </w:divBdr>
    </w:div>
    <w:div w:id="331031677">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492549">
      <w:bodyDiv w:val="1"/>
      <w:marLeft w:val="0"/>
      <w:marRight w:val="0"/>
      <w:marTop w:val="0"/>
      <w:marBottom w:val="0"/>
      <w:divBdr>
        <w:top w:val="none" w:sz="0" w:space="0" w:color="auto"/>
        <w:left w:val="none" w:sz="0" w:space="0" w:color="auto"/>
        <w:bottom w:val="none" w:sz="0" w:space="0" w:color="auto"/>
        <w:right w:val="none" w:sz="0" w:space="0" w:color="auto"/>
      </w:divBdr>
    </w:div>
    <w:div w:id="331497255">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94800">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345929">
      <w:bodyDiv w:val="1"/>
      <w:marLeft w:val="0"/>
      <w:marRight w:val="0"/>
      <w:marTop w:val="0"/>
      <w:marBottom w:val="0"/>
      <w:divBdr>
        <w:top w:val="none" w:sz="0" w:space="0" w:color="auto"/>
        <w:left w:val="none" w:sz="0" w:space="0" w:color="auto"/>
        <w:bottom w:val="none" w:sz="0" w:space="0" w:color="auto"/>
        <w:right w:val="none" w:sz="0" w:space="0" w:color="auto"/>
      </w:divBdr>
    </w:div>
    <w:div w:id="332537167">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35711">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2146">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47839">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03279">
      <w:bodyDiv w:val="1"/>
      <w:marLeft w:val="0"/>
      <w:marRight w:val="0"/>
      <w:marTop w:val="0"/>
      <w:marBottom w:val="0"/>
      <w:divBdr>
        <w:top w:val="none" w:sz="0" w:space="0" w:color="auto"/>
        <w:left w:val="none" w:sz="0" w:space="0" w:color="auto"/>
        <w:bottom w:val="none" w:sz="0" w:space="0" w:color="auto"/>
        <w:right w:val="none" w:sz="0" w:space="0" w:color="auto"/>
      </w:divBdr>
    </w:div>
    <w:div w:id="336076514">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1842">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660987">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43941">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05278">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812649">
      <w:bodyDiv w:val="1"/>
      <w:marLeft w:val="0"/>
      <w:marRight w:val="0"/>
      <w:marTop w:val="0"/>
      <w:marBottom w:val="0"/>
      <w:divBdr>
        <w:top w:val="none" w:sz="0" w:space="0" w:color="auto"/>
        <w:left w:val="none" w:sz="0" w:space="0" w:color="auto"/>
        <w:bottom w:val="none" w:sz="0" w:space="0" w:color="auto"/>
        <w:right w:val="none" w:sz="0" w:space="0" w:color="auto"/>
      </w:divBdr>
    </w:div>
    <w:div w:id="340935325">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24213">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588940">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638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524146">
      <w:bodyDiv w:val="1"/>
      <w:marLeft w:val="0"/>
      <w:marRight w:val="0"/>
      <w:marTop w:val="0"/>
      <w:marBottom w:val="0"/>
      <w:divBdr>
        <w:top w:val="none" w:sz="0" w:space="0" w:color="auto"/>
        <w:left w:val="none" w:sz="0" w:space="0" w:color="auto"/>
        <w:bottom w:val="none" w:sz="0" w:space="0" w:color="auto"/>
        <w:right w:val="none" w:sz="0" w:space="0" w:color="auto"/>
      </w:divBdr>
    </w:div>
    <w:div w:id="34459376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257232">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17868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10159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7813">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83390">
      <w:bodyDiv w:val="1"/>
      <w:marLeft w:val="0"/>
      <w:marRight w:val="0"/>
      <w:marTop w:val="0"/>
      <w:marBottom w:val="0"/>
      <w:divBdr>
        <w:top w:val="none" w:sz="0" w:space="0" w:color="auto"/>
        <w:left w:val="none" w:sz="0" w:space="0" w:color="auto"/>
        <w:bottom w:val="none" w:sz="0" w:space="0" w:color="auto"/>
        <w:right w:val="none" w:sz="0" w:space="0" w:color="auto"/>
      </w:divBdr>
    </w:div>
    <w:div w:id="348532272">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8993237">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919154">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228630">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567552">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1601">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76888">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19039">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01759">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423352">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4910">
      <w:bodyDiv w:val="1"/>
      <w:marLeft w:val="0"/>
      <w:marRight w:val="0"/>
      <w:marTop w:val="0"/>
      <w:marBottom w:val="0"/>
      <w:divBdr>
        <w:top w:val="none" w:sz="0" w:space="0" w:color="auto"/>
        <w:left w:val="none" w:sz="0" w:space="0" w:color="auto"/>
        <w:bottom w:val="none" w:sz="0" w:space="0" w:color="auto"/>
        <w:right w:val="none" w:sz="0" w:space="0" w:color="auto"/>
      </w:divBdr>
    </w:div>
    <w:div w:id="355693883">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7540">
      <w:bodyDiv w:val="1"/>
      <w:marLeft w:val="0"/>
      <w:marRight w:val="0"/>
      <w:marTop w:val="0"/>
      <w:marBottom w:val="0"/>
      <w:divBdr>
        <w:top w:val="none" w:sz="0" w:space="0" w:color="auto"/>
        <w:left w:val="none" w:sz="0" w:space="0" w:color="auto"/>
        <w:bottom w:val="none" w:sz="0" w:space="0" w:color="auto"/>
        <w:right w:val="none" w:sz="0" w:space="0" w:color="auto"/>
      </w:divBdr>
    </w:div>
    <w:div w:id="356005786">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02233">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465418">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51522">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617">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823943">
      <w:bodyDiv w:val="1"/>
      <w:marLeft w:val="0"/>
      <w:marRight w:val="0"/>
      <w:marTop w:val="0"/>
      <w:marBottom w:val="0"/>
      <w:divBdr>
        <w:top w:val="none" w:sz="0" w:space="0" w:color="auto"/>
        <w:left w:val="none" w:sz="0" w:space="0" w:color="auto"/>
        <w:bottom w:val="none" w:sz="0" w:space="0" w:color="auto"/>
        <w:right w:val="none" w:sz="0" w:space="0" w:color="auto"/>
      </w:divBdr>
    </w:div>
    <w:div w:id="363017507">
      <w:bodyDiv w:val="1"/>
      <w:marLeft w:val="0"/>
      <w:marRight w:val="0"/>
      <w:marTop w:val="0"/>
      <w:marBottom w:val="0"/>
      <w:divBdr>
        <w:top w:val="none" w:sz="0" w:space="0" w:color="auto"/>
        <w:left w:val="none" w:sz="0" w:space="0" w:color="auto"/>
        <w:bottom w:val="none" w:sz="0" w:space="0" w:color="auto"/>
        <w:right w:val="none" w:sz="0" w:space="0" w:color="auto"/>
      </w:divBdr>
    </w:div>
    <w:div w:id="363217887">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327786">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452818">
      <w:bodyDiv w:val="1"/>
      <w:marLeft w:val="0"/>
      <w:marRight w:val="0"/>
      <w:marTop w:val="0"/>
      <w:marBottom w:val="0"/>
      <w:divBdr>
        <w:top w:val="none" w:sz="0" w:space="0" w:color="auto"/>
        <w:left w:val="none" w:sz="0" w:space="0" w:color="auto"/>
        <w:bottom w:val="none" w:sz="0" w:space="0" w:color="auto"/>
        <w:right w:val="none" w:sz="0" w:space="0" w:color="auto"/>
      </w:divBdr>
    </w:div>
    <w:div w:id="36452219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368424">
      <w:bodyDiv w:val="1"/>
      <w:marLeft w:val="0"/>
      <w:marRight w:val="0"/>
      <w:marTop w:val="0"/>
      <w:marBottom w:val="0"/>
      <w:divBdr>
        <w:top w:val="none" w:sz="0" w:space="0" w:color="auto"/>
        <w:left w:val="none" w:sz="0" w:space="0" w:color="auto"/>
        <w:bottom w:val="none" w:sz="0" w:space="0" w:color="auto"/>
        <w:right w:val="none" w:sz="0" w:space="0" w:color="auto"/>
      </w:divBdr>
    </w:div>
    <w:div w:id="366493998">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5201">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16954">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801143">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5397">
      <w:bodyDiv w:val="1"/>
      <w:marLeft w:val="0"/>
      <w:marRight w:val="0"/>
      <w:marTop w:val="0"/>
      <w:marBottom w:val="0"/>
      <w:divBdr>
        <w:top w:val="none" w:sz="0" w:space="0" w:color="auto"/>
        <w:left w:val="none" w:sz="0" w:space="0" w:color="auto"/>
        <w:bottom w:val="none" w:sz="0" w:space="0" w:color="auto"/>
        <w:right w:val="none" w:sz="0" w:space="0" w:color="auto"/>
      </w:divBdr>
    </w:div>
    <w:div w:id="368452316">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20661">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469">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384032">
      <w:bodyDiv w:val="1"/>
      <w:marLeft w:val="0"/>
      <w:marRight w:val="0"/>
      <w:marTop w:val="0"/>
      <w:marBottom w:val="0"/>
      <w:divBdr>
        <w:top w:val="none" w:sz="0" w:space="0" w:color="auto"/>
        <w:left w:val="none" w:sz="0" w:space="0" w:color="auto"/>
        <w:bottom w:val="none" w:sz="0" w:space="0" w:color="auto"/>
        <w:right w:val="none" w:sz="0" w:space="0" w:color="auto"/>
      </w:divBdr>
    </w:div>
    <w:div w:id="372460613">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233993">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279677">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6396238">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054877">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21067">
      <w:bodyDiv w:val="1"/>
      <w:marLeft w:val="0"/>
      <w:marRight w:val="0"/>
      <w:marTop w:val="0"/>
      <w:marBottom w:val="0"/>
      <w:divBdr>
        <w:top w:val="none" w:sz="0" w:space="0" w:color="auto"/>
        <w:left w:val="none" w:sz="0" w:space="0" w:color="auto"/>
        <w:bottom w:val="none" w:sz="0" w:space="0" w:color="auto"/>
        <w:right w:val="none" w:sz="0" w:space="0" w:color="auto"/>
      </w:divBdr>
    </w:div>
    <w:div w:id="377357504">
      <w:bodyDiv w:val="1"/>
      <w:marLeft w:val="0"/>
      <w:marRight w:val="0"/>
      <w:marTop w:val="0"/>
      <w:marBottom w:val="0"/>
      <w:divBdr>
        <w:top w:val="none" w:sz="0" w:space="0" w:color="auto"/>
        <w:left w:val="none" w:sz="0" w:space="0" w:color="auto"/>
        <w:bottom w:val="none" w:sz="0" w:space="0" w:color="auto"/>
        <w:right w:val="none" w:sz="0" w:space="0" w:color="auto"/>
      </w:divBdr>
    </w:div>
    <w:div w:id="377363443">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32384">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748674">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253851">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1950216">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0489">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7213">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03502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111009">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76934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7423">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16060">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05915">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1650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93807">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274104">
      <w:bodyDiv w:val="1"/>
      <w:marLeft w:val="0"/>
      <w:marRight w:val="0"/>
      <w:marTop w:val="0"/>
      <w:marBottom w:val="0"/>
      <w:divBdr>
        <w:top w:val="none" w:sz="0" w:space="0" w:color="auto"/>
        <w:left w:val="none" w:sz="0" w:space="0" w:color="auto"/>
        <w:bottom w:val="none" w:sz="0" w:space="0" w:color="auto"/>
        <w:right w:val="none" w:sz="0" w:space="0" w:color="auto"/>
      </w:divBdr>
    </w:div>
    <w:div w:id="39151338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1854831">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2343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447">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35708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010301">
      <w:bodyDiv w:val="1"/>
      <w:marLeft w:val="0"/>
      <w:marRight w:val="0"/>
      <w:marTop w:val="0"/>
      <w:marBottom w:val="0"/>
      <w:divBdr>
        <w:top w:val="none" w:sz="0" w:space="0" w:color="auto"/>
        <w:left w:val="none" w:sz="0" w:space="0" w:color="auto"/>
        <w:bottom w:val="none" w:sz="0" w:space="0" w:color="auto"/>
        <w:right w:val="none" w:sz="0" w:space="0" w:color="auto"/>
      </w:divBdr>
    </w:div>
    <w:div w:id="395206151">
      <w:bodyDiv w:val="1"/>
      <w:marLeft w:val="0"/>
      <w:marRight w:val="0"/>
      <w:marTop w:val="0"/>
      <w:marBottom w:val="0"/>
      <w:divBdr>
        <w:top w:val="none" w:sz="0" w:space="0" w:color="auto"/>
        <w:left w:val="none" w:sz="0" w:space="0" w:color="auto"/>
        <w:bottom w:val="none" w:sz="0" w:space="0" w:color="auto"/>
        <w:right w:val="none" w:sz="0" w:space="0" w:color="auto"/>
      </w:divBdr>
    </w:div>
    <w:div w:id="39524955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707403">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3125">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38611">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400060984">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9300">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12660">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82670">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2869925">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3720435">
      <w:bodyDiv w:val="1"/>
      <w:marLeft w:val="0"/>
      <w:marRight w:val="0"/>
      <w:marTop w:val="0"/>
      <w:marBottom w:val="0"/>
      <w:divBdr>
        <w:top w:val="none" w:sz="0" w:space="0" w:color="auto"/>
        <w:left w:val="none" w:sz="0" w:space="0" w:color="auto"/>
        <w:bottom w:val="none" w:sz="0" w:space="0" w:color="auto"/>
        <w:right w:val="none" w:sz="0" w:space="0" w:color="auto"/>
      </w:divBdr>
    </w:div>
    <w:div w:id="404109951">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300334">
      <w:bodyDiv w:val="1"/>
      <w:marLeft w:val="0"/>
      <w:marRight w:val="0"/>
      <w:marTop w:val="0"/>
      <w:marBottom w:val="0"/>
      <w:divBdr>
        <w:top w:val="none" w:sz="0" w:space="0" w:color="auto"/>
        <w:left w:val="none" w:sz="0" w:space="0" w:color="auto"/>
        <w:bottom w:val="none" w:sz="0" w:space="0" w:color="auto"/>
        <w:right w:val="none" w:sz="0" w:space="0" w:color="auto"/>
      </w:divBdr>
    </w:div>
    <w:div w:id="404646518">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3094">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231262">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54027">
      <w:bodyDiv w:val="1"/>
      <w:marLeft w:val="0"/>
      <w:marRight w:val="0"/>
      <w:marTop w:val="0"/>
      <w:marBottom w:val="0"/>
      <w:divBdr>
        <w:top w:val="none" w:sz="0" w:space="0" w:color="auto"/>
        <w:left w:val="none" w:sz="0" w:space="0" w:color="auto"/>
        <w:bottom w:val="none" w:sz="0" w:space="0" w:color="auto"/>
        <w:right w:val="none" w:sz="0" w:space="0" w:color="auto"/>
      </w:divBdr>
    </w:div>
    <w:div w:id="406155274">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268250">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429">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232148">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11739">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39455">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589922">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701443">
      <w:bodyDiv w:val="1"/>
      <w:marLeft w:val="0"/>
      <w:marRight w:val="0"/>
      <w:marTop w:val="0"/>
      <w:marBottom w:val="0"/>
      <w:divBdr>
        <w:top w:val="none" w:sz="0" w:space="0" w:color="auto"/>
        <w:left w:val="none" w:sz="0" w:space="0" w:color="auto"/>
        <w:bottom w:val="none" w:sz="0" w:space="0" w:color="auto"/>
        <w:right w:val="none" w:sz="0" w:space="0" w:color="auto"/>
      </w:divBdr>
    </w:div>
    <w:div w:id="412164304">
      <w:bodyDiv w:val="1"/>
      <w:marLeft w:val="0"/>
      <w:marRight w:val="0"/>
      <w:marTop w:val="0"/>
      <w:marBottom w:val="0"/>
      <w:divBdr>
        <w:top w:val="none" w:sz="0" w:space="0" w:color="auto"/>
        <w:left w:val="none" w:sz="0" w:space="0" w:color="auto"/>
        <w:bottom w:val="none" w:sz="0" w:space="0" w:color="auto"/>
        <w:right w:val="none" w:sz="0" w:space="0" w:color="auto"/>
      </w:divBdr>
    </w:div>
    <w:div w:id="412360218">
      <w:bodyDiv w:val="1"/>
      <w:marLeft w:val="0"/>
      <w:marRight w:val="0"/>
      <w:marTop w:val="0"/>
      <w:marBottom w:val="0"/>
      <w:divBdr>
        <w:top w:val="none" w:sz="0" w:space="0" w:color="auto"/>
        <w:left w:val="none" w:sz="0" w:space="0" w:color="auto"/>
        <w:bottom w:val="none" w:sz="0" w:space="0" w:color="auto"/>
        <w:right w:val="none" w:sz="0" w:space="0" w:color="auto"/>
      </w:divBdr>
    </w:div>
    <w:div w:id="412549280">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02408">
      <w:bodyDiv w:val="1"/>
      <w:marLeft w:val="0"/>
      <w:marRight w:val="0"/>
      <w:marTop w:val="0"/>
      <w:marBottom w:val="0"/>
      <w:divBdr>
        <w:top w:val="none" w:sz="0" w:space="0" w:color="auto"/>
        <w:left w:val="none" w:sz="0" w:space="0" w:color="auto"/>
        <w:bottom w:val="none" w:sz="0" w:space="0" w:color="auto"/>
        <w:right w:val="none" w:sz="0" w:space="0" w:color="auto"/>
      </w:divBdr>
    </w:div>
    <w:div w:id="412825557">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3624">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3270">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89357">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43815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2741">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558043">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2081">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17095">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1534">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838013">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83550">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611805">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992291">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13655">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402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082324">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12657">
      <w:bodyDiv w:val="1"/>
      <w:marLeft w:val="0"/>
      <w:marRight w:val="0"/>
      <w:marTop w:val="0"/>
      <w:marBottom w:val="0"/>
      <w:divBdr>
        <w:top w:val="none" w:sz="0" w:space="0" w:color="auto"/>
        <w:left w:val="none" w:sz="0" w:space="0" w:color="auto"/>
        <w:bottom w:val="none" w:sz="0" w:space="0" w:color="auto"/>
        <w:right w:val="none" w:sz="0" w:space="0" w:color="auto"/>
      </w:divBdr>
    </w:div>
    <w:div w:id="425931560">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17929">
      <w:bodyDiv w:val="1"/>
      <w:marLeft w:val="0"/>
      <w:marRight w:val="0"/>
      <w:marTop w:val="0"/>
      <w:marBottom w:val="0"/>
      <w:divBdr>
        <w:top w:val="none" w:sz="0" w:space="0" w:color="auto"/>
        <w:left w:val="none" w:sz="0" w:space="0" w:color="auto"/>
        <w:bottom w:val="none" w:sz="0" w:space="0" w:color="auto"/>
        <w:right w:val="none" w:sz="0" w:space="0" w:color="auto"/>
      </w:divBdr>
    </w:div>
    <w:div w:id="427119068">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85795">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25586">
      <w:bodyDiv w:val="1"/>
      <w:marLeft w:val="0"/>
      <w:marRight w:val="0"/>
      <w:marTop w:val="0"/>
      <w:marBottom w:val="0"/>
      <w:divBdr>
        <w:top w:val="none" w:sz="0" w:space="0" w:color="auto"/>
        <w:left w:val="none" w:sz="0" w:space="0" w:color="auto"/>
        <w:bottom w:val="none" w:sz="0" w:space="0" w:color="auto"/>
        <w:right w:val="none" w:sz="0" w:space="0" w:color="auto"/>
      </w:divBdr>
    </w:div>
    <w:div w:id="428427487">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739205">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04266">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4503">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779579">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856046">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1600">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867283">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594755">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11168">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104145">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87150">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171220">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524896">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14457">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7991123">
      <w:bodyDiv w:val="1"/>
      <w:marLeft w:val="0"/>
      <w:marRight w:val="0"/>
      <w:marTop w:val="0"/>
      <w:marBottom w:val="0"/>
      <w:divBdr>
        <w:top w:val="none" w:sz="0" w:space="0" w:color="auto"/>
        <w:left w:val="none" w:sz="0" w:space="0" w:color="auto"/>
        <w:bottom w:val="none" w:sz="0" w:space="0" w:color="auto"/>
        <w:right w:val="none" w:sz="0" w:space="0" w:color="auto"/>
      </w:divBdr>
    </w:div>
    <w:div w:id="437994491">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59829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496622">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61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1817">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02500">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6888">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7521">
      <w:bodyDiv w:val="1"/>
      <w:marLeft w:val="0"/>
      <w:marRight w:val="0"/>
      <w:marTop w:val="0"/>
      <w:marBottom w:val="0"/>
      <w:divBdr>
        <w:top w:val="none" w:sz="0" w:space="0" w:color="auto"/>
        <w:left w:val="none" w:sz="0" w:space="0" w:color="auto"/>
        <w:bottom w:val="none" w:sz="0" w:space="0" w:color="auto"/>
        <w:right w:val="none" w:sz="0" w:space="0" w:color="auto"/>
      </w:divBdr>
    </w:div>
    <w:div w:id="445471504">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03785">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277816">
      <w:bodyDiv w:val="1"/>
      <w:marLeft w:val="0"/>
      <w:marRight w:val="0"/>
      <w:marTop w:val="0"/>
      <w:marBottom w:val="0"/>
      <w:divBdr>
        <w:top w:val="none" w:sz="0" w:space="0" w:color="auto"/>
        <w:left w:val="none" w:sz="0" w:space="0" w:color="auto"/>
        <w:bottom w:val="none" w:sz="0" w:space="0" w:color="auto"/>
        <w:right w:val="none" w:sz="0" w:space="0" w:color="auto"/>
      </w:divBdr>
    </w:div>
    <w:div w:id="449326059">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477094">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052761">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6180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0719">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5980">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79904">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4532">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567677">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1684">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854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184">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31811">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7093">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660">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33272">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46745">
      <w:bodyDiv w:val="1"/>
      <w:marLeft w:val="0"/>
      <w:marRight w:val="0"/>
      <w:marTop w:val="0"/>
      <w:marBottom w:val="0"/>
      <w:divBdr>
        <w:top w:val="none" w:sz="0" w:space="0" w:color="auto"/>
        <w:left w:val="none" w:sz="0" w:space="0" w:color="auto"/>
        <w:bottom w:val="none" w:sz="0" w:space="0" w:color="auto"/>
        <w:right w:val="none" w:sz="0" w:space="0" w:color="auto"/>
      </w:divBdr>
    </w:div>
    <w:div w:id="45772823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568095">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3708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85937">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390806">
      <w:bodyDiv w:val="1"/>
      <w:marLeft w:val="0"/>
      <w:marRight w:val="0"/>
      <w:marTop w:val="0"/>
      <w:marBottom w:val="0"/>
      <w:divBdr>
        <w:top w:val="none" w:sz="0" w:space="0" w:color="auto"/>
        <w:left w:val="none" w:sz="0" w:space="0" w:color="auto"/>
        <w:bottom w:val="none" w:sz="0" w:space="0" w:color="auto"/>
        <w:right w:val="none" w:sz="0" w:space="0" w:color="auto"/>
      </w:divBdr>
    </w:div>
    <w:div w:id="460535549">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803399">
      <w:bodyDiv w:val="1"/>
      <w:marLeft w:val="0"/>
      <w:marRight w:val="0"/>
      <w:marTop w:val="0"/>
      <w:marBottom w:val="0"/>
      <w:divBdr>
        <w:top w:val="none" w:sz="0" w:space="0" w:color="auto"/>
        <w:left w:val="none" w:sz="0" w:space="0" w:color="auto"/>
        <w:bottom w:val="none" w:sz="0" w:space="0" w:color="auto"/>
        <w:right w:val="none" w:sz="0" w:space="0" w:color="auto"/>
      </w:divBdr>
    </w:div>
    <w:div w:id="460807992">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0926922">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770796">
      <w:bodyDiv w:val="1"/>
      <w:marLeft w:val="0"/>
      <w:marRight w:val="0"/>
      <w:marTop w:val="0"/>
      <w:marBottom w:val="0"/>
      <w:divBdr>
        <w:top w:val="none" w:sz="0" w:space="0" w:color="auto"/>
        <w:left w:val="none" w:sz="0" w:space="0" w:color="auto"/>
        <w:bottom w:val="none" w:sz="0" w:space="0" w:color="auto"/>
        <w:right w:val="none" w:sz="0" w:space="0" w:color="auto"/>
      </w:divBdr>
    </w:div>
    <w:div w:id="461775283">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382231">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964880">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498960">
      <w:bodyDiv w:val="1"/>
      <w:marLeft w:val="0"/>
      <w:marRight w:val="0"/>
      <w:marTop w:val="0"/>
      <w:marBottom w:val="0"/>
      <w:divBdr>
        <w:top w:val="none" w:sz="0" w:space="0" w:color="auto"/>
        <w:left w:val="none" w:sz="0" w:space="0" w:color="auto"/>
        <w:bottom w:val="none" w:sz="0" w:space="0" w:color="auto"/>
        <w:right w:val="none" w:sz="0" w:space="0" w:color="auto"/>
      </w:divBdr>
    </w:div>
    <w:div w:id="463620935">
      <w:bodyDiv w:val="1"/>
      <w:marLeft w:val="0"/>
      <w:marRight w:val="0"/>
      <w:marTop w:val="0"/>
      <w:marBottom w:val="0"/>
      <w:divBdr>
        <w:top w:val="none" w:sz="0" w:space="0" w:color="auto"/>
        <w:left w:val="none" w:sz="0" w:space="0" w:color="auto"/>
        <w:bottom w:val="none" w:sz="0" w:space="0" w:color="auto"/>
        <w:right w:val="none" w:sz="0" w:space="0" w:color="auto"/>
      </w:divBdr>
    </w:div>
    <w:div w:id="46369755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4565">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7092241">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6940">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45808">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4022">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328331">
      <w:bodyDiv w:val="1"/>
      <w:marLeft w:val="0"/>
      <w:marRight w:val="0"/>
      <w:marTop w:val="0"/>
      <w:marBottom w:val="0"/>
      <w:divBdr>
        <w:top w:val="none" w:sz="0" w:space="0" w:color="auto"/>
        <w:left w:val="none" w:sz="0" w:space="0" w:color="auto"/>
        <w:bottom w:val="none" w:sz="0" w:space="0" w:color="auto"/>
        <w:right w:val="none" w:sz="0" w:space="0" w:color="auto"/>
      </w:divBdr>
    </w:div>
    <w:div w:id="469633172">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367832">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754098">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1943372">
      <w:bodyDiv w:val="1"/>
      <w:marLeft w:val="0"/>
      <w:marRight w:val="0"/>
      <w:marTop w:val="0"/>
      <w:marBottom w:val="0"/>
      <w:divBdr>
        <w:top w:val="none" w:sz="0" w:space="0" w:color="auto"/>
        <w:left w:val="none" w:sz="0" w:space="0" w:color="auto"/>
        <w:bottom w:val="none" w:sz="0" w:space="0" w:color="auto"/>
        <w:right w:val="none" w:sz="0" w:space="0" w:color="auto"/>
      </w:divBdr>
    </w:div>
    <w:div w:id="472142299">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49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17678">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89461">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5152">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613322">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580521">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17887">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9739">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12367">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79922893">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430388">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358728">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70265">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662651">
      <w:bodyDiv w:val="1"/>
      <w:marLeft w:val="0"/>
      <w:marRight w:val="0"/>
      <w:marTop w:val="0"/>
      <w:marBottom w:val="0"/>
      <w:divBdr>
        <w:top w:val="none" w:sz="0" w:space="0" w:color="auto"/>
        <w:left w:val="none" w:sz="0" w:space="0" w:color="auto"/>
        <w:bottom w:val="none" w:sz="0" w:space="0" w:color="auto"/>
        <w:right w:val="none" w:sz="0" w:space="0" w:color="auto"/>
      </w:divBdr>
    </w:div>
    <w:div w:id="483932472">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3182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1479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5897985">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87337">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482241">
      <w:bodyDiv w:val="1"/>
      <w:marLeft w:val="0"/>
      <w:marRight w:val="0"/>
      <w:marTop w:val="0"/>
      <w:marBottom w:val="0"/>
      <w:divBdr>
        <w:top w:val="none" w:sz="0" w:space="0" w:color="auto"/>
        <w:left w:val="none" w:sz="0" w:space="0" w:color="auto"/>
        <w:bottom w:val="none" w:sz="0" w:space="0" w:color="auto"/>
        <w:right w:val="none" w:sz="0" w:space="0" w:color="auto"/>
      </w:divBdr>
    </w:div>
    <w:div w:id="48648404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671293">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749881">
      <w:bodyDiv w:val="1"/>
      <w:marLeft w:val="0"/>
      <w:marRight w:val="0"/>
      <w:marTop w:val="0"/>
      <w:marBottom w:val="0"/>
      <w:divBdr>
        <w:top w:val="none" w:sz="0" w:space="0" w:color="auto"/>
        <w:left w:val="none" w:sz="0" w:space="0" w:color="auto"/>
        <w:bottom w:val="none" w:sz="0" w:space="0" w:color="auto"/>
        <w:right w:val="none" w:sz="0" w:space="0" w:color="auto"/>
      </w:divBdr>
    </w:div>
    <w:div w:id="486822905">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063779">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478967">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836585">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371896">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2098">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105148">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4478">
      <w:bodyDiv w:val="1"/>
      <w:marLeft w:val="0"/>
      <w:marRight w:val="0"/>
      <w:marTop w:val="0"/>
      <w:marBottom w:val="0"/>
      <w:divBdr>
        <w:top w:val="none" w:sz="0" w:space="0" w:color="auto"/>
        <w:left w:val="none" w:sz="0" w:space="0" w:color="auto"/>
        <w:bottom w:val="none" w:sz="0" w:space="0" w:color="auto"/>
        <w:right w:val="none" w:sz="0" w:space="0" w:color="auto"/>
      </w:divBdr>
    </w:div>
    <w:div w:id="491723900">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6394">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449432">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720242">
      <w:bodyDiv w:val="1"/>
      <w:marLeft w:val="0"/>
      <w:marRight w:val="0"/>
      <w:marTop w:val="0"/>
      <w:marBottom w:val="0"/>
      <w:divBdr>
        <w:top w:val="none" w:sz="0" w:space="0" w:color="auto"/>
        <w:left w:val="none" w:sz="0" w:space="0" w:color="auto"/>
        <w:bottom w:val="none" w:sz="0" w:space="0" w:color="auto"/>
        <w:right w:val="none" w:sz="0" w:space="0" w:color="auto"/>
      </w:divBdr>
    </w:div>
    <w:div w:id="492724668">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2268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691952">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92260">
      <w:bodyDiv w:val="1"/>
      <w:marLeft w:val="0"/>
      <w:marRight w:val="0"/>
      <w:marTop w:val="0"/>
      <w:marBottom w:val="0"/>
      <w:divBdr>
        <w:top w:val="none" w:sz="0" w:space="0" w:color="auto"/>
        <w:left w:val="none" w:sz="0" w:space="0" w:color="auto"/>
        <w:bottom w:val="none" w:sz="0" w:space="0" w:color="auto"/>
        <w:right w:val="none" w:sz="0" w:space="0" w:color="auto"/>
      </w:divBdr>
    </w:div>
    <w:div w:id="495194257">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340982">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73348">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0495">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841763">
      <w:bodyDiv w:val="1"/>
      <w:marLeft w:val="0"/>
      <w:marRight w:val="0"/>
      <w:marTop w:val="0"/>
      <w:marBottom w:val="0"/>
      <w:divBdr>
        <w:top w:val="none" w:sz="0" w:space="0" w:color="auto"/>
        <w:left w:val="none" w:sz="0" w:space="0" w:color="auto"/>
        <w:bottom w:val="none" w:sz="0" w:space="0" w:color="auto"/>
        <w:right w:val="none" w:sz="0" w:space="0" w:color="auto"/>
      </w:divBdr>
    </w:div>
    <w:div w:id="497042407">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148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693795">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4840">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509922">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093920">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8436">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14735">
      <w:bodyDiv w:val="1"/>
      <w:marLeft w:val="0"/>
      <w:marRight w:val="0"/>
      <w:marTop w:val="0"/>
      <w:marBottom w:val="0"/>
      <w:divBdr>
        <w:top w:val="none" w:sz="0" w:space="0" w:color="auto"/>
        <w:left w:val="none" w:sz="0" w:space="0" w:color="auto"/>
        <w:bottom w:val="none" w:sz="0" w:space="0" w:color="auto"/>
        <w:right w:val="none" w:sz="0" w:space="0" w:color="auto"/>
      </w:divBdr>
    </w:div>
    <w:div w:id="503518979">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5551">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635860">
      <w:bodyDiv w:val="1"/>
      <w:marLeft w:val="0"/>
      <w:marRight w:val="0"/>
      <w:marTop w:val="0"/>
      <w:marBottom w:val="0"/>
      <w:divBdr>
        <w:top w:val="none" w:sz="0" w:space="0" w:color="auto"/>
        <w:left w:val="none" w:sz="0" w:space="0" w:color="auto"/>
        <w:bottom w:val="none" w:sz="0" w:space="0" w:color="auto"/>
        <w:right w:val="none" w:sz="0" w:space="0" w:color="auto"/>
      </w:divBdr>
    </w:div>
    <w:div w:id="505704344">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057740">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49031">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1267">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06062">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368580">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219769">
      <w:bodyDiv w:val="1"/>
      <w:marLeft w:val="0"/>
      <w:marRight w:val="0"/>
      <w:marTop w:val="0"/>
      <w:marBottom w:val="0"/>
      <w:divBdr>
        <w:top w:val="none" w:sz="0" w:space="0" w:color="auto"/>
        <w:left w:val="none" w:sz="0" w:space="0" w:color="auto"/>
        <w:bottom w:val="none" w:sz="0" w:space="0" w:color="auto"/>
        <w:right w:val="none" w:sz="0" w:space="0" w:color="auto"/>
      </w:divBdr>
    </w:div>
    <w:div w:id="509224521">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030165">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0996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609888">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19853">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154224">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4454">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2441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0926">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383045">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353">
      <w:bodyDiv w:val="1"/>
      <w:marLeft w:val="0"/>
      <w:marRight w:val="0"/>
      <w:marTop w:val="0"/>
      <w:marBottom w:val="0"/>
      <w:divBdr>
        <w:top w:val="none" w:sz="0" w:space="0" w:color="auto"/>
        <w:left w:val="none" w:sz="0" w:space="0" w:color="auto"/>
        <w:bottom w:val="none" w:sz="0" w:space="0" w:color="auto"/>
        <w:right w:val="none" w:sz="0" w:space="0" w:color="auto"/>
      </w:divBdr>
      <w:divsChild>
        <w:div w:id="1346707607">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891441">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75193">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399904">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592009">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60261">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16238">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438761">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91132">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1394">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122471">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557664">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32909">
      <w:bodyDiv w:val="1"/>
      <w:marLeft w:val="0"/>
      <w:marRight w:val="0"/>
      <w:marTop w:val="0"/>
      <w:marBottom w:val="0"/>
      <w:divBdr>
        <w:top w:val="none" w:sz="0" w:space="0" w:color="auto"/>
        <w:left w:val="none" w:sz="0" w:space="0" w:color="auto"/>
        <w:bottom w:val="none" w:sz="0" w:space="0" w:color="auto"/>
        <w:right w:val="none" w:sz="0" w:space="0" w:color="auto"/>
      </w:divBdr>
    </w:div>
    <w:div w:id="522135104">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2085">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322166">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561618">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634165">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62729">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82961">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258039">
      <w:bodyDiv w:val="1"/>
      <w:marLeft w:val="0"/>
      <w:marRight w:val="0"/>
      <w:marTop w:val="0"/>
      <w:marBottom w:val="0"/>
      <w:divBdr>
        <w:top w:val="none" w:sz="0" w:space="0" w:color="auto"/>
        <w:left w:val="none" w:sz="0" w:space="0" w:color="auto"/>
        <w:bottom w:val="none" w:sz="0" w:space="0" w:color="auto"/>
        <w:right w:val="none" w:sz="0" w:space="0" w:color="auto"/>
      </w:divBdr>
    </w:div>
    <w:div w:id="527329982">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373757">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567316">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45198">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458322">
      <w:bodyDiv w:val="1"/>
      <w:marLeft w:val="0"/>
      <w:marRight w:val="0"/>
      <w:marTop w:val="0"/>
      <w:marBottom w:val="0"/>
      <w:divBdr>
        <w:top w:val="none" w:sz="0" w:space="0" w:color="auto"/>
        <w:left w:val="none" w:sz="0" w:space="0" w:color="auto"/>
        <w:bottom w:val="none" w:sz="0" w:space="0" w:color="auto"/>
        <w:right w:val="none" w:sz="0" w:space="0" w:color="auto"/>
      </w:divBdr>
    </w:div>
    <w:div w:id="530580433">
      <w:bodyDiv w:val="1"/>
      <w:marLeft w:val="0"/>
      <w:marRight w:val="0"/>
      <w:marTop w:val="0"/>
      <w:marBottom w:val="0"/>
      <w:divBdr>
        <w:top w:val="none" w:sz="0" w:space="0" w:color="auto"/>
        <w:left w:val="none" w:sz="0" w:space="0" w:color="auto"/>
        <w:bottom w:val="none" w:sz="0" w:space="0" w:color="auto"/>
        <w:right w:val="none" w:sz="0" w:space="0" w:color="auto"/>
      </w:divBdr>
    </w:div>
    <w:div w:id="530612140">
      <w:bodyDiv w:val="1"/>
      <w:marLeft w:val="0"/>
      <w:marRight w:val="0"/>
      <w:marTop w:val="0"/>
      <w:marBottom w:val="0"/>
      <w:divBdr>
        <w:top w:val="none" w:sz="0" w:space="0" w:color="auto"/>
        <w:left w:val="none" w:sz="0" w:space="0" w:color="auto"/>
        <w:bottom w:val="none" w:sz="0" w:space="0" w:color="auto"/>
        <w:right w:val="none" w:sz="0" w:space="0" w:color="auto"/>
      </w:divBdr>
    </w:div>
    <w:div w:id="530919617">
      <w:bodyDiv w:val="1"/>
      <w:marLeft w:val="0"/>
      <w:marRight w:val="0"/>
      <w:marTop w:val="0"/>
      <w:marBottom w:val="0"/>
      <w:divBdr>
        <w:top w:val="none" w:sz="0" w:space="0" w:color="auto"/>
        <w:left w:val="none" w:sz="0" w:space="0" w:color="auto"/>
        <w:bottom w:val="none" w:sz="0" w:space="0" w:color="auto"/>
        <w:right w:val="none" w:sz="0" w:space="0" w:color="auto"/>
      </w:divBdr>
    </w:div>
    <w:div w:id="530921296">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71355">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46447">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0795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466073">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655352">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49597">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952">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657313">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710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1965">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81949">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31621">
      <w:bodyDiv w:val="1"/>
      <w:marLeft w:val="0"/>
      <w:marRight w:val="0"/>
      <w:marTop w:val="0"/>
      <w:marBottom w:val="0"/>
      <w:divBdr>
        <w:top w:val="none" w:sz="0" w:space="0" w:color="auto"/>
        <w:left w:val="none" w:sz="0" w:space="0" w:color="auto"/>
        <w:bottom w:val="none" w:sz="0" w:space="0" w:color="auto"/>
        <w:right w:val="none" w:sz="0" w:space="0" w:color="auto"/>
      </w:divBdr>
    </w:div>
    <w:div w:id="538979882">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248350">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51465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828823">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6284">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482105">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52380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640893">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249927">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832190">
      <w:bodyDiv w:val="1"/>
      <w:marLeft w:val="0"/>
      <w:marRight w:val="0"/>
      <w:marTop w:val="0"/>
      <w:marBottom w:val="0"/>
      <w:divBdr>
        <w:top w:val="none" w:sz="0" w:space="0" w:color="auto"/>
        <w:left w:val="none" w:sz="0" w:space="0" w:color="auto"/>
        <w:bottom w:val="none" w:sz="0" w:space="0" w:color="auto"/>
        <w:right w:val="none" w:sz="0" w:space="0" w:color="auto"/>
      </w:divBdr>
    </w:div>
    <w:div w:id="543907362">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5217510">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334308">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77065">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720694">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25016">
      <w:bodyDiv w:val="1"/>
      <w:marLeft w:val="0"/>
      <w:marRight w:val="0"/>
      <w:marTop w:val="0"/>
      <w:marBottom w:val="0"/>
      <w:divBdr>
        <w:top w:val="none" w:sz="0" w:space="0" w:color="auto"/>
        <w:left w:val="none" w:sz="0" w:space="0" w:color="auto"/>
        <w:bottom w:val="none" w:sz="0" w:space="0" w:color="auto"/>
        <w:right w:val="none" w:sz="0" w:space="0" w:color="auto"/>
      </w:divBdr>
    </w:div>
    <w:div w:id="547490825">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7954941">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7076">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3758">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64671">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7711">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05833">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844812">
      <w:bodyDiv w:val="1"/>
      <w:marLeft w:val="0"/>
      <w:marRight w:val="0"/>
      <w:marTop w:val="0"/>
      <w:marBottom w:val="0"/>
      <w:divBdr>
        <w:top w:val="none" w:sz="0" w:space="0" w:color="auto"/>
        <w:left w:val="none" w:sz="0" w:space="0" w:color="auto"/>
        <w:bottom w:val="none" w:sz="0" w:space="0" w:color="auto"/>
        <w:right w:val="none" w:sz="0" w:space="0" w:color="auto"/>
      </w:divBdr>
    </w:div>
    <w:div w:id="550849252">
      <w:bodyDiv w:val="1"/>
      <w:marLeft w:val="0"/>
      <w:marRight w:val="0"/>
      <w:marTop w:val="0"/>
      <w:marBottom w:val="0"/>
      <w:divBdr>
        <w:top w:val="none" w:sz="0" w:space="0" w:color="auto"/>
        <w:left w:val="none" w:sz="0" w:space="0" w:color="auto"/>
        <w:bottom w:val="none" w:sz="0" w:space="0" w:color="auto"/>
        <w:right w:val="none" w:sz="0" w:space="0" w:color="auto"/>
      </w:divBdr>
    </w:div>
    <w:div w:id="551310591">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844868">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422768">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2974">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5278">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0539">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4681">
      <w:bodyDiv w:val="1"/>
      <w:marLeft w:val="0"/>
      <w:marRight w:val="0"/>
      <w:marTop w:val="0"/>
      <w:marBottom w:val="0"/>
      <w:divBdr>
        <w:top w:val="none" w:sz="0" w:space="0" w:color="auto"/>
        <w:left w:val="none" w:sz="0" w:space="0" w:color="auto"/>
        <w:bottom w:val="none" w:sz="0" w:space="0" w:color="auto"/>
        <w:right w:val="none" w:sz="0" w:space="0" w:color="auto"/>
      </w:divBdr>
    </w:div>
    <w:div w:id="553545238">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5892">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431836">
      <w:bodyDiv w:val="1"/>
      <w:marLeft w:val="0"/>
      <w:marRight w:val="0"/>
      <w:marTop w:val="0"/>
      <w:marBottom w:val="0"/>
      <w:divBdr>
        <w:top w:val="none" w:sz="0" w:space="0" w:color="auto"/>
        <w:left w:val="none" w:sz="0" w:space="0" w:color="auto"/>
        <w:bottom w:val="none" w:sz="0" w:space="0" w:color="auto"/>
        <w:right w:val="none" w:sz="0" w:space="0" w:color="auto"/>
      </w:divBdr>
    </w:div>
    <w:div w:id="555434176">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547778">
      <w:bodyDiv w:val="1"/>
      <w:marLeft w:val="0"/>
      <w:marRight w:val="0"/>
      <w:marTop w:val="0"/>
      <w:marBottom w:val="0"/>
      <w:divBdr>
        <w:top w:val="none" w:sz="0" w:space="0" w:color="auto"/>
        <w:left w:val="none" w:sz="0" w:space="0" w:color="auto"/>
        <w:bottom w:val="none" w:sz="0" w:space="0" w:color="auto"/>
        <w:right w:val="none" w:sz="0" w:space="0" w:color="auto"/>
      </w:divBdr>
    </w:div>
    <w:div w:id="556556215">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6447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782462">
      <w:bodyDiv w:val="1"/>
      <w:marLeft w:val="0"/>
      <w:marRight w:val="0"/>
      <w:marTop w:val="0"/>
      <w:marBottom w:val="0"/>
      <w:divBdr>
        <w:top w:val="none" w:sz="0" w:space="0" w:color="auto"/>
        <w:left w:val="none" w:sz="0" w:space="0" w:color="auto"/>
        <w:bottom w:val="none" w:sz="0" w:space="0" w:color="auto"/>
        <w:right w:val="none" w:sz="0" w:space="0" w:color="auto"/>
      </w:divBdr>
    </w:div>
    <w:div w:id="559098185">
      <w:bodyDiv w:val="1"/>
      <w:marLeft w:val="0"/>
      <w:marRight w:val="0"/>
      <w:marTop w:val="0"/>
      <w:marBottom w:val="0"/>
      <w:divBdr>
        <w:top w:val="none" w:sz="0" w:space="0" w:color="auto"/>
        <w:left w:val="none" w:sz="0" w:space="0" w:color="auto"/>
        <w:bottom w:val="none" w:sz="0" w:space="0" w:color="auto"/>
        <w:right w:val="none" w:sz="0" w:space="0" w:color="auto"/>
      </w:divBdr>
    </w:div>
    <w:div w:id="55929350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5698">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22287">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797929">
      <w:bodyDiv w:val="1"/>
      <w:marLeft w:val="0"/>
      <w:marRight w:val="0"/>
      <w:marTop w:val="0"/>
      <w:marBottom w:val="0"/>
      <w:divBdr>
        <w:top w:val="none" w:sz="0" w:space="0" w:color="auto"/>
        <w:left w:val="none" w:sz="0" w:space="0" w:color="auto"/>
        <w:bottom w:val="none" w:sz="0" w:space="0" w:color="auto"/>
        <w:right w:val="none" w:sz="0" w:space="0" w:color="auto"/>
      </w:divBdr>
    </w:div>
    <w:div w:id="564799907">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35797">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9120">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6941">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574501">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887639">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19968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41514">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64646">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85034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66895">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93269">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130903">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6597">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3930640">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172622">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632103">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17971">
      <w:bodyDiv w:val="1"/>
      <w:marLeft w:val="0"/>
      <w:marRight w:val="0"/>
      <w:marTop w:val="0"/>
      <w:marBottom w:val="0"/>
      <w:divBdr>
        <w:top w:val="none" w:sz="0" w:space="0" w:color="auto"/>
        <w:left w:val="none" w:sz="0" w:space="0" w:color="auto"/>
        <w:bottom w:val="none" w:sz="0" w:space="0" w:color="auto"/>
        <w:right w:val="none" w:sz="0" w:space="0" w:color="auto"/>
      </w:divBdr>
    </w:div>
    <w:div w:id="576786843">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14935">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91224">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297546">
      <w:bodyDiv w:val="1"/>
      <w:marLeft w:val="0"/>
      <w:marRight w:val="0"/>
      <w:marTop w:val="0"/>
      <w:marBottom w:val="0"/>
      <w:divBdr>
        <w:top w:val="none" w:sz="0" w:space="0" w:color="auto"/>
        <w:left w:val="none" w:sz="0" w:space="0" w:color="auto"/>
        <w:bottom w:val="none" w:sz="0" w:space="0" w:color="auto"/>
        <w:right w:val="none" w:sz="0" w:space="0" w:color="auto"/>
      </w:divBdr>
    </w:div>
    <w:div w:id="578444137">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2751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718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989118">
      <w:bodyDiv w:val="1"/>
      <w:marLeft w:val="0"/>
      <w:marRight w:val="0"/>
      <w:marTop w:val="0"/>
      <w:marBottom w:val="0"/>
      <w:divBdr>
        <w:top w:val="none" w:sz="0" w:space="0" w:color="auto"/>
        <w:left w:val="none" w:sz="0" w:space="0" w:color="auto"/>
        <w:bottom w:val="none" w:sz="0" w:space="0" w:color="auto"/>
        <w:right w:val="none" w:sz="0" w:space="0" w:color="auto"/>
      </w:divBdr>
    </w:div>
    <w:div w:id="58210399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378893">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078316">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761363">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1037">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653619">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502034">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1709">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13124">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013">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48471">
      <w:bodyDiv w:val="1"/>
      <w:marLeft w:val="0"/>
      <w:marRight w:val="0"/>
      <w:marTop w:val="0"/>
      <w:marBottom w:val="0"/>
      <w:divBdr>
        <w:top w:val="none" w:sz="0" w:space="0" w:color="auto"/>
        <w:left w:val="none" w:sz="0" w:space="0" w:color="auto"/>
        <w:bottom w:val="none" w:sz="0" w:space="0" w:color="auto"/>
        <w:right w:val="none" w:sz="0" w:space="0" w:color="auto"/>
      </w:divBdr>
    </w:div>
    <w:div w:id="588929858">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677">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512362">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04665">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77073">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14622">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216937">
      <w:bodyDiv w:val="1"/>
      <w:marLeft w:val="0"/>
      <w:marRight w:val="0"/>
      <w:marTop w:val="0"/>
      <w:marBottom w:val="0"/>
      <w:divBdr>
        <w:top w:val="none" w:sz="0" w:space="0" w:color="auto"/>
        <w:left w:val="none" w:sz="0" w:space="0" w:color="auto"/>
        <w:bottom w:val="none" w:sz="0" w:space="0" w:color="auto"/>
        <w:right w:val="none" w:sz="0" w:space="0" w:color="auto"/>
      </w:divBdr>
    </w:div>
    <w:div w:id="594677907">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019502">
      <w:bodyDiv w:val="1"/>
      <w:marLeft w:val="0"/>
      <w:marRight w:val="0"/>
      <w:marTop w:val="0"/>
      <w:marBottom w:val="0"/>
      <w:divBdr>
        <w:top w:val="none" w:sz="0" w:space="0" w:color="auto"/>
        <w:left w:val="none" w:sz="0" w:space="0" w:color="auto"/>
        <w:bottom w:val="none" w:sz="0" w:space="0" w:color="auto"/>
        <w:right w:val="none" w:sz="0" w:space="0" w:color="auto"/>
      </w:divBdr>
    </w:div>
    <w:div w:id="595141448">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863661">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14610">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3874">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45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9417">
      <w:bodyDiv w:val="1"/>
      <w:marLeft w:val="0"/>
      <w:marRight w:val="0"/>
      <w:marTop w:val="0"/>
      <w:marBottom w:val="0"/>
      <w:divBdr>
        <w:top w:val="none" w:sz="0" w:space="0" w:color="auto"/>
        <w:left w:val="none" w:sz="0" w:space="0" w:color="auto"/>
        <w:bottom w:val="none" w:sz="0" w:space="0" w:color="auto"/>
        <w:right w:val="none" w:sz="0" w:space="0" w:color="auto"/>
      </w:divBdr>
    </w:div>
    <w:div w:id="599489612">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45908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9088">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59">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914347">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03607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24932">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58524">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272851">
      <w:bodyDiv w:val="1"/>
      <w:marLeft w:val="0"/>
      <w:marRight w:val="0"/>
      <w:marTop w:val="0"/>
      <w:marBottom w:val="0"/>
      <w:divBdr>
        <w:top w:val="none" w:sz="0" w:space="0" w:color="auto"/>
        <w:left w:val="none" w:sz="0" w:space="0" w:color="auto"/>
        <w:bottom w:val="none" w:sz="0" w:space="0" w:color="auto"/>
        <w:right w:val="none" w:sz="0" w:space="0" w:color="auto"/>
      </w:divBdr>
    </w:div>
    <w:div w:id="603463362">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537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9615">
      <w:bodyDiv w:val="1"/>
      <w:marLeft w:val="0"/>
      <w:marRight w:val="0"/>
      <w:marTop w:val="0"/>
      <w:marBottom w:val="0"/>
      <w:divBdr>
        <w:top w:val="none" w:sz="0" w:space="0" w:color="auto"/>
        <w:left w:val="none" w:sz="0" w:space="0" w:color="auto"/>
        <w:bottom w:val="none" w:sz="0" w:space="0" w:color="auto"/>
        <w:right w:val="none" w:sz="0" w:space="0" w:color="auto"/>
      </w:divBdr>
    </w:div>
    <w:div w:id="603850344">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3998873">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464639">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12687">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5692009">
      <w:bodyDiv w:val="1"/>
      <w:marLeft w:val="0"/>
      <w:marRight w:val="0"/>
      <w:marTop w:val="0"/>
      <w:marBottom w:val="0"/>
      <w:divBdr>
        <w:top w:val="none" w:sz="0" w:space="0" w:color="auto"/>
        <w:left w:val="none" w:sz="0" w:space="0" w:color="auto"/>
        <w:bottom w:val="none" w:sz="0" w:space="0" w:color="auto"/>
        <w:right w:val="none" w:sz="0" w:space="0" w:color="auto"/>
      </w:divBdr>
    </w:div>
    <w:div w:id="605893220">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817562">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1257">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4472">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8857564">
      <w:bodyDiv w:val="1"/>
      <w:marLeft w:val="0"/>
      <w:marRight w:val="0"/>
      <w:marTop w:val="0"/>
      <w:marBottom w:val="0"/>
      <w:divBdr>
        <w:top w:val="none" w:sz="0" w:space="0" w:color="auto"/>
        <w:left w:val="none" w:sz="0" w:space="0" w:color="auto"/>
        <w:bottom w:val="none" w:sz="0" w:space="0" w:color="auto"/>
        <w:right w:val="none" w:sz="0" w:space="0" w:color="auto"/>
      </w:divBdr>
    </w:div>
    <w:div w:id="608971040">
      <w:bodyDiv w:val="1"/>
      <w:marLeft w:val="0"/>
      <w:marRight w:val="0"/>
      <w:marTop w:val="0"/>
      <w:marBottom w:val="0"/>
      <w:divBdr>
        <w:top w:val="none" w:sz="0" w:space="0" w:color="auto"/>
        <w:left w:val="none" w:sz="0" w:space="0" w:color="auto"/>
        <w:bottom w:val="none" w:sz="0" w:space="0" w:color="auto"/>
        <w:right w:val="none" w:sz="0" w:space="0" w:color="auto"/>
      </w:divBdr>
    </w:div>
    <w:div w:id="609044070">
      <w:bodyDiv w:val="1"/>
      <w:marLeft w:val="0"/>
      <w:marRight w:val="0"/>
      <w:marTop w:val="0"/>
      <w:marBottom w:val="0"/>
      <w:divBdr>
        <w:top w:val="none" w:sz="0" w:space="0" w:color="auto"/>
        <w:left w:val="none" w:sz="0" w:space="0" w:color="auto"/>
        <w:bottom w:val="none" w:sz="0" w:space="0" w:color="auto"/>
        <w:right w:val="none" w:sz="0" w:space="0" w:color="auto"/>
      </w:divBdr>
    </w:div>
    <w:div w:id="6090917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1643">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713481">
      <w:bodyDiv w:val="1"/>
      <w:marLeft w:val="0"/>
      <w:marRight w:val="0"/>
      <w:marTop w:val="0"/>
      <w:marBottom w:val="0"/>
      <w:divBdr>
        <w:top w:val="none" w:sz="0" w:space="0" w:color="auto"/>
        <w:left w:val="none" w:sz="0" w:space="0" w:color="auto"/>
        <w:bottom w:val="none" w:sz="0" w:space="0" w:color="auto"/>
        <w:right w:val="none" w:sz="0" w:space="0" w:color="auto"/>
      </w:divBdr>
    </w:div>
    <w:div w:id="612787795">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73438">
      <w:bodyDiv w:val="1"/>
      <w:marLeft w:val="0"/>
      <w:marRight w:val="0"/>
      <w:marTop w:val="0"/>
      <w:marBottom w:val="0"/>
      <w:divBdr>
        <w:top w:val="none" w:sz="0" w:space="0" w:color="auto"/>
        <w:left w:val="none" w:sz="0" w:space="0" w:color="auto"/>
        <w:bottom w:val="none" w:sz="0" w:space="0" w:color="auto"/>
        <w:right w:val="none" w:sz="0" w:space="0" w:color="auto"/>
      </w:divBdr>
    </w:div>
    <w:div w:id="613362180">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554371">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868237">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676649">
      <w:bodyDiv w:val="1"/>
      <w:marLeft w:val="0"/>
      <w:marRight w:val="0"/>
      <w:marTop w:val="0"/>
      <w:marBottom w:val="0"/>
      <w:divBdr>
        <w:top w:val="none" w:sz="0" w:space="0" w:color="auto"/>
        <w:left w:val="none" w:sz="0" w:space="0" w:color="auto"/>
        <w:bottom w:val="none" w:sz="0" w:space="0" w:color="auto"/>
        <w:right w:val="none" w:sz="0" w:space="0" w:color="auto"/>
      </w:divBdr>
    </w:div>
    <w:div w:id="615869779">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332734">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25658">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155154">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769500">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3005596">
      <w:bodyDiv w:val="1"/>
      <w:marLeft w:val="0"/>
      <w:marRight w:val="0"/>
      <w:marTop w:val="0"/>
      <w:marBottom w:val="0"/>
      <w:divBdr>
        <w:top w:val="none" w:sz="0" w:space="0" w:color="auto"/>
        <w:left w:val="none" w:sz="0" w:space="0" w:color="auto"/>
        <w:bottom w:val="none" w:sz="0" w:space="0" w:color="auto"/>
        <w:right w:val="none" w:sz="0" w:space="0" w:color="auto"/>
      </w:divBdr>
    </w:div>
    <w:div w:id="62312391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779119">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04213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165713">
      <w:bodyDiv w:val="1"/>
      <w:marLeft w:val="0"/>
      <w:marRight w:val="0"/>
      <w:marTop w:val="0"/>
      <w:marBottom w:val="0"/>
      <w:divBdr>
        <w:top w:val="none" w:sz="0" w:space="0" w:color="auto"/>
        <w:left w:val="none" w:sz="0" w:space="0" w:color="auto"/>
        <w:bottom w:val="none" w:sz="0" w:space="0" w:color="auto"/>
        <w:right w:val="none" w:sz="0" w:space="0" w:color="auto"/>
      </w:divBdr>
    </w:div>
    <w:div w:id="624193025">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584356">
      <w:bodyDiv w:val="1"/>
      <w:marLeft w:val="0"/>
      <w:marRight w:val="0"/>
      <w:marTop w:val="0"/>
      <w:marBottom w:val="0"/>
      <w:divBdr>
        <w:top w:val="none" w:sz="0" w:space="0" w:color="auto"/>
        <w:left w:val="none" w:sz="0" w:space="0" w:color="auto"/>
        <w:bottom w:val="none" w:sz="0" w:space="0" w:color="auto"/>
        <w:right w:val="none" w:sz="0" w:space="0" w:color="auto"/>
      </w:divBdr>
    </w:div>
    <w:div w:id="624700366">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11441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39129">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4785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02460">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594266">
      <w:bodyDiv w:val="1"/>
      <w:marLeft w:val="0"/>
      <w:marRight w:val="0"/>
      <w:marTop w:val="0"/>
      <w:marBottom w:val="0"/>
      <w:divBdr>
        <w:top w:val="none" w:sz="0" w:space="0" w:color="auto"/>
        <w:left w:val="none" w:sz="0" w:space="0" w:color="auto"/>
        <w:bottom w:val="none" w:sz="0" w:space="0" w:color="auto"/>
        <w:right w:val="none" w:sz="0" w:space="0" w:color="auto"/>
      </w:divBdr>
    </w:div>
    <w:div w:id="626737484">
      <w:bodyDiv w:val="1"/>
      <w:marLeft w:val="0"/>
      <w:marRight w:val="0"/>
      <w:marTop w:val="0"/>
      <w:marBottom w:val="0"/>
      <w:divBdr>
        <w:top w:val="none" w:sz="0" w:space="0" w:color="auto"/>
        <w:left w:val="none" w:sz="0" w:space="0" w:color="auto"/>
        <w:bottom w:val="none" w:sz="0" w:space="0" w:color="auto"/>
        <w:right w:val="none" w:sz="0" w:space="0" w:color="auto"/>
      </w:divBdr>
    </w:div>
    <w:div w:id="626863003">
      <w:bodyDiv w:val="1"/>
      <w:marLeft w:val="0"/>
      <w:marRight w:val="0"/>
      <w:marTop w:val="0"/>
      <w:marBottom w:val="0"/>
      <w:divBdr>
        <w:top w:val="none" w:sz="0" w:space="0" w:color="auto"/>
        <w:left w:val="none" w:sz="0" w:space="0" w:color="auto"/>
        <w:bottom w:val="none" w:sz="0" w:space="0" w:color="auto"/>
        <w:right w:val="none" w:sz="0" w:space="0" w:color="auto"/>
      </w:divBdr>
    </w:div>
    <w:div w:id="626932501">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245064">
      <w:bodyDiv w:val="1"/>
      <w:marLeft w:val="0"/>
      <w:marRight w:val="0"/>
      <w:marTop w:val="0"/>
      <w:marBottom w:val="0"/>
      <w:divBdr>
        <w:top w:val="none" w:sz="0" w:space="0" w:color="auto"/>
        <w:left w:val="none" w:sz="0" w:space="0" w:color="auto"/>
        <w:bottom w:val="none" w:sz="0" w:space="0" w:color="auto"/>
        <w:right w:val="none" w:sz="0" w:space="0" w:color="auto"/>
      </w:divBdr>
    </w:div>
    <w:div w:id="627277573">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0924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125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7860700">
      <w:bodyDiv w:val="1"/>
      <w:marLeft w:val="0"/>
      <w:marRight w:val="0"/>
      <w:marTop w:val="0"/>
      <w:marBottom w:val="0"/>
      <w:divBdr>
        <w:top w:val="none" w:sz="0" w:space="0" w:color="auto"/>
        <w:left w:val="none" w:sz="0" w:space="0" w:color="auto"/>
        <w:bottom w:val="none" w:sz="0" w:space="0" w:color="auto"/>
        <w:right w:val="none" w:sz="0" w:space="0" w:color="auto"/>
      </w:divBdr>
    </w:div>
    <w:div w:id="627860901">
      <w:bodyDiv w:val="1"/>
      <w:marLeft w:val="0"/>
      <w:marRight w:val="0"/>
      <w:marTop w:val="0"/>
      <w:marBottom w:val="0"/>
      <w:divBdr>
        <w:top w:val="none" w:sz="0" w:space="0" w:color="auto"/>
        <w:left w:val="none" w:sz="0" w:space="0" w:color="auto"/>
        <w:bottom w:val="none" w:sz="0" w:space="0" w:color="auto"/>
        <w:right w:val="none" w:sz="0" w:space="0" w:color="auto"/>
      </w:divBdr>
    </w:div>
    <w:div w:id="628245809">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19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095233">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29217">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676512">
      <w:bodyDiv w:val="1"/>
      <w:marLeft w:val="0"/>
      <w:marRight w:val="0"/>
      <w:marTop w:val="0"/>
      <w:marBottom w:val="0"/>
      <w:divBdr>
        <w:top w:val="none" w:sz="0" w:space="0" w:color="auto"/>
        <w:left w:val="none" w:sz="0" w:space="0" w:color="auto"/>
        <w:bottom w:val="none" w:sz="0" w:space="0" w:color="auto"/>
        <w:right w:val="none" w:sz="0" w:space="0" w:color="auto"/>
      </w:divBdr>
    </w:div>
    <w:div w:id="630981632">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01224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48219">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174581">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678992">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98650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566601">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073060">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1078">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21454">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306922">
      <w:bodyDiv w:val="1"/>
      <w:marLeft w:val="0"/>
      <w:marRight w:val="0"/>
      <w:marTop w:val="0"/>
      <w:marBottom w:val="0"/>
      <w:divBdr>
        <w:top w:val="none" w:sz="0" w:space="0" w:color="auto"/>
        <w:left w:val="none" w:sz="0" w:space="0" w:color="auto"/>
        <w:bottom w:val="none" w:sz="0" w:space="0" w:color="auto"/>
        <w:right w:val="none" w:sz="0" w:space="0" w:color="auto"/>
      </w:divBdr>
    </w:div>
    <w:div w:id="63945711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861">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60982">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69797">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29595">
      <w:bodyDiv w:val="1"/>
      <w:marLeft w:val="0"/>
      <w:marRight w:val="0"/>
      <w:marTop w:val="0"/>
      <w:marBottom w:val="0"/>
      <w:divBdr>
        <w:top w:val="none" w:sz="0" w:space="0" w:color="auto"/>
        <w:left w:val="none" w:sz="0" w:space="0" w:color="auto"/>
        <w:bottom w:val="none" w:sz="0" w:space="0" w:color="auto"/>
        <w:right w:val="none" w:sz="0" w:space="0" w:color="auto"/>
      </w:divBdr>
    </w:div>
    <w:div w:id="641235058">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623120">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1884344">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932961">
      <w:bodyDiv w:val="1"/>
      <w:marLeft w:val="0"/>
      <w:marRight w:val="0"/>
      <w:marTop w:val="0"/>
      <w:marBottom w:val="0"/>
      <w:divBdr>
        <w:top w:val="none" w:sz="0" w:space="0" w:color="auto"/>
        <w:left w:val="none" w:sz="0" w:space="0" w:color="auto"/>
        <w:bottom w:val="none" w:sz="0" w:space="0" w:color="auto"/>
        <w:right w:val="none" w:sz="0" w:space="0" w:color="auto"/>
      </w:divBdr>
    </w:div>
    <w:div w:id="643237500">
      <w:bodyDiv w:val="1"/>
      <w:marLeft w:val="0"/>
      <w:marRight w:val="0"/>
      <w:marTop w:val="0"/>
      <w:marBottom w:val="0"/>
      <w:divBdr>
        <w:top w:val="none" w:sz="0" w:space="0" w:color="auto"/>
        <w:left w:val="none" w:sz="0" w:space="0" w:color="auto"/>
        <w:bottom w:val="none" w:sz="0" w:space="0" w:color="auto"/>
        <w:right w:val="none" w:sz="0" w:space="0" w:color="auto"/>
      </w:divBdr>
    </w:div>
    <w:div w:id="643314377">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8456">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116992">
      <w:bodyDiv w:val="1"/>
      <w:marLeft w:val="0"/>
      <w:marRight w:val="0"/>
      <w:marTop w:val="0"/>
      <w:marBottom w:val="0"/>
      <w:divBdr>
        <w:top w:val="none" w:sz="0" w:space="0" w:color="auto"/>
        <w:left w:val="none" w:sz="0" w:space="0" w:color="auto"/>
        <w:bottom w:val="none" w:sz="0" w:space="0" w:color="auto"/>
        <w:right w:val="none" w:sz="0" w:space="0" w:color="auto"/>
      </w:divBdr>
    </w:div>
    <w:div w:id="644358332">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701672">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668693">
      <w:bodyDiv w:val="1"/>
      <w:marLeft w:val="0"/>
      <w:marRight w:val="0"/>
      <w:marTop w:val="0"/>
      <w:marBottom w:val="0"/>
      <w:divBdr>
        <w:top w:val="none" w:sz="0" w:space="0" w:color="auto"/>
        <w:left w:val="none" w:sz="0" w:space="0" w:color="auto"/>
        <w:bottom w:val="none" w:sz="0" w:space="0" w:color="auto"/>
        <w:right w:val="none" w:sz="0" w:space="0" w:color="auto"/>
      </w:divBdr>
    </w:div>
    <w:div w:id="645747826">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1099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82881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059">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369202">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436682">
      <w:bodyDiv w:val="1"/>
      <w:marLeft w:val="0"/>
      <w:marRight w:val="0"/>
      <w:marTop w:val="0"/>
      <w:marBottom w:val="0"/>
      <w:divBdr>
        <w:top w:val="none" w:sz="0" w:space="0" w:color="auto"/>
        <w:left w:val="none" w:sz="0" w:space="0" w:color="auto"/>
        <w:bottom w:val="none" w:sz="0" w:space="0" w:color="auto"/>
        <w:right w:val="none" w:sz="0" w:space="0" w:color="auto"/>
      </w:divBdr>
    </w:div>
    <w:div w:id="648556985">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7828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7791">
      <w:bodyDiv w:val="1"/>
      <w:marLeft w:val="0"/>
      <w:marRight w:val="0"/>
      <w:marTop w:val="0"/>
      <w:marBottom w:val="0"/>
      <w:divBdr>
        <w:top w:val="none" w:sz="0" w:space="0" w:color="auto"/>
        <w:left w:val="none" w:sz="0" w:space="0" w:color="auto"/>
        <w:bottom w:val="none" w:sz="0" w:space="0" w:color="auto"/>
        <w:right w:val="none" w:sz="0" w:space="0" w:color="auto"/>
      </w:divBdr>
    </w:div>
    <w:div w:id="649286589">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0912048">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254494">
      <w:bodyDiv w:val="1"/>
      <w:marLeft w:val="0"/>
      <w:marRight w:val="0"/>
      <w:marTop w:val="0"/>
      <w:marBottom w:val="0"/>
      <w:divBdr>
        <w:top w:val="none" w:sz="0" w:space="0" w:color="auto"/>
        <w:left w:val="none" w:sz="0" w:space="0" w:color="auto"/>
        <w:bottom w:val="none" w:sz="0" w:space="0" w:color="auto"/>
        <w:right w:val="none" w:sz="0" w:space="0" w:color="auto"/>
      </w:divBdr>
    </w:div>
    <w:div w:id="651374727">
      <w:bodyDiv w:val="1"/>
      <w:marLeft w:val="0"/>
      <w:marRight w:val="0"/>
      <w:marTop w:val="0"/>
      <w:marBottom w:val="0"/>
      <w:divBdr>
        <w:top w:val="none" w:sz="0" w:space="0" w:color="auto"/>
        <w:left w:val="none" w:sz="0" w:space="0" w:color="auto"/>
        <w:bottom w:val="none" w:sz="0" w:space="0" w:color="auto"/>
        <w:right w:val="none" w:sz="0" w:space="0" w:color="auto"/>
      </w:divBdr>
    </w:div>
    <w:div w:id="651564441">
      <w:bodyDiv w:val="1"/>
      <w:marLeft w:val="0"/>
      <w:marRight w:val="0"/>
      <w:marTop w:val="0"/>
      <w:marBottom w:val="0"/>
      <w:divBdr>
        <w:top w:val="none" w:sz="0" w:space="0" w:color="auto"/>
        <w:left w:val="none" w:sz="0" w:space="0" w:color="auto"/>
        <w:bottom w:val="none" w:sz="0" w:space="0" w:color="auto"/>
        <w:right w:val="none" w:sz="0" w:space="0" w:color="auto"/>
      </w:divBdr>
    </w:div>
    <w:div w:id="651758629">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369205">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566127">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264917">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460476">
      <w:bodyDiv w:val="1"/>
      <w:marLeft w:val="0"/>
      <w:marRight w:val="0"/>
      <w:marTop w:val="0"/>
      <w:marBottom w:val="0"/>
      <w:divBdr>
        <w:top w:val="none" w:sz="0" w:space="0" w:color="auto"/>
        <w:left w:val="none" w:sz="0" w:space="0" w:color="auto"/>
        <w:bottom w:val="none" w:sz="0" w:space="0" w:color="auto"/>
        <w:right w:val="none" w:sz="0" w:space="0" w:color="auto"/>
      </w:divBdr>
    </w:div>
    <w:div w:id="653487331">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4968">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07265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58581">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09359">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190400">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83311">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21572">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86779">
      <w:bodyDiv w:val="1"/>
      <w:marLeft w:val="0"/>
      <w:marRight w:val="0"/>
      <w:marTop w:val="0"/>
      <w:marBottom w:val="0"/>
      <w:divBdr>
        <w:top w:val="none" w:sz="0" w:space="0" w:color="auto"/>
        <w:left w:val="none" w:sz="0" w:space="0" w:color="auto"/>
        <w:bottom w:val="none" w:sz="0" w:space="0" w:color="auto"/>
        <w:right w:val="none" w:sz="0" w:space="0" w:color="auto"/>
      </w:divBdr>
    </w:div>
    <w:div w:id="660933944">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735547">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393362">
      <w:bodyDiv w:val="1"/>
      <w:marLeft w:val="0"/>
      <w:marRight w:val="0"/>
      <w:marTop w:val="0"/>
      <w:marBottom w:val="0"/>
      <w:divBdr>
        <w:top w:val="none" w:sz="0" w:space="0" w:color="auto"/>
        <w:left w:val="none" w:sz="0" w:space="0" w:color="auto"/>
        <w:bottom w:val="none" w:sz="0" w:space="0" w:color="auto"/>
        <w:right w:val="none" w:sz="0" w:space="0" w:color="auto"/>
      </w:divBdr>
    </w:div>
    <w:div w:id="662396077">
      <w:bodyDiv w:val="1"/>
      <w:marLeft w:val="0"/>
      <w:marRight w:val="0"/>
      <w:marTop w:val="0"/>
      <w:marBottom w:val="0"/>
      <w:divBdr>
        <w:top w:val="none" w:sz="0" w:space="0" w:color="auto"/>
        <w:left w:val="none" w:sz="0" w:space="0" w:color="auto"/>
        <w:bottom w:val="none" w:sz="0" w:space="0" w:color="auto"/>
        <w:right w:val="none" w:sz="0" w:space="0" w:color="auto"/>
      </w:divBdr>
    </w:div>
    <w:div w:id="662465022">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096465">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751350">
      <w:bodyDiv w:val="1"/>
      <w:marLeft w:val="0"/>
      <w:marRight w:val="0"/>
      <w:marTop w:val="0"/>
      <w:marBottom w:val="0"/>
      <w:divBdr>
        <w:top w:val="none" w:sz="0" w:space="0" w:color="auto"/>
        <w:left w:val="none" w:sz="0" w:space="0" w:color="auto"/>
        <w:bottom w:val="none" w:sz="0" w:space="0" w:color="auto"/>
        <w:right w:val="none" w:sz="0" w:space="0" w:color="auto"/>
      </w:divBdr>
    </w:div>
    <w:div w:id="663892874">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666640">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261">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064181">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7844">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494149">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729819">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457616">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27776">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118186">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73096">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11430">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69689">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626129">
      <w:bodyDiv w:val="1"/>
      <w:marLeft w:val="0"/>
      <w:marRight w:val="0"/>
      <w:marTop w:val="0"/>
      <w:marBottom w:val="0"/>
      <w:divBdr>
        <w:top w:val="none" w:sz="0" w:space="0" w:color="auto"/>
        <w:left w:val="none" w:sz="0" w:space="0" w:color="auto"/>
        <w:bottom w:val="none" w:sz="0" w:space="0" w:color="auto"/>
        <w:right w:val="none" w:sz="0" w:space="0" w:color="auto"/>
      </w:divBdr>
    </w:div>
    <w:div w:id="679696427">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5779">
      <w:bodyDiv w:val="1"/>
      <w:marLeft w:val="0"/>
      <w:marRight w:val="0"/>
      <w:marTop w:val="0"/>
      <w:marBottom w:val="0"/>
      <w:divBdr>
        <w:top w:val="none" w:sz="0" w:space="0" w:color="auto"/>
        <w:left w:val="none" w:sz="0" w:space="0" w:color="auto"/>
        <w:bottom w:val="none" w:sz="0" w:space="0" w:color="auto"/>
        <w:right w:val="none" w:sz="0" w:space="0" w:color="auto"/>
      </w:divBdr>
    </w:div>
    <w:div w:id="681903962">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363198">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138271">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4580">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332877">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599842">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92211">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756407">
      <w:bodyDiv w:val="1"/>
      <w:marLeft w:val="0"/>
      <w:marRight w:val="0"/>
      <w:marTop w:val="0"/>
      <w:marBottom w:val="0"/>
      <w:divBdr>
        <w:top w:val="none" w:sz="0" w:space="0" w:color="auto"/>
        <w:left w:val="none" w:sz="0" w:space="0" w:color="auto"/>
        <w:bottom w:val="none" w:sz="0" w:space="0" w:color="auto"/>
        <w:right w:val="none" w:sz="0" w:space="0" w:color="auto"/>
      </w:divBdr>
    </w:div>
    <w:div w:id="686827362">
      <w:bodyDiv w:val="1"/>
      <w:marLeft w:val="0"/>
      <w:marRight w:val="0"/>
      <w:marTop w:val="0"/>
      <w:marBottom w:val="0"/>
      <w:divBdr>
        <w:top w:val="none" w:sz="0" w:space="0" w:color="auto"/>
        <w:left w:val="none" w:sz="0" w:space="0" w:color="auto"/>
        <w:bottom w:val="none" w:sz="0" w:space="0" w:color="auto"/>
        <w:right w:val="none" w:sz="0" w:space="0" w:color="auto"/>
      </w:divBdr>
    </w:div>
    <w:div w:id="686831063">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6952296">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220411">
      <w:bodyDiv w:val="1"/>
      <w:marLeft w:val="0"/>
      <w:marRight w:val="0"/>
      <w:marTop w:val="0"/>
      <w:marBottom w:val="0"/>
      <w:divBdr>
        <w:top w:val="none" w:sz="0" w:space="0" w:color="auto"/>
        <w:left w:val="none" w:sz="0" w:space="0" w:color="auto"/>
        <w:bottom w:val="none" w:sz="0" w:space="0" w:color="auto"/>
        <w:right w:val="none" w:sz="0" w:space="0" w:color="auto"/>
      </w:divBdr>
    </w:div>
    <w:div w:id="687222556">
      <w:bodyDiv w:val="1"/>
      <w:marLeft w:val="0"/>
      <w:marRight w:val="0"/>
      <w:marTop w:val="0"/>
      <w:marBottom w:val="0"/>
      <w:divBdr>
        <w:top w:val="none" w:sz="0" w:space="0" w:color="auto"/>
        <w:left w:val="none" w:sz="0" w:space="0" w:color="auto"/>
        <w:bottom w:val="none" w:sz="0" w:space="0" w:color="auto"/>
        <w:right w:val="none" w:sz="0" w:space="0" w:color="auto"/>
      </w:divBdr>
    </w:div>
    <w:div w:id="687407825">
      <w:bodyDiv w:val="1"/>
      <w:marLeft w:val="0"/>
      <w:marRight w:val="0"/>
      <w:marTop w:val="0"/>
      <w:marBottom w:val="0"/>
      <w:divBdr>
        <w:top w:val="none" w:sz="0" w:space="0" w:color="auto"/>
        <w:left w:val="none" w:sz="0" w:space="0" w:color="auto"/>
        <w:bottom w:val="none" w:sz="0" w:space="0" w:color="auto"/>
        <w:right w:val="none" w:sz="0" w:space="0" w:color="auto"/>
      </w:divBdr>
    </w:div>
    <w:div w:id="687482901">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900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21309">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10935">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2588">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494414">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1013">
      <w:bodyDiv w:val="1"/>
      <w:marLeft w:val="0"/>
      <w:marRight w:val="0"/>
      <w:marTop w:val="0"/>
      <w:marBottom w:val="0"/>
      <w:divBdr>
        <w:top w:val="none" w:sz="0" w:space="0" w:color="auto"/>
        <w:left w:val="none" w:sz="0" w:space="0" w:color="auto"/>
        <w:bottom w:val="none" w:sz="0" w:space="0" w:color="auto"/>
        <w:right w:val="none" w:sz="0" w:space="0" w:color="auto"/>
      </w:divBdr>
    </w:div>
    <w:div w:id="6911544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459255">
      <w:bodyDiv w:val="1"/>
      <w:marLeft w:val="0"/>
      <w:marRight w:val="0"/>
      <w:marTop w:val="0"/>
      <w:marBottom w:val="0"/>
      <w:divBdr>
        <w:top w:val="none" w:sz="0" w:space="0" w:color="auto"/>
        <w:left w:val="none" w:sz="0" w:space="0" w:color="auto"/>
        <w:bottom w:val="none" w:sz="0" w:space="0" w:color="auto"/>
        <w:right w:val="none" w:sz="0" w:space="0" w:color="auto"/>
      </w:divBdr>
    </w:div>
    <w:div w:id="692460712">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731778">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192789">
      <w:bodyDiv w:val="1"/>
      <w:marLeft w:val="0"/>
      <w:marRight w:val="0"/>
      <w:marTop w:val="0"/>
      <w:marBottom w:val="0"/>
      <w:divBdr>
        <w:top w:val="none" w:sz="0" w:space="0" w:color="auto"/>
        <w:left w:val="none" w:sz="0" w:space="0" w:color="auto"/>
        <w:bottom w:val="none" w:sz="0" w:space="0" w:color="auto"/>
        <w:right w:val="none" w:sz="0" w:space="0" w:color="auto"/>
      </w:divBdr>
    </w:div>
    <w:div w:id="693699747">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99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1016">
      <w:bodyDiv w:val="1"/>
      <w:marLeft w:val="0"/>
      <w:marRight w:val="0"/>
      <w:marTop w:val="0"/>
      <w:marBottom w:val="0"/>
      <w:divBdr>
        <w:top w:val="none" w:sz="0" w:space="0" w:color="auto"/>
        <w:left w:val="none" w:sz="0" w:space="0" w:color="auto"/>
        <w:bottom w:val="none" w:sz="0" w:space="0" w:color="auto"/>
        <w:right w:val="none" w:sz="0" w:space="0" w:color="auto"/>
      </w:divBdr>
    </w:div>
    <w:div w:id="694616938">
      <w:bodyDiv w:val="1"/>
      <w:marLeft w:val="0"/>
      <w:marRight w:val="0"/>
      <w:marTop w:val="0"/>
      <w:marBottom w:val="0"/>
      <w:divBdr>
        <w:top w:val="none" w:sz="0" w:space="0" w:color="auto"/>
        <w:left w:val="none" w:sz="0" w:space="0" w:color="auto"/>
        <w:bottom w:val="none" w:sz="0" w:space="0" w:color="auto"/>
        <w:right w:val="none" w:sz="0" w:space="0" w:color="auto"/>
      </w:divBdr>
    </w:div>
    <w:div w:id="695160714">
      <w:bodyDiv w:val="1"/>
      <w:marLeft w:val="0"/>
      <w:marRight w:val="0"/>
      <w:marTop w:val="0"/>
      <w:marBottom w:val="0"/>
      <w:divBdr>
        <w:top w:val="none" w:sz="0" w:space="0" w:color="auto"/>
        <w:left w:val="none" w:sz="0" w:space="0" w:color="auto"/>
        <w:bottom w:val="none" w:sz="0" w:space="0" w:color="auto"/>
        <w:right w:val="none" w:sz="0" w:space="0" w:color="auto"/>
      </w:divBdr>
    </w:div>
    <w:div w:id="695232685">
      <w:bodyDiv w:val="1"/>
      <w:marLeft w:val="0"/>
      <w:marRight w:val="0"/>
      <w:marTop w:val="0"/>
      <w:marBottom w:val="0"/>
      <w:divBdr>
        <w:top w:val="none" w:sz="0" w:space="0" w:color="auto"/>
        <w:left w:val="none" w:sz="0" w:space="0" w:color="auto"/>
        <w:bottom w:val="none" w:sz="0" w:space="0" w:color="auto"/>
        <w:right w:val="none" w:sz="0" w:space="0" w:color="auto"/>
      </w:divBdr>
    </w:div>
    <w:div w:id="695234542">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498264">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199295">
      <w:bodyDiv w:val="1"/>
      <w:marLeft w:val="0"/>
      <w:marRight w:val="0"/>
      <w:marTop w:val="0"/>
      <w:marBottom w:val="0"/>
      <w:divBdr>
        <w:top w:val="none" w:sz="0" w:space="0" w:color="auto"/>
        <w:left w:val="none" w:sz="0" w:space="0" w:color="auto"/>
        <w:bottom w:val="none" w:sz="0" w:space="0" w:color="auto"/>
        <w:right w:val="none" w:sz="0" w:space="0" w:color="auto"/>
      </w:divBdr>
    </w:div>
    <w:div w:id="697438014">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858558">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66248">
      <w:bodyDiv w:val="1"/>
      <w:marLeft w:val="0"/>
      <w:marRight w:val="0"/>
      <w:marTop w:val="0"/>
      <w:marBottom w:val="0"/>
      <w:divBdr>
        <w:top w:val="none" w:sz="0" w:space="0" w:color="auto"/>
        <w:left w:val="none" w:sz="0" w:space="0" w:color="auto"/>
        <w:bottom w:val="none" w:sz="0" w:space="0" w:color="auto"/>
        <w:right w:val="none" w:sz="0" w:space="0" w:color="auto"/>
      </w:divBdr>
    </w:div>
    <w:div w:id="698242984">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279494">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473635">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626214">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055021">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825541">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0044">
      <w:bodyDiv w:val="1"/>
      <w:marLeft w:val="0"/>
      <w:marRight w:val="0"/>
      <w:marTop w:val="0"/>
      <w:marBottom w:val="0"/>
      <w:divBdr>
        <w:top w:val="none" w:sz="0" w:space="0" w:color="auto"/>
        <w:left w:val="none" w:sz="0" w:space="0" w:color="auto"/>
        <w:bottom w:val="none" w:sz="0" w:space="0" w:color="auto"/>
        <w:right w:val="none" w:sz="0" w:space="0" w:color="auto"/>
      </w:divBdr>
    </w:div>
    <w:div w:id="701906535">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488039">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48811">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133216">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6892">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529836">
      <w:bodyDiv w:val="1"/>
      <w:marLeft w:val="0"/>
      <w:marRight w:val="0"/>
      <w:marTop w:val="0"/>
      <w:marBottom w:val="0"/>
      <w:divBdr>
        <w:top w:val="none" w:sz="0" w:space="0" w:color="auto"/>
        <w:left w:val="none" w:sz="0" w:space="0" w:color="auto"/>
        <w:bottom w:val="none" w:sz="0" w:space="0" w:color="auto"/>
        <w:right w:val="none" w:sz="0" w:space="0" w:color="auto"/>
      </w:divBdr>
    </w:div>
    <w:div w:id="707686293">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7947940">
      <w:bodyDiv w:val="1"/>
      <w:marLeft w:val="0"/>
      <w:marRight w:val="0"/>
      <w:marTop w:val="0"/>
      <w:marBottom w:val="0"/>
      <w:divBdr>
        <w:top w:val="none" w:sz="0" w:space="0" w:color="auto"/>
        <w:left w:val="none" w:sz="0" w:space="0" w:color="auto"/>
        <w:bottom w:val="none" w:sz="0" w:space="0" w:color="auto"/>
        <w:right w:val="none" w:sz="0" w:space="0" w:color="auto"/>
      </w:divBdr>
    </w:div>
    <w:div w:id="70794847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70129">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0957834">
      <w:bodyDiv w:val="1"/>
      <w:marLeft w:val="0"/>
      <w:marRight w:val="0"/>
      <w:marTop w:val="0"/>
      <w:marBottom w:val="0"/>
      <w:divBdr>
        <w:top w:val="none" w:sz="0" w:space="0" w:color="auto"/>
        <w:left w:val="none" w:sz="0" w:space="0" w:color="auto"/>
        <w:bottom w:val="none" w:sz="0" w:space="0" w:color="auto"/>
        <w:right w:val="none" w:sz="0" w:space="0" w:color="auto"/>
      </w:divBdr>
    </w:div>
    <w:div w:id="711227528">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687001">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267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53398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754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48645">
      <w:bodyDiv w:val="1"/>
      <w:marLeft w:val="0"/>
      <w:marRight w:val="0"/>
      <w:marTop w:val="0"/>
      <w:marBottom w:val="0"/>
      <w:divBdr>
        <w:top w:val="none" w:sz="0" w:space="0" w:color="auto"/>
        <w:left w:val="none" w:sz="0" w:space="0" w:color="auto"/>
        <w:bottom w:val="none" w:sz="0" w:space="0" w:color="auto"/>
        <w:right w:val="none" w:sz="0" w:space="0" w:color="auto"/>
      </w:divBdr>
    </w:div>
    <w:div w:id="713889908">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740621">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1164">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36669">
      <w:bodyDiv w:val="1"/>
      <w:marLeft w:val="0"/>
      <w:marRight w:val="0"/>
      <w:marTop w:val="0"/>
      <w:marBottom w:val="0"/>
      <w:divBdr>
        <w:top w:val="none" w:sz="0" w:space="0" w:color="auto"/>
        <w:left w:val="none" w:sz="0" w:space="0" w:color="auto"/>
        <w:bottom w:val="none" w:sz="0" w:space="0" w:color="auto"/>
        <w:right w:val="none" w:sz="0" w:space="0" w:color="auto"/>
      </w:divBdr>
    </w:div>
    <w:div w:id="715737884">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118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123527">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702823">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8867">
      <w:bodyDiv w:val="1"/>
      <w:marLeft w:val="0"/>
      <w:marRight w:val="0"/>
      <w:marTop w:val="0"/>
      <w:marBottom w:val="0"/>
      <w:divBdr>
        <w:top w:val="none" w:sz="0" w:space="0" w:color="auto"/>
        <w:left w:val="none" w:sz="0" w:space="0" w:color="auto"/>
        <w:bottom w:val="none" w:sz="0" w:space="0" w:color="auto"/>
        <w:right w:val="none" w:sz="0" w:space="0" w:color="auto"/>
      </w:divBdr>
    </w:div>
    <w:div w:id="717242262">
      <w:bodyDiv w:val="1"/>
      <w:marLeft w:val="0"/>
      <w:marRight w:val="0"/>
      <w:marTop w:val="0"/>
      <w:marBottom w:val="0"/>
      <w:divBdr>
        <w:top w:val="none" w:sz="0" w:space="0" w:color="auto"/>
        <w:left w:val="none" w:sz="0" w:space="0" w:color="auto"/>
        <w:bottom w:val="none" w:sz="0" w:space="0" w:color="auto"/>
        <w:right w:val="none" w:sz="0" w:space="0" w:color="auto"/>
      </w:divBdr>
    </w:div>
    <w:div w:id="717245271">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123">
      <w:bodyDiv w:val="1"/>
      <w:marLeft w:val="0"/>
      <w:marRight w:val="0"/>
      <w:marTop w:val="0"/>
      <w:marBottom w:val="0"/>
      <w:divBdr>
        <w:top w:val="none" w:sz="0" w:space="0" w:color="auto"/>
        <w:left w:val="none" w:sz="0" w:space="0" w:color="auto"/>
        <w:bottom w:val="none" w:sz="0" w:space="0" w:color="auto"/>
        <w:right w:val="none" w:sz="0" w:space="0" w:color="auto"/>
      </w:divBdr>
    </w:div>
    <w:div w:id="717823390">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4757">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548404">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60817">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07979">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1230">
      <w:bodyDiv w:val="1"/>
      <w:marLeft w:val="0"/>
      <w:marRight w:val="0"/>
      <w:marTop w:val="0"/>
      <w:marBottom w:val="0"/>
      <w:divBdr>
        <w:top w:val="none" w:sz="0" w:space="0" w:color="auto"/>
        <w:left w:val="none" w:sz="0" w:space="0" w:color="auto"/>
        <w:bottom w:val="none" w:sz="0" w:space="0" w:color="auto"/>
        <w:right w:val="none" w:sz="0" w:space="0" w:color="auto"/>
      </w:divBdr>
    </w:div>
    <w:div w:id="720832195">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45807">
      <w:bodyDiv w:val="1"/>
      <w:marLeft w:val="0"/>
      <w:marRight w:val="0"/>
      <w:marTop w:val="0"/>
      <w:marBottom w:val="0"/>
      <w:divBdr>
        <w:top w:val="none" w:sz="0" w:space="0" w:color="auto"/>
        <w:left w:val="none" w:sz="0" w:space="0" w:color="auto"/>
        <w:bottom w:val="none" w:sz="0" w:space="0" w:color="auto"/>
        <w:right w:val="none" w:sz="0" w:space="0" w:color="auto"/>
      </w:divBdr>
    </w:div>
    <w:div w:id="721640758">
      <w:bodyDiv w:val="1"/>
      <w:marLeft w:val="0"/>
      <w:marRight w:val="0"/>
      <w:marTop w:val="0"/>
      <w:marBottom w:val="0"/>
      <w:divBdr>
        <w:top w:val="none" w:sz="0" w:space="0" w:color="auto"/>
        <w:left w:val="none" w:sz="0" w:space="0" w:color="auto"/>
        <w:bottom w:val="none" w:sz="0" w:space="0" w:color="auto"/>
        <w:right w:val="none" w:sz="0" w:space="0" w:color="auto"/>
      </w:divBdr>
    </w:div>
    <w:div w:id="721641489">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170804">
      <w:bodyDiv w:val="1"/>
      <w:marLeft w:val="0"/>
      <w:marRight w:val="0"/>
      <w:marTop w:val="0"/>
      <w:marBottom w:val="0"/>
      <w:divBdr>
        <w:top w:val="none" w:sz="0" w:space="0" w:color="auto"/>
        <w:left w:val="none" w:sz="0" w:space="0" w:color="auto"/>
        <w:bottom w:val="none" w:sz="0" w:space="0" w:color="auto"/>
        <w:right w:val="none" w:sz="0" w:space="0" w:color="auto"/>
      </w:divBdr>
    </w:div>
    <w:div w:id="722288032">
      <w:bodyDiv w:val="1"/>
      <w:marLeft w:val="0"/>
      <w:marRight w:val="0"/>
      <w:marTop w:val="0"/>
      <w:marBottom w:val="0"/>
      <w:divBdr>
        <w:top w:val="none" w:sz="0" w:space="0" w:color="auto"/>
        <w:left w:val="none" w:sz="0" w:space="0" w:color="auto"/>
        <w:bottom w:val="none" w:sz="0" w:space="0" w:color="auto"/>
        <w:right w:val="none" w:sz="0" w:space="0" w:color="auto"/>
      </w:divBdr>
    </w:div>
    <w:div w:id="722338259">
      <w:bodyDiv w:val="1"/>
      <w:marLeft w:val="0"/>
      <w:marRight w:val="0"/>
      <w:marTop w:val="0"/>
      <w:marBottom w:val="0"/>
      <w:divBdr>
        <w:top w:val="none" w:sz="0" w:space="0" w:color="auto"/>
        <w:left w:val="none" w:sz="0" w:space="0" w:color="auto"/>
        <w:bottom w:val="none" w:sz="0" w:space="0" w:color="auto"/>
        <w:right w:val="none" w:sz="0" w:space="0" w:color="auto"/>
      </w:divBdr>
    </w:div>
    <w:div w:id="72236423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49492">
      <w:bodyDiv w:val="1"/>
      <w:marLeft w:val="0"/>
      <w:marRight w:val="0"/>
      <w:marTop w:val="0"/>
      <w:marBottom w:val="0"/>
      <w:divBdr>
        <w:top w:val="none" w:sz="0" w:space="0" w:color="auto"/>
        <w:left w:val="none" w:sz="0" w:space="0" w:color="auto"/>
        <w:bottom w:val="none" w:sz="0" w:space="0" w:color="auto"/>
        <w:right w:val="none" w:sz="0" w:space="0" w:color="auto"/>
      </w:divBdr>
    </w:div>
    <w:div w:id="72301880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528004">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572822">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15583">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09062">
      <w:bodyDiv w:val="1"/>
      <w:marLeft w:val="0"/>
      <w:marRight w:val="0"/>
      <w:marTop w:val="0"/>
      <w:marBottom w:val="0"/>
      <w:divBdr>
        <w:top w:val="none" w:sz="0" w:space="0" w:color="auto"/>
        <w:left w:val="none" w:sz="0" w:space="0" w:color="auto"/>
        <w:bottom w:val="none" w:sz="0" w:space="0" w:color="auto"/>
        <w:right w:val="none" w:sz="0" w:space="0" w:color="auto"/>
      </w:divBdr>
    </w:div>
    <w:div w:id="725952046">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075512">
      <w:bodyDiv w:val="1"/>
      <w:marLeft w:val="0"/>
      <w:marRight w:val="0"/>
      <w:marTop w:val="0"/>
      <w:marBottom w:val="0"/>
      <w:divBdr>
        <w:top w:val="none" w:sz="0" w:space="0" w:color="auto"/>
        <w:left w:val="none" w:sz="0" w:space="0" w:color="auto"/>
        <w:bottom w:val="none" w:sz="0" w:space="0" w:color="auto"/>
        <w:right w:val="none" w:sz="0" w:space="0" w:color="auto"/>
      </w:divBdr>
    </w:div>
    <w:div w:id="727414449">
      <w:bodyDiv w:val="1"/>
      <w:marLeft w:val="0"/>
      <w:marRight w:val="0"/>
      <w:marTop w:val="0"/>
      <w:marBottom w:val="0"/>
      <w:divBdr>
        <w:top w:val="none" w:sz="0" w:space="0" w:color="auto"/>
        <w:left w:val="none" w:sz="0" w:space="0" w:color="auto"/>
        <w:bottom w:val="none" w:sz="0" w:space="0" w:color="auto"/>
        <w:right w:val="none" w:sz="0" w:space="0" w:color="auto"/>
      </w:divBdr>
    </w:div>
    <w:div w:id="72745972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1642">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3985">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7582">
      <w:bodyDiv w:val="1"/>
      <w:marLeft w:val="0"/>
      <w:marRight w:val="0"/>
      <w:marTop w:val="0"/>
      <w:marBottom w:val="0"/>
      <w:divBdr>
        <w:top w:val="none" w:sz="0" w:space="0" w:color="auto"/>
        <w:left w:val="none" w:sz="0" w:space="0" w:color="auto"/>
        <w:bottom w:val="none" w:sz="0" w:space="0" w:color="auto"/>
        <w:right w:val="none" w:sz="0" w:space="0" w:color="auto"/>
      </w:divBdr>
    </w:div>
    <w:div w:id="729571592">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622653">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08180">
      <w:bodyDiv w:val="1"/>
      <w:marLeft w:val="0"/>
      <w:marRight w:val="0"/>
      <w:marTop w:val="0"/>
      <w:marBottom w:val="0"/>
      <w:divBdr>
        <w:top w:val="none" w:sz="0" w:space="0" w:color="auto"/>
        <w:left w:val="none" w:sz="0" w:space="0" w:color="auto"/>
        <w:bottom w:val="none" w:sz="0" w:space="0" w:color="auto"/>
        <w:right w:val="none" w:sz="0" w:space="0" w:color="auto"/>
      </w:divBdr>
    </w:div>
    <w:div w:id="730033924">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229909">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40148">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10660">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316639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07126">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6705">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665972">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124731">
      <w:bodyDiv w:val="1"/>
      <w:marLeft w:val="0"/>
      <w:marRight w:val="0"/>
      <w:marTop w:val="0"/>
      <w:marBottom w:val="0"/>
      <w:divBdr>
        <w:top w:val="none" w:sz="0" w:space="0" w:color="auto"/>
        <w:left w:val="none" w:sz="0" w:space="0" w:color="auto"/>
        <w:bottom w:val="none" w:sz="0" w:space="0" w:color="auto"/>
        <w:right w:val="none" w:sz="0" w:space="0" w:color="auto"/>
      </w:divBdr>
    </w:div>
    <w:div w:id="736173102">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1673">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2321">
      <w:bodyDiv w:val="1"/>
      <w:marLeft w:val="0"/>
      <w:marRight w:val="0"/>
      <w:marTop w:val="0"/>
      <w:marBottom w:val="0"/>
      <w:divBdr>
        <w:top w:val="none" w:sz="0" w:space="0" w:color="auto"/>
        <w:left w:val="none" w:sz="0" w:space="0" w:color="auto"/>
        <w:bottom w:val="none" w:sz="0" w:space="0" w:color="auto"/>
        <w:right w:val="none" w:sz="0" w:space="0" w:color="auto"/>
      </w:divBdr>
    </w:div>
    <w:div w:id="736978954">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365665">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7819">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327557">
      <w:bodyDiv w:val="1"/>
      <w:marLeft w:val="0"/>
      <w:marRight w:val="0"/>
      <w:marTop w:val="0"/>
      <w:marBottom w:val="0"/>
      <w:divBdr>
        <w:top w:val="none" w:sz="0" w:space="0" w:color="auto"/>
        <w:left w:val="none" w:sz="0" w:space="0" w:color="auto"/>
        <w:bottom w:val="none" w:sz="0" w:space="0" w:color="auto"/>
        <w:right w:val="none" w:sz="0" w:space="0" w:color="auto"/>
      </w:divBdr>
    </w:div>
    <w:div w:id="739446214">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062778">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360">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0353">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885772">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85572">
      <w:bodyDiv w:val="1"/>
      <w:marLeft w:val="0"/>
      <w:marRight w:val="0"/>
      <w:marTop w:val="0"/>
      <w:marBottom w:val="0"/>
      <w:divBdr>
        <w:top w:val="none" w:sz="0" w:space="0" w:color="auto"/>
        <w:left w:val="none" w:sz="0" w:space="0" w:color="auto"/>
        <w:bottom w:val="none" w:sz="0" w:space="0" w:color="auto"/>
        <w:right w:val="none" w:sz="0" w:space="0" w:color="auto"/>
      </w:divBdr>
    </w:div>
    <w:div w:id="745878420">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148467">
      <w:bodyDiv w:val="1"/>
      <w:marLeft w:val="0"/>
      <w:marRight w:val="0"/>
      <w:marTop w:val="0"/>
      <w:marBottom w:val="0"/>
      <w:divBdr>
        <w:top w:val="none" w:sz="0" w:space="0" w:color="auto"/>
        <w:left w:val="none" w:sz="0" w:space="0" w:color="auto"/>
        <w:bottom w:val="none" w:sz="0" w:space="0" w:color="auto"/>
        <w:right w:val="none" w:sz="0" w:space="0" w:color="auto"/>
      </w:divBdr>
    </w:div>
    <w:div w:id="746194766">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655719">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461007">
      <w:bodyDiv w:val="1"/>
      <w:marLeft w:val="0"/>
      <w:marRight w:val="0"/>
      <w:marTop w:val="0"/>
      <w:marBottom w:val="0"/>
      <w:divBdr>
        <w:top w:val="none" w:sz="0" w:space="0" w:color="auto"/>
        <w:left w:val="none" w:sz="0" w:space="0" w:color="auto"/>
        <w:bottom w:val="none" w:sz="0" w:space="0" w:color="auto"/>
        <w:right w:val="none" w:sz="0" w:space="0" w:color="auto"/>
      </w:divBdr>
    </w:div>
    <w:div w:id="747731149">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159871">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77886">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498338">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0977083">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657844">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3205">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203703">
      <w:bodyDiv w:val="1"/>
      <w:marLeft w:val="0"/>
      <w:marRight w:val="0"/>
      <w:marTop w:val="0"/>
      <w:marBottom w:val="0"/>
      <w:divBdr>
        <w:top w:val="none" w:sz="0" w:space="0" w:color="auto"/>
        <w:left w:val="none" w:sz="0" w:space="0" w:color="auto"/>
        <w:bottom w:val="none" w:sz="0" w:space="0" w:color="auto"/>
        <w:right w:val="none" w:sz="0" w:space="0" w:color="auto"/>
      </w:divBdr>
    </w:div>
    <w:div w:id="754325513">
      <w:bodyDiv w:val="1"/>
      <w:marLeft w:val="0"/>
      <w:marRight w:val="0"/>
      <w:marTop w:val="0"/>
      <w:marBottom w:val="0"/>
      <w:divBdr>
        <w:top w:val="none" w:sz="0" w:space="0" w:color="auto"/>
        <w:left w:val="none" w:sz="0" w:space="0" w:color="auto"/>
        <w:bottom w:val="none" w:sz="0" w:space="0" w:color="auto"/>
        <w:right w:val="none" w:sz="0" w:space="0" w:color="auto"/>
      </w:divBdr>
    </w:div>
    <w:div w:id="754741882">
      <w:bodyDiv w:val="1"/>
      <w:marLeft w:val="0"/>
      <w:marRight w:val="0"/>
      <w:marTop w:val="0"/>
      <w:marBottom w:val="0"/>
      <w:divBdr>
        <w:top w:val="none" w:sz="0" w:space="0" w:color="auto"/>
        <w:left w:val="none" w:sz="0" w:space="0" w:color="auto"/>
        <w:bottom w:val="none" w:sz="0" w:space="0" w:color="auto"/>
        <w:right w:val="none" w:sz="0" w:space="0" w:color="auto"/>
      </w:divBdr>
    </w:div>
    <w:div w:id="754788701">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39528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635029">
      <w:bodyDiv w:val="1"/>
      <w:marLeft w:val="0"/>
      <w:marRight w:val="0"/>
      <w:marTop w:val="0"/>
      <w:marBottom w:val="0"/>
      <w:divBdr>
        <w:top w:val="none" w:sz="0" w:space="0" w:color="auto"/>
        <w:left w:val="none" w:sz="0" w:space="0" w:color="auto"/>
        <w:bottom w:val="none" w:sz="0" w:space="0" w:color="auto"/>
        <w:right w:val="none" w:sz="0" w:space="0" w:color="auto"/>
      </w:divBdr>
    </w:div>
    <w:div w:id="75585806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93519">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597061">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450231">
      <w:bodyDiv w:val="1"/>
      <w:marLeft w:val="0"/>
      <w:marRight w:val="0"/>
      <w:marTop w:val="0"/>
      <w:marBottom w:val="0"/>
      <w:divBdr>
        <w:top w:val="none" w:sz="0" w:space="0" w:color="auto"/>
        <w:left w:val="none" w:sz="0" w:space="0" w:color="auto"/>
        <w:bottom w:val="none" w:sz="0" w:space="0" w:color="auto"/>
        <w:right w:val="none" w:sz="0" w:space="0" w:color="auto"/>
      </w:divBdr>
    </w:div>
    <w:div w:id="758791033">
      <w:bodyDiv w:val="1"/>
      <w:marLeft w:val="0"/>
      <w:marRight w:val="0"/>
      <w:marTop w:val="0"/>
      <w:marBottom w:val="0"/>
      <w:divBdr>
        <w:top w:val="none" w:sz="0" w:space="0" w:color="auto"/>
        <w:left w:val="none" w:sz="0" w:space="0" w:color="auto"/>
        <w:bottom w:val="none" w:sz="0" w:space="0" w:color="auto"/>
        <w:right w:val="none" w:sz="0" w:space="0" w:color="auto"/>
      </w:divBdr>
    </w:div>
    <w:div w:id="758872803">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566005">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444698">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98260">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604755">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146372">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6195">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3522">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574787">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0728">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68914">
      <w:bodyDiv w:val="1"/>
      <w:marLeft w:val="0"/>
      <w:marRight w:val="0"/>
      <w:marTop w:val="0"/>
      <w:marBottom w:val="0"/>
      <w:divBdr>
        <w:top w:val="none" w:sz="0" w:space="0" w:color="auto"/>
        <w:left w:val="none" w:sz="0" w:space="0" w:color="auto"/>
        <w:bottom w:val="none" w:sz="0" w:space="0" w:color="auto"/>
        <w:right w:val="none" w:sz="0" w:space="0" w:color="auto"/>
      </w:divBdr>
    </w:div>
    <w:div w:id="765541876">
      <w:bodyDiv w:val="1"/>
      <w:marLeft w:val="0"/>
      <w:marRight w:val="0"/>
      <w:marTop w:val="0"/>
      <w:marBottom w:val="0"/>
      <w:divBdr>
        <w:top w:val="none" w:sz="0" w:space="0" w:color="auto"/>
        <w:left w:val="none" w:sz="0" w:space="0" w:color="auto"/>
        <w:bottom w:val="none" w:sz="0" w:space="0" w:color="auto"/>
        <w:right w:val="none" w:sz="0" w:space="0" w:color="auto"/>
      </w:divBdr>
    </w:div>
    <w:div w:id="765659759">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652882">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744142">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9352365">
      <w:bodyDiv w:val="1"/>
      <w:marLeft w:val="0"/>
      <w:marRight w:val="0"/>
      <w:marTop w:val="0"/>
      <w:marBottom w:val="0"/>
      <w:divBdr>
        <w:top w:val="none" w:sz="0" w:space="0" w:color="auto"/>
        <w:left w:val="none" w:sz="0" w:space="0" w:color="auto"/>
        <w:bottom w:val="none" w:sz="0" w:space="0" w:color="auto"/>
        <w:right w:val="none" w:sz="0" w:space="0" w:color="auto"/>
      </w:divBdr>
    </w:div>
    <w:div w:id="769357068">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593689">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99006">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668239">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172992">
      <w:bodyDiv w:val="1"/>
      <w:marLeft w:val="0"/>
      <w:marRight w:val="0"/>
      <w:marTop w:val="0"/>
      <w:marBottom w:val="0"/>
      <w:divBdr>
        <w:top w:val="none" w:sz="0" w:space="0" w:color="auto"/>
        <w:left w:val="none" w:sz="0" w:space="0" w:color="auto"/>
        <w:bottom w:val="none" w:sz="0" w:space="0" w:color="auto"/>
        <w:right w:val="none" w:sz="0" w:space="0" w:color="auto"/>
      </w:divBdr>
    </w:div>
    <w:div w:id="771246340">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80955">
      <w:bodyDiv w:val="1"/>
      <w:marLeft w:val="0"/>
      <w:marRight w:val="0"/>
      <w:marTop w:val="0"/>
      <w:marBottom w:val="0"/>
      <w:divBdr>
        <w:top w:val="none" w:sz="0" w:space="0" w:color="auto"/>
        <w:left w:val="none" w:sz="0" w:space="0" w:color="auto"/>
        <w:bottom w:val="none" w:sz="0" w:space="0" w:color="auto"/>
        <w:right w:val="none" w:sz="0" w:space="0" w:color="auto"/>
      </w:divBdr>
    </w:div>
    <w:div w:id="771827941">
      <w:bodyDiv w:val="1"/>
      <w:marLeft w:val="0"/>
      <w:marRight w:val="0"/>
      <w:marTop w:val="0"/>
      <w:marBottom w:val="0"/>
      <w:divBdr>
        <w:top w:val="none" w:sz="0" w:space="0" w:color="auto"/>
        <w:left w:val="none" w:sz="0" w:space="0" w:color="auto"/>
        <w:bottom w:val="none" w:sz="0" w:space="0" w:color="auto"/>
        <w:right w:val="none" w:sz="0" w:space="0" w:color="auto"/>
      </w:divBdr>
    </w:div>
    <w:div w:id="771899653">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76993">
      <w:bodyDiv w:val="1"/>
      <w:marLeft w:val="0"/>
      <w:marRight w:val="0"/>
      <w:marTop w:val="0"/>
      <w:marBottom w:val="0"/>
      <w:divBdr>
        <w:top w:val="none" w:sz="0" w:space="0" w:color="auto"/>
        <w:left w:val="none" w:sz="0" w:space="0" w:color="auto"/>
        <w:bottom w:val="none" w:sz="0" w:space="0" w:color="auto"/>
        <w:right w:val="none" w:sz="0" w:space="0" w:color="auto"/>
      </w:divBdr>
    </w:div>
    <w:div w:id="772477005">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25879">
      <w:bodyDiv w:val="1"/>
      <w:marLeft w:val="0"/>
      <w:marRight w:val="0"/>
      <w:marTop w:val="0"/>
      <w:marBottom w:val="0"/>
      <w:divBdr>
        <w:top w:val="none" w:sz="0" w:space="0" w:color="auto"/>
        <w:left w:val="none" w:sz="0" w:space="0" w:color="auto"/>
        <w:bottom w:val="none" w:sz="0" w:space="0" w:color="auto"/>
        <w:right w:val="none" w:sz="0" w:space="0" w:color="auto"/>
      </w:divBdr>
    </w:div>
    <w:div w:id="772701155">
      <w:bodyDiv w:val="1"/>
      <w:marLeft w:val="0"/>
      <w:marRight w:val="0"/>
      <w:marTop w:val="0"/>
      <w:marBottom w:val="0"/>
      <w:divBdr>
        <w:top w:val="none" w:sz="0" w:space="0" w:color="auto"/>
        <w:left w:val="none" w:sz="0" w:space="0" w:color="auto"/>
        <w:bottom w:val="none" w:sz="0" w:space="0" w:color="auto"/>
        <w:right w:val="none" w:sz="0" w:space="0" w:color="auto"/>
      </w:divBdr>
    </w:div>
    <w:div w:id="772752224">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211679">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73607">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4404">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5309">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603749">
      <w:bodyDiv w:val="1"/>
      <w:marLeft w:val="0"/>
      <w:marRight w:val="0"/>
      <w:marTop w:val="0"/>
      <w:marBottom w:val="0"/>
      <w:divBdr>
        <w:top w:val="none" w:sz="0" w:space="0" w:color="auto"/>
        <w:left w:val="none" w:sz="0" w:space="0" w:color="auto"/>
        <w:bottom w:val="none" w:sz="0" w:space="0" w:color="auto"/>
        <w:right w:val="none" w:sz="0" w:space="0" w:color="auto"/>
      </w:divBdr>
    </w:div>
    <w:div w:id="777868145">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7918234">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8989938">
      <w:bodyDiv w:val="1"/>
      <w:marLeft w:val="0"/>
      <w:marRight w:val="0"/>
      <w:marTop w:val="0"/>
      <w:marBottom w:val="0"/>
      <w:divBdr>
        <w:top w:val="none" w:sz="0" w:space="0" w:color="auto"/>
        <w:left w:val="none" w:sz="0" w:space="0" w:color="auto"/>
        <w:bottom w:val="none" w:sz="0" w:space="0" w:color="auto"/>
        <w:right w:val="none" w:sz="0" w:space="0" w:color="auto"/>
      </w:divBdr>
    </w:div>
    <w:div w:id="779182155">
      <w:bodyDiv w:val="1"/>
      <w:marLeft w:val="0"/>
      <w:marRight w:val="0"/>
      <w:marTop w:val="0"/>
      <w:marBottom w:val="0"/>
      <w:divBdr>
        <w:top w:val="none" w:sz="0" w:space="0" w:color="auto"/>
        <w:left w:val="none" w:sz="0" w:space="0" w:color="auto"/>
        <w:bottom w:val="none" w:sz="0" w:space="0" w:color="auto"/>
        <w:right w:val="none" w:sz="0" w:space="0" w:color="auto"/>
      </w:divBdr>
    </w:div>
    <w:div w:id="77929980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909516">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03298">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33273">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546363">
      <w:bodyDiv w:val="1"/>
      <w:marLeft w:val="0"/>
      <w:marRight w:val="0"/>
      <w:marTop w:val="0"/>
      <w:marBottom w:val="0"/>
      <w:divBdr>
        <w:top w:val="none" w:sz="0" w:space="0" w:color="auto"/>
        <w:left w:val="none" w:sz="0" w:space="0" w:color="auto"/>
        <w:bottom w:val="none" w:sz="0" w:space="0" w:color="auto"/>
        <w:right w:val="none" w:sz="0" w:space="0" w:color="auto"/>
      </w:divBdr>
    </w:div>
    <w:div w:id="784615241">
      <w:bodyDiv w:val="1"/>
      <w:marLeft w:val="0"/>
      <w:marRight w:val="0"/>
      <w:marTop w:val="0"/>
      <w:marBottom w:val="0"/>
      <w:divBdr>
        <w:top w:val="none" w:sz="0" w:space="0" w:color="auto"/>
        <w:left w:val="none" w:sz="0" w:space="0" w:color="auto"/>
        <w:bottom w:val="none" w:sz="0" w:space="0" w:color="auto"/>
        <w:right w:val="none" w:sz="0" w:space="0" w:color="auto"/>
      </w:divBdr>
    </w:div>
    <w:div w:id="784695214">
      <w:bodyDiv w:val="1"/>
      <w:marLeft w:val="0"/>
      <w:marRight w:val="0"/>
      <w:marTop w:val="0"/>
      <w:marBottom w:val="0"/>
      <w:divBdr>
        <w:top w:val="none" w:sz="0" w:space="0" w:color="auto"/>
        <w:left w:val="none" w:sz="0" w:space="0" w:color="auto"/>
        <w:bottom w:val="none" w:sz="0" w:space="0" w:color="auto"/>
        <w:right w:val="none" w:sz="0" w:space="0" w:color="auto"/>
      </w:divBdr>
    </w:div>
    <w:div w:id="784731753">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659722">
      <w:bodyDiv w:val="1"/>
      <w:marLeft w:val="0"/>
      <w:marRight w:val="0"/>
      <w:marTop w:val="0"/>
      <w:marBottom w:val="0"/>
      <w:divBdr>
        <w:top w:val="none" w:sz="0" w:space="0" w:color="auto"/>
        <w:left w:val="none" w:sz="0" w:space="0" w:color="auto"/>
        <w:bottom w:val="none" w:sz="0" w:space="0" w:color="auto"/>
        <w:right w:val="none" w:sz="0" w:space="0" w:color="auto"/>
      </w:divBdr>
    </w:div>
    <w:div w:id="785780676">
      <w:bodyDiv w:val="1"/>
      <w:marLeft w:val="0"/>
      <w:marRight w:val="0"/>
      <w:marTop w:val="0"/>
      <w:marBottom w:val="0"/>
      <w:divBdr>
        <w:top w:val="none" w:sz="0" w:space="0" w:color="auto"/>
        <w:left w:val="none" w:sz="0" w:space="0" w:color="auto"/>
        <w:bottom w:val="none" w:sz="0" w:space="0" w:color="auto"/>
        <w:right w:val="none" w:sz="0" w:space="0" w:color="auto"/>
      </w:divBdr>
    </w:div>
    <w:div w:id="785781285">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7042690">
      <w:bodyDiv w:val="1"/>
      <w:marLeft w:val="0"/>
      <w:marRight w:val="0"/>
      <w:marTop w:val="0"/>
      <w:marBottom w:val="0"/>
      <w:divBdr>
        <w:top w:val="none" w:sz="0" w:space="0" w:color="auto"/>
        <w:left w:val="none" w:sz="0" w:space="0" w:color="auto"/>
        <w:bottom w:val="none" w:sz="0" w:space="0" w:color="auto"/>
        <w:right w:val="none" w:sz="0" w:space="0" w:color="auto"/>
      </w:divBdr>
    </w:div>
    <w:div w:id="787119618">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160">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202374">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667447">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3964">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058671">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49443">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5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12025">
      <w:bodyDiv w:val="1"/>
      <w:marLeft w:val="0"/>
      <w:marRight w:val="0"/>
      <w:marTop w:val="0"/>
      <w:marBottom w:val="0"/>
      <w:divBdr>
        <w:top w:val="none" w:sz="0" w:space="0" w:color="auto"/>
        <w:left w:val="none" w:sz="0" w:space="0" w:color="auto"/>
        <w:bottom w:val="none" w:sz="0" w:space="0" w:color="auto"/>
        <w:right w:val="none" w:sz="0" w:space="0" w:color="auto"/>
      </w:divBdr>
    </w:div>
    <w:div w:id="790904139">
      <w:bodyDiv w:val="1"/>
      <w:marLeft w:val="0"/>
      <w:marRight w:val="0"/>
      <w:marTop w:val="0"/>
      <w:marBottom w:val="0"/>
      <w:divBdr>
        <w:top w:val="none" w:sz="0" w:space="0" w:color="auto"/>
        <w:left w:val="none" w:sz="0" w:space="0" w:color="auto"/>
        <w:bottom w:val="none" w:sz="0" w:space="0" w:color="auto"/>
        <w:right w:val="none" w:sz="0" w:space="0" w:color="auto"/>
      </w:divBdr>
    </w:div>
    <w:div w:id="791098411">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594525">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282">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4910427">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601497">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6990482">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50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899">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697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267018">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57757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26364">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26611">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312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66289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090498">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286606">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745540">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790784">
      <w:bodyDiv w:val="1"/>
      <w:marLeft w:val="0"/>
      <w:marRight w:val="0"/>
      <w:marTop w:val="0"/>
      <w:marBottom w:val="0"/>
      <w:divBdr>
        <w:top w:val="none" w:sz="0" w:space="0" w:color="auto"/>
        <w:left w:val="none" w:sz="0" w:space="0" w:color="auto"/>
        <w:bottom w:val="none" w:sz="0" w:space="0" w:color="auto"/>
        <w:right w:val="none" w:sz="0" w:space="0" w:color="auto"/>
      </w:divBdr>
    </w:div>
    <w:div w:id="808859469">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055602">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784925">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026159">
      <w:bodyDiv w:val="1"/>
      <w:marLeft w:val="0"/>
      <w:marRight w:val="0"/>
      <w:marTop w:val="0"/>
      <w:marBottom w:val="0"/>
      <w:divBdr>
        <w:top w:val="none" w:sz="0" w:space="0" w:color="auto"/>
        <w:left w:val="none" w:sz="0" w:space="0" w:color="auto"/>
        <w:bottom w:val="none" w:sz="0" w:space="0" w:color="auto"/>
        <w:right w:val="none" w:sz="0" w:space="0" w:color="auto"/>
      </w:divBdr>
    </w:div>
    <w:div w:id="811093187">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305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563535">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83183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3985097">
      <w:bodyDiv w:val="1"/>
      <w:marLeft w:val="0"/>
      <w:marRight w:val="0"/>
      <w:marTop w:val="0"/>
      <w:marBottom w:val="0"/>
      <w:divBdr>
        <w:top w:val="none" w:sz="0" w:space="0" w:color="auto"/>
        <w:left w:val="none" w:sz="0" w:space="0" w:color="auto"/>
        <w:bottom w:val="none" w:sz="0" w:space="0" w:color="auto"/>
        <w:right w:val="none" w:sz="0" w:space="0" w:color="auto"/>
      </w:divBdr>
    </w:div>
    <w:div w:id="813987526">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37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1562">
      <w:bodyDiv w:val="1"/>
      <w:marLeft w:val="0"/>
      <w:marRight w:val="0"/>
      <w:marTop w:val="0"/>
      <w:marBottom w:val="0"/>
      <w:divBdr>
        <w:top w:val="none" w:sz="0" w:space="0" w:color="auto"/>
        <w:left w:val="none" w:sz="0" w:space="0" w:color="auto"/>
        <w:bottom w:val="none" w:sz="0" w:space="0" w:color="auto"/>
        <w:right w:val="none" w:sz="0" w:space="0" w:color="auto"/>
      </w:divBdr>
    </w:div>
    <w:div w:id="814837795">
      <w:bodyDiv w:val="1"/>
      <w:marLeft w:val="0"/>
      <w:marRight w:val="0"/>
      <w:marTop w:val="0"/>
      <w:marBottom w:val="0"/>
      <w:divBdr>
        <w:top w:val="none" w:sz="0" w:space="0" w:color="auto"/>
        <w:left w:val="none" w:sz="0" w:space="0" w:color="auto"/>
        <w:bottom w:val="none" w:sz="0" w:space="0" w:color="auto"/>
        <w:right w:val="none" w:sz="0" w:space="0" w:color="auto"/>
      </w:divBdr>
    </w:div>
    <w:div w:id="814877208">
      <w:bodyDiv w:val="1"/>
      <w:marLeft w:val="0"/>
      <w:marRight w:val="0"/>
      <w:marTop w:val="0"/>
      <w:marBottom w:val="0"/>
      <w:divBdr>
        <w:top w:val="none" w:sz="0" w:space="0" w:color="auto"/>
        <w:left w:val="none" w:sz="0" w:space="0" w:color="auto"/>
        <w:bottom w:val="none" w:sz="0" w:space="0" w:color="auto"/>
        <w:right w:val="none" w:sz="0" w:space="0" w:color="auto"/>
      </w:divBdr>
    </w:div>
    <w:div w:id="814907080">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73846">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068194">
      <w:bodyDiv w:val="1"/>
      <w:marLeft w:val="0"/>
      <w:marRight w:val="0"/>
      <w:marTop w:val="0"/>
      <w:marBottom w:val="0"/>
      <w:divBdr>
        <w:top w:val="none" w:sz="0" w:space="0" w:color="auto"/>
        <w:left w:val="none" w:sz="0" w:space="0" w:color="auto"/>
        <w:bottom w:val="none" w:sz="0" w:space="0" w:color="auto"/>
        <w:right w:val="none" w:sz="0" w:space="0" w:color="auto"/>
      </w:divBdr>
    </w:div>
    <w:div w:id="816068575">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652811">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503267">
      <w:bodyDiv w:val="1"/>
      <w:marLeft w:val="0"/>
      <w:marRight w:val="0"/>
      <w:marTop w:val="0"/>
      <w:marBottom w:val="0"/>
      <w:divBdr>
        <w:top w:val="none" w:sz="0" w:space="0" w:color="auto"/>
        <w:left w:val="none" w:sz="0" w:space="0" w:color="auto"/>
        <w:bottom w:val="none" w:sz="0" w:space="0" w:color="auto"/>
        <w:right w:val="none" w:sz="0" w:space="0" w:color="auto"/>
      </w:divBdr>
    </w:div>
    <w:div w:id="818617247">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770550">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228557">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19732162">
      <w:bodyDiv w:val="1"/>
      <w:marLeft w:val="0"/>
      <w:marRight w:val="0"/>
      <w:marTop w:val="0"/>
      <w:marBottom w:val="0"/>
      <w:divBdr>
        <w:top w:val="none" w:sz="0" w:space="0" w:color="auto"/>
        <w:left w:val="none" w:sz="0" w:space="0" w:color="auto"/>
        <w:bottom w:val="none" w:sz="0" w:space="0" w:color="auto"/>
        <w:right w:val="none" w:sz="0" w:space="0" w:color="auto"/>
      </w:divBdr>
    </w:div>
    <w:div w:id="81988611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6203">
      <w:bodyDiv w:val="1"/>
      <w:marLeft w:val="0"/>
      <w:marRight w:val="0"/>
      <w:marTop w:val="0"/>
      <w:marBottom w:val="0"/>
      <w:divBdr>
        <w:top w:val="none" w:sz="0" w:space="0" w:color="auto"/>
        <w:left w:val="none" w:sz="0" w:space="0" w:color="auto"/>
        <w:bottom w:val="none" w:sz="0" w:space="0" w:color="auto"/>
        <w:right w:val="none" w:sz="0" w:space="0" w:color="auto"/>
      </w:divBdr>
    </w:div>
    <w:div w:id="8207293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506447">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7568">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247740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696739">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35167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0064">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011704">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784469">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193">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513319">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26106">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242528">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3919">
      <w:bodyDiv w:val="1"/>
      <w:marLeft w:val="0"/>
      <w:marRight w:val="0"/>
      <w:marTop w:val="0"/>
      <w:marBottom w:val="0"/>
      <w:divBdr>
        <w:top w:val="none" w:sz="0" w:space="0" w:color="auto"/>
        <w:left w:val="none" w:sz="0" w:space="0" w:color="auto"/>
        <w:bottom w:val="none" w:sz="0" w:space="0" w:color="auto"/>
        <w:right w:val="none" w:sz="0" w:space="0" w:color="auto"/>
      </w:divBdr>
    </w:div>
    <w:div w:id="826550530">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827380">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210539">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1800">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676861">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71478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175308">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28490">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263562">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79108">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211205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453451">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227038">
      <w:bodyDiv w:val="1"/>
      <w:marLeft w:val="0"/>
      <w:marRight w:val="0"/>
      <w:marTop w:val="0"/>
      <w:marBottom w:val="0"/>
      <w:divBdr>
        <w:top w:val="none" w:sz="0" w:space="0" w:color="auto"/>
        <w:left w:val="none" w:sz="0" w:space="0" w:color="auto"/>
        <w:bottom w:val="none" w:sz="0" w:space="0" w:color="auto"/>
        <w:right w:val="none" w:sz="0" w:space="0" w:color="auto"/>
      </w:divBdr>
    </w:div>
    <w:div w:id="834802158">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5076826">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538715">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459274">
      <w:bodyDiv w:val="1"/>
      <w:marLeft w:val="0"/>
      <w:marRight w:val="0"/>
      <w:marTop w:val="0"/>
      <w:marBottom w:val="0"/>
      <w:divBdr>
        <w:top w:val="none" w:sz="0" w:space="0" w:color="auto"/>
        <w:left w:val="none" w:sz="0" w:space="0" w:color="auto"/>
        <w:bottom w:val="none" w:sz="0" w:space="0" w:color="auto"/>
        <w:right w:val="none" w:sz="0" w:space="0" w:color="auto"/>
      </w:divBdr>
    </w:div>
    <w:div w:id="836530500">
      <w:bodyDiv w:val="1"/>
      <w:marLeft w:val="0"/>
      <w:marRight w:val="0"/>
      <w:marTop w:val="0"/>
      <w:marBottom w:val="0"/>
      <w:divBdr>
        <w:top w:val="none" w:sz="0" w:space="0" w:color="auto"/>
        <w:left w:val="none" w:sz="0" w:space="0" w:color="auto"/>
        <w:bottom w:val="none" w:sz="0" w:space="0" w:color="auto"/>
        <w:right w:val="none" w:sz="0" w:space="0" w:color="auto"/>
      </w:divBdr>
    </w:div>
    <w:div w:id="836651119">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499119">
      <w:bodyDiv w:val="1"/>
      <w:marLeft w:val="0"/>
      <w:marRight w:val="0"/>
      <w:marTop w:val="0"/>
      <w:marBottom w:val="0"/>
      <w:divBdr>
        <w:top w:val="none" w:sz="0" w:space="0" w:color="auto"/>
        <w:left w:val="none" w:sz="0" w:space="0" w:color="auto"/>
        <w:bottom w:val="none" w:sz="0" w:space="0" w:color="auto"/>
        <w:right w:val="none" w:sz="0" w:space="0" w:color="auto"/>
      </w:divBdr>
    </w:div>
    <w:div w:id="837842869">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79897">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440">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7614">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69085">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203425">
      <w:bodyDiv w:val="1"/>
      <w:marLeft w:val="0"/>
      <w:marRight w:val="0"/>
      <w:marTop w:val="0"/>
      <w:marBottom w:val="0"/>
      <w:divBdr>
        <w:top w:val="none" w:sz="0" w:space="0" w:color="auto"/>
        <w:left w:val="none" w:sz="0" w:space="0" w:color="auto"/>
        <w:bottom w:val="none" w:sz="0" w:space="0" w:color="auto"/>
        <w:right w:val="none" w:sz="0" w:space="0" w:color="auto"/>
      </w:divBdr>
    </w:div>
    <w:div w:id="842208194">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3941">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1020">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022457">
      <w:bodyDiv w:val="1"/>
      <w:marLeft w:val="0"/>
      <w:marRight w:val="0"/>
      <w:marTop w:val="0"/>
      <w:marBottom w:val="0"/>
      <w:divBdr>
        <w:top w:val="none" w:sz="0" w:space="0" w:color="auto"/>
        <w:left w:val="none" w:sz="0" w:space="0" w:color="auto"/>
        <w:bottom w:val="none" w:sz="0" w:space="0" w:color="auto"/>
        <w:right w:val="none" w:sz="0" w:space="0" w:color="auto"/>
      </w:divBdr>
    </w:div>
    <w:div w:id="846099676">
      <w:bodyDiv w:val="1"/>
      <w:marLeft w:val="0"/>
      <w:marRight w:val="0"/>
      <w:marTop w:val="0"/>
      <w:marBottom w:val="0"/>
      <w:divBdr>
        <w:top w:val="none" w:sz="0" w:space="0" w:color="auto"/>
        <w:left w:val="none" w:sz="0" w:space="0" w:color="auto"/>
        <w:bottom w:val="none" w:sz="0" w:space="0" w:color="auto"/>
        <w:right w:val="none" w:sz="0" w:space="0" w:color="auto"/>
      </w:divBdr>
    </w:div>
    <w:div w:id="846138769">
      <w:bodyDiv w:val="1"/>
      <w:marLeft w:val="0"/>
      <w:marRight w:val="0"/>
      <w:marTop w:val="0"/>
      <w:marBottom w:val="0"/>
      <w:divBdr>
        <w:top w:val="none" w:sz="0" w:space="0" w:color="auto"/>
        <w:left w:val="none" w:sz="0" w:space="0" w:color="auto"/>
        <w:bottom w:val="none" w:sz="0" w:space="0" w:color="auto"/>
        <w:right w:val="none" w:sz="0" w:space="0" w:color="auto"/>
      </w:divBdr>
    </w:div>
    <w:div w:id="846142578">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250763">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059751">
      <w:bodyDiv w:val="1"/>
      <w:marLeft w:val="0"/>
      <w:marRight w:val="0"/>
      <w:marTop w:val="0"/>
      <w:marBottom w:val="0"/>
      <w:divBdr>
        <w:top w:val="none" w:sz="0" w:space="0" w:color="auto"/>
        <w:left w:val="none" w:sz="0" w:space="0" w:color="auto"/>
        <w:bottom w:val="none" w:sz="0" w:space="0" w:color="auto"/>
        <w:right w:val="none" w:sz="0" w:space="0" w:color="auto"/>
      </w:divBdr>
    </w:div>
    <w:div w:id="84806473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20860">
      <w:bodyDiv w:val="1"/>
      <w:marLeft w:val="0"/>
      <w:marRight w:val="0"/>
      <w:marTop w:val="0"/>
      <w:marBottom w:val="0"/>
      <w:divBdr>
        <w:top w:val="none" w:sz="0" w:space="0" w:color="auto"/>
        <w:left w:val="none" w:sz="0" w:space="0" w:color="auto"/>
        <w:bottom w:val="none" w:sz="0" w:space="0" w:color="auto"/>
        <w:right w:val="none" w:sz="0" w:space="0" w:color="auto"/>
      </w:divBdr>
    </w:div>
    <w:div w:id="848833350">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182640">
      <w:bodyDiv w:val="1"/>
      <w:marLeft w:val="0"/>
      <w:marRight w:val="0"/>
      <w:marTop w:val="0"/>
      <w:marBottom w:val="0"/>
      <w:divBdr>
        <w:top w:val="none" w:sz="0" w:space="0" w:color="auto"/>
        <w:left w:val="none" w:sz="0" w:space="0" w:color="auto"/>
        <w:bottom w:val="none" w:sz="0" w:space="0" w:color="auto"/>
        <w:right w:val="none" w:sz="0" w:space="0" w:color="auto"/>
      </w:divBdr>
    </w:div>
    <w:div w:id="849291556">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47794">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2583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43277">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76407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387696">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281844">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618946">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273515">
      <w:bodyDiv w:val="1"/>
      <w:marLeft w:val="0"/>
      <w:marRight w:val="0"/>
      <w:marTop w:val="0"/>
      <w:marBottom w:val="0"/>
      <w:divBdr>
        <w:top w:val="none" w:sz="0" w:space="0" w:color="auto"/>
        <w:left w:val="none" w:sz="0" w:space="0" w:color="auto"/>
        <w:bottom w:val="none" w:sz="0" w:space="0" w:color="auto"/>
        <w:right w:val="none" w:sz="0" w:space="0" w:color="auto"/>
      </w:divBdr>
    </w:div>
    <w:div w:id="859398322">
      <w:bodyDiv w:val="1"/>
      <w:marLeft w:val="0"/>
      <w:marRight w:val="0"/>
      <w:marTop w:val="0"/>
      <w:marBottom w:val="0"/>
      <w:divBdr>
        <w:top w:val="none" w:sz="0" w:space="0" w:color="auto"/>
        <w:left w:val="none" w:sz="0" w:space="0" w:color="auto"/>
        <w:bottom w:val="none" w:sz="0" w:space="0" w:color="auto"/>
        <w:right w:val="none" w:sz="0" w:space="0" w:color="auto"/>
      </w:divBdr>
    </w:div>
    <w:div w:id="859464463">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1017678">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36971">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40957">
      <w:bodyDiv w:val="1"/>
      <w:marLeft w:val="0"/>
      <w:marRight w:val="0"/>
      <w:marTop w:val="0"/>
      <w:marBottom w:val="0"/>
      <w:divBdr>
        <w:top w:val="none" w:sz="0" w:space="0" w:color="auto"/>
        <w:left w:val="none" w:sz="0" w:space="0" w:color="auto"/>
        <w:bottom w:val="none" w:sz="0" w:space="0" w:color="auto"/>
        <w:right w:val="none" w:sz="0" w:space="0" w:color="auto"/>
      </w:divBdr>
    </w:div>
    <w:div w:id="862942166">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832739">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033497">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571958">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77869">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538065">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413940">
      <w:bodyDiv w:val="1"/>
      <w:marLeft w:val="0"/>
      <w:marRight w:val="0"/>
      <w:marTop w:val="0"/>
      <w:marBottom w:val="0"/>
      <w:divBdr>
        <w:top w:val="none" w:sz="0" w:space="0" w:color="auto"/>
        <w:left w:val="none" w:sz="0" w:space="0" w:color="auto"/>
        <w:bottom w:val="none" w:sz="0" w:space="0" w:color="auto"/>
        <w:right w:val="none" w:sz="0" w:space="0" w:color="auto"/>
      </w:divBdr>
    </w:div>
    <w:div w:id="870800236">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3942">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848442">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34410">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87999">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804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1276">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461995">
      <w:bodyDiv w:val="1"/>
      <w:marLeft w:val="0"/>
      <w:marRight w:val="0"/>
      <w:marTop w:val="0"/>
      <w:marBottom w:val="0"/>
      <w:divBdr>
        <w:top w:val="none" w:sz="0" w:space="0" w:color="auto"/>
        <w:left w:val="none" w:sz="0" w:space="0" w:color="auto"/>
        <w:bottom w:val="none" w:sz="0" w:space="0" w:color="auto"/>
        <w:right w:val="none" w:sz="0" w:space="0" w:color="auto"/>
      </w:divBdr>
    </w:div>
    <w:div w:id="874658485">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129">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893062">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1873">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784">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2700">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06057">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468105">
      <w:bodyDiv w:val="1"/>
      <w:marLeft w:val="0"/>
      <w:marRight w:val="0"/>
      <w:marTop w:val="0"/>
      <w:marBottom w:val="0"/>
      <w:divBdr>
        <w:top w:val="none" w:sz="0" w:space="0" w:color="auto"/>
        <w:left w:val="none" w:sz="0" w:space="0" w:color="auto"/>
        <w:bottom w:val="none" w:sz="0" w:space="0" w:color="auto"/>
        <w:right w:val="none" w:sz="0" w:space="0" w:color="auto"/>
      </w:divBdr>
    </w:div>
    <w:div w:id="878664026">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0772">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578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678326">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749386">
      <w:bodyDiv w:val="1"/>
      <w:marLeft w:val="0"/>
      <w:marRight w:val="0"/>
      <w:marTop w:val="0"/>
      <w:marBottom w:val="0"/>
      <w:divBdr>
        <w:top w:val="none" w:sz="0" w:space="0" w:color="auto"/>
        <w:left w:val="none" w:sz="0" w:space="0" w:color="auto"/>
        <w:bottom w:val="none" w:sz="0" w:space="0" w:color="auto"/>
        <w:right w:val="none" w:sz="0" w:space="0" w:color="auto"/>
      </w:divBdr>
    </w:div>
    <w:div w:id="881869485">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987261">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372781">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642773">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64963">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751837">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599844">
      <w:bodyDiv w:val="1"/>
      <w:marLeft w:val="0"/>
      <w:marRight w:val="0"/>
      <w:marTop w:val="0"/>
      <w:marBottom w:val="0"/>
      <w:divBdr>
        <w:top w:val="none" w:sz="0" w:space="0" w:color="auto"/>
        <w:left w:val="none" w:sz="0" w:space="0" w:color="auto"/>
        <w:bottom w:val="none" w:sz="0" w:space="0" w:color="auto"/>
        <w:right w:val="none" w:sz="0" w:space="0" w:color="auto"/>
      </w:divBdr>
    </w:div>
    <w:div w:id="88587273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119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8806626">
      <w:bodyDiv w:val="1"/>
      <w:marLeft w:val="0"/>
      <w:marRight w:val="0"/>
      <w:marTop w:val="0"/>
      <w:marBottom w:val="0"/>
      <w:divBdr>
        <w:top w:val="none" w:sz="0" w:space="0" w:color="auto"/>
        <w:left w:val="none" w:sz="0" w:space="0" w:color="auto"/>
        <w:bottom w:val="none" w:sz="0" w:space="0" w:color="auto"/>
        <w:right w:val="none" w:sz="0" w:space="0" w:color="auto"/>
      </w:divBdr>
    </w:div>
    <w:div w:id="889196342">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800963">
      <w:bodyDiv w:val="1"/>
      <w:marLeft w:val="0"/>
      <w:marRight w:val="0"/>
      <w:marTop w:val="0"/>
      <w:marBottom w:val="0"/>
      <w:divBdr>
        <w:top w:val="none" w:sz="0" w:space="0" w:color="auto"/>
        <w:left w:val="none" w:sz="0" w:space="0" w:color="auto"/>
        <w:bottom w:val="none" w:sz="0" w:space="0" w:color="auto"/>
        <w:right w:val="none" w:sz="0" w:space="0" w:color="auto"/>
      </w:divBdr>
    </w:div>
    <w:div w:id="889922143">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884564">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3203510">
      <w:bodyDiv w:val="1"/>
      <w:marLeft w:val="0"/>
      <w:marRight w:val="0"/>
      <w:marTop w:val="0"/>
      <w:marBottom w:val="0"/>
      <w:divBdr>
        <w:top w:val="none" w:sz="0" w:space="0" w:color="auto"/>
        <w:left w:val="none" w:sz="0" w:space="0" w:color="auto"/>
        <w:bottom w:val="none" w:sz="0" w:space="0" w:color="auto"/>
        <w:right w:val="none" w:sz="0" w:space="0" w:color="auto"/>
      </w:divBdr>
    </w:div>
    <w:div w:id="893548026">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931643">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045033">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853695">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698594">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18534">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7607">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817436">
      <w:bodyDiv w:val="1"/>
      <w:marLeft w:val="0"/>
      <w:marRight w:val="0"/>
      <w:marTop w:val="0"/>
      <w:marBottom w:val="0"/>
      <w:divBdr>
        <w:top w:val="none" w:sz="0" w:space="0" w:color="auto"/>
        <w:left w:val="none" w:sz="0" w:space="0" w:color="auto"/>
        <w:bottom w:val="none" w:sz="0" w:space="0" w:color="auto"/>
        <w:right w:val="none" w:sz="0" w:space="0" w:color="auto"/>
      </w:divBdr>
    </w:div>
    <w:div w:id="89693346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205784">
      <w:bodyDiv w:val="1"/>
      <w:marLeft w:val="0"/>
      <w:marRight w:val="0"/>
      <w:marTop w:val="0"/>
      <w:marBottom w:val="0"/>
      <w:divBdr>
        <w:top w:val="none" w:sz="0" w:space="0" w:color="auto"/>
        <w:left w:val="none" w:sz="0" w:space="0" w:color="auto"/>
        <w:bottom w:val="none" w:sz="0" w:space="0" w:color="auto"/>
        <w:right w:val="none" w:sz="0" w:space="0" w:color="auto"/>
      </w:divBdr>
    </w:div>
    <w:div w:id="897322901">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398072">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3494">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7659">
      <w:bodyDiv w:val="1"/>
      <w:marLeft w:val="0"/>
      <w:marRight w:val="0"/>
      <w:marTop w:val="0"/>
      <w:marBottom w:val="0"/>
      <w:divBdr>
        <w:top w:val="none" w:sz="0" w:space="0" w:color="auto"/>
        <w:left w:val="none" w:sz="0" w:space="0" w:color="auto"/>
        <w:bottom w:val="none" w:sz="0" w:space="0" w:color="auto"/>
        <w:right w:val="none" w:sz="0" w:space="0" w:color="auto"/>
      </w:divBdr>
    </w:div>
    <w:div w:id="900019753">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17437">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1793297">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835908">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143355">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28404">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47505">
      <w:bodyDiv w:val="1"/>
      <w:marLeft w:val="0"/>
      <w:marRight w:val="0"/>
      <w:marTop w:val="0"/>
      <w:marBottom w:val="0"/>
      <w:divBdr>
        <w:top w:val="none" w:sz="0" w:space="0" w:color="auto"/>
        <w:left w:val="none" w:sz="0" w:space="0" w:color="auto"/>
        <w:bottom w:val="none" w:sz="0" w:space="0" w:color="auto"/>
        <w:right w:val="none" w:sz="0" w:space="0" w:color="auto"/>
      </w:divBdr>
    </w:div>
    <w:div w:id="90506820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21001">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7033059">
      <w:bodyDiv w:val="1"/>
      <w:marLeft w:val="0"/>
      <w:marRight w:val="0"/>
      <w:marTop w:val="0"/>
      <w:marBottom w:val="0"/>
      <w:divBdr>
        <w:top w:val="none" w:sz="0" w:space="0" w:color="auto"/>
        <w:left w:val="none" w:sz="0" w:space="0" w:color="auto"/>
        <w:bottom w:val="none" w:sz="0" w:space="0" w:color="auto"/>
        <w:right w:val="none" w:sz="0" w:space="0" w:color="auto"/>
      </w:divBdr>
    </w:div>
    <w:div w:id="907613662">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147430">
      <w:bodyDiv w:val="1"/>
      <w:marLeft w:val="0"/>
      <w:marRight w:val="0"/>
      <w:marTop w:val="0"/>
      <w:marBottom w:val="0"/>
      <w:divBdr>
        <w:top w:val="none" w:sz="0" w:space="0" w:color="auto"/>
        <w:left w:val="none" w:sz="0" w:space="0" w:color="auto"/>
        <w:bottom w:val="none" w:sz="0" w:space="0" w:color="auto"/>
        <w:right w:val="none" w:sz="0" w:space="0" w:color="auto"/>
      </w:divBdr>
    </w:div>
    <w:div w:id="909267985">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272586">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432042">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088996">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1589">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5431">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2368">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511378">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0911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402134">
      <w:bodyDiv w:val="1"/>
      <w:marLeft w:val="0"/>
      <w:marRight w:val="0"/>
      <w:marTop w:val="0"/>
      <w:marBottom w:val="0"/>
      <w:divBdr>
        <w:top w:val="none" w:sz="0" w:space="0" w:color="auto"/>
        <w:left w:val="none" w:sz="0" w:space="0" w:color="auto"/>
        <w:bottom w:val="none" w:sz="0" w:space="0" w:color="auto"/>
        <w:right w:val="none" w:sz="0" w:space="0" w:color="auto"/>
      </w:divBdr>
    </w:div>
    <w:div w:id="916525101">
      <w:bodyDiv w:val="1"/>
      <w:marLeft w:val="0"/>
      <w:marRight w:val="0"/>
      <w:marTop w:val="0"/>
      <w:marBottom w:val="0"/>
      <w:divBdr>
        <w:top w:val="none" w:sz="0" w:space="0" w:color="auto"/>
        <w:left w:val="none" w:sz="0" w:space="0" w:color="auto"/>
        <w:bottom w:val="none" w:sz="0" w:space="0" w:color="auto"/>
        <w:right w:val="none" w:sz="0" w:space="0" w:color="auto"/>
      </w:divBdr>
    </w:div>
    <w:div w:id="916673775">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3733">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9018547">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216929">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8446">
      <w:bodyDiv w:val="1"/>
      <w:marLeft w:val="0"/>
      <w:marRight w:val="0"/>
      <w:marTop w:val="0"/>
      <w:marBottom w:val="0"/>
      <w:divBdr>
        <w:top w:val="none" w:sz="0" w:space="0" w:color="auto"/>
        <w:left w:val="none" w:sz="0" w:space="0" w:color="auto"/>
        <w:bottom w:val="none" w:sz="0" w:space="0" w:color="auto"/>
        <w:right w:val="none" w:sz="0" w:space="0" w:color="auto"/>
      </w:divBdr>
    </w:div>
    <w:div w:id="920674406">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417138">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399837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38920">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01340">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930215">
      <w:bodyDiv w:val="1"/>
      <w:marLeft w:val="0"/>
      <w:marRight w:val="0"/>
      <w:marTop w:val="0"/>
      <w:marBottom w:val="0"/>
      <w:divBdr>
        <w:top w:val="none" w:sz="0" w:space="0" w:color="auto"/>
        <w:left w:val="none" w:sz="0" w:space="0" w:color="auto"/>
        <w:bottom w:val="none" w:sz="0" w:space="0" w:color="auto"/>
        <w:right w:val="none" w:sz="0" w:space="0" w:color="auto"/>
      </w:divBdr>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47037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124696">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2215">
      <w:bodyDiv w:val="1"/>
      <w:marLeft w:val="0"/>
      <w:marRight w:val="0"/>
      <w:marTop w:val="0"/>
      <w:marBottom w:val="0"/>
      <w:divBdr>
        <w:top w:val="none" w:sz="0" w:space="0" w:color="auto"/>
        <w:left w:val="none" w:sz="0" w:space="0" w:color="auto"/>
        <w:bottom w:val="none" w:sz="0" w:space="0" w:color="auto"/>
        <w:right w:val="none" w:sz="0" w:space="0" w:color="auto"/>
      </w:divBdr>
    </w:div>
    <w:div w:id="929851285">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043971">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164860">
      <w:bodyDiv w:val="1"/>
      <w:marLeft w:val="0"/>
      <w:marRight w:val="0"/>
      <w:marTop w:val="0"/>
      <w:marBottom w:val="0"/>
      <w:divBdr>
        <w:top w:val="none" w:sz="0" w:space="0" w:color="auto"/>
        <w:left w:val="none" w:sz="0" w:space="0" w:color="auto"/>
        <w:bottom w:val="none" w:sz="0" w:space="0" w:color="auto"/>
        <w:right w:val="none" w:sz="0" w:space="0" w:color="auto"/>
      </w:divBdr>
    </w:div>
    <w:div w:id="930310008">
      <w:bodyDiv w:val="1"/>
      <w:marLeft w:val="0"/>
      <w:marRight w:val="0"/>
      <w:marTop w:val="0"/>
      <w:marBottom w:val="0"/>
      <w:divBdr>
        <w:top w:val="none" w:sz="0" w:space="0" w:color="auto"/>
        <w:left w:val="none" w:sz="0" w:space="0" w:color="auto"/>
        <w:bottom w:val="none" w:sz="0" w:space="0" w:color="auto"/>
        <w:right w:val="none" w:sz="0" w:space="0" w:color="auto"/>
      </w:divBdr>
    </w:div>
    <w:div w:id="930354968">
      <w:bodyDiv w:val="1"/>
      <w:marLeft w:val="0"/>
      <w:marRight w:val="0"/>
      <w:marTop w:val="0"/>
      <w:marBottom w:val="0"/>
      <w:divBdr>
        <w:top w:val="none" w:sz="0" w:space="0" w:color="auto"/>
        <w:left w:val="none" w:sz="0" w:space="0" w:color="auto"/>
        <w:bottom w:val="none" w:sz="0" w:space="0" w:color="auto"/>
        <w:right w:val="none" w:sz="0" w:space="0" w:color="auto"/>
      </w:divBdr>
    </w:div>
    <w:div w:id="930358412">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157940">
      <w:bodyDiv w:val="1"/>
      <w:marLeft w:val="0"/>
      <w:marRight w:val="0"/>
      <w:marTop w:val="0"/>
      <w:marBottom w:val="0"/>
      <w:divBdr>
        <w:top w:val="none" w:sz="0" w:space="0" w:color="auto"/>
        <w:left w:val="none" w:sz="0" w:space="0" w:color="auto"/>
        <w:bottom w:val="none" w:sz="0" w:space="0" w:color="auto"/>
        <w:right w:val="none" w:sz="0" w:space="0" w:color="auto"/>
      </w:divBdr>
    </w:div>
    <w:div w:id="93120458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29561">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664376">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518862">
      <w:bodyDiv w:val="1"/>
      <w:marLeft w:val="0"/>
      <w:marRight w:val="0"/>
      <w:marTop w:val="0"/>
      <w:marBottom w:val="0"/>
      <w:divBdr>
        <w:top w:val="none" w:sz="0" w:space="0" w:color="auto"/>
        <w:left w:val="none" w:sz="0" w:space="0" w:color="auto"/>
        <w:bottom w:val="none" w:sz="0" w:space="0" w:color="auto"/>
        <w:right w:val="none" w:sz="0" w:space="0" w:color="auto"/>
      </w:divBdr>
    </w:div>
    <w:div w:id="933632315">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18411">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136826">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669900">
      <w:bodyDiv w:val="1"/>
      <w:marLeft w:val="0"/>
      <w:marRight w:val="0"/>
      <w:marTop w:val="0"/>
      <w:marBottom w:val="0"/>
      <w:divBdr>
        <w:top w:val="none" w:sz="0" w:space="0" w:color="auto"/>
        <w:left w:val="none" w:sz="0" w:space="0" w:color="auto"/>
        <w:bottom w:val="none" w:sz="0" w:space="0" w:color="auto"/>
        <w:right w:val="none" w:sz="0" w:space="0" w:color="auto"/>
      </w:divBdr>
    </w:div>
    <w:div w:id="935673723">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211224">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6979415">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44">
      <w:bodyDiv w:val="1"/>
      <w:marLeft w:val="0"/>
      <w:marRight w:val="0"/>
      <w:marTop w:val="0"/>
      <w:marBottom w:val="0"/>
      <w:divBdr>
        <w:top w:val="none" w:sz="0" w:space="0" w:color="auto"/>
        <w:left w:val="none" w:sz="0" w:space="0" w:color="auto"/>
        <w:bottom w:val="none" w:sz="0" w:space="0" w:color="auto"/>
        <w:right w:val="none" w:sz="0" w:space="0" w:color="auto"/>
      </w:divBdr>
    </w:div>
    <w:div w:id="93929016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60865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968">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304214">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7076">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646067">
      <w:bodyDiv w:val="1"/>
      <w:marLeft w:val="0"/>
      <w:marRight w:val="0"/>
      <w:marTop w:val="0"/>
      <w:marBottom w:val="0"/>
      <w:divBdr>
        <w:top w:val="none" w:sz="0" w:space="0" w:color="auto"/>
        <w:left w:val="none" w:sz="0" w:space="0" w:color="auto"/>
        <w:bottom w:val="none" w:sz="0" w:space="0" w:color="auto"/>
        <w:right w:val="none" w:sz="0" w:space="0" w:color="auto"/>
      </w:divBdr>
    </w:div>
    <w:div w:id="941650707">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030308">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25467">
      <w:bodyDiv w:val="1"/>
      <w:marLeft w:val="0"/>
      <w:marRight w:val="0"/>
      <w:marTop w:val="0"/>
      <w:marBottom w:val="0"/>
      <w:divBdr>
        <w:top w:val="none" w:sz="0" w:space="0" w:color="auto"/>
        <w:left w:val="none" w:sz="0" w:space="0" w:color="auto"/>
        <w:bottom w:val="none" w:sz="0" w:space="0" w:color="auto"/>
        <w:right w:val="none" w:sz="0" w:space="0" w:color="auto"/>
      </w:divBdr>
    </w:div>
    <w:div w:id="943733797">
      <w:bodyDiv w:val="1"/>
      <w:marLeft w:val="0"/>
      <w:marRight w:val="0"/>
      <w:marTop w:val="0"/>
      <w:marBottom w:val="0"/>
      <w:divBdr>
        <w:top w:val="none" w:sz="0" w:space="0" w:color="auto"/>
        <w:left w:val="none" w:sz="0" w:space="0" w:color="auto"/>
        <w:bottom w:val="none" w:sz="0" w:space="0" w:color="auto"/>
        <w:right w:val="none" w:sz="0" w:space="0" w:color="auto"/>
      </w:divBdr>
    </w:div>
    <w:div w:id="943734642">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272017">
      <w:bodyDiv w:val="1"/>
      <w:marLeft w:val="0"/>
      <w:marRight w:val="0"/>
      <w:marTop w:val="0"/>
      <w:marBottom w:val="0"/>
      <w:divBdr>
        <w:top w:val="none" w:sz="0" w:space="0" w:color="auto"/>
        <w:left w:val="none" w:sz="0" w:space="0" w:color="auto"/>
        <w:bottom w:val="none" w:sz="0" w:space="0" w:color="auto"/>
        <w:right w:val="none" w:sz="0" w:space="0" w:color="auto"/>
      </w:divBdr>
    </w:div>
    <w:div w:id="944727395">
      <w:bodyDiv w:val="1"/>
      <w:marLeft w:val="0"/>
      <w:marRight w:val="0"/>
      <w:marTop w:val="0"/>
      <w:marBottom w:val="0"/>
      <w:divBdr>
        <w:top w:val="none" w:sz="0" w:space="0" w:color="auto"/>
        <w:left w:val="none" w:sz="0" w:space="0" w:color="auto"/>
        <w:bottom w:val="none" w:sz="0" w:space="0" w:color="auto"/>
        <w:right w:val="none" w:sz="0" w:space="0" w:color="auto"/>
      </w:divBdr>
    </w:div>
    <w:div w:id="944772154">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4924745">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691516">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543621">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816797">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83453">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811240">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463956">
      <w:bodyDiv w:val="1"/>
      <w:marLeft w:val="0"/>
      <w:marRight w:val="0"/>
      <w:marTop w:val="0"/>
      <w:marBottom w:val="0"/>
      <w:divBdr>
        <w:top w:val="none" w:sz="0" w:space="0" w:color="auto"/>
        <w:left w:val="none" w:sz="0" w:space="0" w:color="auto"/>
        <w:bottom w:val="none" w:sz="0" w:space="0" w:color="auto"/>
        <w:right w:val="none" w:sz="0" w:space="0" w:color="auto"/>
      </w:divBdr>
    </w:div>
    <w:div w:id="948779340">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238944">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3409">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49971823">
      <w:bodyDiv w:val="1"/>
      <w:marLeft w:val="0"/>
      <w:marRight w:val="0"/>
      <w:marTop w:val="0"/>
      <w:marBottom w:val="0"/>
      <w:divBdr>
        <w:top w:val="none" w:sz="0" w:space="0" w:color="auto"/>
        <w:left w:val="none" w:sz="0" w:space="0" w:color="auto"/>
        <w:bottom w:val="none" w:sz="0" w:space="0" w:color="auto"/>
        <w:right w:val="none" w:sz="0" w:space="0" w:color="auto"/>
      </w:divBdr>
    </w:div>
    <w:div w:id="950018718">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313">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97177">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5822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789538">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4942807">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5398">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6104831">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2267">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345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490557">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1579">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3170">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954944">
      <w:bodyDiv w:val="1"/>
      <w:marLeft w:val="0"/>
      <w:marRight w:val="0"/>
      <w:marTop w:val="0"/>
      <w:marBottom w:val="0"/>
      <w:divBdr>
        <w:top w:val="none" w:sz="0" w:space="0" w:color="auto"/>
        <w:left w:val="none" w:sz="0" w:space="0" w:color="auto"/>
        <w:bottom w:val="none" w:sz="0" w:space="0" w:color="auto"/>
        <w:right w:val="none" w:sz="0" w:space="0" w:color="auto"/>
      </w:divBdr>
    </w:div>
    <w:div w:id="9589914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729627">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2094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539046">
      <w:bodyDiv w:val="1"/>
      <w:marLeft w:val="0"/>
      <w:marRight w:val="0"/>
      <w:marTop w:val="0"/>
      <w:marBottom w:val="0"/>
      <w:divBdr>
        <w:top w:val="none" w:sz="0" w:space="0" w:color="auto"/>
        <w:left w:val="none" w:sz="0" w:space="0" w:color="auto"/>
        <w:bottom w:val="none" w:sz="0" w:space="0" w:color="auto"/>
        <w:right w:val="none" w:sz="0" w:space="0" w:color="auto"/>
      </w:divBdr>
    </w:div>
    <w:div w:id="962689889">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88200">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2766">
      <w:bodyDiv w:val="1"/>
      <w:marLeft w:val="0"/>
      <w:marRight w:val="0"/>
      <w:marTop w:val="0"/>
      <w:marBottom w:val="0"/>
      <w:divBdr>
        <w:top w:val="none" w:sz="0" w:space="0" w:color="auto"/>
        <w:left w:val="none" w:sz="0" w:space="0" w:color="auto"/>
        <w:bottom w:val="none" w:sz="0" w:space="0" w:color="auto"/>
        <w:right w:val="none" w:sz="0" w:space="0" w:color="auto"/>
      </w:divBdr>
    </w:div>
    <w:div w:id="963539072">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67">
      <w:bodyDiv w:val="1"/>
      <w:marLeft w:val="0"/>
      <w:marRight w:val="0"/>
      <w:marTop w:val="0"/>
      <w:marBottom w:val="0"/>
      <w:divBdr>
        <w:top w:val="none" w:sz="0" w:space="0" w:color="auto"/>
        <w:left w:val="none" w:sz="0" w:space="0" w:color="auto"/>
        <w:bottom w:val="none" w:sz="0" w:space="0" w:color="auto"/>
        <w:right w:val="none" w:sz="0" w:space="0" w:color="auto"/>
      </w:divBdr>
    </w:div>
    <w:div w:id="963997985">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0109">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160926">
      <w:bodyDiv w:val="1"/>
      <w:marLeft w:val="0"/>
      <w:marRight w:val="0"/>
      <w:marTop w:val="0"/>
      <w:marBottom w:val="0"/>
      <w:divBdr>
        <w:top w:val="none" w:sz="0" w:space="0" w:color="auto"/>
        <w:left w:val="none" w:sz="0" w:space="0" w:color="auto"/>
        <w:bottom w:val="none" w:sz="0" w:space="0" w:color="auto"/>
        <w:right w:val="none" w:sz="0" w:space="0" w:color="auto"/>
      </w:divBdr>
    </w:div>
    <w:div w:id="965231848">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5887983">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7007003">
      <w:bodyDiv w:val="1"/>
      <w:marLeft w:val="0"/>
      <w:marRight w:val="0"/>
      <w:marTop w:val="0"/>
      <w:marBottom w:val="0"/>
      <w:divBdr>
        <w:top w:val="none" w:sz="0" w:space="0" w:color="auto"/>
        <w:left w:val="none" w:sz="0" w:space="0" w:color="auto"/>
        <w:bottom w:val="none" w:sz="0" w:space="0" w:color="auto"/>
        <w:right w:val="none" w:sz="0" w:space="0" w:color="auto"/>
      </w:divBdr>
    </w:div>
    <w:div w:id="967129342">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786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297976">
      <w:bodyDiv w:val="1"/>
      <w:marLeft w:val="0"/>
      <w:marRight w:val="0"/>
      <w:marTop w:val="0"/>
      <w:marBottom w:val="0"/>
      <w:divBdr>
        <w:top w:val="none" w:sz="0" w:space="0" w:color="auto"/>
        <w:left w:val="none" w:sz="0" w:space="0" w:color="auto"/>
        <w:bottom w:val="none" w:sz="0" w:space="0" w:color="auto"/>
        <w:right w:val="none" w:sz="0" w:space="0" w:color="auto"/>
      </w:divBdr>
    </w:div>
    <w:div w:id="972321373">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904721">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221956">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0251">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033321">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031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953034">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725733">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189148">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1105">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88515">
      <w:bodyDiv w:val="1"/>
      <w:marLeft w:val="0"/>
      <w:marRight w:val="0"/>
      <w:marTop w:val="0"/>
      <w:marBottom w:val="0"/>
      <w:divBdr>
        <w:top w:val="none" w:sz="0" w:space="0" w:color="auto"/>
        <w:left w:val="none" w:sz="0" w:space="0" w:color="auto"/>
        <w:bottom w:val="none" w:sz="0" w:space="0" w:color="auto"/>
        <w:right w:val="none" w:sz="0" w:space="0" w:color="auto"/>
      </w:divBdr>
    </w:div>
    <w:div w:id="981888623">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9591">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06816">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66214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04133">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4965682">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401945">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69279">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173369">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827773">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168915">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287147">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867209">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430">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3664">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636">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445966">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91156">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3854">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725380">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872059">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4721">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53002">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915920">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85314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70516">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737020">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009303">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99170">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2645">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434055">
      <w:bodyDiv w:val="1"/>
      <w:marLeft w:val="0"/>
      <w:marRight w:val="0"/>
      <w:marTop w:val="0"/>
      <w:marBottom w:val="0"/>
      <w:divBdr>
        <w:top w:val="none" w:sz="0" w:space="0" w:color="auto"/>
        <w:left w:val="none" w:sz="0" w:space="0" w:color="auto"/>
        <w:bottom w:val="none" w:sz="0" w:space="0" w:color="auto"/>
        <w:right w:val="none" w:sz="0" w:space="0" w:color="auto"/>
      </w:divBdr>
    </w:div>
    <w:div w:id="1003515353">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6374">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11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6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95083">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6535">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371899">
      <w:bodyDiv w:val="1"/>
      <w:marLeft w:val="0"/>
      <w:marRight w:val="0"/>
      <w:marTop w:val="0"/>
      <w:marBottom w:val="0"/>
      <w:divBdr>
        <w:top w:val="none" w:sz="0" w:space="0" w:color="auto"/>
        <w:left w:val="none" w:sz="0" w:space="0" w:color="auto"/>
        <w:bottom w:val="none" w:sz="0" w:space="0" w:color="auto"/>
        <w:right w:val="none" w:sz="0" w:space="0" w:color="auto"/>
      </w:divBdr>
    </w:div>
    <w:div w:id="1006588779">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638469">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296076">
      <w:bodyDiv w:val="1"/>
      <w:marLeft w:val="0"/>
      <w:marRight w:val="0"/>
      <w:marTop w:val="0"/>
      <w:marBottom w:val="0"/>
      <w:divBdr>
        <w:top w:val="none" w:sz="0" w:space="0" w:color="auto"/>
        <w:left w:val="none" w:sz="0" w:space="0" w:color="auto"/>
        <w:bottom w:val="none" w:sz="0" w:space="0" w:color="auto"/>
        <w:right w:val="none" w:sz="0" w:space="0" w:color="auto"/>
      </w:divBdr>
    </w:div>
    <w:div w:id="1007370089">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7751759">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3029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3417">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72264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375557">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22784">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9210">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031326">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79802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2875088">
      <w:bodyDiv w:val="1"/>
      <w:marLeft w:val="0"/>
      <w:marRight w:val="0"/>
      <w:marTop w:val="0"/>
      <w:marBottom w:val="0"/>
      <w:divBdr>
        <w:top w:val="none" w:sz="0" w:space="0" w:color="auto"/>
        <w:left w:val="none" w:sz="0" w:space="0" w:color="auto"/>
        <w:bottom w:val="none" w:sz="0" w:space="0" w:color="auto"/>
        <w:right w:val="none" w:sz="0" w:space="0" w:color="auto"/>
      </w:divBdr>
    </w:div>
    <w:div w:id="1013218088">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190221">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3459">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19926">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2654">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287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429896">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694809">
      <w:bodyDiv w:val="1"/>
      <w:marLeft w:val="0"/>
      <w:marRight w:val="0"/>
      <w:marTop w:val="0"/>
      <w:marBottom w:val="0"/>
      <w:divBdr>
        <w:top w:val="none" w:sz="0" w:space="0" w:color="auto"/>
        <w:left w:val="none" w:sz="0" w:space="0" w:color="auto"/>
        <w:bottom w:val="none" w:sz="0" w:space="0" w:color="auto"/>
        <w:right w:val="none" w:sz="0" w:space="0" w:color="auto"/>
      </w:divBdr>
    </w:div>
    <w:div w:id="1018777061">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1996800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74522">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623932">
      <w:bodyDiv w:val="1"/>
      <w:marLeft w:val="0"/>
      <w:marRight w:val="0"/>
      <w:marTop w:val="0"/>
      <w:marBottom w:val="0"/>
      <w:divBdr>
        <w:top w:val="none" w:sz="0" w:space="0" w:color="auto"/>
        <w:left w:val="none" w:sz="0" w:space="0" w:color="auto"/>
        <w:bottom w:val="none" w:sz="0" w:space="0" w:color="auto"/>
        <w:right w:val="none" w:sz="0" w:space="0" w:color="auto"/>
      </w:divBdr>
    </w:div>
    <w:div w:id="1020744371">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5470">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8605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241866">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21641">
      <w:bodyDiv w:val="1"/>
      <w:marLeft w:val="0"/>
      <w:marRight w:val="0"/>
      <w:marTop w:val="0"/>
      <w:marBottom w:val="0"/>
      <w:divBdr>
        <w:top w:val="none" w:sz="0" w:space="0" w:color="auto"/>
        <w:left w:val="none" w:sz="0" w:space="0" w:color="auto"/>
        <w:bottom w:val="none" w:sz="0" w:space="0" w:color="auto"/>
        <w:right w:val="none" w:sz="0" w:space="0" w:color="auto"/>
      </w:divBdr>
    </w:div>
    <w:div w:id="1022437468">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046875">
      <w:bodyDiv w:val="1"/>
      <w:marLeft w:val="0"/>
      <w:marRight w:val="0"/>
      <w:marTop w:val="0"/>
      <w:marBottom w:val="0"/>
      <w:divBdr>
        <w:top w:val="none" w:sz="0" w:space="0" w:color="auto"/>
        <w:left w:val="none" w:sz="0" w:space="0" w:color="auto"/>
        <w:bottom w:val="none" w:sz="0" w:space="0" w:color="auto"/>
        <w:right w:val="none" w:sz="0" w:space="0" w:color="auto"/>
      </w:divBdr>
    </w:div>
    <w:div w:id="1023281972">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289582">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606">
      <w:bodyDiv w:val="1"/>
      <w:marLeft w:val="0"/>
      <w:marRight w:val="0"/>
      <w:marTop w:val="0"/>
      <w:marBottom w:val="0"/>
      <w:divBdr>
        <w:top w:val="none" w:sz="0" w:space="0" w:color="auto"/>
        <w:left w:val="none" w:sz="0" w:space="0" w:color="auto"/>
        <w:bottom w:val="none" w:sz="0" w:space="0" w:color="auto"/>
        <w:right w:val="none" w:sz="0" w:space="0" w:color="auto"/>
      </w:divBdr>
    </w:div>
    <w:div w:id="102479293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16705">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718547">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7488">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518607">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724083">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870022">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00449">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4491">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05857">
      <w:bodyDiv w:val="1"/>
      <w:marLeft w:val="0"/>
      <w:marRight w:val="0"/>
      <w:marTop w:val="0"/>
      <w:marBottom w:val="0"/>
      <w:divBdr>
        <w:top w:val="none" w:sz="0" w:space="0" w:color="auto"/>
        <w:left w:val="none" w:sz="0" w:space="0" w:color="auto"/>
        <w:bottom w:val="none" w:sz="0" w:space="0" w:color="auto"/>
        <w:right w:val="none" w:sz="0" w:space="0" w:color="auto"/>
      </w:divBdr>
    </w:div>
    <w:div w:id="1031147903">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5036">
      <w:bodyDiv w:val="1"/>
      <w:marLeft w:val="0"/>
      <w:marRight w:val="0"/>
      <w:marTop w:val="0"/>
      <w:marBottom w:val="0"/>
      <w:divBdr>
        <w:top w:val="none" w:sz="0" w:space="0" w:color="auto"/>
        <w:left w:val="none" w:sz="0" w:space="0" w:color="auto"/>
        <w:bottom w:val="none" w:sz="0" w:space="0" w:color="auto"/>
        <w:right w:val="none" w:sz="0" w:space="0" w:color="auto"/>
      </w:divBdr>
    </w:div>
    <w:div w:id="1031765763">
      <w:bodyDiv w:val="1"/>
      <w:marLeft w:val="0"/>
      <w:marRight w:val="0"/>
      <w:marTop w:val="0"/>
      <w:marBottom w:val="0"/>
      <w:divBdr>
        <w:top w:val="none" w:sz="0" w:space="0" w:color="auto"/>
        <w:left w:val="none" w:sz="0" w:space="0" w:color="auto"/>
        <w:bottom w:val="none" w:sz="0" w:space="0" w:color="auto"/>
        <w:right w:val="none" w:sz="0" w:space="0" w:color="auto"/>
      </w:divBdr>
    </w:div>
    <w:div w:id="1031804297">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384279">
      <w:bodyDiv w:val="1"/>
      <w:marLeft w:val="0"/>
      <w:marRight w:val="0"/>
      <w:marTop w:val="0"/>
      <w:marBottom w:val="0"/>
      <w:divBdr>
        <w:top w:val="none" w:sz="0" w:space="0" w:color="auto"/>
        <w:left w:val="none" w:sz="0" w:space="0" w:color="auto"/>
        <w:bottom w:val="none" w:sz="0" w:space="0" w:color="auto"/>
        <w:right w:val="none" w:sz="0" w:space="0" w:color="auto"/>
      </w:divBdr>
    </w:div>
    <w:div w:id="1033724081">
      <w:bodyDiv w:val="1"/>
      <w:marLeft w:val="0"/>
      <w:marRight w:val="0"/>
      <w:marTop w:val="0"/>
      <w:marBottom w:val="0"/>
      <w:divBdr>
        <w:top w:val="none" w:sz="0" w:space="0" w:color="auto"/>
        <w:left w:val="none" w:sz="0" w:space="0" w:color="auto"/>
        <w:bottom w:val="none" w:sz="0" w:space="0" w:color="auto"/>
        <w:right w:val="none" w:sz="0" w:space="0" w:color="auto"/>
      </w:divBdr>
    </w:div>
    <w:div w:id="1033847542">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765531">
      <w:bodyDiv w:val="1"/>
      <w:marLeft w:val="0"/>
      <w:marRight w:val="0"/>
      <w:marTop w:val="0"/>
      <w:marBottom w:val="0"/>
      <w:divBdr>
        <w:top w:val="none" w:sz="0" w:space="0" w:color="auto"/>
        <w:left w:val="none" w:sz="0" w:space="0" w:color="auto"/>
        <w:bottom w:val="none" w:sz="0" w:space="0" w:color="auto"/>
        <w:right w:val="none" w:sz="0" w:space="0" w:color="auto"/>
      </w:divBdr>
    </w:div>
    <w:div w:id="1034774862">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229264">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472589">
      <w:bodyDiv w:val="1"/>
      <w:marLeft w:val="0"/>
      <w:marRight w:val="0"/>
      <w:marTop w:val="0"/>
      <w:marBottom w:val="0"/>
      <w:divBdr>
        <w:top w:val="none" w:sz="0" w:space="0" w:color="auto"/>
        <w:left w:val="none" w:sz="0" w:space="0" w:color="auto"/>
        <w:bottom w:val="none" w:sz="0" w:space="0" w:color="auto"/>
        <w:right w:val="none" w:sz="0" w:space="0" w:color="auto"/>
      </w:divBdr>
    </w:div>
    <w:div w:id="1035499657">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39500">
      <w:bodyDiv w:val="1"/>
      <w:marLeft w:val="0"/>
      <w:marRight w:val="0"/>
      <w:marTop w:val="0"/>
      <w:marBottom w:val="0"/>
      <w:divBdr>
        <w:top w:val="none" w:sz="0" w:space="0" w:color="auto"/>
        <w:left w:val="none" w:sz="0" w:space="0" w:color="auto"/>
        <w:bottom w:val="none" w:sz="0" w:space="0" w:color="auto"/>
        <w:right w:val="none" w:sz="0" w:space="0" w:color="auto"/>
      </w:divBdr>
    </w:div>
    <w:div w:id="1035886535">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8704">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947">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285133">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70329">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786892">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73567">
      <w:bodyDiv w:val="1"/>
      <w:marLeft w:val="0"/>
      <w:marRight w:val="0"/>
      <w:marTop w:val="0"/>
      <w:marBottom w:val="0"/>
      <w:divBdr>
        <w:top w:val="none" w:sz="0" w:space="0" w:color="auto"/>
        <w:left w:val="none" w:sz="0" w:space="0" w:color="auto"/>
        <w:bottom w:val="none" w:sz="0" w:space="0" w:color="auto"/>
        <w:right w:val="none" w:sz="0" w:space="0" w:color="auto"/>
      </w:divBdr>
    </w:div>
    <w:div w:id="1041978596">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447947">
      <w:bodyDiv w:val="1"/>
      <w:marLeft w:val="0"/>
      <w:marRight w:val="0"/>
      <w:marTop w:val="0"/>
      <w:marBottom w:val="0"/>
      <w:divBdr>
        <w:top w:val="none" w:sz="0" w:space="0" w:color="auto"/>
        <w:left w:val="none" w:sz="0" w:space="0" w:color="auto"/>
        <w:bottom w:val="none" w:sz="0" w:space="0" w:color="auto"/>
        <w:right w:val="none" w:sz="0" w:space="0" w:color="auto"/>
      </w:divBdr>
    </w:div>
    <w:div w:id="1044526224">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670994">
      <w:bodyDiv w:val="1"/>
      <w:marLeft w:val="0"/>
      <w:marRight w:val="0"/>
      <w:marTop w:val="0"/>
      <w:marBottom w:val="0"/>
      <w:divBdr>
        <w:top w:val="none" w:sz="0" w:space="0" w:color="auto"/>
        <w:left w:val="none" w:sz="0" w:space="0" w:color="auto"/>
        <w:bottom w:val="none" w:sz="0" w:space="0" w:color="auto"/>
        <w:right w:val="none" w:sz="0" w:space="0" w:color="auto"/>
      </w:divBdr>
    </w:div>
    <w:div w:id="1044713255">
      <w:bodyDiv w:val="1"/>
      <w:marLeft w:val="0"/>
      <w:marRight w:val="0"/>
      <w:marTop w:val="0"/>
      <w:marBottom w:val="0"/>
      <w:divBdr>
        <w:top w:val="none" w:sz="0" w:space="0" w:color="auto"/>
        <w:left w:val="none" w:sz="0" w:space="0" w:color="auto"/>
        <w:bottom w:val="none" w:sz="0" w:space="0" w:color="auto"/>
        <w:right w:val="none" w:sz="0" w:space="0" w:color="auto"/>
      </w:divBdr>
    </w:div>
    <w:div w:id="1044716058">
      <w:bodyDiv w:val="1"/>
      <w:marLeft w:val="0"/>
      <w:marRight w:val="0"/>
      <w:marTop w:val="0"/>
      <w:marBottom w:val="0"/>
      <w:divBdr>
        <w:top w:val="none" w:sz="0" w:space="0" w:color="auto"/>
        <w:left w:val="none" w:sz="0" w:space="0" w:color="auto"/>
        <w:bottom w:val="none" w:sz="0" w:space="0" w:color="auto"/>
        <w:right w:val="none" w:sz="0" w:space="0" w:color="auto"/>
      </w:divBdr>
    </w:div>
    <w:div w:id="1044716834">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27176">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5683">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535039">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336402">
      <w:bodyDiv w:val="1"/>
      <w:marLeft w:val="0"/>
      <w:marRight w:val="0"/>
      <w:marTop w:val="0"/>
      <w:marBottom w:val="0"/>
      <w:divBdr>
        <w:top w:val="none" w:sz="0" w:space="0" w:color="auto"/>
        <w:left w:val="none" w:sz="0" w:space="0" w:color="auto"/>
        <w:bottom w:val="none" w:sz="0" w:space="0" w:color="auto"/>
        <w:right w:val="none" w:sz="0" w:space="0" w:color="auto"/>
      </w:divBdr>
    </w:div>
    <w:div w:id="1048337881">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6987">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0958350">
      <w:bodyDiv w:val="1"/>
      <w:marLeft w:val="0"/>
      <w:marRight w:val="0"/>
      <w:marTop w:val="0"/>
      <w:marBottom w:val="0"/>
      <w:divBdr>
        <w:top w:val="none" w:sz="0" w:space="0" w:color="auto"/>
        <w:left w:val="none" w:sz="0" w:space="0" w:color="auto"/>
        <w:bottom w:val="none" w:sz="0" w:space="0" w:color="auto"/>
        <w:right w:val="none" w:sz="0" w:space="0" w:color="auto"/>
      </w:divBdr>
    </w:div>
    <w:div w:id="1050960117">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784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0594">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4584">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2364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8545">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665443">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6857238">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7898958">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8109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59985565">
      <w:bodyDiv w:val="1"/>
      <w:marLeft w:val="0"/>
      <w:marRight w:val="0"/>
      <w:marTop w:val="0"/>
      <w:marBottom w:val="0"/>
      <w:divBdr>
        <w:top w:val="none" w:sz="0" w:space="0" w:color="auto"/>
        <w:left w:val="none" w:sz="0" w:space="0" w:color="auto"/>
        <w:bottom w:val="none" w:sz="0" w:space="0" w:color="auto"/>
        <w:right w:val="none" w:sz="0" w:space="0" w:color="auto"/>
      </w:divBdr>
    </w:div>
    <w:div w:id="1060248934">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177455">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1949914">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748857">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328920">
      <w:bodyDiv w:val="1"/>
      <w:marLeft w:val="0"/>
      <w:marRight w:val="0"/>
      <w:marTop w:val="0"/>
      <w:marBottom w:val="0"/>
      <w:divBdr>
        <w:top w:val="none" w:sz="0" w:space="0" w:color="auto"/>
        <w:left w:val="none" w:sz="0" w:space="0" w:color="auto"/>
        <w:bottom w:val="none" w:sz="0" w:space="0" w:color="auto"/>
        <w:right w:val="none" w:sz="0" w:space="0" w:color="auto"/>
      </w:divBdr>
    </w:div>
    <w:div w:id="1063410495">
      <w:bodyDiv w:val="1"/>
      <w:marLeft w:val="0"/>
      <w:marRight w:val="0"/>
      <w:marTop w:val="0"/>
      <w:marBottom w:val="0"/>
      <w:divBdr>
        <w:top w:val="none" w:sz="0" w:space="0" w:color="auto"/>
        <w:left w:val="none" w:sz="0" w:space="0" w:color="auto"/>
        <w:bottom w:val="none" w:sz="0" w:space="0" w:color="auto"/>
        <w:right w:val="none" w:sz="0" w:space="0" w:color="auto"/>
      </w:divBdr>
    </w:div>
    <w:div w:id="1063413357">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701">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499217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251614">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2259">
      <w:bodyDiv w:val="1"/>
      <w:marLeft w:val="0"/>
      <w:marRight w:val="0"/>
      <w:marTop w:val="0"/>
      <w:marBottom w:val="0"/>
      <w:divBdr>
        <w:top w:val="none" w:sz="0" w:space="0" w:color="auto"/>
        <w:left w:val="none" w:sz="0" w:space="0" w:color="auto"/>
        <w:bottom w:val="none" w:sz="0" w:space="0" w:color="auto"/>
        <w:right w:val="none" w:sz="0" w:space="0" w:color="auto"/>
      </w:divBdr>
    </w:div>
    <w:div w:id="1065909030">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8895">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1782">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06140">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26619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21017">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731996">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20676">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32186">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849167">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047712">
      <w:bodyDiv w:val="1"/>
      <w:marLeft w:val="0"/>
      <w:marRight w:val="0"/>
      <w:marTop w:val="0"/>
      <w:marBottom w:val="0"/>
      <w:divBdr>
        <w:top w:val="none" w:sz="0" w:space="0" w:color="auto"/>
        <w:left w:val="none" w:sz="0" w:space="0" w:color="auto"/>
        <w:bottom w:val="none" w:sz="0" w:space="0" w:color="auto"/>
        <w:right w:val="none" w:sz="0" w:space="0" w:color="auto"/>
      </w:divBdr>
    </w:div>
    <w:div w:id="1073434117">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624470">
      <w:bodyDiv w:val="1"/>
      <w:marLeft w:val="0"/>
      <w:marRight w:val="0"/>
      <w:marTop w:val="0"/>
      <w:marBottom w:val="0"/>
      <w:divBdr>
        <w:top w:val="none" w:sz="0" w:space="0" w:color="auto"/>
        <w:left w:val="none" w:sz="0" w:space="0" w:color="auto"/>
        <w:bottom w:val="none" w:sz="0" w:space="0" w:color="auto"/>
        <w:right w:val="none" w:sz="0" w:space="0" w:color="auto"/>
      </w:divBdr>
    </w:div>
    <w:div w:id="1073696041">
      <w:bodyDiv w:val="1"/>
      <w:marLeft w:val="0"/>
      <w:marRight w:val="0"/>
      <w:marTop w:val="0"/>
      <w:marBottom w:val="0"/>
      <w:divBdr>
        <w:top w:val="none" w:sz="0" w:space="0" w:color="auto"/>
        <w:left w:val="none" w:sz="0" w:space="0" w:color="auto"/>
        <w:bottom w:val="none" w:sz="0" w:space="0" w:color="auto"/>
        <w:right w:val="none" w:sz="0" w:space="0" w:color="auto"/>
      </w:divBdr>
    </w:div>
    <w:div w:id="1073704272">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162656">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399080">
      <w:bodyDiv w:val="1"/>
      <w:marLeft w:val="0"/>
      <w:marRight w:val="0"/>
      <w:marTop w:val="0"/>
      <w:marBottom w:val="0"/>
      <w:divBdr>
        <w:top w:val="none" w:sz="0" w:space="0" w:color="auto"/>
        <w:left w:val="none" w:sz="0" w:space="0" w:color="auto"/>
        <w:bottom w:val="none" w:sz="0" w:space="0" w:color="auto"/>
        <w:right w:val="none" w:sz="0" w:space="0" w:color="auto"/>
      </w:divBdr>
    </w:div>
    <w:div w:id="1074471796">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899825">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961">
      <w:bodyDiv w:val="1"/>
      <w:marLeft w:val="0"/>
      <w:marRight w:val="0"/>
      <w:marTop w:val="0"/>
      <w:marBottom w:val="0"/>
      <w:divBdr>
        <w:top w:val="none" w:sz="0" w:space="0" w:color="auto"/>
        <w:left w:val="none" w:sz="0" w:space="0" w:color="auto"/>
        <w:bottom w:val="none" w:sz="0" w:space="0" w:color="auto"/>
        <w:right w:val="none" w:sz="0" w:space="0" w:color="auto"/>
      </w:divBdr>
    </w:div>
    <w:div w:id="107847795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9062099">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4155">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257634">
      <w:bodyDiv w:val="1"/>
      <w:marLeft w:val="0"/>
      <w:marRight w:val="0"/>
      <w:marTop w:val="0"/>
      <w:marBottom w:val="0"/>
      <w:divBdr>
        <w:top w:val="none" w:sz="0" w:space="0" w:color="auto"/>
        <w:left w:val="none" w:sz="0" w:space="0" w:color="auto"/>
        <w:bottom w:val="none" w:sz="0" w:space="0" w:color="auto"/>
        <w:right w:val="none" w:sz="0" w:space="0" w:color="auto"/>
      </w:divBdr>
    </w:div>
    <w:div w:id="1079476146">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66911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1646">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22984">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65325">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638104">
      <w:bodyDiv w:val="1"/>
      <w:marLeft w:val="0"/>
      <w:marRight w:val="0"/>
      <w:marTop w:val="0"/>
      <w:marBottom w:val="0"/>
      <w:divBdr>
        <w:top w:val="none" w:sz="0" w:space="0" w:color="auto"/>
        <w:left w:val="none" w:sz="0" w:space="0" w:color="auto"/>
        <w:bottom w:val="none" w:sz="0" w:space="0" w:color="auto"/>
        <w:right w:val="none" w:sz="0" w:space="0" w:color="auto"/>
      </w:divBdr>
    </w:div>
    <w:div w:id="1081759024">
      <w:bodyDiv w:val="1"/>
      <w:marLeft w:val="0"/>
      <w:marRight w:val="0"/>
      <w:marTop w:val="0"/>
      <w:marBottom w:val="0"/>
      <w:divBdr>
        <w:top w:val="none" w:sz="0" w:space="0" w:color="auto"/>
        <w:left w:val="none" w:sz="0" w:space="0" w:color="auto"/>
        <w:bottom w:val="none" w:sz="0" w:space="0" w:color="auto"/>
        <w:right w:val="none" w:sz="0" w:space="0" w:color="auto"/>
      </w:divBdr>
    </w:div>
    <w:div w:id="1081803560">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1490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382022">
      <w:bodyDiv w:val="1"/>
      <w:marLeft w:val="0"/>
      <w:marRight w:val="0"/>
      <w:marTop w:val="0"/>
      <w:marBottom w:val="0"/>
      <w:divBdr>
        <w:top w:val="none" w:sz="0" w:space="0" w:color="auto"/>
        <w:left w:val="none" w:sz="0" w:space="0" w:color="auto"/>
        <w:bottom w:val="none" w:sz="0" w:space="0" w:color="auto"/>
        <w:right w:val="none" w:sz="0" w:space="0" w:color="auto"/>
      </w:divBdr>
    </w:div>
    <w:div w:id="1083455490">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03211">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74303">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1429">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61303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5706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75507">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71354">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085406">
      <w:bodyDiv w:val="1"/>
      <w:marLeft w:val="0"/>
      <w:marRight w:val="0"/>
      <w:marTop w:val="0"/>
      <w:marBottom w:val="0"/>
      <w:divBdr>
        <w:top w:val="none" w:sz="0" w:space="0" w:color="auto"/>
        <w:left w:val="none" w:sz="0" w:space="0" w:color="auto"/>
        <w:bottom w:val="none" w:sz="0" w:space="0" w:color="auto"/>
        <w:right w:val="none" w:sz="0" w:space="0" w:color="auto"/>
      </w:divBdr>
    </w:div>
    <w:div w:id="108915705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929258">
      <w:bodyDiv w:val="1"/>
      <w:marLeft w:val="0"/>
      <w:marRight w:val="0"/>
      <w:marTop w:val="0"/>
      <w:marBottom w:val="0"/>
      <w:divBdr>
        <w:top w:val="none" w:sz="0" w:space="0" w:color="auto"/>
        <w:left w:val="none" w:sz="0" w:space="0" w:color="auto"/>
        <w:bottom w:val="none" w:sz="0" w:space="0" w:color="auto"/>
        <w:right w:val="none" w:sz="0" w:space="0" w:color="auto"/>
      </w:divBdr>
    </w:div>
    <w:div w:id="1091052424">
      <w:bodyDiv w:val="1"/>
      <w:marLeft w:val="0"/>
      <w:marRight w:val="0"/>
      <w:marTop w:val="0"/>
      <w:marBottom w:val="0"/>
      <w:divBdr>
        <w:top w:val="none" w:sz="0" w:space="0" w:color="auto"/>
        <w:left w:val="none" w:sz="0" w:space="0" w:color="auto"/>
        <w:bottom w:val="none" w:sz="0" w:space="0" w:color="auto"/>
        <w:right w:val="none" w:sz="0" w:space="0" w:color="auto"/>
      </w:divBdr>
    </w:div>
    <w:div w:id="1091243358">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7331">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18287">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162005">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2545">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4225">
      <w:bodyDiv w:val="1"/>
      <w:marLeft w:val="0"/>
      <w:marRight w:val="0"/>
      <w:marTop w:val="0"/>
      <w:marBottom w:val="0"/>
      <w:divBdr>
        <w:top w:val="none" w:sz="0" w:space="0" w:color="auto"/>
        <w:left w:val="none" w:sz="0" w:space="0" w:color="auto"/>
        <w:bottom w:val="none" w:sz="0" w:space="0" w:color="auto"/>
        <w:right w:val="none" w:sz="0" w:space="0" w:color="auto"/>
      </w:divBdr>
    </w:div>
    <w:div w:id="1093934041">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4281">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669870">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052419">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603291">
      <w:bodyDiv w:val="1"/>
      <w:marLeft w:val="0"/>
      <w:marRight w:val="0"/>
      <w:marTop w:val="0"/>
      <w:marBottom w:val="0"/>
      <w:divBdr>
        <w:top w:val="none" w:sz="0" w:space="0" w:color="auto"/>
        <w:left w:val="none" w:sz="0" w:space="0" w:color="auto"/>
        <w:bottom w:val="none" w:sz="0" w:space="0" w:color="auto"/>
        <w:right w:val="none" w:sz="0" w:space="0" w:color="auto"/>
      </w:divBdr>
    </w:div>
    <w:div w:id="109779755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604114">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571246">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837073">
      <w:bodyDiv w:val="1"/>
      <w:marLeft w:val="0"/>
      <w:marRight w:val="0"/>
      <w:marTop w:val="0"/>
      <w:marBottom w:val="0"/>
      <w:divBdr>
        <w:top w:val="none" w:sz="0" w:space="0" w:color="auto"/>
        <w:left w:val="none" w:sz="0" w:space="0" w:color="auto"/>
        <w:bottom w:val="none" w:sz="0" w:space="0" w:color="auto"/>
        <w:right w:val="none" w:sz="0" w:space="0" w:color="auto"/>
      </w:divBdr>
    </w:div>
    <w:div w:id="1099981458">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78492">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297129">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61116">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687164">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1994707">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138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994018">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57182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79257">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464914">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727526">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230762">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734689">
      <w:bodyDiv w:val="1"/>
      <w:marLeft w:val="0"/>
      <w:marRight w:val="0"/>
      <w:marTop w:val="0"/>
      <w:marBottom w:val="0"/>
      <w:divBdr>
        <w:top w:val="none" w:sz="0" w:space="0" w:color="auto"/>
        <w:left w:val="none" w:sz="0" w:space="0" w:color="auto"/>
        <w:bottom w:val="none" w:sz="0" w:space="0" w:color="auto"/>
        <w:right w:val="none" w:sz="0" w:space="0" w:color="auto"/>
      </w:divBdr>
    </w:div>
    <w:div w:id="1110734836">
      <w:bodyDiv w:val="1"/>
      <w:marLeft w:val="0"/>
      <w:marRight w:val="0"/>
      <w:marTop w:val="0"/>
      <w:marBottom w:val="0"/>
      <w:divBdr>
        <w:top w:val="none" w:sz="0" w:space="0" w:color="auto"/>
        <w:left w:val="none" w:sz="0" w:space="0" w:color="auto"/>
        <w:bottom w:val="none" w:sz="0" w:space="0" w:color="auto"/>
        <w:right w:val="none" w:sz="0" w:space="0" w:color="auto"/>
      </w:divBdr>
    </w:div>
    <w:div w:id="1110778614">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12528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5470">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557966">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936275">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47779">
      <w:bodyDiv w:val="1"/>
      <w:marLeft w:val="0"/>
      <w:marRight w:val="0"/>
      <w:marTop w:val="0"/>
      <w:marBottom w:val="0"/>
      <w:divBdr>
        <w:top w:val="none" w:sz="0" w:space="0" w:color="auto"/>
        <w:left w:val="none" w:sz="0" w:space="0" w:color="auto"/>
        <w:bottom w:val="none" w:sz="0" w:space="0" w:color="auto"/>
        <w:right w:val="none" w:sz="0" w:space="0" w:color="auto"/>
      </w:divBdr>
    </w:div>
    <w:div w:id="111378452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59406">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209205">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1981">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21354">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77619">
      <w:bodyDiv w:val="1"/>
      <w:marLeft w:val="0"/>
      <w:marRight w:val="0"/>
      <w:marTop w:val="0"/>
      <w:marBottom w:val="0"/>
      <w:divBdr>
        <w:top w:val="none" w:sz="0" w:space="0" w:color="auto"/>
        <w:left w:val="none" w:sz="0" w:space="0" w:color="auto"/>
        <w:bottom w:val="none" w:sz="0" w:space="0" w:color="auto"/>
        <w:right w:val="none" w:sz="0" w:space="0" w:color="auto"/>
      </w:divBdr>
    </w:div>
    <w:div w:id="1116825330">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20691">
      <w:bodyDiv w:val="1"/>
      <w:marLeft w:val="0"/>
      <w:marRight w:val="0"/>
      <w:marTop w:val="0"/>
      <w:marBottom w:val="0"/>
      <w:divBdr>
        <w:top w:val="none" w:sz="0" w:space="0" w:color="auto"/>
        <w:left w:val="none" w:sz="0" w:space="0" w:color="auto"/>
        <w:bottom w:val="none" w:sz="0" w:space="0" w:color="auto"/>
        <w:right w:val="none" w:sz="0" w:space="0" w:color="auto"/>
      </w:divBdr>
    </w:div>
    <w:div w:id="1117023761">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3847">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90923">
      <w:bodyDiv w:val="1"/>
      <w:marLeft w:val="0"/>
      <w:marRight w:val="0"/>
      <w:marTop w:val="0"/>
      <w:marBottom w:val="0"/>
      <w:divBdr>
        <w:top w:val="none" w:sz="0" w:space="0" w:color="auto"/>
        <w:left w:val="none" w:sz="0" w:space="0" w:color="auto"/>
        <w:bottom w:val="none" w:sz="0" w:space="0" w:color="auto"/>
        <w:right w:val="none" w:sz="0" w:space="0" w:color="auto"/>
      </w:divBdr>
    </w:div>
    <w:div w:id="11205350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761567">
      <w:bodyDiv w:val="1"/>
      <w:marLeft w:val="0"/>
      <w:marRight w:val="0"/>
      <w:marTop w:val="0"/>
      <w:marBottom w:val="0"/>
      <w:divBdr>
        <w:top w:val="none" w:sz="0" w:space="0" w:color="auto"/>
        <w:left w:val="none" w:sz="0" w:space="0" w:color="auto"/>
        <w:bottom w:val="none" w:sz="0" w:space="0" w:color="auto"/>
        <w:right w:val="none" w:sz="0" w:space="0" w:color="auto"/>
      </w:divBdr>
    </w:div>
    <w:div w:id="1120952167">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6786">
      <w:bodyDiv w:val="1"/>
      <w:marLeft w:val="0"/>
      <w:marRight w:val="0"/>
      <w:marTop w:val="0"/>
      <w:marBottom w:val="0"/>
      <w:divBdr>
        <w:top w:val="none" w:sz="0" w:space="0" w:color="auto"/>
        <w:left w:val="none" w:sz="0" w:space="0" w:color="auto"/>
        <w:bottom w:val="none" w:sz="0" w:space="0" w:color="auto"/>
        <w:right w:val="none" w:sz="0" w:space="0" w:color="auto"/>
      </w:divBdr>
    </w:div>
    <w:div w:id="1122383468">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64223">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1736">
      <w:bodyDiv w:val="1"/>
      <w:marLeft w:val="0"/>
      <w:marRight w:val="0"/>
      <w:marTop w:val="0"/>
      <w:marBottom w:val="0"/>
      <w:divBdr>
        <w:top w:val="none" w:sz="0" w:space="0" w:color="auto"/>
        <w:left w:val="none" w:sz="0" w:space="0" w:color="auto"/>
        <w:bottom w:val="none" w:sz="0" w:space="0" w:color="auto"/>
        <w:right w:val="none" w:sz="0" w:space="0" w:color="auto"/>
      </w:divBdr>
    </w:div>
    <w:div w:id="1123377605">
      <w:bodyDiv w:val="1"/>
      <w:marLeft w:val="0"/>
      <w:marRight w:val="0"/>
      <w:marTop w:val="0"/>
      <w:marBottom w:val="0"/>
      <w:divBdr>
        <w:top w:val="none" w:sz="0" w:space="0" w:color="auto"/>
        <w:left w:val="none" w:sz="0" w:space="0" w:color="auto"/>
        <w:bottom w:val="none" w:sz="0" w:space="0" w:color="auto"/>
        <w:right w:val="none" w:sz="0" w:space="0" w:color="auto"/>
      </w:divBdr>
    </w:div>
    <w:div w:id="1123770298">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4342">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29925">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343889">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851788">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65386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167126">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8700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469284">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10238">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29931078">
      <w:bodyDiv w:val="1"/>
      <w:marLeft w:val="0"/>
      <w:marRight w:val="0"/>
      <w:marTop w:val="0"/>
      <w:marBottom w:val="0"/>
      <w:divBdr>
        <w:top w:val="none" w:sz="0" w:space="0" w:color="auto"/>
        <w:left w:val="none" w:sz="0" w:space="0" w:color="auto"/>
        <w:bottom w:val="none" w:sz="0" w:space="0" w:color="auto"/>
        <w:right w:val="none" w:sz="0" w:space="0" w:color="auto"/>
      </w:divBdr>
    </w:div>
    <w:div w:id="1129932322">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437094">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73490">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9858">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8287">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14258">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87748">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483109">
      <w:bodyDiv w:val="1"/>
      <w:marLeft w:val="0"/>
      <w:marRight w:val="0"/>
      <w:marTop w:val="0"/>
      <w:marBottom w:val="0"/>
      <w:divBdr>
        <w:top w:val="none" w:sz="0" w:space="0" w:color="auto"/>
        <w:left w:val="none" w:sz="0" w:space="0" w:color="auto"/>
        <w:bottom w:val="none" w:sz="0" w:space="0" w:color="auto"/>
        <w:right w:val="none" w:sz="0" w:space="0" w:color="auto"/>
      </w:divBdr>
    </w:div>
    <w:div w:id="1132676049">
      <w:bodyDiv w:val="1"/>
      <w:marLeft w:val="0"/>
      <w:marRight w:val="0"/>
      <w:marTop w:val="0"/>
      <w:marBottom w:val="0"/>
      <w:divBdr>
        <w:top w:val="none" w:sz="0" w:space="0" w:color="auto"/>
        <w:left w:val="none" w:sz="0" w:space="0" w:color="auto"/>
        <w:bottom w:val="none" w:sz="0" w:space="0" w:color="auto"/>
        <w:right w:val="none" w:sz="0" w:space="0" w:color="auto"/>
      </w:divBdr>
    </w:div>
    <w:div w:id="1132744940">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49253">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3959">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6526">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830095">
      <w:bodyDiv w:val="1"/>
      <w:marLeft w:val="0"/>
      <w:marRight w:val="0"/>
      <w:marTop w:val="0"/>
      <w:marBottom w:val="0"/>
      <w:divBdr>
        <w:top w:val="none" w:sz="0" w:space="0" w:color="auto"/>
        <w:left w:val="none" w:sz="0" w:space="0" w:color="auto"/>
        <w:bottom w:val="none" w:sz="0" w:space="0" w:color="auto"/>
        <w:right w:val="none" w:sz="0" w:space="0" w:color="auto"/>
      </w:divBdr>
    </w:div>
    <w:div w:id="1134907497">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529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488172">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04955">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0149">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766784">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44616">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8958721">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151466">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760648">
      <w:bodyDiv w:val="1"/>
      <w:marLeft w:val="0"/>
      <w:marRight w:val="0"/>
      <w:marTop w:val="0"/>
      <w:marBottom w:val="0"/>
      <w:divBdr>
        <w:top w:val="none" w:sz="0" w:space="0" w:color="auto"/>
        <w:left w:val="none" w:sz="0" w:space="0" w:color="auto"/>
        <w:bottom w:val="none" w:sz="0" w:space="0" w:color="auto"/>
        <w:right w:val="none" w:sz="0" w:space="0" w:color="auto"/>
      </w:divBdr>
    </w:div>
    <w:div w:id="1139882657">
      <w:bodyDiv w:val="1"/>
      <w:marLeft w:val="0"/>
      <w:marRight w:val="0"/>
      <w:marTop w:val="0"/>
      <w:marBottom w:val="0"/>
      <w:divBdr>
        <w:top w:val="none" w:sz="0" w:space="0" w:color="auto"/>
        <w:left w:val="none" w:sz="0" w:space="0" w:color="auto"/>
        <w:bottom w:val="none" w:sz="0" w:space="0" w:color="auto"/>
        <w:right w:val="none" w:sz="0" w:space="0" w:color="auto"/>
      </w:divBdr>
    </w:div>
    <w:div w:id="1139959500">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10398">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10105">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577552">
      <w:bodyDiv w:val="1"/>
      <w:marLeft w:val="0"/>
      <w:marRight w:val="0"/>
      <w:marTop w:val="0"/>
      <w:marBottom w:val="0"/>
      <w:divBdr>
        <w:top w:val="none" w:sz="0" w:space="0" w:color="auto"/>
        <w:left w:val="none" w:sz="0" w:space="0" w:color="auto"/>
        <w:bottom w:val="none" w:sz="0" w:space="0" w:color="auto"/>
        <w:right w:val="none" w:sz="0" w:space="0" w:color="auto"/>
      </w:divBdr>
    </w:div>
    <w:div w:id="114165739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696139">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1176">
      <w:bodyDiv w:val="1"/>
      <w:marLeft w:val="0"/>
      <w:marRight w:val="0"/>
      <w:marTop w:val="0"/>
      <w:marBottom w:val="0"/>
      <w:divBdr>
        <w:top w:val="none" w:sz="0" w:space="0" w:color="auto"/>
        <w:left w:val="none" w:sz="0" w:space="0" w:color="auto"/>
        <w:bottom w:val="none" w:sz="0" w:space="0" w:color="auto"/>
        <w:right w:val="none" w:sz="0" w:space="0" w:color="auto"/>
      </w:divBdr>
    </w:div>
    <w:div w:id="1142967024">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620965">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3932271">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928256">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468732">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166348">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513418">
      <w:bodyDiv w:val="1"/>
      <w:marLeft w:val="0"/>
      <w:marRight w:val="0"/>
      <w:marTop w:val="0"/>
      <w:marBottom w:val="0"/>
      <w:divBdr>
        <w:top w:val="none" w:sz="0" w:space="0" w:color="auto"/>
        <w:left w:val="none" w:sz="0" w:space="0" w:color="auto"/>
        <w:bottom w:val="none" w:sz="0" w:space="0" w:color="auto"/>
        <w:right w:val="none" w:sz="0" w:space="0" w:color="auto"/>
      </w:divBdr>
    </w:div>
    <w:div w:id="1146699868">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971138">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74931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2999">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7380">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0899497">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293627">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211273">
      <w:bodyDiv w:val="1"/>
      <w:marLeft w:val="0"/>
      <w:marRight w:val="0"/>
      <w:marTop w:val="0"/>
      <w:marBottom w:val="0"/>
      <w:divBdr>
        <w:top w:val="none" w:sz="0" w:space="0" w:color="auto"/>
        <w:left w:val="none" w:sz="0" w:space="0" w:color="auto"/>
        <w:bottom w:val="none" w:sz="0" w:space="0" w:color="auto"/>
        <w:right w:val="none" w:sz="0" w:space="0" w:color="auto"/>
      </w:divBdr>
    </w:div>
    <w:div w:id="1152336220">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197">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298354">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4210">
      <w:bodyDiv w:val="1"/>
      <w:marLeft w:val="0"/>
      <w:marRight w:val="0"/>
      <w:marTop w:val="0"/>
      <w:marBottom w:val="0"/>
      <w:divBdr>
        <w:top w:val="none" w:sz="0" w:space="0" w:color="auto"/>
        <w:left w:val="none" w:sz="0" w:space="0" w:color="auto"/>
        <w:bottom w:val="none" w:sz="0" w:space="0" w:color="auto"/>
        <w:right w:val="none" w:sz="0" w:space="0" w:color="auto"/>
      </w:divBdr>
    </w:div>
    <w:div w:id="1156457248">
      <w:bodyDiv w:val="1"/>
      <w:marLeft w:val="0"/>
      <w:marRight w:val="0"/>
      <w:marTop w:val="0"/>
      <w:marBottom w:val="0"/>
      <w:divBdr>
        <w:top w:val="none" w:sz="0" w:space="0" w:color="auto"/>
        <w:left w:val="none" w:sz="0" w:space="0" w:color="auto"/>
        <w:bottom w:val="none" w:sz="0" w:space="0" w:color="auto"/>
        <w:right w:val="none" w:sz="0" w:space="0" w:color="auto"/>
      </w:divBdr>
    </w:div>
    <w:div w:id="1156648972">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233843">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268696">
      <w:bodyDiv w:val="1"/>
      <w:marLeft w:val="0"/>
      <w:marRight w:val="0"/>
      <w:marTop w:val="0"/>
      <w:marBottom w:val="0"/>
      <w:divBdr>
        <w:top w:val="none" w:sz="0" w:space="0" w:color="auto"/>
        <w:left w:val="none" w:sz="0" w:space="0" w:color="auto"/>
        <w:bottom w:val="none" w:sz="0" w:space="0" w:color="auto"/>
        <w:right w:val="none" w:sz="0" w:space="0" w:color="auto"/>
      </w:divBdr>
    </w:div>
    <w:div w:id="1159274957">
      <w:bodyDiv w:val="1"/>
      <w:marLeft w:val="0"/>
      <w:marRight w:val="0"/>
      <w:marTop w:val="0"/>
      <w:marBottom w:val="0"/>
      <w:divBdr>
        <w:top w:val="none" w:sz="0" w:space="0" w:color="auto"/>
        <w:left w:val="none" w:sz="0" w:space="0" w:color="auto"/>
        <w:bottom w:val="none" w:sz="0" w:space="0" w:color="auto"/>
        <w:right w:val="none" w:sz="0" w:space="0" w:color="auto"/>
      </w:divBdr>
    </w:div>
    <w:div w:id="1159343792">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4350">
      <w:bodyDiv w:val="1"/>
      <w:marLeft w:val="0"/>
      <w:marRight w:val="0"/>
      <w:marTop w:val="0"/>
      <w:marBottom w:val="0"/>
      <w:divBdr>
        <w:top w:val="none" w:sz="0" w:space="0" w:color="auto"/>
        <w:left w:val="none" w:sz="0" w:space="0" w:color="auto"/>
        <w:bottom w:val="none" w:sz="0" w:space="0" w:color="auto"/>
        <w:right w:val="none" w:sz="0" w:space="0" w:color="auto"/>
      </w:divBdr>
    </w:div>
    <w:div w:id="1160196519">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28623">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204006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44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745546">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82805">
      <w:bodyDiv w:val="1"/>
      <w:marLeft w:val="0"/>
      <w:marRight w:val="0"/>
      <w:marTop w:val="0"/>
      <w:marBottom w:val="0"/>
      <w:divBdr>
        <w:top w:val="none" w:sz="0" w:space="0" w:color="auto"/>
        <w:left w:val="none" w:sz="0" w:space="0" w:color="auto"/>
        <w:bottom w:val="none" w:sz="0" w:space="0" w:color="auto"/>
        <w:right w:val="none" w:sz="0" w:space="0" w:color="auto"/>
      </w:divBdr>
    </w:div>
    <w:div w:id="1163469640">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817951">
      <w:bodyDiv w:val="1"/>
      <w:marLeft w:val="0"/>
      <w:marRight w:val="0"/>
      <w:marTop w:val="0"/>
      <w:marBottom w:val="0"/>
      <w:divBdr>
        <w:top w:val="none" w:sz="0" w:space="0" w:color="auto"/>
        <w:left w:val="none" w:sz="0" w:space="0" w:color="auto"/>
        <w:bottom w:val="none" w:sz="0" w:space="0" w:color="auto"/>
        <w:right w:val="none" w:sz="0" w:space="0" w:color="auto"/>
      </w:divBdr>
    </w:div>
    <w:div w:id="1164128450">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66026">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80817">
      <w:bodyDiv w:val="1"/>
      <w:marLeft w:val="0"/>
      <w:marRight w:val="0"/>
      <w:marTop w:val="0"/>
      <w:marBottom w:val="0"/>
      <w:divBdr>
        <w:top w:val="none" w:sz="0" w:space="0" w:color="auto"/>
        <w:left w:val="none" w:sz="0" w:space="0" w:color="auto"/>
        <w:bottom w:val="none" w:sz="0" w:space="0" w:color="auto"/>
        <w:right w:val="none" w:sz="0" w:space="0" w:color="auto"/>
      </w:divBdr>
    </w:div>
    <w:div w:id="116505009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434098">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51997">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78882">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713188">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04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0595">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523772">
      <w:bodyDiv w:val="1"/>
      <w:marLeft w:val="0"/>
      <w:marRight w:val="0"/>
      <w:marTop w:val="0"/>
      <w:marBottom w:val="0"/>
      <w:divBdr>
        <w:top w:val="none" w:sz="0" w:space="0" w:color="auto"/>
        <w:left w:val="none" w:sz="0" w:space="0" w:color="auto"/>
        <w:bottom w:val="none" w:sz="0" w:space="0" w:color="auto"/>
        <w:right w:val="none" w:sz="0" w:space="0" w:color="auto"/>
      </w:divBdr>
    </w:div>
    <w:div w:id="117160434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336864">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92039">
      <w:bodyDiv w:val="1"/>
      <w:marLeft w:val="0"/>
      <w:marRight w:val="0"/>
      <w:marTop w:val="0"/>
      <w:marBottom w:val="0"/>
      <w:divBdr>
        <w:top w:val="none" w:sz="0" w:space="0" w:color="auto"/>
        <w:left w:val="none" w:sz="0" w:space="0" w:color="auto"/>
        <w:bottom w:val="none" w:sz="0" w:space="0" w:color="auto"/>
        <w:right w:val="none" w:sz="0" w:space="0" w:color="auto"/>
      </w:divBdr>
    </w:div>
    <w:div w:id="1173031297">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16472">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222425">
      <w:bodyDiv w:val="1"/>
      <w:marLeft w:val="0"/>
      <w:marRight w:val="0"/>
      <w:marTop w:val="0"/>
      <w:marBottom w:val="0"/>
      <w:divBdr>
        <w:top w:val="none" w:sz="0" w:space="0" w:color="auto"/>
        <w:left w:val="none" w:sz="0" w:space="0" w:color="auto"/>
        <w:bottom w:val="none" w:sz="0" w:space="0" w:color="auto"/>
        <w:right w:val="none" w:sz="0" w:space="0" w:color="auto"/>
      </w:divBdr>
    </w:div>
    <w:div w:id="1174298655">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422518">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8878">
      <w:bodyDiv w:val="1"/>
      <w:marLeft w:val="0"/>
      <w:marRight w:val="0"/>
      <w:marTop w:val="0"/>
      <w:marBottom w:val="0"/>
      <w:divBdr>
        <w:top w:val="none" w:sz="0" w:space="0" w:color="auto"/>
        <w:left w:val="none" w:sz="0" w:space="0" w:color="auto"/>
        <w:bottom w:val="none" w:sz="0" w:space="0" w:color="auto"/>
        <w:right w:val="none" w:sz="0" w:space="0" w:color="auto"/>
      </w:divBdr>
    </w:div>
    <w:div w:id="1175220597">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731015">
      <w:bodyDiv w:val="1"/>
      <w:marLeft w:val="0"/>
      <w:marRight w:val="0"/>
      <w:marTop w:val="0"/>
      <w:marBottom w:val="0"/>
      <w:divBdr>
        <w:top w:val="none" w:sz="0" w:space="0" w:color="auto"/>
        <w:left w:val="none" w:sz="0" w:space="0" w:color="auto"/>
        <w:bottom w:val="none" w:sz="0" w:space="0" w:color="auto"/>
        <w:right w:val="none" w:sz="0" w:space="0" w:color="auto"/>
      </w:divBdr>
    </w:div>
    <w:div w:id="1175919915">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5993321">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30810">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1680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6127">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35600">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21738">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4665">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68439">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44909">
      <w:bodyDiv w:val="1"/>
      <w:marLeft w:val="0"/>
      <w:marRight w:val="0"/>
      <w:marTop w:val="0"/>
      <w:marBottom w:val="0"/>
      <w:divBdr>
        <w:top w:val="none" w:sz="0" w:space="0" w:color="auto"/>
        <w:left w:val="none" w:sz="0" w:space="0" w:color="auto"/>
        <w:bottom w:val="none" w:sz="0" w:space="0" w:color="auto"/>
        <w:right w:val="none" w:sz="0" w:space="0" w:color="auto"/>
      </w:divBdr>
    </w:div>
    <w:div w:id="1179350142">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6570">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578900">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89713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3454">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969289">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57101">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3528">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398220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242728">
      <w:bodyDiv w:val="1"/>
      <w:marLeft w:val="0"/>
      <w:marRight w:val="0"/>
      <w:marTop w:val="0"/>
      <w:marBottom w:val="0"/>
      <w:divBdr>
        <w:top w:val="none" w:sz="0" w:space="0" w:color="auto"/>
        <w:left w:val="none" w:sz="0" w:space="0" w:color="auto"/>
        <w:bottom w:val="none" w:sz="0" w:space="0" w:color="auto"/>
        <w:right w:val="none" w:sz="0" w:space="0" w:color="auto"/>
      </w:divBdr>
    </w:div>
    <w:div w:id="1185248882">
      <w:bodyDiv w:val="1"/>
      <w:marLeft w:val="0"/>
      <w:marRight w:val="0"/>
      <w:marTop w:val="0"/>
      <w:marBottom w:val="0"/>
      <w:divBdr>
        <w:top w:val="none" w:sz="0" w:space="0" w:color="auto"/>
        <w:left w:val="none" w:sz="0" w:space="0" w:color="auto"/>
        <w:bottom w:val="none" w:sz="0" w:space="0" w:color="auto"/>
        <w:right w:val="none" w:sz="0" w:space="0" w:color="auto"/>
      </w:divBdr>
    </w:div>
    <w:div w:id="1185440242">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10813">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560276">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4768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86288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020">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36869">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61517">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76814">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99377">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679538">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340687">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794847">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068558">
      <w:bodyDiv w:val="1"/>
      <w:marLeft w:val="0"/>
      <w:marRight w:val="0"/>
      <w:marTop w:val="0"/>
      <w:marBottom w:val="0"/>
      <w:divBdr>
        <w:top w:val="none" w:sz="0" w:space="0" w:color="auto"/>
        <w:left w:val="none" w:sz="0" w:space="0" w:color="auto"/>
        <w:bottom w:val="none" w:sz="0" w:space="0" w:color="auto"/>
        <w:right w:val="none" w:sz="0" w:space="0" w:color="auto"/>
      </w:divBdr>
    </w:div>
    <w:div w:id="1191070767">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646262">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6639">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494154">
      <w:bodyDiv w:val="1"/>
      <w:marLeft w:val="0"/>
      <w:marRight w:val="0"/>
      <w:marTop w:val="0"/>
      <w:marBottom w:val="0"/>
      <w:divBdr>
        <w:top w:val="none" w:sz="0" w:space="0" w:color="auto"/>
        <w:left w:val="none" w:sz="0" w:space="0" w:color="auto"/>
        <w:bottom w:val="none" w:sz="0" w:space="0" w:color="auto"/>
        <w:right w:val="none" w:sz="0" w:space="0" w:color="auto"/>
      </w:divBdr>
    </w:div>
    <w:div w:id="1192721173">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4242">
      <w:bodyDiv w:val="1"/>
      <w:marLeft w:val="0"/>
      <w:marRight w:val="0"/>
      <w:marTop w:val="0"/>
      <w:marBottom w:val="0"/>
      <w:divBdr>
        <w:top w:val="none" w:sz="0" w:space="0" w:color="auto"/>
        <w:left w:val="none" w:sz="0" w:space="0" w:color="auto"/>
        <w:bottom w:val="none" w:sz="0" w:space="0" w:color="auto"/>
        <w:right w:val="none" w:sz="0" w:space="0" w:color="auto"/>
      </w:divBdr>
    </w:div>
    <w:div w:id="1193376190">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49847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55399">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310036">
      <w:bodyDiv w:val="1"/>
      <w:marLeft w:val="0"/>
      <w:marRight w:val="0"/>
      <w:marTop w:val="0"/>
      <w:marBottom w:val="0"/>
      <w:divBdr>
        <w:top w:val="none" w:sz="0" w:space="0" w:color="auto"/>
        <w:left w:val="none" w:sz="0" w:space="0" w:color="auto"/>
        <w:bottom w:val="none" w:sz="0" w:space="0" w:color="auto"/>
        <w:right w:val="none" w:sz="0" w:space="0" w:color="auto"/>
      </w:divBdr>
    </w:div>
    <w:div w:id="1196311228">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83255">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8276495">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318999">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238280">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63150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388">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48509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25901">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43713">
      <w:bodyDiv w:val="1"/>
      <w:marLeft w:val="0"/>
      <w:marRight w:val="0"/>
      <w:marTop w:val="0"/>
      <w:marBottom w:val="0"/>
      <w:divBdr>
        <w:top w:val="none" w:sz="0" w:space="0" w:color="auto"/>
        <w:left w:val="none" w:sz="0" w:space="0" w:color="auto"/>
        <w:bottom w:val="none" w:sz="0" w:space="0" w:color="auto"/>
        <w:right w:val="none" w:sz="0" w:space="0" w:color="auto"/>
      </w:divBdr>
    </w:div>
    <w:div w:id="1207136026">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7666">
      <w:bodyDiv w:val="1"/>
      <w:marLeft w:val="0"/>
      <w:marRight w:val="0"/>
      <w:marTop w:val="0"/>
      <w:marBottom w:val="0"/>
      <w:divBdr>
        <w:top w:val="none" w:sz="0" w:space="0" w:color="auto"/>
        <w:left w:val="none" w:sz="0" w:space="0" w:color="auto"/>
        <w:bottom w:val="none" w:sz="0" w:space="0" w:color="auto"/>
        <w:right w:val="none" w:sz="0" w:space="0" w:color="auto"/>
      </w:divBdr>
    </w:div>
    <w:div w:id="1207638268">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79420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3471">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52078">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15156">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69306">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922">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116327">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192778">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776831">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5921359">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473010">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19128">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207564">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19841">
      <w:bodyDiv w:val="1"/>
      <w:marLeft w:val="0"/>
      <w:marRight w:val="0"/>
      <w:marTop w:val="0"/>
      <w:marBottom w:val="0"/>
      <w:divBdr>
        <w:top w:val="none" w:sz="0" w:space="0" w:color="auto"/>
        <w:left w:val="none" w:sz="0" w:space="0" w:color="auto"/>
        <w:bottom w:val="none" w:sz="0" w:space="0" w:color="auto"/>
        <w:right w:val="none" w:sz="0" w:space="0" w:color="auto"/>
      </w:divBdr>
    </w:div>
    <w:div w:id="1218513395">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241213">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782697">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871269">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07931">
      <w:bodyDiv w:val="1"/>
      <w:marLeft w:val="0"/>
      <w:marRight w:val="0"/>
      <w:marTop w:val="0"/>
      <w:marBottom w:val="0"/>
      <w:divBdr>
        <w:top w:val="none" w:sz="0" w:space="0" w:color="auto"/>
        <w:left w:val="none" w:sz="0" w:space="0" w:color="auto"/>
        <w:bottom w:val="none" w:sz="0" w:space="0" w:color="auto"/>
        <w:right w:val="none" w:sz="0" w:space="0" w:color="auto"/>
      </w:divBdr>
    </w:div>
    <w:div w:id="1221290195">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712785">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2548">
      <w:bodyDiv w:val="1"/>
      <w:marLeft w:val="0"/>
      <w:marRight w:val="0"/>
      <w:marTop w:val="0"/>
      <w:marBottom w:val="0"/>
      <w:divBdr>
        <w:top w:val="none" w:sz="0" w:space="0" w:color="auto"/>
        <w:left w:val="none" w:sz="0" w:space="0" w:color="auto"/>
        <w:bottom w:val="none" w:sz="0" w:space="0" w:color="auto"/>
        <w:right w:val="none" w:sz="0" w:space="0" w:color="auto"/>
      </w:divBdr>
    </w:div>
    <w:div w:id="1222905944">
      <w:bodyDiv w:val="1"/>
      <w:marLeft w:val="0"/>
      <w:marRight w:val="0"/>
      <w:marTop w:val="0"/>
      <w:marBottom w:val="0"/>
      <w:divBdr>
        <w:top w:val="none" w:sz="0" w:space="0" w:color="auto"/>
        <w:left w:val="none" w:sz="0" w:space="0" w:color="auto"/>
        <w:bottom w:val="none" w:sz="0" w:space="0" w:color="auto"/>
        <w:right w:val="none" w:sz="0" w:space="0" w:color="auto"/>
      </w:divBdr>
    </w:div>
    <w:div w:id="1222906972">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638486">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52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525096">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2675">
      <w:bodyDiv w:val="1"/>
      <w:marLeft w:val="0"/>
      <w:marRight w:val="0"/>
      <w:marTop w:val="0"/>
      <w:marBottom w:val="0"/>
      <w:divBdr>
        <w:top w:val="none" w:sz="0" w:space="0" w:color="auto"/>
        <w:left w:val="none" w:sz="0" w:space="0" w:color="auto"/>
        <w:bottom w:val="none" w:sz="0" w:space="0" w:color="auto"/>
        <w:right w:val="none" w:sz="0" w:space="0" w:color="auto"/>
      </w:divBdr>
    </w:div>
    <w:div w:id="1225868319">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455637">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18508">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8090">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880893">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0183">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4549">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731298">
      <w:bodyDiv w:val="1"/>
      <w:marLeft w:val="0"/>
      <w:marRight w:val="0"/>
      <w:marTop w:val="0"/>
      <w:marBottom w:val="0"/>
      <w:divBdr>
        <w:top w:val="none" w:sz="0" w:space="0" w:color="auto"/>
        <w:left w:val="none" w:sz="0" w:space="0" w:color="auto"/>
        <w:bottom w:val="none" w:sz="0" w:space="0" w:color="auto"/>
        <w:right w:val="none" w:sz="0" w:space="0" w:color="auto"/>
      </w:divBdr>
    </w:div>
    <w:div w:id="1229801648">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30203">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385539">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1962083">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7956">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658097">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818464">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474816">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788777">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902490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56090">
      <w:bodyDiv w:val="1"/>
      <w:marLeft w:val="0"/>
      <w:marRight w:val="0"/>
      <w:marTop w:val="0"/>
      <w:marBottom w:val="0"/>
      <w:divBdr>
        <w:top w:val="none" w:sz="0" w:space="0" w:color="auto"/>
        <w:left w:val="none" w:sz="0" w:space="0" w:color="auto"/>
        <w:bottom w:val="none" w:sz="0" w:space="0" w:color="auto"/>
        <w:right w:val="none" w:sz="0" w:space="0" w:color="auto"/>
      </w:divBdr>
    </w:div>
    <w:div w:id="1239091721">
      <w:bodyDiv w:val="1"/>
      <w:marLeft w:val="0"/>
      <w:marRight w:val="0"/>
      <w:marTop w:val="0"/>
      <w:marBottom w:val="0"/>
      <w:divBdr>
        <w:top w:val="none" w:sz="0" w:space="0" w:color="auto"/>
        <w:left w:val="none" w:sz="0" w:space="0" w:color="auto"/>
        <w:bottom w:val="none" w:sz="0" w:space="0" w:color="auto"/>
        <w:right w:val="none" w:sz="0" w:space="0" w:color="auto"/>
      </w:divBdr>
    </w:div>
    <w:div w:id="1239098779">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825719">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639598">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416456">
      <w:bodyDiv w:val="1"/>
      <w:marLeft w:val="0"/>
      <w:marRight w:val="0"/>
      <w:marTop w:val="0"/>
      <w:marBottom w:val="0"/>
      <w:divBdr>
        <w:top w:val="none" w:sz="0" w:space="0" w:color="auto"/>
        <w:left w:val="none" w:sz="0" w:space="0" w:color="auto"/>
        <w:bottom w:val="none" w:sz="0" w:space="0" w:color="auto"/>
        <w:right w:val="none" w:sz="0" w:space="0" w:color="auto"/>
      </w:divBdr>
    </w:div>
    <w:div w:id="1243484767">
      <w:bodyDiv w:val="1"/>
      <w:marLeft w:val="0"/>
      <w:marRight w:val="0"/>
      <w:marTop w:val="0"/>
      <w:marBottom w:val="0"/>
      <w:divBdr>
        <w:top w:val="none" w:sz="0" w:space="0" w:color="auto"/>
        <w:left w:val="none" w:sz="0" w:space="0" w:color="auto"/>
        <w:bottom w:val="none" w:sz="0" w:space="0" w:color="auto"/>
        <w:right w:val="none" w:sz="0" w:space="0" w:color="auto"/>
      </w:divBdr>
    </w:div>
    <w:div w:id="1243494476">
      <w:bodyDiv w:val="1"/>
      <w:marLeft w:val="0"/>
      <w:marRight w:val="0"/>
      <w:marTop w:val="0"/>
      <w:marBottom w:val="0"/>
      <w:divBdr>
        <w:top w:val="none" w:sz="0" w:space="0" w:color="auto"/>
        <w:left w:val="none" w:sz="0" w:space="0" w:color="auto"/>
        <w:bottom w:val="none" w:sz="0" w:space="0" w:color="auto"/>
        <w:right w:val="none" w:sz="0" w:space="0" w:color="auto"/>
      </w:divBdr>
    </w:div>
    <w:div w:id="1243681825">
      <w:bodyDiv w:val="1"/>
      <w:marLeft w:val="0"/>
      <w:marRight w:val="0"/>
      <w:marTop w:val="0"/>
      <w:marBottom w:val="0"/>
      <w:divBdr>
        <w:top w:val="none" w:sz="0" w:space="0" w:color="auto"/>
        <w:left w:val="none" w:sz="0" w:space="0" w:color="auto"/>
        <w:bottom w:val="none" w:sz="0" w:space="0" w:color="auto"/>
        <w:right w:val="none" w:sz="0" w:space="0" w:color="auto"/>
      </w:divBdr>
    </w:div>
    <w:div w:id="1243682694">
      <w:bodyDiv w:val="1"/>
      <w:marLeft w:val="0"/>
      <w:marRight w:val="0"/>
      <w:marTop w:val="0"/>
      <w:marBottom w:val="0"/>
      <w:divBdr>
        <w:top w:val="none" w:sz="0" w:space="0" w:color="auto"/>
        <w:left w:val="none" w:sz="0" w:space="0" w:color="auto"/>
        <w:bottom w:val="none" w:sz="0" w:space="0" w:color="auto"/>
        <w:right w:val="none" w:sz="0" w:space="0" w:color="auto"/>
      </w:divBdr>
    </w:div>
    <w:div w:id="124387757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409850">
      <w:bodyDiv w:val="1"/>
      <w:marLeft w:val="0"/>
      <w:marRight w:val="0"/>
      <w:marTop w:val="0"/>
      <w:marBottom w:val="0"/>
      <w:divBdr>
        <w:top w:val="none" w:sz="0" w:space="0" w:color="auto"/>
        <w:left w:val="none" w:sz="0" w:space="0" w:color="auto"/>
        <w:bottom w:val="none" w:sz="0" w:space="0" w:color="auto"/>
        <w:right w:val="none" w:sz="0" w:space="0" w:color="auto"/>
      </w:divBdr>
    </w:div>
    <w:div w:id="1244484647">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726395">
      <w:bodyDiv w:val="1"/>
      <w:marLeft w:val="0"/>
      <w:marRight w:val="0"/>
      <w:marTop w:val="0"/>
      <w:marBottom w:val="0"/>
      <w:divBdr>
        <w:top w:val="none" w:sz="0" w:space="0" w:color="auto"/>
        <w:left w:val="none" w:sz="0" w:space="0" w:color="auto"/>
        <w:bottom w:val="none" w:sz="0" w:space="0" w:color="auto"/>
        <w:right w:val="none" w:sz="0" w:space="0" w:color="auto"/>
      </w:divBdr>
    </w:div>
    <w:div w:id="1244880255">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42229">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266912">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995691">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495974">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767616">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270646">
      <w:bodyDiv w:val="1"/>
      <w:marLeft w:val="0"/>
      <w:marRight w:val="0"/>
      <w:marTop w:val="0"/>
      <w:marBottom w:val="0"/>
      <w:divBdr>
        <w:top w:val="none" w:sz="0" w:space="0" w:color="auto"/>
        <w:left w:val="none" w:sz="0" w:space="0" w:color="auto"/>
        <w:bottom w:val="none" w:sz="0" w:space="0" w:color="auto"/>
        <w:right w:val="none" w:sz="0" w:space="0" w:color="auto"/>
      </w:divBdr>
    </w:div>
    <w:div w:id="1248467261">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317">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14637">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7787">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935327">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2153">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630444">
      <w:bodyDiv w:val="1"/>
      <w:marLeft w:val="0"/>
      <w:marRight w:val="0"/>
      <w:marTop w:val="0"/>
      <w:marBottom w:val="0"/>
      <w:divBdr>
        <w:top w:val="none" w:sz="0" w:space="0" w:color="auto"/>
        <w:left w:val="none" w:sz="0" w:space="0" w:color="auto"/>
        <w:bottom w:val="none" w:sz="0" w:space="0" w:color="auto"/>
        <w:right w:val="none" w:sz="0" w:space="0" w:color="auto"/>
      </w:divBdr>
    </w:div>
    <w:div w:id="1254704614">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282891">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033">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6866104">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7055">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529888">
      <w:bodyDiv w:val="1"/>
      <w:marLeft w:val="0"/>
      <w:marRight w:val="0"/>
      <w:marTop w:val="0"/>
      <w:marBottom w:val="0"/>
      <w:divBdr>
        <w:top w:val="none" w:sz="0" w:space="0" w:color="auto"/>
        <w:left w:val="none" w:sz="0" w:space="0" w:color="auto"/>
        <w:bottom w:val="none" w:sz="0" w:space="0" w:color="auto"/>
        <w:right w:val="none" w:sz="0" w:space="0" w:color="auto"/>
      </w:divBdr>
    </w:div>
    <w:div w:id="1260599634">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0936">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252716">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09879">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344648">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45744">
      <w:bodyDiv w:val="1"/>
      <w:marLeft w:val="0"/>
      <w:marRight w:val="0"/>
      <w:marTop w:val="0"/>
      <w:marBottom w:val="0"/>
      <w:divBdr>
        <w:top w:val="none" w:sz="0" w:space="0" w:color="auto"/>
        <w:left w:val="none" w:sz="0" w:space="0" w:color="auto"/>
        <w:bottom w:val="none" w:sz="0" w:space="0" w:color="auto"/>
        <w:right w:val="none" w:sz="0" w:space="0" w:color="auto"/>
      </w:divBdr>
    </w:div>
    <w:div w:id="1265069944">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2396">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53782">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571535">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37590">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1801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2708">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2501">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695095">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663515">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530">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783221">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827238">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437801">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896327">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84516">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7979648">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99643">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291464">
      <w:bodyDiv w:val="1"/>
      <w:marLeft w:val="0"/>
      <w:marRight w:val="0"/>
      <w:marTop w:val="0"/>
      <w:marBottom w:val="0"/>
      <w:divBdr>
        <w:top w:val="none" w:sz="0" w:space="0" w:color="auto"/>
        <w:left w:val="none" w:sz="0" w:space="0" w:color="auto"/>
        <w:bottom w:val="none" w:sz="0" w:space="0" w:color="auto"/>
        <w:right w:val="none" w:sz="0" w:space="0" w:color="auto"/>
      </w:divBdr>
    </w:div>
    <w:div w:id="1278291903">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0509">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14706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798045">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83699">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24819">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8619">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03632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489304">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5438">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20374">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57099">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380088">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161759">
      <w:bodyDiv w:val="1"/>
      <w:marLeft w:val="0"/>
      <w:marRight w:val="0"/>
      <w:marTop w:val="0"/>
      <w:marBottom w:val="0"/>
      <w:divBdr>
        <w:top w:val="none" w:sz="0" w:space="0" w:color="auto"/>
        <w:left w:val="none" w:sz="0" w:space="0" w:color="auto"/>
        <w:bottom w:val="none" w:sz="0" w:space="0" w:color="auto"/>
        <w:right w:val="none" w:sz="0" w:space="0" w:color="auto"/>
      </w:divBdr>
    </w:div>
    <w:div w:id="128623154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681582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9209">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7851148">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615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316499">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49956">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8927422">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6931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12468">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941128">
      <w:bodyDiv w:val="1"/>
      <w:marLeft w:val="0"/>
      <w:marRight w:val="0"/>
      <w:marTop w:val="0"/>
      <w:marBottom w:val="0"/>
      <w:divBdr>
        <w:top w:val="none" w:sz="0" w:space="0" w:color="auto"/>
        <w:left w:val="none" w:sz="0" w:space="0" w:color="auto"/>
        <w:bottom w:val="none" w:sz="0" w:space="0" w:color="auto"/>
        <w:right w:val="none" w:sz="0" w:space="0" w:color="auto"/>
      </w:divBdr>
    </w:div>
    <w:div w:id="1292051194">
      <w:bodyDiv w:val="1"/>
      <w:marLeft w:val="0"/>
      <w:marRight w:val="0"/>
      <w:marTop w:val="0"/>
      <w:marBottom w:val="0"/>
      <w:divBdr>
        <w:top w:val="none" w:sz="0" w:space="0" w:color="auto"/>
        <w:left w:val="none" w:sz="0" w:space="0" w:color="auto"/>
        <w:bottom w:val="none" w:sz="0" w:space="0" w:color="auto"/>
        <w:right w:val="none" w:sz="0" w:space="0" w:color="auto"/>
      </w:divBdr>
    </w:div>
    <w:div w:id="129205241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441605">
      <w:bodyDiv w:val="1"/>
      <w:marLeft w:val="0"/>
      <w:marRight w:val="0"/>
      <w:marTop w:val="0"/>
      <w:marBottom w:val="0"/>
      <w:divBdr>
        <w:top w:val="none" w:sz="0" w:space="0" w:color="auto"/>
        <w:left w:val="none" w:sz="0" w:space="0" w:color="auto"/>
        <w:bottom w:val="none" w:sz="0" w:space="0" w:color="auto"/>
        <w:right w:val="none" w:sz="0" w:space="0" w:color="auto"/>
      </w:divBdr>
    </w:div>
    <w:div w:id="1292442837">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55972">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5">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1967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93233">
      <w:bodyDiv w:val="1"/>
      <w:marLeft w:val="0"/>
      <w:marRight w:val="0"/>
      <w:marTop w:val="0"/>
      <w:marBottom w:val="0"/>
      <w:divBdr>
        <w:top w:val="none" w:sz="0" w:space="0" w:color="auto"/>
        <w:left w:val="none" w:sz="0" w:space="0" w:color="auto"/>
        <w:bottom w:val="none" w:sz="0" w:space="0" w:color="auto"/>
        <w:right w:val="none" w:sz="0" w:space="0" w:color="auto"/>
      </w:divBdr>
    </w:div>
    <w:div w:id="1294605445">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791127">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0344">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2226">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1126">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6982201">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567279">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79168">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15778">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09544">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378414">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033301">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576351">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762100">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540913">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4293">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01628">
      <w:bodyDiv w:val="1"/>
      <w:marLeft w:val="0"/>
      <w:marRight w:val="0"/>
      <w:marTop w:val="0"/>
      <w:marBottom w:val="0"/>
      <w:divBdr>
        <w:top w:val="none" w:sz="0" w:space="0" w:color="auto"/>
        <w:left w:val="none" w:sz="0" w:space="0" w:color="auto"/>
        <w:bottom w:val="none" w:sz="0" w:space="0" w:color="auto"/>
        <w:right w:val="none" w:sz="0" w:space="0" w:color="auto"/>
      </w:divBdr>
    </w:div>
    <w:div w:id="1304653789">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38265">
      <w:bodyDiv w:val="1"/>
      <w:marLeft w:val="0"/>
      <w:marRight w:val="0"/>
      <w:marTop w:val="0"/>
      <w:marBottom w:val="0"/>
      <w:divBdr>
        <w:top w:val="none" w:sz="0" w:space="0" w:color="auto"/>
        <w:left w:val="none" w:sz="0" w:space="0" w:color="auto"/>
        <w:bottom w:val="none" w:sz="0" w:space="0" w:color="auto"/>
        <w:right w:val="none" w:sz="0" w:space="0" w:color="auto"/>
      </w:divBdr>
    </w:div>
    <w:div w:id="1305084415">
      <w:bodyDiv w:val="1"/>
      <w:marLeft w:val="0"/>
      <w:marRight w:val="0"/>
      <w:marTop w:val="0"/>
      <w:marBottom w:val="0"/>
      <w:divBdr>
        <w:top w:val="none" w:sz="0" w:space="0" w:color="auto"/>
        <w:left w:val="none" w:sz="0" w:space="0" w:color="auto"/>
        <w:bottom w:val="none" w:sz="0" w:space="0" w:color="auto"/>
        <w:right w:val="none" w:sz="0" w:space="0" w:color="auto"/>
      </w:divBdr>
    </w:div>
    <w:div w:id="1305161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5002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199645">
      <w:bodyDiv w:val="1"/>
      <w:marLeft w:val="0"/>
      <w:marRight w:val="0"/>
      <w:marTop w:val="0"/>
      <w:marBottom w:val="0"/>
      <w:divBdr>
        <w:top w:val="none" w:sz="0" w:space="0" w:color="auto"/>
        <w:left w:val="none" w:sz="0" w:space="0" w:color="auto"/>
        <w:bottom w:val="none" w:sz="0" w:space="0" w:color="auto"/>
        <w:right w:val="none" w:sz="0" w:space="0" w:color="auto"/>
      </w:divBdr>
    </w:div>
    <w:div w:id="130758543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7971274">
      <w:bodyDiv w:val="1"/>
      <w:marLeft w:val="0"/>
      <w:marRight w:val="0"/>
      <w:marTop w:val="0"/>
      <w:marBottom w:val="0"/>
      <w:divBdr>
        <w:top w:val="none" w:sz="0" w:space="0" w:color="auto"/>
        <w:left w:val="none" w:sz="0" w:space="0" w:color="auto"/>
        <w:bottom w:val="none" w:sz="0" w:space="0" w:color="auto"/>
        <w:right w:val="none" w:sz="0" w:space="0" w:color="auto"/>
      </w:divBdr>
    </w:div>
    <w:div w:id="1307973540">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3814">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3761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26242">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985347">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402730">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323517">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5919">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258250">
      <w:bodyDiv w:val="1"/>
      <w:marLeft w:val="0"/>
      <w:marRight w:val="0"/>
      <w:marTop w:val="0"/>
      <w:marBottom w:val="0"/>
      <w:divBdr>
        <w:top w:val="none" w:sz="0" w:space="0" w:color="auto"/>
        <w:left w:val="none" w:sz="0" w:space="0" w:color="auto"/>
        <w:bottom w:val="none" w:sz="0" w:space="0" w:color="auto"/>
        <w:right w:val="none" w:sz="0" w:space="0" w:color="auto"/>
      </w:divBdr>
    </w:div>
    <w:div w:id="1315261244">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18148">
      <w:bodyDiv w:val="1"/>
      <w:marLeft w:val="0"/>
      <w:marRight w:val="0"/>
      <w:marTop w:val="0"/>
      <w:marBottom w:val="0"/>
      <w:divBdr>
        <w:top w:val="none" w:sz="0" w:space="0" w:color="auto"/>
        <w:left w:val="none" w:sz="0" w:space="0" w:color="auto"/>
        <w:bottom w:val="none" w:sz="0" w:space="0" w:color="auto"/>
        <w:right w:val="none" w:sz="0" w:space="0" w:color="auto"/>
      </w:divBdr>
    </w:div>
    <w:div w:id="1315720822">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48859">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32351">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02045">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26482">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3456">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198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653377">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722475">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46849">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31779">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426166">
      <w:bodyDiv w:val="1"/>
      <w:marLeft w:val="0"/>
      <w:marRight w:val="0"/>
      <w:marTop w:val="0"/>
      <w:marBottom w:val="0"/>
      <w:divBdr>
        <w:top w:val="none" w:sz="0" w:space="0" w:color="auto"/>
        <w:left w:val="none" w:sz="0" w:space="0" w:color="auto"/>
        <w:bottom w:val="none" w:sz="0" w:space="0" w:color="auto"/>
        <w:right w:val="none" w:sz="0" w:space="0" w:color="auto"/>
      </w:divBdr>
    </w:div>
    <w:div w:id="1321495632">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1690">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084021">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852468">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4760">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657795">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3924885">
      <w:bodyDiv w:val="1"/>
      <w:marLeft w:val="0"/>
      <w:marRight w:val="0"/>
      <w:marTop w:val="0"/>
      <w:marBottom w:val="0"/>
      <w:divBdr>
        <w:top w:val="none" w:sz="0" w:space="0" w:color="auto"/>
        <w:left w:val="none" w:sz="0" w:space="0" w:color="auto"/>
        <w:bottom w:val="none" w:sz="0" w:space="0" w:color="auto"/>
        <w:right w:val="none" w:sz="0" w:space="0" w:color="auto"/>
      </w:divBdr>
    </w:div>
    <w:div w:id="1324044300">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5449">
      <w:bodyDiv w:val="1"/>
      <w:marLeft w:val="0"/>
      <w:marRight w:val="0"/>
      <w:marTop w:val="0"/>
      <w:marBottom w:val="0"/>
      <w:divBdr>
        <w:top w:val="none" w:sz="0" w:space="0" w:color="auto"/>
        <w:left w:val="none" w:sz="0" w:space="0" w:color="auto"/>
        <w:bottom w:val="none" w:sz="0" w:space="0" w:color="auto"/>
        <w:right w:val="none" w:sz="0" w:space="0" w:color="auto"/>
      </w:divBdr>
    </w:div>
    <w:div w:id="1324815505">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11200">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090226">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480492">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31896">
      <w:bodyDiv w:val="1"/>
      <w:marLeft w:val="0"/>
      <w:marRight w:val="0"/>
      <w:marTop w:val="0"/>
      <w:marBottom w:val="0"/>
      <w:divBdr>
        <w:top w:val="none" w:sz="0" w:space="0" w:color="auto"/>
        <w:left w:val="none" w:sz="0" w:space="0" w:color="auto"/>
        <w:bottom w:val="none" w:sz="0" w:space="0" w:color="auto"/>
        <w:right w:val="none" w:sz="0" w:space="0" w:color="auto"/>
      </w:divBdr>
    </w:div>
    <w:div w:id="1330593874">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791293">
      <w:bodyDiv w:val="1"/>
      <w:marLeft w:val="0"/>
      <w:marRight w:val="0"/>
      <w:marTop w:val="0"/>
      <w:marBottom w:val="0"/>
      <w:divBdr>
        <w:top w:val="none" w:sz="0" w:space="0" w:color="auto"/>
        <w:left w:val="none" w:sz="0" w:space="0" w:color="auto"/>
        <w:bottom w:val="none" w:sz="0" w:space="0" w:color="auto"/>
        <w:right w:val="none" w:sz="0" w:space="0" w:color="auto"/>
      </w:divBdr>
    </w:div>
    <w:div w:id="133091239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0988916">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5245">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1779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38227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798132">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259432">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2129">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54498">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493661">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805793">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503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580200">
      <w:bodyDiv w:val="1"/>
      <w:marLeft w:val="0"/>
      <w:marRight w:val="0"/>
      <w:marTop w:val="0"/>
      <w:marBottom w:val="0"/>
      <w:divBdr>
        <w:top w:val="none" w:sz="0" w:space="0" w:color="auto"/>
        <w:left w:val="none" w:sz="0" w:space="0" w:color="auto"/>
        <w:bottom w:val="none" w:sz="0" w:space="0" w:color="auto"/>
        <w:right w:val="none" w:sz="0" w:space="0" w:color="auto"/>
      </w:divBdr>
    </w:div>
    <w:div w:id="1338657391">
      <w:bodyDiv w:val="1"/>
      <w:marLeft w:val="0"/>
      <w:marRight w:val="0"/>
      <w:marTop w:val="0"/>
      <w:marBottom w:val="0"/>
      <w:divBdr>
        <w:top w:val="none" w:sz="0" w:space="0" w:color="auto"/>
        <w:left w:val="none" w:sz="0" w:space="0" w:color="auto"/>
        <w:bottom w:val="none" w:sz="0" w:space="0" w:color="auto"/>
        <w:right w:val="none" w:sz="0" w:space="0" w:color="auto"/>
      </w:divBdr>
    </w:div>
    <w:div w:id="1338725992">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385858">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037">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4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2445">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57029">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15500">
      <w:bodyDiv w:val="1"/>
      <w:marLeft w:val="0"/>
      <w:marRight w:val="0"/>
      <w:marTop w:val="0"/>
      <w:marBottom w:val="0"/>
      <w:divBdr>
        <w:top w:val="none" w:sz="0" w:space="0" w:color="auto"/>
        <w:left w:val="none" w:sz="0" w:space="0" w:color="auto"/>
        <w:bottom w:val="none" w:sz="0" w:space="0" w:color="auto"/>
        <w:right w:val="none" w:sz="0" w:space="0" w:color="auto"/>
      </w:divBdr>
    </w:div>
    <w:div w:id="134166334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37624">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1859614">
      <w:bodyDiv w:val="1"/>
      <w:marLeft w:val="0"/>
      <w:marRight w:val="0"/>
      <w:marTop w:val="0"/>
      <w:marBottom w:val="0"/>
      <w:divBdr>
        <w:top w:val="none" w:sz="0" w:space="0" w:color="auto"/>
        <w:left w:val="none" w:sz="0" w:space="0" w:color="auto"/>
        <w:bottom w:val="none" w:sz="0" w:space="0" w:color="auto"/>
        <w:right w:val="none" w:sz="0" w:space="0" w:color="auto"/>
      </w:divBdr>
    </w:div>
    <w:div w:id="1342512889">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433202">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625857">
      <w:bodyDiv w:val="1"/>
      <w:marLeft w:val="0"/>
      <w:marRight w:val="0"/>
      <w:marTop w:val="0"/>
      <w:marBottom w:val="0"/>
      <w:divBdr>
        <w:top w:val="none" w:sz="0" w:space="0" w:color="auto"/>
        <w:left w:val="none" w:sz="0" w:space="0" w:color="auto"/>
        <w:bottom w:val="none" w:sz="0" w:space="0" w:color="auto"/>
        <w:right w:val="none" w:sz="0" w:space="0" w:color="auto"/>
      </w:divBdr>
    </w:div>
    <w:div w:id="1344671069">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6927">
      <w:bodyDiv w:val="1"/>
      <w:marLeft w:val="0"/>
      <w:marRight w:val="0"/>
      <w:marTop w:val="0"/>
      <w:marBottom w:val="0"/>
      <w:divBdr>
        <w:top w:val="none" w:sz="0" w:space="0" w:color="auto"/>
        <w:left w:val="none" w:sz="0" w:space="0" w:color="auto"/>
        <w:bottom w:val="none" w:sz="0" w:space="0" w:color="auto"/>
        <w:right w:val="none" w:sz="0" w:space="0" w:color="auto"/>
      </w:divBdr>
    </w:div>
    <w:div w:id="1344940120">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64335">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6053916">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202083">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5554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18281">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605950">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616">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29969">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716068">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257091">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519647">
      <w:bodyDiv w:val="1"/>
      <w:marLeft w:val="0"/>
      <w:marRight w:val="0"/>
      <w:marTop w:val="0"/>
      <w:marBottom w:val="0"/>
      <w:divBdr>
        <w:top w:val="none" w:sz="0" w:space="0" w:color="auto"/>
        <w:left w:val="none" w:sz="0" w:space="0" w:color="auto"/>
        <w:bottom w:val="none" w:sz="0" w:space="0" w:color="auto"/>
        <w:right w:val="none" w:sz="0" w:space="0" w:color="auto"/>
      </w:divBdr>
    </w:div>
    <w:div w:id="1350568940">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833832">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02696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760089">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073667">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85654">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308201">
      <w:bodyDiv w:val="1"/>
      <w:marLeft w:val="0"/>
      <w:marRight w:val="0"/>
      <w:marTop w:val="0"/>
      <w:marBottom w:val="0"/>
      <w:divBdr>
        <w:top w:val="none" w:sz="0" w:space="0" w:color="auto"/>
        <w:left w:val="none" w:sz="0" w:space="0" w:color="auto"/>
        <w:bottom w:val="none" w:sz="0" w:space="0" w:color="auto"/>
        <w:right w:val="none" w:sz="0" w:space="0" w:color="auto"/>
      </w:divBdr>
    </w:div>
    <w:div w:id="1355308241">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737252">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2053">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1498">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0425">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6244">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56198">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129994">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6594">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286465">
      <w:bodyDiv w:val="1"/>
      <w:marLeft w:val="0"/>
      <w:marRight w:val="0"/>
      <w:marTop w:val="0"/>
      <w:marBottom w:val="0"/>
      <w:divBdr>
        <w:top w:val="none" w:sz="0" w:space="0" w:color="auto"/>
        <w:left w:val="none" w:sz="0" w:space="0" w:color="auto"/>
        <w:bottom w:val="none" w:sz="0" w:space="0" w:color="auto"/>
        <w:right w:val="none" w:sz="0" w:space="0" w:color="auto"/>
      </w:divBdr>
    </w:div>
    <w:div w:id="1363438140">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7537">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9379">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56620">
      <w:bodyDiv w:val="1"/>
      <w:marLeft w:val="0"/>
      <w:marRight w:val="0"/>
      <w:marTop w:val="0"/>
      <w:marBottom w:val="0"/>
      <w:divBdr>
        <w:top w:val="none" w:sz="0" w:space="0" w:color="auto"/>
        <w:left w:val="none" w:sz="0" w:space="0" w:color="auto"/>
        <w:bottom w:val="none" w:sz="0" w:space="0" w:color="auto"/>
        <w:right w:val="none" w:sz="0" w:space="0" w:color="auto"/>
      </w:divBdr>
    </w:div>
    <w:div w:id="1365449591">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594779">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08841">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714610">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7097154">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77532">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8917422">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497998">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16282">
      <w:bodyDiv w:val="1"/>
      <w:marLeft w:val="0"/>
      <w:marRight w:val="0"/>
      <w:marTop w:val="0"/>
      <w:marBottom w:val="0"/>
      <w:divBdr>
        <w:top w:val="none" w:sz="0" w:space="0" w:color="auto"/>
        <w:left w:val="none" w:sz="0" w:space="0" w:color="auto"/>
        <w:bottom w:val="none" w:sz="0" w:space="0" w:color="auto"/>
        <w:right w:val="none" w:sz="0" w:space="0" w:color="auto"/>
      </w:divBdr>
    </w:div>
    <w:div w:id="137265324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996264">
      <w:bodyDiv w:val="1"/>
      <w:marLeft w:val="0"/>
      <w:marRight w:val="0"/>
      <w:marTop w:val="0"/>
      <w:marBottom w:val="0"/>
      <w:divBdr>
        <w:top w:val="none" w:sz="0" w:space="0" w:color="auto"/>
        <w:left w:val="none" w:sz="0" w:space="0" w:color="auto"/>
        <w:bottom w:val="none" w:sz="0" w:space="0" w:color="auto"/>
        <w:right w:val="none" w:sz="0" w:space="0" w:color="auto"/>
      </w:divBdr>
    </w:div>
    <w:div w:id="1373113627">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386987">
      <w:bodyDiv w:val="1"/>
      <w:marLeft w:val="0"/>
      <w:marRight w:val="0"/>
      <w:marTop w:val="0"/>
      <w:marBottom w:val="0"/>
      <w:divBdr>
        <w:top w:val="none" w:sz="0" w:space="0" w:color="auto"/>
        <w:left w:val="none" w:sz="0" w:space="0" w:color="auto"/>
        <w:bottom w:val="none" w:sz="0" w:space="0" w:color="auto"/>
        <w:right w:val="none" w:sz="0" w:space="0" w:color="auto"/>
      </w:divBdr>
    </w:div>
    <w:div w:id="1373460176">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5513">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6692">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37905">
      <w:bodyDiv w:val="1"/>
      <w:marLeft w:val="0"/>
      <w:marRight w:val="0"/>
      <w:marTop w:val="0"/>
      <w:marBottom w:val="0"/>
      <w:divBdr>
        <w:top w:val="none" w:sz="0" w:space="0" w:color="auto"/>
        <w:left w:val="none" w:sz="0" w:space="0" w:color="auto"/>
        <w:bottom w:val="none" w:sz="0" w:space="0" w:color="auto"/>
        <w:right w:val="none" w:sz="0" w:space="0" w:color="auto"/>
      </w:divBdr>
    </w:div>
    <w:div w:id="1375078102">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35135">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4619">
      <w:bodyDiv w:val="1"/>
      <w:marLeft w:val="0"/>
      <w:marRight w:val="0"/>
      <w:marTop w:val="0"/>
      <w:marBottom w:val="0"/>
      <w:divBdr>
        <w:top w:val="none" w:sz="0" w:space="0" w:color="auto"/>
        <w:left w:val="none" w:sz="0" w:space="0" w:color="auto"/>
        <w:bottom w:val="none" w:sz="0" w:space="0" w:color="auto"/>
        <w:right w:val="none" w:sz="0" w:space="0" w:color="auto"/>
      </w:divBdr>
    </w:div>
    <w:div w:id="1377119666">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185">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0065">
      <w:bodyDiv w:val="1"/>
      <w:marLeft w:val="0"/>
      <w:marRight w:val="0"/>
      <w:marTop w:val="0"/>
      <w:marBottom w:val="0"/>
      <w:divBdr>
        <w:top w:val="none" w:sz="0" w:space="0" w:color="auto"/>
        <w:left w:val="none" w:sz="0" w:space="0" w:color="auto"/>
        <w:bottom w:val="none" w:sz="0" w:space="0" w:color="auto"/>
        <w:right w:val="none" w:sz="0" w:space="0" w:color="auto"/>
      </w:divBdr>
    </w:div>
    <w:div w:id="13778521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931581">
      <w:bodyDiv w:val="1"/>
      <w:marLeft w:val="0"/>
      <w:marRight w:val="0"/>
      <w:marTop w:val="0"/>
      <w:marBottom w:val="0"/>
      <w:divBdr>
        <w:top w:val="none" w:sz="0" w:space="0" w:color="auto"/>
        <w:left w:val="none" w:sz="0" w:space="0" w:color="auto"/>
        <w:bottom w:val="none" w:sz="0" w:space="0" w:color="auto"/>
        <w:right w:val="none" w:sz="0" w:space="0" w:color="auto"/>
      </w:divBdr>
    </w:div>
    <w:div w:id="1380086152">
      <w:bodyDiv w:val="1"/>
      <w:marLeft w:val="0"/>
      <w:marRight w:val="0"/>
      <w:marTop w:val="0"/>
      <w:marBottom w:val="0"/>
      <w:divBdr>
        <w:top w:val="none" w:sz="0" w:space="0" w:color="auto"/>
        <w:left w:val="none" w:sz="0" w:space="0" w:color="auto"/>
        <w:bottom w:val="none" w:sz="0" w:space="0" w:color="auto"/>
        <w:right w:val="none" w:sz="0" w:space="0" w:color="auto"/>
      </w:divBdr>
    </w:div>
    <w:div w:id="1380086820">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474426">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4708">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708253">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627649">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014815">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2652">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54">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100216">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53271">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648803">
      <w:bodyDiv w:val="1"/>
      <w:marLeft w:val="0"/>
      <w:marRight w:val="0"/>
      <w:marTop w:val="0"/>
      <w:marBottom w:val="0"/>
      <w:divBdr>
        <w:top w:val="none" w:sz="0" w:space="0" w:color="auto"/>
        <w:left w:val="none" w:sz="0" w:space="0" w:color="auto"/>
        <w:bottom w:val="none" w:sz="0" w:space="0" w:color="auto"/>
        <w:right w:val="none" w:sz="0" w:space="0" w:color="auto"/>
      </w:divBdr>
    </w:div>
    <w:div w:id="1388721903">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431">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9227">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02451">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768845">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348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354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6277154">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660971">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122269">
      <w:bodyDiv w:val="1"/>
      <w:marLeft w:val="0"/>
      <w:marRight w:val="0"/>
      <w:marTop w:val="0"/>
      <w:marBottom w:val="0"/>
      <w:divBdr>
        <w:top w:val="none" w:sz="0" w:space="0" w:color="auto"/>
        <w:left w:val="none" w:sz="0" w:space="0" w:color="auto"/>
        <w:bottom w:val="none" w:sz="0" w:space="0" w:color="auto"/>
        <w:right w:val="none" w:sz="0" w:space="0" w:color="auto"/>
      </w:divBdr>
    </w:div>
    <w:div w:id="1397124963">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3796">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821523">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632353">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8896895">
      <w:bodyDiv w:val="1"/>
      <w:marLeft w:val="0"/>
      <w:marRight w:val="0"/>
      <w:marTop w:val="0"/>
      <w:marBottom w:val="0"/>
      <w:divBdr>
        <w:top w:val="none" w:sz="0" w:space="0" w:color="auto"/>
        <w:left w:val="none" w:sz="0" w:space="0" w:color="auto"/>
        <w:bottom w:val="none" w:sz="0" w:space="0" w:color="auto"/>
        <w:right w:val="none" w:sz="0" w:space="0" w:color="auto"/>
      </w:divBdr>
    </w:div>
    <w:div w:id="1398942768">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396920">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726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056793">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09212">
      <w:bodyDiv w:val="1"/>
      <w:marLeft w:val="0"/>
      <w:marRight w:val="0"/>
      <w:marTop w:val="0"/>
      <w:marBottom w:val="0"/>
      <w:divBdr>
        <w:top w:val="none" w:sz="0" w:space="0" w:color="auto"/>
        <w:left w:val="none" w:sz="0" w:space="0" w:color="auto"/>
        <w:bottom w:val="none" w:sz="0" w:space="0" w:color="auto"/>
        <w:right w:val="none" w:sz="0" w:space="0" w:color="auto"/>
      </w:divBdr>
    </w:div>
    <w:div w:id="1400444937">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0743">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717189">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83185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378117">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5320">
      <w:bodyDiv w:val="1"/>
      <w:marLeft w:val="0"/>
      <w:marRight w:val="0"/>
      <w:marTop w:val="0"/>
      <w:marBottom w:val="0"/>
      <w:divBdr>
        <w:top w:val="none" w:sz="0" w:space="0" w:color="auto"/>
        <w:left w:val="none" w:sz="0" w:space="0" w:color="auto"/>
        <w:bottom w:val="none" w:sz="0" w:space="0" w:color="auto"/>
        <w:right w:val="none" w:sz="0" w:space="0" w:color="auto"/>
      </w:divBdr>
    </w:div>
    <w:div w:id="1405881050">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18111">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535790">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873917">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85090">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734439">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75201">
      <w:bodyDiv w:val="1"/>
      <w:marLeft w:val="0"/>
      <w:marRight w:val="0"/>
      <w:marTop w:val="0"/>
      <w:marBottom w:val="0"/>
      <w:divBdr>
        <w:top w:val="none" w:sz="0" w:space="0" w:color="auto"/>
        <w:left w:val="none" w:sz="0" w:space="0" w:color="auto"/>
        <w:bottom w:val="none" w:sz="0" w:space="0" w:color="auto"/>
        <w:right w:val="none" w:sz="0" w:space="0" w:color="auto"/>
      </w:divBdr>
    </w:div>
    <w:div w:id="1411195751">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16200">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7083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029">
      <w:bodyDiv w:val="1"/>
      <w:marLeft w:val="0"/>
      <w:marRight w:val="0"/>
      <w:marTop w:val="0"/>
      <w:marBottom w:val="0"/>
      <w:divBdr>
        <w:top w:val="none" w:sz="0" w:space="0" w:color="auto"/>
        <w:left w:val="none" w:sz="0" w:space="0" w:color="auto"/>
        <w:bottom w:val="none" w:sz="0" w:space="0" w:color="auto"/>
        <w:right w:val="none" w:sz="0" w:space="0" w:color="auto"/>
      </w:divBdr>
    </w:div>
    <w:div w:id="1414352549">
      <w:bodyDiv w:val="1"/>
      <w:marLeft w:val="0"/>
      <w:marRight w:val="0"/>
      <w:marTop w:val="0"/>
      <w:marBottom w:val="0"/>
      <w:divBdr>
        <w:top w:val="none" w:sz="0" w:space="0" w:color="auto"/>
        <w:left w:val="none" w:sz="0" w:space="0" w:color="auto"/>
        <w:bottom w:val="none" w:sz="0" w:space="0" w:color="auto"/>
        <w:right w:val="none" w:sz="0" w:space="0" w:color="auto"/>
      </w:divBdr>
    </w:div>
    <w:div w:id="1414471573">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205238">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24080">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591892">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0741">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512159">
      <w:bodyDiv w:val="1"/>
      <w:marLeft w:val="0"/>
      <w:marRight w:val="0"/>
      <w:marTop w:val="0"/>
      <w:marBottom w:val="0"/>
      <w:divBdr>
        <w:top w:val="none" w:sz="0" w:space="0" w:color="auto"/>
        <w:left w:val="none" w:sz="0" w:space="0" w:color="auto"/>
        <w:bottom w:val="none" w:sz="0" w:space="0" w:color="auto"/>
        <w:right w:val="none" w:sz="0" w:space="0" w:color="auto"/>
      </w:divBdr>
    </w:div>
    <w:div w:id="141663160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7246139">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091954">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32448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180665">
      <w:bodyDiv w:val="1"/>
      <w:marLeft w:val="0"/>
      <w:marRight w:val="0"/>
      <w:marTop w:val="0"/>
      <w:marBottom w:val="0"/>
      <w:divBdr>
        <w:top w:val="none" w:sz="0" w:space="0" w:color="auto"/>
        <w:left w:val="none" w:sz="0" w:space="0" w:color="auto"/>
        <w:bottom w:val="none" w:sz="0" w:space="0" w:color="auto"/>
        <w:right w:val="none" w:sz="0" w:space="0" w:color="auto"/>
      </w:divBdr>
    </w:div>
    <w:div w:id="1420447017">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836105">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41621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51163">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3">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256051">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5231">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68932">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077286">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264269">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186299">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044097">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840713">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034369">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545543">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46646">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505830">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640">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549931">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63582">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1997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173611">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327011">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91966">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443693">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183176">
      <w:bodyDiv w:val="1"/>
      <w:marLeft w:val="0"/>
      <w:marRight w:val="0"/>
      <w:marTop w:val="0"/>
      <w:marBottom w:val="0"/>
      <w:divBdr>
        <w:top w:val="none" w:sz="0" w:space="0" w:color="auto"/>
        <w:left w:val="none" w:sz="0" w:space="0" w:color="auto"/>
        <w:bottom w:val="none" w:sz="0" w:space="0" w:color="auto"/>
        <w:right w:val="none" w:sz="0" w:space="0" w:color="auto"/>
      </w:divBdr>
    </w:div>
    <w:div w:id="1439326443">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37113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63790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636340">
      <w:bodyDiv w:val="1"/>
      <w:marLeft w:val="0"/>
      <w:marRight w:val="0"/>
      <w:marTop w:val="0"/>
      <w:marBottom w:val="0"/>
      <w:divBdr>
        <w:top w:val="none" w:sz="0" w:space="0" w:color="auto"/>
        <w:left w:val="none" w:sz="0" w:space="0" w:color="auto"/>
        <w:bottom w:val="none" w:sz="0" w:space="0" w:color="auto"/>
        <w:right w:val="none" w:sz="0" w:space="0" w:color="auto"/>
      </w:divBdr>
    </w:div>
    <w:div w:id="1440761038">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257392">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04119">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49588">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57359">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351997">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893311">
      <w:bodyDiv w:val="1"/>
      <w:marLeft w:val="0"/>
      <w:marRight w:val="0"/>
      <w:marTop w:val="0"/>
      <w:marBottom w:val="0"/>
      <w:divBdr>
        <w:top w:val="none" w:sz="0" w:space="0" w:color="auto"/>
        <w:left w:val="none" w:sz="0" w:space="0" w:color="auto"/>
        <w:bottom w:val="none" w:sz="0" w:space="0" w:color="auto"/>
        <w:right w:val="none" w:sz="0" w:space="0" w:color="auto"/>
      </w:divBdr>
    </w:div>
    <w:div w:id="144907991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04319">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32233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634178">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963">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7152">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443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131866">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02082">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4864597">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5783360">
      <w:bodyDiv w:val="1"/>
      <w:marLeft w:val="0"/>
      <w:marRight w:val="0"/>
      <w:marTop w:val="0"/>
      <w:marBottom w:val="0"/>
      <w:divBdr>
        <w:top w:val="none" w:sz="0" w:space="0" w:color="auto"/>
        <w:left w:val="none" w:sz="0" w:space="0" w:color="auto"/>
        <w:bottom w:val="none" w:sz="0" w:space="0" w:color="auto"/>
        <w:right w:val="none" w:sz="0" w:space="0" w:color="auto"/>
      </w:divBdr>
    </w:div>
    <w:div w:id="1456177073">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218746">
      <w:bodyDiv w:val="1"/>
      <w:marLeft w:val="0"/>
      <w:marRight w:val="0"/>
      <w:marTop w:val="0"/>
      <w:marBottom w:val="0"/>
      <w:divBdr>
        <w:top w:val="none" w:sz="0" w:space="0" w:color="auto"/>
        <w:left w:val="none" w:sz="0" w:space="0" w:color="auto"/>
        <w:bottom w:val="none" w:sz="0" w:space="0" w:color="auto"/>
        <w:right w:val="none" w:sz="0" w:space="0" w:color="auto"/>
      </w:divBdr>
    </w:div>
    <w:div w:id="1456366784">
      <w:bodyDiv w:val="1"/>
      <w:marLeft w:val="0"/>
      <w:marRight w:val="0"/>
      <w:marTop w:val="0"/>
      <w:marBottom w:val="0"/>
      <w:divBdr>
        <w:top w:val="none" w:sz="0" w:space="0" w:color="auto"/>
        <w:left w:val="none" w:sz="0" w:space="0" w:color="auto"/>
        <w:bottom w:val="none" w:sz="0" w:space="0" w:color="auto"/>
        <w:right w:val="none" w:sz="0" w:space="0" w:color="auto"/>
      </w:divBdr>
    </w:div>
    <w:div w:id="1456370709">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7589">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89145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489728">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60222607">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565599">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462939">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804660">
      <w:bodyDiv w:val="1"/>
      <w:marLeft w:val="0"/>
      <w:marRight w:val="0"/>
      <w:marTop w:val="0"/>
      <w:marBottom w:val="0"/>
      <w:divBdr>
        <w:top w:val="none" w:sz="0" w:space="0" w:color="auto"/>
        <w:left w:val="none" w:sz="0" w:space="0" w:color="auto"/>
        <w:bottom w:val="none" w:sz="0" w:space="0" w:color="auto"/>
        <w:right w:val="none" w:sz="0" w:space="0" w:color="auto"/>
      </w:divBdr>
    </w:div>
    <w:div w:id="1462109139">
      <w:bodyDiv w:val="1"/>
      <w:marLeft w:val="0"/>
      <w:marRight w:val="0"/>
      <w:marTop w:val="0"/>
      <w:marBottom w:val="0"/>
      <w:divBdr>
        <w:top w:val="none" w:sz="0" w:space="0" w:color="auto"/>
        <w:left w:val="none" w:sz="0" w:space="0" w:color="auto"/>
        <w:bottom w:val="none" w:sz="0" w:space="0" w:color="auto"/>
        <w:right w:val="none" w:sz="0" w:space="0" w:color="auto"/>
      </w:divBdr>
    </w:div>
    <w:div w:id="1462186308">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304774">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883132">
      <w:bodyDiv w:val="1"/>
      <w:marLeft w:val="0"/>
      <w:marRight w:val="0"/>
      <w:marTop w:val="0"/>
      <w:marBottom w:val="0"/>
      <w:divBdr>
        <w:top w:val="none" w:sz="0" w:space="0" w:color="auto"/>
        <w:left w:val="none" w:sz="0" w:space="0" w:color="auto"/>
        <w:bottom w:val="none" w:sz="0" w:space="0" w:color="auto"/>
        <w:right w:val="none" w:sz="0" w:space="0" w:color="auto"/>
      </w:divBdr>
    </w:div>
    <w:div w:id="14638881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97100">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602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0188">
      <w:bodyDiv w:val="1"/>
      <w:marLeft w:val="0"/>
      <w:marRight w:val="0"/>
      <w:marTop w:val="0"/>
      <w:marBottom w:val="0"/>
      <w:divBdr>
        <w:top w:val="none" w:sz="0" w:space="0" w:color="auto"/>
        <w:left w:val="none" w:sz="0" w:space="0" w:color="auto"/>
        <w:bottom w:val="none" w:sz="0" w:space="0" w:color="auto"/>
        <w:right w:val="none" w:sz="0" w:space="0" w:color="auto"/>
      </w:divBdr>
    </w:div>
    <w:div w:id="1465079613">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5999635">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8938586">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01233">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665422">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677809">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714139">
      <w:bodyDiv w:val="1"/>
      <w:marLeft w:val="0"/>
      <w:marRight w:val="0"/>
      <w:marTop w:val="0"/>
      <w:marBottom w:val="0"/>
      <w:divBdr>
        <w:top w:val="none" w:sz="0" w:space="0" w:color="auto"/>
        <w:left w:val="none" w:sz="0" w:space="0" w:color="auto"/>
        <w:bottom w:val="none" w:sz="0" w:space="0" w:color="auto"/>
        <w:right w:val="none" w:sz="0" w:space="0" w:color="auto"/>
      </w:divBdr>
    </w:div>
    <w:div w:id="1473791507">
      <w:bodyDiv w:val="1"/>
      <w:marLeft w:val="0"/>
      <w:marRight w:val="0"/>
      <w:marTop w:val="0"/>
      <w:marBottom w:val="0"/>
      <w:divBdr>
        <w:top w:val="none" w:sz="0" w:space="0" w:color="auto"/>
        <w:left w:val="none" w:sz="0" w:space="0" w:color="auto"/>
        <w:bottom w:val="none" w:sz="0" w:space="0" w:color="auto"/>
        <w:right w:val="none" w:sz="0" w:space="0" w:color="auto"/>
      </w:divBdr>
    </w:div>
    <w:div w:id="1473866933">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560177">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3115">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995189">
      <w:bodyDiv w:val="1"/>
      <w:marLeft w:val="0"/>
      <w:marRight w:val="0"/>
      <w:marTop w:val="0"/>
      <w:marBottom w:val="0"/>
      <w:divBdr>
        <w:top w:val="none" w:sz="0" w:space="0" w:color="auto"/>
        <w:left w:val="none" w:sz="0" w:space="0" w:color="auto"/>
        <w:bottom w:val="none" w:sz="0" w:space="0" w:color="auto"/>
        <w:right w:val="none" w:sz="0" w:space="0" w:color="auto"/>
      </w:divBdr>
    </w:div>
    <w:div w:id="1477410759">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838458">
      <w:bodyDiv w:val="1"/>
      <w:marLeft w:val="0"/>
      <w:marRight w:val="0"/>
      <w:marTop w:val="0"/>
      <w:marBottom w:val="0"/>
      <w:divBdr>
        <w:top w:val="none" w:sz="0" w:space="0" w:color="auto"/>
        <w:left w:val="none" w:sz="0" w:space="0" w:color="auto"/>
        <w:bottom w:val="none" w:sz="0" w:space="0" w:color="auto"/>
        <w:right w:val="none" w:sz="0" w:space="0" w:color="auto"/>
      </w:divBdr>
    </w:div>
    <w:div w:id="1478301483">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566079">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4699">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5730">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730427">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28325">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1400">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81886">
      <w:bodyDiv w:val="1"/>
      <w:marLeft w:val="0"/>
      <w:marRight w:val="0"/>
      <w:marTop w:val="0"/>
      <w:marBottom w:val="0"/>
      <w:divBdr>
        <w:top w:val="none" w:sz="0" w:space="0" w:color="auto"/>
        <w:left w:val="none" w:sz="0" w:space="0" w:color="auto"/>
        <w:bottom w:val="none" w:sz="0" w:space="0" w:color="auto"/>
        <w:right w:val="none" w:sz="0" w:space="0" w:color="auto"/>
      </w:divBdr>
    </w:div>
    <w:div w:id="1484153829">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395696">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619320">
      <w:bodyDiv w:val="1"/>
      <w:marLeft w:val="0"/>
      <w:marRight w:val="0"/>
      <w:marTop w:val="0"/>
      <w:marBottom w:val="0"/>
      <w:divBdr>
        <w:top w:val="none" w:sz="0" w:space="0" w:color="auto"/>
        <w:left w:val="none" w:sz="0" w:space="0" w:color="auto"/>
        <w:bottom w:val="none" w:sz="0" w:space="0" w:color="auto"/>
        <w:right w:val="none" w:sz="0" w:space="0" w:color="auto"/>
      </w:divBdr>
    </w:div>
    <w:div w:id="1484665138">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470573">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047421">
      <w:bodyDiv w:val="1"/>
      <w:marLeft w:val="0"/>
      <w:marRight w:val="0"/>
      <w:marTop w:val="0"/>
      <w:marBottom w:val="0"/>
      <w:divBdr>
        <w:top w:val="none" w:sz="0" w:space="0" w:color="auto"/>
        <w:left w:val="none" w:sz="0" w:space="0" w:color="auto"/>
        <w:bottom w:val="none" w:sz="0" w:space="0" w:color="auto"/>
        <w:right w:val="none" w:sz="0" w:space="0" w:color="auto"/>
      </w:divBdr>
    </w:div>
    <w:div w:id="1486051253">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2485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3895">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4893">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0327">
      <w:bodyDiv w:val="1"/>
      <w:marLeft w:val="0"/>
      <w:marRight w:val="0"/>
      <w:marTop w:val="0"/>
      <w:marBottom w:val="0"/>
      <w:divBdr>
        <w:top w:val="none" w:sz="0" w:space="0" w:color="auto"/>
        <w:left w:val="none" w:sz="0" w:space="0" w:color="auto"/>
        <w:bottom w:val="none" w:sz="0" w:space="0" w:color="auto"/>
        <w:right w:val="none" w:sz="0" w:space="0" w:color="auto"/>
      </w:divBdr>
    </w:div>
    <w:div w:id="149267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93379">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68632">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2806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02381">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491">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09108">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5952506">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261606">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3841">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7723">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7922128">
      <w:bodyDiv w:val="1"/>
      <w:marLeft w:val="0"/>
      <w:marRight w:val="0"/>
      <w:marTop w:val="0"/>
      <w:marBottom w:val="0"/>
      <w:divBdr>
        <w:top w:val="none" w:sz="0" w:space="0" w:color="auto"/>
        <w:left w:val="none" w:sz="0" w:space="0" w:color="auto"/>
        <w:bottom w:val="none" w:sz="0" w:space="0" w:color="auto"/>
        <w:right w:val="none" w:sz="0" w:space="0" w:color="auto"/>
      </w:divBdr>
    </w:div>
    <w:div w:id="1498034942">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24280">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615515">
      <w:bodyDiv w:val="1"/>
      <w:marLeft w:val="0"/>
      <w:marRight w:val="0"/>
      <w:marTop w:val="0"/>
      <w:marBottom w:val="0"/>
      <w:divBdr>
        <w:top w:val="none" w:sz="0" w:space="0" w:color="auto"/>
        <w:left w:val="none" w:sz="0" w:space="0" w:color="auto"/>
        <w:bottom w:val="none" w:sz="0" w:space="0" w:color="auto"/>
        <w:right w:val="none" w:sz="0" w:space="0" w:color="auto"/>
      </w:divBdr>
    </w:div>
    <w:div w:id="1498955391">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28184">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67945">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60904">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467508">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0998020">
      <w:bodyDiv w:val="1"/>
      <w:marLeft w:val="0"/>
      <w:marRight w:val="0"/>
      <w:marTop w:val="0"/>
      <w:marBottom w:val="0"/>
      <w:divBdr>
        <w:top w:val="none" w:sz="0" w:space="0" w:color="auto"/>
        <w:left w:val="none" w:sz="0" w:space="0" w:color="auto"/>
        <w:bottom w:val="none" w:sz="0" w:space="0" w:color="auto"/>
        <w:right w:val="none" w:sz="0" w:space="0" w:color="auto"/>
      </w:divBdr>
    </w:div>
    <w:div w:id="1501116132">
      <w:bodyDiv w:val="1"/>
      <w:marLeft w:val="0"/>
      <w:marRight w:val="0"/>
      <w:marTop w:val="0"/>
      <w:marBottom w:val="0"/>
      <w:divBdr>
        <w:top w:val="none" w:sz="0" w:space="0" w:color="auto"/>
        <w:left w:val="none" w:sz="0" w:space="0" w:color="auto"/>
        <w:bottom w:val="none" w:sz="0" w:space="0" w:color="auto"/>
        <w:right w:val="none" w:sz="0" w:space="0" w:color="auto"/>
      </w:divBdr>
    </w:div>
    <w:div w:id="1501119058">
      <w:bodyDiv w:val="1"/>
      <w:marLeft w:val="0"/>
      <w:marRight w:val="0"/>
      <w:marTop w:val="0"/>
      <w:marBottom w:val="0"/>
      <w:divBdr>
        <w:top w:val="none" w:sz="0" w:space="0" w:color="auto"/>
        <w:left w:val="none" w:sz="0" w:space="0" w:color="auto"/>
        <w:bottom w:val="none" w:sz="0" w:space="0" w:color="auto"/>
        <w:right w:val="none" w:sz="0" w:space="0" w:color="auto"/>
      </w:divBdr>
    </w:div>
    <w:div w:id="1501460515">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4323">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463">
      <w:bodyDiv w:val="1"/>
      <w:marLeft w:val="0"/>
      <w:marRight w:val="0"/>
      <w:marTop w:val="0"/>
      <w:marBottom w:val="0"/>
      <w:divBdr>
        <w:top w:val="none" w:sz="0" w:space="0" w:color="auto"/>
        <w:left w:val="none" w:sz="0" w:space="0" w:color="auto"/>
        <w:bottom w:val="none" w:sz="0" w:space="0" w:color="auto"/>
        <w:right w:val="none" w:sz="0" w:space="0" w:color="auto"/>
      </w:divBdr>
    </w:div>
    <w:div w:id="1502549535">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352799">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2837">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9752">
      <w:bodyDiv w:val="1"/>
      <w:marLeft w:val="0"/>
      <w:marRight w:val="0"/>
      <w:marTop w:val="0"/>
      <w:marBottom w:val="0"/>
      <w:divBdr>
        <w:top w:val="none" w:sz="0" w:space="0" w:color="auto"/>
        <w:left w:val="none" w:sz="0" w:space="0" w:color="auto"/>
        <w:bottom w:val="none" w:sz="0" w:space="0" w:color="auto"/>
        <w:right w:val="none" w:sz="0" w:space="0" w:color="auto"/>
      </w:divBdr>
    </w:div>
    <w:div w:id="1503935442">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5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588897">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857708">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71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79061">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825418">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01638">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5967">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45504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835509">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059973">
      <w:bodyDiv w:val="1"/>
      <w:marLeft w:val="0"/>
      <w:marRight w:val="0"/>
      <w:marTop w:val="0"/>
      <w:marBottom w:val="0"/>
      <w:divBdr>
        <w:top w:val="none" w:sz="0" w:space="0" w:color="auto"/>
        <w:left w:val="none" w:sz="0" w:space="0" w:color="auto"/>
        <w:bottom w:val="none" w:sz="0" w:space="0" w:color="auto"/>
        <w:right w:val="none" w:sz="0" w:space="0" w:color="auto"/>
      </w:divBdr>
    </w:div>
    <w:div w:id="1513257044">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45550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648004">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151730">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14051">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306485">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730103">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232863">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573534">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7358">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8958407">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19546">
      <w:bodyDiv w:val="1"/>
      <w:marLeft w:val="0"/>
      <w:marRight w:val="0"/>
      <w:marTop w:val="0"/>
      <w:marBottom w:val="0"/>
      <w:divBdr>
        <w:top w:val="none" w:sz="0" w:space="0" w:color="auto"/>
        <w:left w:val="none" w:sz="0" w:space="0" w:color="auto"/>
        <w:bottom w:val="none" w:sz="0" w:space="0" w:color="auto"/>
        <w:right w:val="none" w:sz="0" w:space="0" w:color="auto"/>
      </w:divBdr>
    </w:div>
    <w:div w:id="1520241190">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0238">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04632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821051">
      <w:bodyDiv w:val="1"/>
      <w:marLeft w:val="0"/>
      <w:marRight w:val="0"/>
      <w:marTop w:val="0"/>
      <w:marBottom w:val="0"/>
      <w:divBdr>
        <w:top w:val="none" w:sz="0" w:space="0" w:color="auto"/>
        <w:left w:val="none" w:sz="0" w:space="0" w:color="auto"/>
        <w:bottom w:val="none" w:sz="0" w:space="0" w:color="auto"/>
        <w:right w:val="none" w:sz="0" w:space="0" w:color="auto"/>
      </w:divBdr>
    </w:div>
    <w:div w:id="1523401121">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7095">
      <w:bodyDiv w:val="1"/>
      <w:marLeft w:val="0"/>
      <w:marRight w:val="0"/>
      <w:marTop w:val="0"/>
      <w:marBottom w:val="0"/>
      <w:divBdr>
        <w:top w:val="none" w:sz="0" w:space="0" w:color="auto"/>
        <w:left w:val="none" w:sz="0" w:space="0" w:color="auto"/>
        <w:bottom w:val="none" w:sz="0" w:space="0" w:color="auto"/>
        <w:right w:val="none" w:sz="0" w:space="0" w:color="auto"/>
      </w:divBdr>
    </w:div>
    <w:div w:id="1523857120">
      <w:bodyDiv w:val="1"/>
      <w:marLeft w:val="0"/>
      <w:marRight w:val="0"/>
      <w:marTop w:val="0"/>
      <w:marBottom w:val="0"/>
      <w:divBdr>
        <w:top w:val="none" w:sz="0" w:space="0" w:color="auto"/>
        <w:left w:val="none" w:sz="0" w:space="0" w:color="auto"/>
        <w:bottom w:val="none" w:sz="0" w:space="0" w:color="auto"/>
        <w:right w:val="none" w:sz="0" w:space="0" w:color="auto"/>
      </w:divBdr>
    </w:div>
    <w:div w:id="1523979500">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398468">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165665">
      <w:bodyDiv w:val="1"/>
      <w:marLeft w:val="0"/>
      <w:marRight w:val="0"/>
      <w:marTop w:val="0"/>
      <w:marBottom w:val="0"/>
      <w:divBdr>
        <w:top w:val="none" w:sz="0" w:space="0" w:color="auto"/>
        <w:left w:val="none" w:sz="0" w:space="0" w:color="auto"/>
        <w:bottom w:val="none" w:sz="0" w:space="0" w:color="auto"/>
        <w:right w:val="none" w:sz="0" w:space="0" w:color="auto"/>
      </w:divBdr>
    </w:div>
    <w:div w:id="152524137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484527">
      <w:bodyDiv w:val="1"/>
      <w:marLeft w:val="0"/>
      <w:marRight w:val="0"/>
      <w:marTop w:val="0"/>
      <w:marBottom w:val="0"/>
      <w:divBdr>
        <w:top w:val="none" w:sz="0" w:space="0" w:color="auto"/>
        <w:left w:val="none" w:sz="0" w:space="0" w:color="auto"/>
        <w:bottom w:val="none" w:sz="0" w:space="0" w:color="auto"/>
        <w:right w:val="none" w:sz="0" w:space="0" w:color="auto"/>
      </w:divBdr>
    </w:div>
    <w:div w:id="1525484808">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01736">
      <w:bodyDiv w:val="1"/>
      <w:marLeft w:val="0"/>
      <w:marRight w:val="0"/>
      <w:marTop w:val="0"/>
      <w:marBottom w:val="0"/>
      <w:divBdr>
        <w:top w:val="none" w:sz="0" w:space="0" w:color="auto"/>
        <w:left w:val="none" w:sz="0" w:space="0" w:color="auto"/>
        <w:bottom w:val="none" w:sz="0" w:space="0" w:color="auto"/>
        <w:right w:val="none" w:sz="0" w:space="0" w:color="auto"/>
      </w:divBdr>
    </w:div>
    <w:div w:id="1526090995">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139863">
      <w:bodyDiv w:val="1"/>
      <w:marLeft w:val="0"/>
      <w:marRight w:val="0"/>
      <w:marTop w:val="0"/>
      <w:marBottom w:val="0"/>
      <w:divBdr>
        <w:top w:val="none" w:sz="0" w:space="0" w:color="auto"/>
        <w:left w:val="none" w:sz="0" w:space="0" w:color="auto"/>
        <w:bottom w:val="none" w:sz="0" w:space="0" w:color="auto"/>
        <w:right w:val="none" w:sz="0" w:space="0" w:color="auto"/>
      </w:divBdr>
    </w:div>
    <w:div w:id="1527207571">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327291">
      <w:bodyDiv w:val="1"/>
      <w:marLeft w:val="0"/>
      <w:marRight w:val="0"/>
      <w:marTop w:val="0"/>
      <w:marBottom w:val="0"/>
      <w:divBdr>
        <w:top w:val="none" w:sz="0" w:space="0" w:color="auto"/>
        <w:left w:val="none" w:sz="0" w:space="0" w:color="auto"/>
        <w:bottom w:val="none" w:sz="0" w:space="0" w:color="auto"/>
        <w:right w:val="none" w:sz="0" w:space="0" w:color="auto"/>
      </w:divBdr>
    </w:div>
    <w:div w:id="1527477861">
      <w:bodyDiv w:val="1"/>
      <w:marLeft w:val="0"/>
      <w:marRight w:val="0"/>
      <w:marTop w:val="0"/>
      <w:marBottom w:val="0"/>
      <w:divBdr>
        <w:top w:val="none" w:sz="0" w:space="0" w:color="auto"/>
        <w:left w:val="none" w:sz="0" w:space="0" w:color="auto"/>
        <w:bottom w:val="none" w:sz="0" w:space="0" w:color="auto"/>
        <w:right w:val="none" w:sz="0" w:space="0" w:color="auto"/>
      </w:divBdr>
    </w:div>
    <w:div w:id="1527595708">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055343">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643824">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33937">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023972">
      <w:bodyDiv w:val="1"/>
      <w:marLeft w:val="0"/>
      <w:marRight w:val="0"/>
      <w:marTop w:val="0"/>
      <w:marBottom w:val="0"/>
      <w:divBdr>
        <w:top w:val="none" w:sz="0" w:space="0" w:color="auto"/>
        <w:left w:val="none" w:sz="0" w:space="0" w:color="auto"/>
        <w:bottom w:val="none" w:sz="0" w:space="0" w:color="auto"/>
        <w:right w:val="none" w:sz="0" w:space="0" w:color="auto"/>
      </w:divBdr>
    </w:div>
    <w:div w:id="1529103192">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3756">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449896">
      <w:bodyDiv w:val="1"/>
      <w:marLeft w:val="0"/>
      <w:marRight w:val="0"/>
      <w:marTop w:val="0"/>
      <w:marBottom w:val="0"/>
      <w:divBdr>
        <w:top w:val="none" w:sz="0" w:space="0" w:color="auto"/>
        <w:left w:val="none" w:sz="0" w:space="0" w:color="auto"/>
        <w:bottom w:val="none" w:sz="0" w:space="0" w:color="auto"/>
        <w:right w:val="none" w:sz="0" w:space="0" w:color="auto"/>
      </w:divBdr>
    </w:div>
    <w:div w:id="1531600934">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3614">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05932">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1725">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456373">
      <w:bodyDiv w:val="1"/>
      <w:marLeft w:val="0"/>
      <w:marRight w:val="0"/>
      <w:marTop w:val="0"/>
      <w:marBottom w:val="0"/>
      <w:divBdr>
        <w:top w:val="none" w:sz="0" w:space="0" w:color="auto"/>
        <w:left w:val="none" w:sz="0" w:space="0" w:color="auto"/>
        <w:bottom w:val="none" w:sz="0" w:space="0" w:color="auto"/>
        <w:right w:val="none" w:sz="0" w:space="0" w:color="auto"/>
      </w:divBdr>
    </w:div>
    <w:div w:id="1535575521">
      <w:bodyDiv w:val="1"/>
      <w:marLeft w:val="0"/>
      <w:marRight w:val="0"/>
      <w:marTop w:val="0"/>
      <w:marBottom w:val="0"/>
      <w:divBdr>
        <w:top w:val="none" w:sz="0" w:space="0" w:color="auto"/>
        <w:left w:val="none" w:sz="0" w:space="0" w:color="auto"/>
        <w:bottom w:val="none" w:sz="0" w:space="0" w:color="auto"/>
        <w:right w:val="none" w:sz="0" w:space="0" w:color="auto"/>
      </w:divBdr>
    </w:div>
    <w:div w:id="1535577670">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5338">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8198074">
      <w:bodyDiv w:val="1"/>
      <w:marLeft w:val="0"/>
      <w:marRight w:val="0"/>
      <w:marTop w:val="0"/>
      <w:marBottom w:val="0"/>
      <w:divBdr>
        <w:top w:val="none" w:sz="0" w:space="0" w:color="auto"/>
        <w:left w:val="none" w:sz="0" w:space="0" w:color="auto"/>
        <w:bottom w:val="none" w:sz="0" w:space="0" w:color="auto"/>
        <w:right w:val="none" w:sz="0" w:space="0" w:color="auto"/>
      </w:divBdr>
    </w:div>
    <w:div w:id="1538395044">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661510">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0427">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41699">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1042805">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549309">
      <w:bodyDiv w:val="1"/>
      <w:marLeft w:val="0"/>
      <w:marRight w:val="0"/>
      <w:marTop w:val="0"/>
      <w:marBottom w:val="0"/>
      <w:divBdr>
        <w:top w:val="none" w:sz="0" w:space="0" w:color="auto"/>
        <w:left w:val="none" w:sz="0" w:space="0" w:color="auto"/>
        <w:bottom w:val="none" w:sz="0" w:space="0" w:color="auto"/>
        <w:right w:val="none" w:sz="0" w:space="0" w:color="auto"/>
      </w:divBdr>
    </w:div>
    <w:div w:id="1541701059">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352952">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133581">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7397">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24235">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3908466">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5947740">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89205">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87662">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872458">
      <w:bodyDiv w:val="1"/>
      <w:marLeft w:val="0"/>
      <w:marRight w:val="0"/>
      <w:marTop w:val="0"/>
      <w:marBottom w:val="0"/>
      <w:divBdr>
        <w:top w:val="none" w:sz="0" w:space="0" w:color="auto"/>
        <w:left w:val="none" w:sz="0" w:space="0" w:color="auto"/>
        <w:bottom w:val="none" w:sz="0" w:space="0" w:color="auto"/>
        <w:right w:val="none" w:sz="0" w:space="0" w:color="auto"/>
      </w:divBdr>
    </w:div>
    <w:div w:id="154995698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3248">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958">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377056">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696140">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42440">
      <w:bodyDiv w:val="1"/>
      <w:marLeft w:val="0"/>
      <w:marRight w:val="0"/>
      <w:marTop w:val="0"/>
      <w:marBottom w:val="0"/>
      <w:divBdr>
        <w:top w:val="none" w:sz="0" w:space="0" w:color="auto"/>
        <w:left w:val="none" w:sz="0" w:space="0" w:color="auto"/>
        <w:bottom w:val="none" w:sz="0" w:space="0" w:color="auto"/>
        <w:right w:val="none" w:sz="0" w:space="0" w:color="auto"/>
      </w:divBdr>
    </w:div>
    <w:div w:id="1554543511">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042841">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8526">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3120">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09322">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7740099">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278672">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0456">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046195">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508543">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825761">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360120">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827840">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591164">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71333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4164">
      <w:bodyDiv w:val="1"/>
      <w:marLeft w:val="0"/>
      <w:marRight w:val="0"/>
      <w:marTop w:val="0"/>
      <w:marBottom w:val="0"/>
      <w:divBdr>
        <w:top w:val="none" w:sz="0" w:space="0" w:color="auto"/>
        <w:left w:val="none" w:sz="0" w:space="0" w:color="auto"/>
        <w:bottom w:val="none" w:sz="0" w:space="0" w:color="auto"/>
        <w:right w:val="none" w:sz="0" w:space="0" w:color="auto"/>
      </w:divBdr>
    </w:div>
    <w:div w:id="1563515835">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634597">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9513">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758019">
      <w:bodyDiv w:val="1"/>
      <w:marLeft w:val="0"/>
      <w:marRight w:val="0"/>
      <w:marTop w:val="0"/>
      <w:marBottom w:val="0"/>
      <w:divBdr>
        <w:top w:val="none" w:sz="0" w:space="0" w:color="auto"/>
        <w:left w:val="none" w:sz="0" w:space="0" w:color="auto"/>
        <w:bottom w:val="none" w:sz="0" w:space="0" w:color="auto"/>
        <w:right w:val="none" w:sz="0" w:space="0" w:color="auto"/>
      </w:divBdr>
    </w:div>
    <w:div w:id="1564831518">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895">
      <w:bodyDiv w:val="1"/>
      <w:marLeft w:val="0"/>
      <w:marRight w:val="0"/>
      <w:marTop w:val="0"/>
      <w:marBottom w:val="0"/>
      <w:divBdr>
        <w:top w:val="none" w:sz="0" w:space="0" w:color="auto"/>
        <w:left w:val="none" w:sz="0" w:space="0" w:color="auto"/>
        <w:bottom w:val="none" w:sz="0" w:space="0" w:color="auto"/>
        <w:right w:val="none" w:sz="0" w:space="0" w:color="auto"/>
      </w:divBdr>
    </w:div>
    <w:div w:id="1565410832">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5947780">
      <w:bodyDiv w:val="1"/>
      <w:marLeft w:val="0"/>
      <w:marRight w:val="0"/>
      <w:marTop w:val="0"/>
      <w:marBottom w:val="0"/>
      <w:divBdr>
        <w:top w:val="none" w:sz="0" w:space="0" w:color="auto"/>
        <w:left w:val="none" w:sz="0" w:space="0" w:color="auto"/>
        <w:bottom w:val="none" w:sz="0" w:space="0" w:color="auto"/>
        <w:right w:val="none" w:sz="0" w:space="0" w:color="auto"/>
      </w:divBdr>
    </w:div>
    <w:div w:id="1565989786">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600984">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14713">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179853">
      <w:bodyDiv w:val="1"/>
      <w:marLeft w:val="0"/>
      <w:marRight w:val="0"/>
      <w:marTop w:val="0"/>
      <w:marBottom w:val="0"/>
      <w:divBdr>
        <w:top w:val="none" w:sz="0" w:space="0" w:color="auto"/>
        <w:left w:val="none" w:sz="0" w:space="0" w:color="auto"/>
        <w:bottom w:val="none" w:sz="0" w:space="0" w:color="auto"/>
        <w:right w:val="none" w:sz="0" w:space="0" w:color="auto"/>
      </w:divBdr>
    </w:div>
    <w:div w:id="156737943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46289">
      <w:bodyDiv w:val="1"/>
      <w:marLeft w:val="0"/>
      <w:marRight w:val="0"/>
      <w:marTop w:val="0"/>
      <w:marBottom w:val="0"/>
      <w:divBdr>
        <w:top w:val="none" w:sz="0" w:space="0" w:color="auto"/>
        <w:left w:val="none" w:sz="0" w:space="0" w:color="auto"/>
        <w:bottom w:val="none" w:sz="0" w:space="0" w:color="auto"/>
        <w:right w:val="none" w:sz="0" w:space="0" w:color="auto"/>
      </w:divBdr>
    </w:div>
    <w:div w:id="156815164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571149">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462828">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774147">
      <w:bodyDiv w:val="1"/>
      <w:marLeft w:val="0"/>
      <w:marRight w:val="0"/>
      <w:marTop w:val="0"/>
      <w:marBottom w:val="0"/>
      <w:divBdr>
        <w:top w:val="none" w:sz="0" w:space="0" w:color="auto"/>
        <w:left w:val="none" w:sz="0" w:space="0" w:color="auto"/>
        <w:bottom w:val="none" w:sz="0" w:space="0" w:color="auto"/>
        <w:right w:val="none" w:sz="0" w:space="0" w:color="auto"/>
      </w:divBdr>
    </w:div>
    <w:div w:id="157084983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23969">
      <w:bodyDiv w:val="1"/>
      <w:marLeft w:val="0"/>
      <w:marRight w:val="0"/>
      <w:marTop w:val="0"/>
      <w:marBottom w:val="0"/>
      <w:divBdr>
        <w:top w:val="none" w:sz="0" w:space="0" w:color="auto"/>
        <w:left w:val="none" w:sz="0" w:space="0" w:color="auto"/>
        <w:bottom w:val="none" w:sz="0" w:space="0" w:color="auto"/>
        <w:right w:val="none" w:sz="0" w:space="0" w:color="auto"/>
      </w:divBdr>
    </w:div>
    <w:div w:id="157103757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7494">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463905">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6869">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59245">
      <w:bodyDiv w:val="1"/>
      <w:marLeft w:val="0"/>
      <w:marRight w:val="0"/>
      <w:marTop w:val="0"/>
      <w:marBottom w:val="0"/>
      <w:divBdr>
        <w:top w:val="none" w:sz="0" w:space="0" w:color="auto"/>
        <w:left w:val="none" w:sz="0" w:space="0" w:color="auto"/>
        <w:bottom w:val="none" w:sz="0" w:space="0" w:color="auto"/>
        <w:right w:val="none" w:sz="0" w:space="0" w:color="auto"/>
      </w:divBdr>
    </w:div>
    <w:div w:id="157516398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361979">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4261">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970334">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277477">
      <w:bodyDiv w:val="1"/>
      <w:marLeft w:val="0"/>
      <w:marRight w:val="0"/>
      <w:marTop w:val="0"/>
      <w:marBottom w:val="0"/>
      <w:divBdr>
        <w:top w:val="none" w:sz="0" w:space="0" w:color="auto"/>
        <w:left w:val="none" w:sz="0" w:space="0" w:color="auto"/>
        <w:bottom w:val="none" w:sz="0" w:space="0" w:color="auto"/>
        <w:right w:val="none" w:sz="0" w:space="0" w:color="auto"/>
      </w:divBdr>
    </w:div>
    <w:div w:id="1576353943">
      <w:bodyDiv w:val="1"/>
      <w:marLeft w:val="0"/>
      <w:marRight w:val="0"/>
      <w:marTop w:val="0"/>
      <w:marBottom w:val="0"/>
      <w:divBdr>
        <w:top w:val="none" w:sz="0" w:space="0" w:color="auto"/>
        <w:left w:val="none" w:sz="0" w:space="0" w:color="auto"/>
        <w:bottom w:val="none" w:sz="0" w:space="0" w:color="auto"/>
        <w:right w:val="none" w:sz="0" w:space="0" w:color="auto"/>
      </w:divBdr>
    </w:div>
    <w:div w:id="1576356595">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4242">
      <w:bodyDiv w:val="1"/>
      <w:marLeft w:val="0"/>
      <w:marRight w:val="0"/>
      <w:marTop w:val="0"/>
      <w:marBottom w:val="0"/>
      <w:divBdr>
        <w:top w:val="none" w:sz="0" w:space="0" w:color="auto"/>
        <w:left w:val="none" w:sz="0" w:space="0" w:color="auto"/>
        <w:bottom w:val="none" w:sz="0" w:space="0" w:color="auto"/>
        <w:right w:val="none" w:sz="0" w:space="0" w:color="auto"/>
      </w:divBdr>
    </w:div>
    <w:div w:id="1577858667">
      <w:bodyDiv w:val="1"/>
      <w:marLeft w:val="0"/>
      <w:marRight w:val="0"/>
      <w:marTop w:val="0"/>
      <w:marBottom w:val="0"/>
      <w:divBdr>
        <w:top w:val="none" w:sz="0" w:space="0" w:color="auto"/>
        <w:left w:val="none" w:sz="0" w:space="0" w:color="auto"/>
        <w:bottom w:val="none" w:sz="0" w:space="0" w:color="auto"/>
        <w:right w:val="none" w:sz="0" w:space="0" w:color="auto"/>
      </w:divBdr>
    </w:div>
    <w:div w:id="1577932939">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7981725">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781888">
      <w:bodyDiv w:val="1"/>
      <w:marLeft w:val="0"/>
      <w:marRight w:val="0"/>
      <w:marTop w:val="0"/>
      <w:marBottom w:val="0"/>
      <w:divBdr>
        <w:top w:val="none" w:sz="0" w:space="0" w:color="auto"/>
        <w:left w:val="none" w:sz="0" w:space="0" w:color="auto"/>
        <w:bottom w:val="none" w:sz="0" w:space="0" w:color="auto"/>
        <w:right w:val="none" w:sz="0" w:space="0" w:color="auto"/>
      </w:divBdr>
    </w:div>
    <w:div w:id="1578859630">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022">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8978323">
      <w:bodyDiv w:val="1"/>
      <w:marLeft w:val="0"/>
      <w:marRight w:val="0"/>
      <w:marTop w:val="0"/>
      <w:marBottom w:val="0"/>
      <w:divBdr>
        <w:top w:val="none" w:sz="0" w:space="0" w:color="auto"/>
        <w:left w:val="none" w:sz="0" w:space="0" w:color="auto"/>
        <w:bottom w:val="none" w:sz="0" w:space="0" w:color="auto"/>
        <w:right w:val="none" w:sz="0" w:space="0" w:color="auto"/>
      </w:divBdr>
    </w:div>
    <w:div w:id="1579096080">
      <w:bodyDiv w:val="1"/>
      <w:marLeft w:val="0"/>
      <w:marRight w:val="0"/>
      <w:marTop w:val="0"/>
      <w:marBottom w:val="0"/>
      <w:divBdr>
        <w:top w:val="none" w:sz="0" w:space="0" w:color="auto"/>
        <w:left w:val="none" w:sz="0" w:space="0" w:color="auto"/>
        <w:bottom w:val="none" w:sz="0" w:space="0" w:color="auto"/>
        <w:right w:val="none" w:sz="0" w:space="0" w:color="auto"/>
      </w:divBdr>
    </w:div>
    <w:div w:id="1579096292">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52901">
      <w:bodyDiv w:val="1"/>
      <w:marLeft w:val="0"/>
      <w:marRight w:val="0"/>
      <w:marTop w:val="0"/>
      <w:marBottom w:val="0"/>
      <w:divBdr>
        <w:top w:val="none" w:sz="0" w:space="0" w:color="auto"/>
        <w:left w:val="none" w:sz="0" w:space="0" w:color="auto"/>
        <w:bottom w:val="none" w:sz="0" w:space="0" w:color="auto"/>
        <w:right w:val="none" w:sz="0" w:space="0" w:color="auto"/>
      </w:divBdr>
    </w:div>
    <w:div w:id="1579710774">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00208">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0655">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29250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598419">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944876">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5578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7363">
      <w:bodyDiv w:val="1"/>
      <w:marLeft w:val="0"/>
      <w:marRight w:val="0"/>
      <w:marTop w:val="0"/>
      <w:marBottom w:val="0"/>
      <w:divBdr>
        <w:top w:val="none" w:sz="0" w:space="0" w:color="auto"/>
        <w:left w:val="none" w:sz="0" w:space="0" w:color="auto"/>
        <w:bottom w:val="none" w:sz="0" w:space="0" w:color="auto"/>
        <w:right w:val="none" w:sz="0" w:space="0" w:color="auto"/>
      </w:divBdr>
    </w:div>
    <w:div w:id="1582980885">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3949385">
      <w:bodyDiv w:val="1"/>
      <w:marLeft w:val="0"/>
      <w:marRight w:val="0"/>
      <w:marTop w:val="0"/>
      <w:marBottom w:val="0"/>
      <w:divBdr>
        <w:top w:val="none" w:sz="0" w:space="0" w:color="auto"/>
        <w:left w:val="none" w:sz="0" w:space="0" w:color="auto"/>
        <w:bottom w:val="none" w:sz="0" w:space="0" w:color="auto"/>
        <w:right w:val="none" w:sz="0" w:space="0" w:color="auto"/>
      </w:divBdr>
    </w:div>
    <w:div w:id="158429365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6090">
      <w:bodyDiv w:val="1"/>
      <w:marLeft w:val="0"/>
      <w:marRight w:val="0"/>
      <w:marTop w:val="0"/>
      <w:marBottom w:val="0"/>
      <w:divBdr>
        <w:top w:val="none" w:sz="0" w:space="0" w:color="auto"/>
        <w:left w:val="none" w:sz="0" w:space="0" w:color="auto"/>
        <w:bottom w:val="none" w:sz="0" w:space="0" w:color="auto"/>
        <w:right w:val="none" w:sz="0" w:space="0" w:color="auto"/>
      </w:divBdr>
    </w:div>
    <w:div w:id="1584756928">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4997647">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720020">
      <w:bodyDiv w:val="1"/>
      <w:marLeft w:val="0"/>
      <w:marRight w:val="0"/>
      <w:marTop w:val="0"/>
      <w:marBottom w:val="0"/>
      <w:divBdr>
        <w:top w:val="none" w:sz="0" w:space="0" w:color="auto"/>
        <w:left w:val="none" w:sz="0" w:space="0" w:color="auto"/>
        <w:bottom w:val="none" w:sz="0" w:space="0" w:color="auto"/>
        <w:right w:val="none" w:sz="0" w:space="0" w:color="auto"/>
      </w:divBdr>
    </w:div>
    <w:div w:id="1585796987">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067761">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643380">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79954">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267782">
      <w:bodyDiv w:val="1"/>
      <w:marLeft w:val="0"/>
      <w:marRight w:val="0"/>
      <w:marTop w:val="0"/>
      <w:marBottom w:val="0"/>
      <w:divBdr>
        <w:top w:val="none" w:sz="0" w:space="0" w:color="auto"/>
        <w:left w:val="none" w:sz="0" w:space="0" w:color="auto"/>
        <w:bottom w:val="none" w:sz="0" w:space="0" w:color="auto"/>
        <w:right w:val="none" w:sz="0" w:space="0" w:color="auto"/>
      </w:divBdr>
    </w:div>
    <w:div w:id="1588347131">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882827">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8219">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52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307767">
      <w:bodyDiv w:val="1"/>
      <w:marLeft w:val="0"/>
      <w:marRight w:val="0"/>
      <w:marTop w:val="0"/>
      <w:marBottom w:val="0"/>
      <w:divBdr>
        <w:top w:val="none" w:sz="0" w:space="0" w:color="auto"/>
        <w:left w:val="none" w:sz="0" w:space="0" w:color="auto"/>
        <w:bottom w:val="none" w:sz="0" w:space="0" w:color="auto"/>
        <w:right w:val="none" w:sz="0" w:space="0" w:color="auto"/>
      </w:divBdr>
    </w:div>
    <w:div w:id="1591698649">
      <w:bodyDiv w:val="1"/>
      <w:marLeft w:val="0"/>
      <w:marRight w:val="0"/>
      <w:marTop w:val="0"/>
      <w:marBottom w:val="0"/>
      <w:divBdr>
        <w:top w:val="none" w:sz="0" w:space="0" w:color="auto"/>
        <w:left w:val="none" w:sz="0" w:space="0" w:color="auto"/>
        <w:bottom w:val="none" w:sz="0" w:space="0" w:color="auto"/>
        <w:right w:val="none" w:sz="0" w:space="0" w:color="auto"/>
      </w:divBdr>
    </w:div>
    <w:div w:id="1591965967">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93233">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0820">
      <w:bodyDiv w:val="1"/>
      <w:marLeft w:val="0"/>
      <w:marRight w:val="0"/>
      <w:marTop w:val="0"/>
      <w:marBottom w:val="0"/>
      <w:divBdr>
        <w:top w:val="none" w:sz="0" w:space="0" w:color="auto"/>
        <w:left w:val="none" w:sz="0" w:space="0" w:color="auto"/>
        <w:bottom w:val="none" w:sz="0" w:space="0" w:color="auto"/>
        <w:right w:val="none" w:sz="0" w:space="0" w:color="auto"/>
      </w:divBdr>
    </w:div>
    <w:div w:id="1593511468">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73361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3262">
      <w:bodyDiv w:val="1"/>
      <w:marLeft w:val="0"/>
      <w:marRight w:val="0"/>
      <w:marTop w:val="0"/>
      <w:marBottom w:val="0"/>
      <w:divBdr>
        <w:top w:val="none" w:sz="0" w:space="0" w:color="auto"/>
        <w:left w:val="none" w:sz="0" w:space="0" w:color="auto"/>
        <w:bottom w:val="none" w:sz="0" w:space="0" w:color="auto"/>
        <w:right w:val="none" w:sz="0" w:space="0" w:color="auto"/>
      </w:divBdr>
    </w:div>
    <w:div w:id="1593974296">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170437">
      <w:bodyDiv w:val="1"/>
      <w:marLeft w:val="0"/>
      <w:marRight w:val="0"/>
      <w:marTop w:val="0"/>
      <w:marBottom w:val="0"/>
      <w:divBdr>
        <w:top w:val="none" w:sz="0" w:space="0" w:color="auto"/>
        <w:left w:val="none" w:sz="0" w:space="0" w:color="auto"/>
        <w:bottom w:val="none" w:sz="0" w:space="0" w:color="auto"/>
        <w:right w:val="none" w:sz="0" w:space="0" w:color="auto"/>
      </w:divBdr>
    </w:div>
    <w:div w:id="1594313159">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16763">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9507">
      <w:bodyDiv w:val="1"/>
      <w:marLeft w:val="0"/>
      <w:marRight w:val="0"/>
      <w:marTop w:val="0"/>
      <w:marBottom w:val="0"/>
      <w:divBdr>
        <w:top w:val="none" w:sz="0" w:space="0" w:color="auto"/>
        <w:left w:val="none" w:sz="0" w:space="0" w:color="auto"/>
        <w:bottom w:val="none" w:sz="0" w:space="0" w:color="auto"/>
        <w:right w:val="none" w:sz="0" w:space="0" w:color="auto"/>
      </w:divBdr>
    </w:div>
    <w:div w:id="1597326620">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3405">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9249">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2343">
      <w:bodyDiv w:val="1"/>
      <w:marLeft w:val="0"/>
      <w:marRight w:val="0"/>
      <w:marTop w:val="0"/>
      <w:marBottom w:val="0"/>
      <w:divBdr>
        <w:top w:val="none" w:sz="0" w:space="0" w:color="auto"/>
        <w:left w:val="none" w:sz="0" w:space="0" w:color="auto"/>
        <w:bottom w:val="none" w:sz="0" w:space="0" w:color="auto"/>
        <w:right w:val="none" w:sz="0" w:space="0" w:color="auto"/>
      </w:divBdr>
    </w:div>
    <w:div w:id="159956026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068519">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16932">
      <w:bodyDiv w:val="1"/>
      <w:marLeft w:val="0"/>
      <w:marRight w:val="0"/>
      <w:marTop w:val="0"/>
      <w:marBottom w:val="0"/>
      <w:divBdr>
        <w:top w:val="none" w:sz="0" w:space="0" w:color="auto"/>
        <w:left w:val="none" w:sz="0" w:space="0" w:color="auto"/>
        <w:bottom w:val="none" w:sz="0" w:space="0" w:color="auto"/>
        <w:right w:val="none" w:sz="0" w:space="0" w:color="auto"/>
      </w:divBdr>
    </w:div>
    <w:div w:id="1600985950">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76">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184949">
      <w:bodyDiv w:val="1"/>
      <w:marLeft w:val="0"/>
      <w:marRight w:val="0"/>
      <w:marTop w:val="0"/>
      <w:marBottom w:val="0"/>
      <w:divBdr>
        <w:top w:val="none" w:sz="0" w:space="0" w:color="auto"/>
        <w:left w:val="none" w:sz="0" w:space="0" w:color="auto"/>
        <w:bottom w:val="none" w:sz="0" w:space="0" w:color="auto"/>
        <w:right w:val="none" w:sz="0" w:space="0" w:color="auto"/>
      </w:divBdr>
    </w:div>
    <w:div w:id="1602296502">
      <w:bodyDiv w:val="1"/>
      <w:marLeft w:val="0"/>
      <w:marRight w:val="0"/>
      <w:marTop w:val="0"/>
      <w:marBottom w:val="0"/>
      <w:divBdr>
        <w:top w:val="none" w:sz="0" w:space="0" w:color="auto"/>
        <w:left w:val="none" w:sz="0" w:space="0" w:color="auto"/>
        <w:bottom w:val="none" w:sz="0" w:space="0" w:color="auto"/>
        <w:right w:val="none" w:sz="0" w:space="0" w:color="auto"/>
      </w:divBdr>
    </w:div>
    <w:div w:id="1602370201">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343882">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760807">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799803">
      <w:bodyDiv w:val="1"/>
      <w:marLeft w:val="0"/>
      <w:marRight w:val="0"/>
      <w:marTop w:val="0"/>
      <w:marBottom w:val="0"/>
      <w:divBdr>
        <w:top w:val="none" w:sz="0" w:space="0" w:color="auto"/>
        <w:left w:val="none" w:sz="0" w:space="0" w:color="auto"/>
        <w:bottom w:val="none" w:sz="0" w:space="0" w:color="auto"/>
        <w:right w:val="none" w:sz="0" w:space="0" w:color="auto"/>
      </w:divBdr>
    </w:div>
    <w:div w:id="160480162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530772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839504">
      <w:bodyDiv w:val="1"/>
      <w:marLeft w:val="0"/>
      <w:marRight w:val="0"/>
      <w:marTop w:val="0"/>
      <w:marBottom w:val="0"/>
      <w:divBdr>
        <w:top w:val="none" w:sz="0" w:space="0" w:color="auto"/>
        <w:left w:val="none" w:sz="0" w:space="0" w:color="auto"/>
        <w:bottom w:val="none" w:sz="0" w:space="0" w:color="auto"/>
        <w:right w:val="none" w:sz="0" w:space="0" w:color="auto"/>
      </w:divBdr>
    </w:div>
    <w:div w:id="1605963438">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473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66423">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587144">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426069">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628314">
      <w:bodyDiv w:val="1"/>
      <w:marLeft w:val="0"/>
      <w:marRight w:val="0"/>
      <w:marTop w:val="0"/>
      <w:marBottom w:val="0"/>
      <w:divBdr>
        <w:top w:val="none" w:sz="0" w:space="0" w:color="auto"/>
        <w:left w:val="none" w:sz="0" w:space="0" w:color="auto"/>
        <w:bottom w:val="none" w:sz="0" w:space="0" w:color="auto"/>
        <w:right w:val="none" w:sz="0" w:space="0" w:color="auto"/>
      </w:divBdr>
    </w:div>
    <w:div w:id="161115733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1934805">
      <w:bodyDiv w:val="1"/>
      <w:marLeft w:val="0"/>
      <w:marRight w:val="0"/>
      <w:marTop w:val="0"/>
      <w:marBottom w:val="0"/>
      <w:divBdr>
        <w:top w:val="none" w:sz="0" w:space="0" w:color="auto"/>
        <w:left w:val="none" w:sz="0" w:space="0" w:color="auto"/>
        <w:bottom w:val="none" w:sz="0" w:space="0" w:color="auto"/>
        <w:right w:val="none" w:sz="0" w:space="0" w:color="auto"/>
      </w:divBdr>
    </w:div>
    <w:div w:id="1612012601">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12308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85919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29426">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4970757">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205977">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5936522">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124">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173439">
      <w:bodyDiv w:val="1"/>
      <w:marLeft w:val="0"/>
      <w:marRight w:val="0"/>
      <w:marTop w:val="0"/>
      <w:marBottom w:val="0"/>
      <w:divBdr>
        <w:top w:val="none" w:sz="0" w:space="0" w:color="auto"/>
        <w:left w:val="none" w:sz="0" w:space="0" w:color="auto"/>
        <w:bottom w:val="none" w:sz="0" w:space="0" w:color="auto"/>
        <w:right w:val="none" w:sz="0" w:space="0" w:color="auto"/>
      </w:divBdr>
    </w:div>
    <w:div w:id="1617323411">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25912">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44311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070115">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408820">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0986165">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879620">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270513">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507161">
      <w:bodyDiv w:val="1"/>
      <w:marLeft w:val="0"/>
      <w:marRight w:val="0"/>
      <w:marTop w:val="0"/>
      <w:marBottom w:val="0"/>
      <w:divBdr>
        <w:top w:val="none" w:sz="0" w:space="0" w:color="auto"/>
        <w:left w:val="none" w:sz="0" w:space="0" w:color="auto"/>
        <w:bottom w:val="none" w:sz="0" w:space="0" w:color="auto"/>
        <w:right w:val="none" w:sz="0" w:space="0" w:color="auto"/>
      </w:divBdr>
    </w:div>
    <w:div w:id="1624654116">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24163">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39">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38789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50589">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1352">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890038">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9259">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8046076">
      <w:bodyDiv w:val="1"/>
      <w:marLeft w:val="0"/>
      <w:marRight w:val="0"/>
      <w:marTop w:val="0"/>
      <w:marBottom w:val="0"/>
      <w:divBdr>
        <w:top w:val="none" w:sz="0" w:space="0" w:color="auto"/>
        <w:left w:val="none" w:sz="0" w:space="0" w:color="auto"/>
        <w:bottom w:val="none" w:sz="0" w:space="0" w:color="auto"/>
        <w:right w:val="none" w:sz="0" w:space="0" w:color="auto"/>
      </w:divBdr>
    </w:div>
    <w:div w:id="1628122019">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67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6604">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47841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38297">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0315">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95990">
      <w:bodyDiv w:val="1"/>
      <w:marLeft w:val="0"/>
      <w:marRight w:val="0"/>
      <w:marTop w:val="0"/>
      <w:marBottom w:val="0"/>
      <w:divBdr>
        <w:top w:val="none" w:sz="0" w:space="0" w:color="auto"/>
        <w:left w:val="none" w:sz="0" w:space="0" w:color="auto"/>
        <w:bottom w:val="none" w:sz="0" w:space="0" w:color="auto"/>
        <w:right w:val="none" w:sz="0" w:space="0" w:color="auto"/>
      </w:divBdr>
    </w:div>
    <w:div w:id="1634212485">
      <w:bodyDiv w:val="1"/>
      <w:marLeft w:val="0"/>
      <w:marRight w:val="0"/>
      <w:marTop w:val="0"/>
      <w:marBottom w:val="0"/>
      <w:divBdr>
        <w:top w:val="none" w:sz="0" w:space="0" w:color="auto"/>
        <w:left w:val="none" w:sz="0" w:space="0" w:color="auto"/>
        <w:bottom w:val="none" w:sz="0" w:space="0" w:color="auto"/>
        <w:right w:val="none" w:sz="0" w:space="0" w:color="auto"/>
      </w:divBdr>
    </w:div>
    <w:div w:id="1634557529">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0098">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065316">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86609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7443026">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877970">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293697">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66824">
      <w:bodyDiv w:val="1"/>
      <w:marLeft w:val="0"/>
      <w:marRight w:val="0"/>
      <w:marTop w:val="0"/>
      <w:marBottom w:val="0"/>
      <w:divBdr>
        <w:top w:val="none" w:sz="0" w:space="0" w:color="auto"/>
        <w:left w:val="none" w:sz="0" w:space="0" w:color="auto"/>
        <w:bottom w:val="none" w:sz="0" w:space="0" w:color="auto"/>
        <w:right w:val="none" w:sz="0" w:space="0" w:color="auto"/>
      </w:divBdr>
    </w:div>
    <w:div w:id="1639148775">
      <w:bodyDiv w:val="1"/>
      <w:marLeft w:val="0"/>
      <w:marRight w:val="0"/>
      <w:marTop w:val="0"/>
      <w:marBottom w:val="0"/>
      <w:divBdr>
        <w:top w:val="none" w:sz="0" w:space="0" w:color="auto"/>
        <w:left w:val="none" w:sz="0" w:space="0" w:color="auto"/>
        <w:bottom w:val="none" w:sz="0" w:space="0" w:color="auto"/>
        <w:right w:val="none" w:sz="0" w:space="0" w:color="auto"/>
      </w:divBdr>
    </w:div>
    <w:div w:id="1639336040">
      <w:bodyDiv w:val="1"/>
      <w:marLeft w:val="0"/>
      <w:marRight w:val="0"/>
      <w:marTop w:val="0"/>
      <w:marBottom w:val="0"/>
      <w:divBdr>
        <w:top w:val="none" w:sz="0" w:space="0" w:color="auto"/>
        <w:left w:val="none" w:sz="0" w:space="0" w:color="auto"/>
        <w:bottom w:val="none" w:sz="0" w:space="0" w:color="auto"/>
        <w:right w:val="none" w:sz="0" w:space="0" w:color="auto"/>
      </w:divBdr>
    </w:div>
    <w:div w:id="1639721077">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1938">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3364">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8747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1491">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811671">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96254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813060">
      <w:bodyDiv w:val="1"/>
      <w:marLeft w:val="0"/>
      <w:marRight w:val="0"/>
      <w:marTop w:val="0"/>
      <w:marBottom w:val="0"/>
      <w:divBdr>
        <w:top w:val="none" w:sz="0" w:space="0" w:color="auto"/>
        <w:left w:val="none" w:sz="0" w:space="0" w:color="auto"/>
        <w:bottom w:val="none" w:sz="0" w:space="0" w:color="auto"/>
        <w:right w:val="none" w:sz="0" w:space="0" w:color="auto"/>
      </w:divBdr>
    </w:div>
    <w:div w:id="164596814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25993">
      <w:bodyDiv w:val="1"/>
      <w:marLeft w:val="0"/>
      <w:marRight w:val="0"/>
      <w:marTop w:val="0"/>
      <w:marBottom w:val="0"/>
      <w:divBdr>
        <w:top w:val="none" w:sz="0" w:space="0" w:color="auto"/>
        <w:left w:val="none" w:sz="0" w:space="0" w:color="auto"/>
        <w:bottom w:val="none" w:sz="0" w:space="0" w:color="auto"/>
        <w:right w:val="none" w:sz="0" w:space="0" w:color="auto"/>
      </w:divBdr>
    </w:div>
    <w:div w:id="1646474704">
      <w:bodyDiv w:val="1"/>
      <w:marLeft w:val="0"/>
      <w:marRight w:val="0"/>
      <w:marTop w:val="0"/>
      <w:marBottom w:val="0"/>
      <w:divBdr>
        <w:top w:val="none" w:sz="0" w:space="0" w:color="auto"/>
        <w:left w:val="none" w:sz="0" w:space="0" w:color="auto"/>
        <w:bottom w:val="none" w:sz="0" w:space="0" w:color="auto"/>
        <w:right w:val="none" w:sz="0" w:space="0" w:color="auto"/>
      </w:divBdr>
    </w:div>
    <w:div w:id="1646544367">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126279">
      <w:bodyDiv w:val="1"/>
      <w:marLeft w:val="0"/>
      <w:marRight w:val="0"/>
      <w:marTop w:val="0"/>
      <w:marBottom w:val="0"/>
      <w:divBdr>
        <w:top w:val="none" w:sz="0" w:space="0" w:color="auto"/>
        <w:left w:val="none" w:sz="0" w:space="0" w:color="auto"/>
        <w:bottom w:val="none" w:sz="0" w:space="0" w:color="auto"/>
        <w:right w:val="none" w:sz="0" w:space="0" w:color="auto"/>
      </w:divBdr>
    </w:div>
    <w:div w:id="1647203110">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785143">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24164">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627690">
      <w:bodyDiv w:val="1"/>
      <w:marLeft w:val="0"/>
      <w:marRight w:val="0"/>
      <w:marTop w:val="0"/>
      <w:marBottom w:val="0"/>
      <w:divBdr>
        <w:top w:val="none" w:sz="0" w:space="0" w:color="auto"/>
        <w:left w:val="none" w:sz="0" w:space="0" w:color="auto"/>
        <w:bottom w:val="none" w:sz="0" w:space="0" w:color="auto"/>
        <w:right w:val="none" w:sz="0" w:space="0" w:color="auto"/>
      </w:divBdr>
    </w:div>
    <w:div w:id="1648852523">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31482">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206647">
      <w:bodyDiv w:val="1"/>
      <w:marLeft w:val="0"/>
      <w:marRight w:val="0"/>
      <w:marTop w:val="0"/>
      <w:marBottom w:val="0"/>
      <w:divBdr>
        <w:top w:val="none" w:sz="0" w:space="0" w:color="auto"/>
        <w:left w:val="none" w:sz="0" w:space="0" w:color="auto"/>
        <w:bottom w:val="none" w:sz="0" w:space="0" w:color="auto"/>
        <w:right w:val="none" w:sz="0" w:space="0" w:color="auto"/>
      </w:divBdr>
    </w:div>
    <w:div w:id="1650286591">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595455">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89575">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47078">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39189">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710895">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449053">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89257">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656459">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4280">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075337">
      <w:bodyDiv w:val="1"/>
      <w:marLeft w:val="0"/>
      <w:marRight w:val="0"/>
      <w:marTop w:val="0"/>
      <w:marBottom w:val="0"/>
      <w:divBdr>
        <w:top w:val="none" w:sz="0" w:space="0" w:color="auto"/>
        <w:left w:val="none" w:sz="0" w:space="0" w:color="auto"/>
        <w:bottom w:val="none" w:sz="0" w:space="0" w:color="auto"/>
        <w:right w:val="none" w:sz="0" w:space="0" w:color="auto"/>
      </w:divBdr>
    </w:div>
    <w:div w:id="1662076691">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12048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73752">
      <w:bodyDiv w:val="1"/>
      <w:marLeft w:val="0"/>
      <w:marRight w:val="0"/>
      <w:marTop w:val="0"/>
      <w:marBottom w:val="0"/>
      <w:divBdr>
        <w:top w:val="none" w:sz="0" w:space="0" w:color="auto"/>
        <w:left w:val="none" w:sz="0" w:space="0" w:color="auto"/>
        <w:bottom w:val="none" w:sz="0" w:space="0" w:color="auto"/>
        <w:right w:val="none" w:sz="0" w:space="0" w:color="auto"/>
      </w:divBdr>
    </w:div>
    <w:div w:id="1664777085">
      <w:bodyDiv w:val="1"/>
      <w:marLeft w:val="0"/>
      <w:marRight w:val="0"/>
      <w:marTop w:val="0"/>
      <w:marBottom w:val="0"/>
      <w:divBdr>
        <w:top w:val="none" w:sz="0" w:space="0" w:color="auto"/>
        <w:left w:val="none" w:sz="0" w:space="0" w:color="auto"/>
        <w:bottom w:val="none" w:sz="0" w:space="0" w:color="auto"/>
        <w:right w:val="none" w:sz="0" w:space="0" w:color="auto"/>
      </w:divBdr>
    </w:div>
    <w:div w:id="1665007867">
      <w:bodyDiv w:val="1"/>
      <w:marLeft w:val="0"/>
      <w:marRight w:val="0"/>
      <w:marTop w:val="0"/>
      <w:marBottom w:val="0"/>
      <w:divBdr>
        <w:top w:val="none" w:sz="0" w:space="0" w:color="auto"/>
        <w:left w:val="none" w:sz="0" w:space="0" w:color="auto"/>
        <w:bottom w:val="none" w:sz="0" w:space="0" w:color="auto"/>
        <w:right w:val="none" w:sz="0" w:space="0" w:color="auto"/>
      </w:divBdr>
    </w:div>
    <w:div w:id="1665039566">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470048">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201412">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16823">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06477">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6863">
      <w:bodyDiv w:val="1"/>
      <w:marLeft w:val="0"/>
      <w:marRight w:val="0"/>
      <w:marTop w:val="0"/>
      <w:marBottom w:val="0"/>
      <w:divBdr>
        <w:top w:val="none" w:sz="0" w:space="0" w:color="auto"/>
        <w:left w:val="none" w:sz="0" w:space="0" w:color="auto"/>
        <w:bottom w:val="none" w:sz="0" w:space="0" w:color="auto"/>
        <w:right w:val="none" w:sz="0" w:space="0" w:color="auto"/>
      </w:divBdr>
    </w:div>
    <w:div w:id="1668434568">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3009">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81218">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710000">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3222">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13037">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3633">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605834">
      <w:bodyDiv w:val="1"/>
      <w:marLeft w:val="0"/>
      <w:marRight w:val="0"/>
      <w:marTop w:val="0"/>
      <w:marBottom w:val="0"/>
      <w:divBdr>
        <w:top w:val="none" w:sz="0" w:space="0" w:color="auto"/>
        <w:left w:val="none" w:sz="0" w:space="0" w:color="auto"/>
        <w:bottom w:val="none" w:sz="0" w:space="0" w:color="auto"/>
        <w:right w:val="none" w:sz="0" w:space="0" w:color="auto"/>
      </w:divBdr>
    </w:div>
    <w:div w:id="167464283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17781">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372629">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43486">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923450">
      <w:bodyDiv w:val="1"/>
      <w:marLeft w:val="0"/>
      <w:marRight w:val="0"/>
      <w:marTop w:val="0"/>
      <w:marBottom w:val="0"/>
      <w:divBdr>
        <w:top w:val="none" w:sz="0" w:space="0" w:color="auto"/>
        <w:left w:val="none" w:sz="0" w:space="0" w:color="auto"/>
        <w:bottom w:val="none" w:sz="0" w:space="0" w:color="auto"/>
        <w:right w:val="none" w:sz="0" w:space="0" w:color="auto"/>
      </w:divBdr>
    </w:div>
    <w:div w:id="1678924680">
      <w:bodyDiv w:val="1"/>
      <w:marLeft w:val="0"/>
      <w:marRight w:val="0"/>
      <w:marTop w:val="0"/>
      <w:marBottom w:val="0"/>
      <w:divBdr>
        <w:top w:val="none" w:sz="0" w:space="0" w:color="auto"/>
        <w:left w:val="none" w:sz="0" w:space="0" w:color="auto"/>
        <w:bottom w:val="none" w:sz="0" w:space="0" w:color="auto"/>
        <w:right w:val="none" w:sz="0" w:space="0" w:color="auto"/>
      </w:divBdr>
    </w:div>
    <w:div w:id="1679039219">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8270">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279580">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08298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584421">
      <w:bodyDiv w:val="1"/>
      <w:marLeft w:val="0"/>
      <w:marRight w:val="0"/>
      <w:marTop w:val="0"/>
      <w:marBottom w:val="0"/>
      <w:divBdr>
        <w:top w:val="none" w:sz="0" w:space="0" w:color="auto"/>
        <w:left w:val="none" w:sz="0" w:space="0" w:color="auto"/>
        <w:bottom w:val="none" w:sz="0" w:space="0" w:color="auto"/>
        <w:right w:val="none" w:sz="0" w:space="0" w:color="auto"/>
      </w:divBdr>
    </w:div>
    <w:div w:id="168285632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3277">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17554">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162147">
      <w:bodyDiv w:val="1"/>
      <w:marLeft w:val="0"/>
      <w:marRight w:val="0"/>
      <w:marTop w:val="0"/>
      <w:marBottom w:val="0"/>
      <w:divBdr>
        <w:top w:val="none" w:sz="0" w:space="0" w:color="auto"/>
        <w:left w:val="none" w:sz="0" w:space="0" w:color="auto"/>
        <w:bottom w:val="none" w:sz="0" w:space="0" w:color="auto"/>
        <w:right w:val="none" w:sz="0" w:space="0" w:color="auto"/>
      </w:divBdr>
    </w:div>
    <w:div w:id="1684429005">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741194">
      <w:bodyDiv w:val="1"/>
      <w:marLeft w:val="0"/>
      <w:marRight w:val="0"/>
      <w:marTop w:val="0"/>
      <w:marBottom w:val="0"/>
      <w:divBdr>
        <w:top w:val="none" w:sz="0" w:space="0" w:color="auto"/>
        <w:left w:val="none" w:sz="0" w:space="0" w:color="auto"/>
        <w:bottom w:val="none" w:sz="0" w:space="0" w:color="auto"/>
        <w:right w:val="none" w:sz="0" w:space="0" w:color="auto"/>
      </w:divBdr>
    </w:div>
    <w:div w:id="1684746377">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2308">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934232">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442693">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172">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99005">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407491">
      <w:bodyDiv w:val="1"/>
      <w:marLeft w:val="0"/>
      <w:marRight w:val="0"/>
      <w:marTop w:val="0"/>
      <w:marBottom w:val="0"/>
      <w:divBdr>
        <w:top w:val="none" w:sz="0" w:space="0" w:color="auto"/>
        <w:left w:val="none" w:sz="0" w:space="0" w:color="auto"/>
        <w:bottom w:val="none" w:sz="0" w:space="0" w:color="auto"/>
        <w:right w:val="none" w:sz="0" w:space="0" w:color="auto"/>
      </w:divBdr>
    </w:div>
    <w:div w:id="1688482652">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752791">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0989468">
      <w:bodyDiv w:val="1"/>
      <w:marLeft w:val="0"/>
      <w:marRight w:val="0"/>
      <w:marTop w:val="0"/>
      <w:marBottom w:val="0"/>
      <w:divBdr>
        <w:top w:val="none" w:sz="0" w:space="0" w:color="auto"/>
        <w:left w:val="none" w:sz="0" w:space="0" w:color="auto"/>
        <w:bottom w:val="none" w:sz="0" w:space="0" w:color="auto"/>
        <w:right w:val="none" w:sz="0" w:space="0" w:color="auto"/>
      </w:divBdr>
    </w:div>
    <w:div w:id="1691026107">
      <w:bodyDiv w:val="1"/>
      <w:marLeft w:val="0"/>
      <w:marRight w:val="0"/>
      <w:marTop w:val="0"/>
      <w:marBottom w:val="0"/>
      <w:divBdr>
        <w:top w:val="none" w:sz="0" w:space="0" w:color="auto"/>
        <w:left w:val="none" w:sz="0" w:space="0" w:color="auto"/>
        <w:bottom w:val="none" w:sz="0" w:space="0" w:color="auto"/>
        <w:right w:val="none" w:sz="0" w:space="0" w:color="auto"/>
      </w:divBdr>
    </w:div>
    <w:div w:id="1691175009">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21814">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479">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36264">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143773">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14815">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2795">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64764">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6990">
      <w:bodyDiv w:val="1"/>
      <w:marLeft w:val="0"/>
      <w:marRight w:val="0"/>
      <w:marTop w:val="0"/>
      <w:marBottom w:val="0"/>
      <w:divBdr>
        <w:top w:val="none" w:sz="0" w:space="0" w:color="auto"/>
        <w:left w:val="none" w:sz="0" w:space="0" w:color="auto"/>
        <w:bottom w:val="none" w:sz="0" w:space="0" w:color="auto"/>
        <w:right w:val="none" w:sz="0" w:space="0" w:color="auto"/>
      </w:divBdr>
    </w:div>
    <w:div w:id="1695376315">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24000">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67746">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12336">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464398">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6560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893560">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507922">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19094">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990">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886943">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584261">
      <w:bodyDiv w:val="1"/>
      <w:marLeft w:val="0"/>
      <w:marRight w:val="0"/>
      <w:marTop w:val="0"/>
      <w:marBottom w:val="0"/>
      <w:divBdr>
        <w:top w:val="none" w:sz="0" w:space="0" w:color="auto"/>
        <w:left w:val="none" w:sz="0" w:space="0" w:color="auto"/>
        <w:bottom w:val="none" w:sz="0" w:space="0" w:color="auto"/>
        <w:right w:val="none" w:sz="0" w:space="0" w:color="auto"/>
      </w:divBdr>
    </w:div>
    <w:div w:id="1701739517">
      <w:bodyDiv w:val="1"/>
      <w:marLeft w:val="0"/>
      <w:marRight w:val="0"/>
      <w:marTop w:val="0"/>
      <w:marBottom w:val="0"/>
      <w:divBdr>
        <w:top w:val="none" w:sz="0" w:space="0" w:color="auto"/>
        <w:left w:val="none" w:sz="0" w:space="0" w:color="auto"/>
        <w:bottom w:val="none" w:sz="0" w:space="0" w:color="auto"/>
        <w:right w:val="none" w:sz="0" w:space="0" w:color="auto"/>
      </w:divBdr>
    </w:div>
    <w:div w:id="1702123584">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528">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628614">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447474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010819">
      <w:bodyDiv w:val="1"/>
      <w:marLeft w:val="0"/>
      <w:marRight w:val="0"/>
      <w:marTop w:val="0"/>
      <w:marBottom w:val="0"/>
      <w:divBdr>
        <w:top w:val="none" w:sz="0" w:space="0" w:color="auto"/>
        <w:left w:val="none" w:sz="0" w:space="0" w:color="auto"/>
        <w:bottom w:val="none" w:sz="0" w:space="0" w:color="auto"/>
        <w:right w:val="none" w:sz="0" w:space="0" w:color="auto"/>
      </w:divBdr>
    </w:div>
    <w:div w:id="1705056274">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12022">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14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7961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367867">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54947">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716956">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38447">
      <w:bodyDiv w:val="1"/>
      <w:marLeft w:val="0"/>
      <w:marRight w:val="0"/>
      <w:marTop w:val="0"/>
      <w:marBottom w:val="0"/>
      <w:divBdr>
        <w:top w:val="none" w:sz="0" w:space="0" w:color="auto"/>
        <w:left w:val="none" w:sz="0" w:space="0" w:color="auto"/>
        <w:bottom w:val="none" w:sz="0" w:space="0" w:color="auto"/>
        <w:right w:val="none" w:sz="0" w:space="0" w:color="auto"/>
      </w:divBdr>
      <w:divsChild>
        <w:div w:id="1246722353">
          <w:marLeft w:val="0"/>
          <w:marRight w:val="0"/>
          <w:marTop w:val="0"/>
          <w:marBottom w:val="450"/>
          <w:divBdr>
            <w:top w:val="single" w:sz="6" w:space="12" w:color="DDDDDB"/>
            <w:left w:val="single" w:sz="6" w:space="15" w:color="DDDDDB"/>
            <w:bottom w:val="single" w:sz="6" w:space="12" w:color="DDDDDB"/>
            <w:right w:val="single" w:sz="6" w:space="15" w:color="DDDDDB"/>
          </w:divBdr>
        </w:div>
        <w:div w:id="1867257310">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09866015">
      <w:bodyDiv w:val="1"/>
      <w:marLeft w:val="0"/>
      <w:marRight w:val="0"/>
      <w:marTop w:val="0"/>
      <w:marBottom w:val="0"/>
      <w:divBdr>
        <w:top w:val="none" w:sz="0" w:space="0" w:color="auto"/>
        <w:left w:val="none" w:sz="0" w:space="0" w:color="auto"/>
        <w:bottom w:val="none" w:sz="0" w:space="0" w:color="auto"/>
        <w:right w:val="none" w:sz="0" w:space="0" w:color="auto"/>
      </w:divBdr>
    </w:div>
    <w:div w:id="1709987732">
      <w:bodyDiv w:val="1"/>
      <w:marLeft w:val="0"/>
      <w:marRight w:val="0"/>
      <w:marTop w:val="0"/>
      <w:marBottom w:val="0"/>
      <w:divBdr>
        <w:top w:val="none" w:sz="0" w:space="0" w:color="auto"/>
        <w:left w:val="none" w:sz="0" w:space="0" w:color="auto"/>
        <w:bottom w:val="none" w:sz="0" w:space="0" w:color="auto"/>
        <w:right w:val="none" w:sz="0" w:space="0" w:color="auto"/>
      </w:divBdr>
    </w:div>
    <w:div w:id="171010427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00581">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3334">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757299">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126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44732">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5393">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74998">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236200">
      <w:bodyDiv w:val="1"/>
      <w:marLeft w:val="0"/>
      <w:marRight w:val="0"/>
      <w:marTop w:val="0"/>
      <w:marBottom w:val="0"/>
      <w:divBdr>
        <w:top w:val="none" w:sz="0" w:space="0" w:color="auto"/>
        <w:left w:val="none" w:sz="0" w:space="0" w:color="auto"/>
        <w:bottom w:val="none" w:sz="0" w:space="0" w:color="auto"/>
        <w:right w:val="none" w:sz="0" w:space="0" w:color="auto"/>
      </w:divBdr>
    </w:div>
    <w:div w:id="1714576903">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302158">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2704">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87824">
      <w:bodyDiv w:val="1"/>
      <w:marLeft w:val="0"/>
      <w:marRight w:val="0"/>
      <w:marTop w:val="0"/>
      <w:marBottom w:val="0"/>
      <w:divBdr>
        <w:top w:val="none" w:sz="0" w:space="0" w:color="auto"/>
        <w:left w:val="none" w:sz="0" w:space="0" w:color="auto"/>
        <w:bottom w:val="none" w:sz="0" w:space="0" w:color="auto"/>
        <w:right w:val="none" w:sz="0" w:space="0" w:color="auto"/>
      </w:divBdr>
    </w:div>
    <w:div w:id="171600781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1326">
      <w:bodyDiv w:val="1"/>
      <w:marLeft w:val="0"/>
      <w:marRight w:val="0"/>
      <w:marTop w:val="0"/>
      <w:marBottom w:val="0"/>
      <w:divBdr>
        <w:top w:val="none" w:sz="0" w:space="0" w:color="auto"/>
        <w:left w:val="none" w:sz="0" w:space="0" w:color="auto"/>
        <w:bottom w:val="none" w:sz="0" w:space="0" w:color="auto"/>
        <w:right w:val="none" w:sz="0" w:space="0" w:color="auto"/>
      </w:divBdr>
    </w:div>
    <w:div w:id="1716154050">
      <w:bodyDiv w:val="1"/>
      <w:marLeft w:val="0"/>
      <w:marRight w:val="0"/>
      <w:marTop w:val="0"/>
      <w:marBottom w:val="0"/>
      <w:divBdr>
        <w:top w:val="none" w:sz="0" w:space="0" w:color="auto"/>
        <w:left w:val="none" w:sz="0" w:space="0" w:color="auto"/>
        <w:bottom w:val="none" w:sz="0" w:space="0" w:color="auto"/>
        <w:right w:val="none" w:sz="0" w:space="0" w:color="auto"/>
      </w:divBdr>
    </w:div>
    <w:div w:id="1716158355">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539227">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241269">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970833">
      <w:bodyDiv w:val="1"/>
      <w:marLeft w:val="0"/>
      <w:marRight w:val="0"/>
      <w:marTop w:val="0"/>
      <w:marBottom w:val="0"/>
      <w:divBdr>
        <w:top w:val="none" w:sz="0" w:space="0" w:color="auto"/>
        <w:left w:val="none" w:sz="0" w:space="0" w:color="auto"/>
        <w:bottom w:val="none" w:sz="0" w:space="0" w:color="auto"/>
        <w:right w:val="none" w:sz="0" w:space="0" w:color="auto"/>
      </w:divBdr>
    </w:div>
    <w:div w:id="1719014460">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6313">
      <w:bodyDiv w:val="1"/>
      <w:marLeft w:val="0"/>
      <w:marRight w:val="0"/>
      <w:marTop w:val="0"/>
      <w:marBottom w:val="0"/>
      <w:divBdr>
        <w:top w:val="none" w:sz="0" w:space="0" w:color="auto"/>
        <w:left w:val="none" w:sz="0" w:space="0" w:color="auto"/>
        <w:bottom w:val="none" w:sz="0" w:space="0" w:color="auto"/>
        <w:right w:val="none" w:sz="0" w:space="0" w:color="auto"/>
      </w:divBdr>
    </w:div>
    <w:div w:id="1719276040">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9980">
      <w:bodyDiv w:val="1"/>
      <w:marLeft w:val="0"/>
      <w:marRight w:val="0"/>
      <w:marTop w:val="0"/>
      <w:marBottom w:val="0"/>
      <w:divBdr>
        <w:top w:val="none" w:sz="0" w:space="0" w:color="auto"/>
        <w:left w:val="none" w:sz="0" w:space="0" w:color="auto"/>
        <w:bottom w:val="none" w:sz="0" w:space="0" w:color="auto"/>
        <w:right w:val="none" w:sz="0" w:space="0" w:color="auto"/>
      </w:divBdr>
    </w:div>
    <w:div w:id="1719936526">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0937155">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713003">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27198">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2008">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13605">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799960">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4591">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304862">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919">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223997">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532596">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382113">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698045">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4884264">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586456">
      <w:bodyDiv w:val="1"/>
      <w:marLeft w:val="0"/>
      <w:marRight w:val="0"/>
      <w:marTop w:val="0"/>
      <w:marBottom w:val="0"/>
      <w:divBdr>
        <w:top w:val="none" w:sz="0" w:space="0" w:color="auto"/>
        <w:left w:val="none" w:sz="0" w:space="0" w:color="auto"/>
        <w:bottom w:val="none" w:sz="0" w:space="0" w:color="auto"/>
        <w:right w:val="none" w:sz="0" w:space="0" w:color="auto"/>
      </w:divBdr>
    </w:div>
    <w:div w:id="173665972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7676">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05295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368990">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313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7138">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89979">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41586">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799102">
      <w:bodyDiv w:val="1"/>
      <w:marLeft w:val="0"/>
      <w:marRight w:val="0"/>
      <w:marTop w:val="0"/>
      <w:marBottom w:val="0"/>
      <w:divBdr>
        <w:top w:val="none" w:sz="0" w:space="0" w:color="auto"/>
        <w:left w:val="none" w:sz="0" w:space="0" w:color="auto"/>
        <w:bottom w:val="none" w:sz="0" w:space="0" w:color="auto"/>
        <w:right w:val="none" w:sz="0" w:space="0" w:color="auto"/>
      </w:divBdr>
    </w:div>
    <w:div w:id="174780477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495149">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33228">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539413">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694996">
      <w:bodyDiv w:val="1"/>
      <w:marLeft w:val="0"/>
      <w:marRight w:val="0"/>
      <w:marTop w:val="0"/>
      <w:marBottom w:val="0"/>
      <w:divBdr>
        <w:top w:val="none" w:sz="0" w:space="0" w:color="auto"/>
        <w:left w:val="none" w:sz="0" w:space="0" w:color="auto"/>
        <w:bottom w:val="none" w:sz="0" w:space="0" w:color="auto"/>
        <w:right w:val="none" w:sz="0" w:space="0" w:color="auto"/>
      </w:divBdr>
    </w:div>
    <w:div w:id="1751191218">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776602">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4006459">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54938">
      <w:bodyDiv w:val="1"/>
      <w:marLeft w:val="0"/>
      <w:marRight w:val="0"/>
      <w:marTop w:val="0"/>
      <w:marBottom w:val="0"/>
      <w:divBdr>
        <w:top w:val="none" w:sz="0" w:space="0" w:color="auto"/>
        <w:left w:val="none" w:sz="0" w:space="0" w:color="auto"/>
        <w:bottom w:val="none" w:sz="0" w:space="0" w:color="auto"/>
        <w:right w:val="none" w:sz="0" w:space="0" w:color="auto"/>
      </w:divBdr>
    </w:div>
    <w:div w:id="1755080882">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084211">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664075">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85937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4129">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828812">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3491">
      <w:bodyDiv w:val="1"/>
      <w:marLeft w:val="0"/>
      <w:marRight w:val="0"/>
      <w:marTop w:val="0"/>
      <w:marBottom w:val="0"/>
      <w:divBdr>
        <w:top w:val="none" w:sz="0" w:space="0" w:color="auto"/>
        <w:left w:val="none" w:sz="0" w:space="0" w:color="auto"/>
        <w:bottom w:val="none" w:sz="0" w:space="0" w:color="auto"/>
        <w:right w:val="none" w:sz="0" w:space="0" w:color="auto"/>
      </w:divBdr>
    </w:div>
    <w:div w:id="1757168663">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7578">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0195">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296505">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486100">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56104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14974">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07016">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33981">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53474">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836173">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153811">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537324">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77371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575585">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767095">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695305">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89538">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53674">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0931041">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4164">
      <w:bodyDiv w:val="1"/>
      <w:marLeft w:val="0"/>
      <w:marRight w:val="0"/>
      <w:marTop w:val="0"/>
      <w:marBottom w:val="0"/>
      <w:divBdr>
        <w:top w:val="none" w:sz="0" w:space="0" w:color="auto"/>
        <w:left w:val="none" w:sz="0" w:space="0" w:color="auto"/>
        <w:bottom w:val="none" w:sz="0" w:space="0" w:color="auto"/>
        <w:right w:val="none" w:sz="0" w:space="0" w:color="auto"/>
      </w:divBdr>
    </w:div>
    <w:div w:id="1771193658">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317464">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087564">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93684">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1209">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898258">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8061290">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329616">
      <w:bodyDiv w:val="1"/>
      <w:marLeft w:val="0"/>
      <w:marRight w:val="0"/>
      <w:marTop w:val="0"/>
      <w:marBottom w:val="0"/>
      <w:divBdr>
        <w:top w:val="none" w:sz="0" w:space="0" w:color="auto"/>
        <w:left w:val="none" w:sz="0" w:space="0" w:color="auto"/>
        <w:bottom w:val="none" w:sz="0" w:space="0" w:color="auto"/>
        <w:right w:val="none" w:sz="0" w:space="0" w:color="auto"/>
      </w:divBdr>
    </w:div>
    <w:div w:id="177851982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4342">
      <w:bodyDiv w:val="1"/>
      <w:marLeft w:val="0"/>
      <w:marRight w:val="0"/>
      <w:marTop w:val="0"/>
      <w:marBottom w:val="0"/>
      <w:divBdr>
        <w:top w:val="none" w:sz="0" w:space="0" w:color="auto"/>
        <w:left w:val="none" w:sz="0" w:space="0" w:color="auto"/>
        <w:bottom w:val="none" w:sz="0" w:space="0" w:color="auto"/>
        <w:right w:val="none" w:sz="0" w:space="0" w:color="auto"/>
      </w:divBdr>
    </w:div>
    <w:div w:id="1778985352">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717852">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103987">
      <w:bodyDiv w:val="1"/>
      <w:marLeft w:val="0"/>
      <w:marRight w:val="0"/>
      <w:marTop w:val="0"/>
      <w:marBottom w:val="0"/>
      <w:divBdr>
        <w:top w:val="none" w:sz="0" w:space="0" w:color="auto"/>
        <w:left w:val="none" w:sz="0" w:space="0" w:color="auto"/>
        <w:bottom w:val="none" w:sz="0" w:space="0" w:color="auto"/>
        <w:right w:val="none" w:sz="0" w:space="0" w:color="auto"/>
      </w:divBdr>
    </w:div>
    <w:div w:id="1780177455">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44422">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03668">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83582">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066957">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02486">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3261427">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527478">
      <w:bodyDiv w:val="1"/>
      <w:marLeft w:val="0"/>
      <w:marRight w:val="0"/>
      <w:marTop w:val="0"/>
      <w:marBottom w:val="0"/>
      <w:divBdr>
        <w:top w:val="none" w:sz="0" w:space="0" w:color="auto"/>
        <w:left w:val="none" w:sz="0" w:space="0" w:color="auto"/>
        <w:bottom w:val="none" w:sz="0" w:space="0" w:color="auto"/>
        <w:right w:val="none" w:sz="0" w:space="0" w:color="auto"/>
      </w:divBdr>
    </w:div>
    <w:div w:id="1783648210">
      <w:bodyDiv w:val="1"/>
      <w:marLeft w:val="0"/>
      <w:marRight w:val="0"/>
      <w:marTop w:val="0"/>
      <w:marBottom w:val="0"/>
      <w:divBdr>
        <w:top w:val="none" w:sz="0" w:space="0" w:color="auto"/>
        <w:left w:val="none" w:sz="0" w:space="0" w:color="auto"/>
        <w:bottom w:val="none" w:sz="0" w:space="0" w:color="auto"/>
        <w:right w:val="none" w:sz="0" w:space="0" w:color="auto"/>
      </w:divBdr>
    </w:div>
    <w:div w:id="1783721263">
      <w:bodyDiv w:val="1"/>
      <w:marLeft w:val="0"/>
      <w:marRight w:val="0"/>
      <w:marTop w:val="0"/>
      <w:marBottom w:val="0"/>
      <w:divBdr>
        <w:top w:val="none" w:sz="0" w:space="0" w:color="auto"/>
        <w:left w:val="none" w:sz="0" w:space="0" w:color="auto"/>
        <w:bottom w:val="none" w:sz="0" w:space="0" w:color="auto"/>
        <w:right w:val="none" w:sz="0" w:space="0" w:color="auto"/>
      </w:divBdr>
    </w:div>
    <w:div w:id="1783957857">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534253">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075759">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583862">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51472">
      <w:bodyDiv w:val="1"/>
      <w:marLeft w:val="0"/>
      <w:marRight w:val="0"/>
      <w:marTop w:val="0"/>
      <w:marBottom w:val="0"/>
      <w:divBdr>
        <w:top w:val="none" w:sz="0" w:space="0" w:color="auto"/>
        <w:left w:val="none" w:sz="0" w:space="0" w:color="auto"/>
        <w:bottom w:val="none" w:sz="0" w:space="0" w:color="auto"/>
        <w:right w:val="none" w:sz="0" w:space="0" w:color="auto"/>
      </w:divBdr>
    </w:div>
    <w:div w:id="1787887818">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4559">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3628">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348748">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12741">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8671">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207604">
      <w:bodyDiv w:val="1"/>
      <w:marLeft w:val="0"/>
      <w:marRight w:val="0"/>
      <w:marTop w:val="0"/>
      <w:marBottom w:val="0"/>
      <w:divBdr>
        <w:top w:val="none" w:sz="0" w:space="0" w:color="auto"/>
        <w:left w:val="none" w:sz="0" w:space="0" w:color="auto"/>
        <w:bottom w:val="none" w:sz="0" w:space="0" w:color="auto"/>
        <w:right w:val="none" w:sz="0" w:space="0" w:color="auto"/>
      </w:divBdr>
    </w:div>
    <w:div w:id="1793478439">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057811">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246097">
      <w:bodyDiv w:val="1"/>
      <w:marLeft w:val="0"/>
      <w:marRight w:val="0"/>
      <w:marTop w:val="0"/>
      <w:marBottom w:val="0"/>
      <w:divBdr>
        <w:top w:val="none" w:sz="0" w:space="0" w:color="auto"/>
        <w:left w:val="none" w:sz="0" w:space="0" w:color="auto"/>
        <w:bottom w:val="none" w:sz="0" w:space="0" w:color="auto"/>
        <w:right w:val="none" w:sz="0" w:space="0" w:color="auto"/>
      </w:divBdr>
    </w:div>
    <w:div w:id="1794327094">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174661">
      <w:bodyDiv w:val="1"/>
      <w:marLeft w:val="0"/>
      <w:marRight w:val="0"/>
      <w:marTop w:val="0"/>
      <w:marBottom w:val="0"/>
      <w:divBdr>
        <w:top w:val="none" w:sz="0" w:space="0" w:color="auto"/>
        <w:left w:val="none" w:sz="0" w:space="0" w:color="auto"/>
        <w:bottom w:val="none" w:sz="0" w:space="0" w:color="auto"/>
        <w:right w:val="none" w:sz="0" w:space="0" w:color="auto"/>
      </w:divBdr>
    </w:div>
    <w:div w:id="1795367288">
      <w:bodyDiv w:val="1"/>
      <w:marLeft w:val="0"/>
      <w:marRight w:val="0"/>
      <w:marTop w:val="0"/>
      <w:marBottom w:val="0"/>
      <w:divBdr>
        <w:top w:val="none" w:sz="0" w:space="0" w:color="auto"/>
        <w:left w:val="none" w:sz="0" w:space="0" w:color="auto"/>
        <w:bottom w:val="none" w:sz="0" w:space="0" w:color="auto"/>
        <w:right w:val="none" w:sz="0" w:space="0" w:color="auto"/>
      </w:divBdr>
    </w:div>
    <w:div w:id="1795443660">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715386">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1885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3315">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16411">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287082">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723910">
      <w:bodyDiv w:val="1"/>
      <w:marLeft w:val="0"/>
      <w:marRight w:val="0"/>
      <w:marTop w:val="0"/>
      <w:marBottom w:val="0"/>
      <w:divBdr>
        <w:top w:val="none" w:sz="0" w:space="0" w:color="auto"/>
        <w:left w:val="none" w:sz="0" w:space="0" w:color="auto"/>
        <w:bottom w:val="none" w:sz="0" w:space="0" w:color="auto"/>
        <w:right w:val="none" w:sz="0" w:space="0" w:color="auto"/>
      </w:divBdr>
    </w:div>
    <w:div w:id="1797916723">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32783">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792282">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494695">
      <w:bodyDiv w:val="1"/>
      <w:marLeft w:val="0"/>
      <w:marRight w:val="0"/>
      <w:marTop w:val="0"/>
      <w:marBottom w:val="0"/>
      <w:divBdr>
        <w:top w:val="none" w:sz="0" w:space="0" w:color="auto"/>
        <w:left w:val="none" w:sz="0" w:space="0" w:color="auto"/>
        <w:bottom w:val="none" w:sz="0" w:space="0" w:color="auto"/>
        <w:right w:val="none" w:sz="0" w:space="0" w:color="auto"/>
      </w:divBdr>
    </w:div>
    <w:div w:id="1799685863">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0949986">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1916903">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502575">
      <w:bodyDiv w:val="1"/>
      <w:marLeft w:val="0"/>
      <w:marRight w:val="0"/>
      <w:marTop w:val="0"/>
      <w:marBottom w:val="0"/>
      <w:divBdr>
        <w:top w:val="none" w:sz="0" w:space="0" w:color="auto"/>
        <w:left w:val="none" w:sz="0" w:space="0" w:color="auto"/>
        <w:bottom w:val="none" w:sz="0" w:space="0" w:color="auto"/>
        <w:right w:val="none" w:sz="0" w:space="0" w:color="auto"/>
      </w:divBdr>
    </w:div>
    <w:div w:id="1802652446">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575541">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49135">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27150">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04220">
      <w:bodyDiv w:val="1"/>
      <w:marLeft w:val="0"/>
      <w:marRight w:val="0"/>
      <w:marTop w:val="0"/>
      <w:marBottom w:val="0"/>
      <w:divBdr>
        <w:top w:val="none" w:sz="0" w:space="0" w:color="auto"/>
        <w:left w:val="none" w:sz="0" w:space="0" w:color="auto"/>
        <w:bottom w:val="none" w:sz="0" w:space="0" w:color="auto"/>
        <w:right w:val="none" w:sz="0" w:space="0" w:color="auto"/>
      </w:divBdr>
    </w:div>
    <w:div w:id="1805152911">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5852113">
      <w:bodyDiv w:val="1"/>
      <w:marLeft w:val="0"/>
      <w:marRight w:val="0"/>
      <w:marTop w:val="0"/>
      <w:marBottom w:val="0"/>
      <w:divBdr>
        <w:top w:val="none" w:sz="0" w:space="0" w:color="auto"/>
        <w:left w:val="none" w:sz="0" w:space="0" w:color="auto"/>
        <w:bottom w:val="none" w:sz="0" w:space="0" w:color="auto"/>
        <w:right w:val="none" w:sz="0" w:space="0" w:color="auto"/>
      </w:divBdr>
    </w:div>
    <w:div w:id="1805921785">
      <w:bodyDiv w:val="1"/>
      <w:marLeft w:val="0"/>
      <w:marRight w:val="0"/>
      <w:marTop w:val="0"/>
      <w:marBottom w:val="0"/>
      <w:divBdr>
        <w:top w:val="none" w:sz="0" w:space="0" w:color="auto"/>
        <w:left w:val="none" w:sz="0" w:space="0" w:color="auto"/>
        <w:bottom w:val="none" w:sz="0" w:space="0" w:color="auto"/>
        <w:right w:val="none" w:sz="0" w:space="0" w:color="auto"/>
      </w:divBdr>
    </w:div>
    <w:div w:id="1805999696">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235289">
      <w:bodyDiv w:val="1"/>
      <w:marLeft w:val="0"/>
      <w:marRight w:val="0"/>
      <w:marTop w:val="0"/>
      <w:marBottom w:val="0"/>
      <w:divBdr>
        <w:top w:val="none" w:sz="0" w:space="0" w:color="auto"/>
        <w:left w:val="none" w:sz="0" w:space="0" w:color="auto"/>
        <w:bottom w:val="none" w:sz="0" w:space="0" w:color="auto"/>
        <w:right w:val="none" w:sz="0" w:space="0" w:color="auto"/>
      </w:divBdr>
    </w:div>
    <w:div w:id="1807238203">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7020">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201753">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246994">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2294">
      <w:bodyDiv w:val="1"/>
      <w:marLeft w:val="0"/>
      <w:marRight w:val="0"/>
      <w:marTop w:val="0"/>
      <w:marBottom w:val="0"/>
      <w:divBdr>
        <w:top w:val="none" w:sz="0" w:space="0" w:color="auto"/>
        <w:left w:val="none" w:sz="0" w:space="0" w:color="auto"/>
        <w:bottom w:val="none" w:sz="0" w:space="0" w:color="auto"/>
        <w:right w:val="none" w:sz="0" w:space="0" w:color="auto"/>
      </w:divBdr>
    </w:div>
    <w:div w:id="1812018972">
      <w:bodyDiv w:val="1"/>
      <w:marLeft w:val="0"/>
      <w:marRight w:val="0"/>
      <w:marTop w:val="0"/>
      <w:marBottom w:val="0"/>
      <w:divBdr>
        <w:top w:val="none" w:sz="0" w:space="0" w:color="auto"/>
        <w:left w:val="none" w:sz="0" w:space="0" w:color="auto"/>
        <w:bottom w:val="none" w:sz="0" w:space="0" w:color="auto"/>
        <w:right w:val="none" w:sz="0" w:space="0" w:color="auto"/>
      </w:divBdr>
    </w:div>
    <w:div w:id="1812166314">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401607">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255992">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018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443793">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758144">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9925">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89302">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642698">
      <w:bodyDiv w:val="1"/>
      <w:marLeft w:val="0"/>
      <w:marRight w:val="0"/>
      <w:marTop w:val="0"/>
      <w:marBottom w:val="0"/>
      <w:divBdr>
        <w:top w:val="none" w:sz="0" w:space="0" w:color="auto"/>
        <w:left w:val="none" w:sz="0" w:space="0" w:color="auto"/>
        <w:bottom w:val="none" w:sz="0" w:space="0" w:color="auto"/>
        <w:right w:val="none" w:sz="0" w:space="0" w:color="auto"/>
      </w:divBdr>
    </w:div>
    <w:div w:id="1818957066">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031">
      <w:bodyDiv w:val="1"/>
      <w:marLeft w:val="0"/>
      <w:marRight w:val="0"/>
      <w:marTop w:val="0"/>
      <w:marBottom w:val="0"/>
      <w:divBdr>
        <w:top w:val="none" w:sz="0" w:space="0" w:color="auto"/>
        <w:left w:val="none" w:sz="0" w:space="0" w:color="auto"/>
        <w:bottom w:val="none" w:sz="0" w:space="0" w:color="auto"/>
        <w:right w:val="none" w:sz="0" w:space="0" w:color="auto"/>
      </w:divBdr>
    </w:div>
    <w:div w:id="1819690789">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5824">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340961">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83309">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2016">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573349">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044056">
      <w:bodyDiv w:val="1"/>
      <w:marLeft w:val="0"/>
      <w:marRight w:val="0"/>
      <w:marTop w:val="0"/>
      <w:marBottom w:val="0"/>
      <w:divBdr>
        <w:top w:val="none" w:sz="0" w:space="0" w:color="auto"/>
        <w:left w:val="none" w:sz="0" w:space="0" w:color="auto"/>
        <w:bottom w:val="none" w:sz="0" w:space="0" w:color="auto"/>
        <w:right w:val="none" w:sz="0" w:space="0" w:color="auto"/>
      </w:divBdr>
    </w:div>
    <w:div w:id="1822119662">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962093">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274275">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003104">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2817">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509634">
      <w:bodyDiv w:val="1"/>
      <w:marLeft w:val="0"/>
      <w:marRight w:val="0"/>
      <w:marTop w:val="0"/>
      <w:marBottom w:val="0"/>
      <w:divBdr>
        <w:top w:val="none" w:sz="0" w:space="0" w:color="auto"/>
        <w:left w:val="none" w:sz="0" w:space="0" w:color="auto"/>
        <w:bottom w:val="none" w:sz="0" w:space="0" w:color="auto"/>
        <w:right w:val="none" w:sz="0" w:space="0" w:color="auto"/>
      </w:divBdr>
    </w:div>
    <w:div w:id="1825587681">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853369">
      <w:bodyDiv w:val="1"/>
      <w:marLeft w:val="0"/>
      <w:marRight w:val="0"/>
      <w:marTop w:val="0"/>
      <w:marBottom w:val="0"/>
      <w:divBdr>
        <w:top w:val="none" w:sz="0" w:space="0" w:color="auto"/>
        <w:left w:val="none" w:sz="0" w:space="0" w:color="auto"/>
        <w:bottom w:val="none" w:sz="0" w:space="0" w:color="auto"/>
        <w:right w:val="none" w:sz="0" w:space="0" w:color="auto"/>
      </w:divBdr>
    </w:div>
    <w:div w:id="1825858044">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706760">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295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18652">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7299">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84790">
      <w:bodyDiv w:val="1"/>
      <w:marLeft w:val="0"/>
      <w:marRight w:val="0"/>
      <w:marTop w:val="0"/>
      <w:marBottom w:val="0"/>
      <w:divBdr>
        <w:top w:val="none" w:sz="0" w:space="0" w:color="auto"/>
        <w:left w:val="none" w:sz="0" w:space="0" w:color="auto"/>
        <w:bottom w:val="none" w:sz="0" w:space="0" w:color="auto"/>
        <w:right w:val="none" w:sz="0" w:space="0" w:color="auto"/>
      </w:divBdr>
    </w:div>
    <w:div w:id="1831557628">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137650">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03914">
      <w:bodyDiv w:val="1"/>
      <w:marLeft w:val="0"/>
      <w:marRight w:val="0"/>
      <w:marTop w:val="0"/>
      <w:marBottom w:val="0"/>
      <w:divBdr>
        <w:top w:val="none" w:sz="0" w:space="0" w:color="auto"/>
        <w:left w:val="none" w:sz="0" w:space="0" w:color="auto"/>
        <w:bottom w:val="none" w:sz="0" w:space="0" w:color="auto"/>
        <w:right w:val="none" w:sz="0" w:space="0" w:color="auto"/>
      </w:divBdr>
    </w:div>
    <w:div w:id="1832481494">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21361">
      <w:bodyDiv w:val="1"/>
      <w:marLeft w:val="0"/>
      <w:marRight w:val="0"/>
      <w:marTop w:val="0"/>
      <w:marBottom w:val="0"/>
      <w:divBdr>
        <w:top w:val="none" w:sz="0" w:space="0" w:color="auto"/>
        <w:left w:val="none" w:sz="0" w:space="0" w:color="auto"/>
        <w:bottom w:val="none" w:sz="0" w:space="0" w:color="auto"/>
        <w:right w:val="none" w:sz="0" w:space="0" w:color="auto"/>
      </w:divBdr>
    </w:div>
    <w:div w:id="1835224558">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728925">
      <w:bodyDiv w:val="1"/>
      <w:marLeft w:val="0"/>
      <w:marRight w:val="0"/>
      <w:marTop w:val="0"/>
      <w:marBottom w:val="0"/>
      <w:divBdr>
        <w:top w:val="none" w:sz="0" w:space="0" w:color="auto"/>
        <w:left w:val="none" w:sz="0" w:space="0" w:color="auto"/>
        <w:bottom w:val="none" w:sz="0" w:space="0" w:color="auto"/>
        <w:right w:val="none" w:sz="0" w:space="0" w:color="auto"/>
      </w:divBdr>
    </w:div>
    <w:div w:id="1835873923">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259934">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7960295">
      <w:bodyDiv w:val="1"/>
      <w:marLeft w:val="0"/>
      <w:marRight w:val="0"/>
      <w:marTop w:val="0"/>
      <w:marBottom w:val="0"/>
      <w:divBdr>
        <w:top w:val="none" w:sz="0" w:space="0" w:color="auto"/>
        <w:left w:val="none" w:sz="0" w:space="0" w:color="auto"/>
        <w:bottom w:val="none" w:sz="0" w:space="0" w:color="auto"/>
        <w:right w:val="none" w:sz="0" w:space="0" w:color="auto"/>
      </w:divBdr>
    </w:div>
    <w:div w:id="183810620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7105">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0852135">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118065">
      <w:bodyDiv w:val="1"/>
      <w:marLeft w:val="0"/>
      <w:marRight w:val="0"/>
      <w:marTop w:val="0"/>
      <w:marBottom w:val="0"/>
      <w:divBdr>
        <w:top w:val="none" w:sz="0" w:space="0" w:color="auto"/>
        <w:left w:val="none" w:sz="0" w:space="0" w:color="auto"/>
        <w:bottom w:val="none" w:sz="0" w:space="0" w:color="auto"/>
        <w:right w:val="none" w:sz="0" w:space="0" w:color="auto"/>
      </w:divBdr>
    </w:div>
    <w:div w:id="184231156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04931">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89643">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177">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356251">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69222">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195847">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513977">
      <w:bodyDiv w:val="1"/>
      <w:marLeft w:val="0"/>
      <w:marRight w:val="0"/>
      <w:marTop w:val="0"/>
      <w:marBottom w:val="0"/>
      <w:divBdr>
        <w:top w:val="none" w:sz="0" w:space="0" w:color="auto"/>
        <w:left w:val="none" w:sz="0" w:space="0" w:color="auto"/>
        <w:bottom w:val="none" w:sz="0" w:space="0" w:color="auto"/>
        <w:right w:val="none" w:sz="0" w:space="0" w:color="auto"/>
      </w:divBdr>
    </w:div>
    <w:div w:id="1845700863">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016">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002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012268">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5011">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174">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371436">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48280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48717">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2204">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6712">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761087">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4108881">
      <w:bodyDiv w:val="1"/>
      <w:marLeft w:val="0"/>
      <w:marRight w:val="0"/>
      <w:marTop w:val="0"/>
      <w:marBottom w:val="0"/>
      <w:divBdr>
        <w:top w:val="none" w:sz="0" w:space="0" w:color="auto"/>
        <w:left w:val="none" w:sz="0" w:space="0" w:color="auto"/>
        <w:bottom w:val="none" w:sz="0" w:space="0" w:color="auto"/>
        <w:right w:val="none" w:sz="0" w:space="0" w:color="auto"/>
      </w:divBdr>
    </w:div>
    <w:div w:id="1854222545">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38">
      <w:bodyDiv w:val="1"/>
      <w:marLeft w:val="0"/>
      <w:marRight w:val="0"/>
      <w:marTop w:val="0"/>
      <w:marBottom w:val="0"/>
      <w:divBdr>
        <w:top w:val="none" w:sz="0" w:space="0" w:color="auto"/>
        <w:left w:val="none" w:sz="0" w:space="0" w:color="auto"/>
        <w:bottom w:val="none" w:sz="0" w:space="0" w:color="auto"/>
        <w:right w:val="none" w:sz="0" w:space="0" w:color="auto"/>
      </w:divBdr>
    </w:div>
    <w:div w:id="1856535420">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310304">
      <w:bodyDiv w:val="1"/>
      <w:marLeft w:val="0"/>
      <w:marRight w:val="0"/>
      <w:marTop w:val="0"/>
      <w:marBottom w:val="0"/>
      <w:divBdr>
        <w:top w:val="none" w:sz="0" w:space="0" w:color="auto"/>
        <w:left w:val="none" w:sz="0" w:space="0" w:color="auto"/>
        <w:bottom w:val="none" w:sz="0" w:space="0" w:color="auto"/>
        <w:right w:val="none" w:sz="0" w:space="0" w:color="auto"/>
      </w:divBdr>
    </w:div>
    <w:div w:id="1857575293">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771064">
      <w:bodyDiv w:val="1"/>
      <w:marLeft w:val="0"/>
      <w:marRight w:val="0"/>
      <w:marTop w:val="0"/>
      <w:marBottom w:val="0"/>
      <w:divBdr>
        <w:top w:val="none" w:sz="0" w:space="0" w:color="auto"/>
        <w:left w:val="none" w:sz="0" w:space="0" w:color="auto"/>
        <w:bottom w:val="none" w:sz="0" w:space="0" w:color="auto"/>
        <w:right w:val="none" w:sz="0" w:space="0" w:color="auto"/>
      </w:divBdr>
    </w:div>
    <w:div w:id="1857844265">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417971">
      <w:bodyDiv w:val="1"/>
      <w:marLeft w:val="0"/>
      <w:marRight w:val="0"/>
      <w:marTop w:val="0"/>
      <w:marBottom w:val="0"/>
      <w:divBdr>
        <w:top w:val="none" w:sz="0" w:space="0" w:color="auto"/>
        <w:left w:val="none" w:sz="0" w:space="0" w:color="auto"/>
        <w:bottom w:val="none" w:sz="0" w:space="0" w:color="auto"/>
        <w:right w:val="none" w:sz="0" w:space="0" w:color="auto"/>
      </w:divBdr>
    </w:div>
    <w:div w:id="1859615517">
      <w:bodyDiv w:val="1"/>
      <w:marLeft w:val="0"/>
      <w:marRight w:val="0"/>
      <w:marTop w:val="0"/>
      <w:marBottom w:val="0"/>
      <w:divBdr>
        <w:top w:val="none" w:sz="0" w:space="0" w:color="auto"/>
        <w:left w:val="none" w:sz="0" w:space="0" w:color="auto"/>
        <w:bottom w:val="none" w:sz="0" w:space="0" w:color="auto"/>
        <w:right w:val="none" w:sz="0" w:space="0" w:color="auto"/>
      </w:divBdr>
    </w:div>
    <w:div w:id="18598488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601">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4644">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60712">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895071">
      <w:bodyDiv w:val="1"/>
      <w:marLeft w:val="0"/>
      <w:marRight w:val="0"/>
      <w:marTop w:val="0"/>
      <w:marBottom w:val="0"/>
      <w:divBdr>
        <w:top w:val="none" w:sz="0" w:space="0" w:color="auto"/>
        <w:left w:val="none" w:sz="0" w:space="0" w:color="auto"/>
        <w:bottom w:val="none" w:sz="0" w:space="0" w:color="auto"/>
        <w:right w:val="none" w:sz="0" w:space="0" w:color="auto"/>
      </w:divBdr>
    </w:div>
    <w:div w:id="1861967944">
      <w:bodyDiv w:val="1"/>
      <w:marLeft w:val="0"/>
      <w:marRight w:val="0"/>
      <w:marTop w:val="0"/>
      <w:marBottom w:val="0"/>
      <w:divBdr>
        <w:top w:val="none" w:sz="0" w:space="0" w:color="auto"/>
        <w:left w:val="none" w:sz="0" w:space="0" w:color="auto"/>
        <w:bottom w:val="none" w:sz="0" w:space="0" w:color="auto"/>
        <w:right w:val="none" w:sz="0" w:space="0" w:color="auto"/>
      </w:divBdr>
    </w:div>
    <w:div w:id="1861968994">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77895">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2830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049412">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13142">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896840">
      <w:bodyDiv w:val="1"/>
      <w:marLeft w:val="0"/>
      <w:marRight w:val="0"/>
      <w:marTop w:val="0"/>
      <w:marBottom w:val="0"/>
      <w:divBdr>
        <w:top w:val="none" w:sz="0" w:space="0" w:color="auto"/>
        <w:left w:val="none" w:sz="0" w:space="0" w:color="auto"/>
        <w:bottom w:val="none" w:sz="0" w:space="0" w:color="auto"/>
        <w:right w:val="none" w:sz="0" w:space="0" w:color="auto"/>
      </w:divBdr>
    </w:div>
    <w:div w:id="1866094638">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325856">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277">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684526">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411574">
      <w:bodyDiv w:val="1"/>
      <w:marLeft w:val="0"/>
      <w:marRight w:val="0"/>
      <w:marTop w:val="0"/>
      <w:marBottom w:val="0"/>
      <w:divBdr>
        <w:top w:val="none" w:sz="0" w:space="0" w:color="auto"/>
        <w:left w:val="none" w:sz="0" w:space="0" w:color="auto"/>
        <w:bottom w:val="none" w:sz="0" w:space="0" w:color="auto"/>
        <w:right w:val="none" w:sz="0" w:space="0" w:color="auto"/>
      </w:divBdr>
    </w:div>
    <w:div w:id="1870681786">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062199">
      <w:bodyDiv w:val="1"/>
      <w:marLeft w:val="0"/>
      <w:marRight w:val="0"/>
      <w:marTop w:val="0"/>
      <w:marBottom w:val="0"/>
      <w:divBdr>
        <w:top w:val="none" w:sz="0" w:space="0" w:color="auto"/>
        <w:left w:val="none" w:sz="0" w:space="0" w:color="auto"/>
        <w:bottom w:val="none" w:sz="0" w:space="0" w:color="auto"/>
        <w:right w:val="none" w:sz="0" w:space="0" w:color="auto"/>
      </w:divBdr>
    </w:div>
    <w:div w:id="1871255911">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06142">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727793">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845217">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350292">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767913">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083771">
      <w:bodyDiv w:val="1"/>
      <w:marLeft w:val="0"/>
      <w:marRight w:val="0"/>
      <w:marTop w:val="0"/>
      <w:marBottom w:val="0"/>
      <w:divBdr>
        <w:top w:val="none" w:sz="0" w:space="0" w:color="auto"/>
        <w:left w:val="none" w:sz="0" w:space="0" w:color="auto"/>
        <w:bottom w:val="none" w:sz="0" w:space="0" w:color="auto"/>
        <w:right w:val="none" w:sz="0" w:space="0" w:color="auto"/>
      </w:divBdr>
    </w:div>
    <w:div w:id="18781530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542342">
      <w:bodyDiv w:val="1"/>
      <w:marLeft w:val="0"/>
      <w:marRight w:val="0"/>
      <w:marTop w:val="0"/>
      <w:marBottom w:val="0"/>
      <w:divBdr>
        <w:top w:val="none" w:sz="0" w:space="0" w:color="auto"/>
        <w:left w:val="none" w:sz="0" w:space="0" w:color="auto"/>
        <w:bottom w:val="none" w:sz="0" w:space="0" w:color="auto"/>
        <w:right w:val="none" w:sz="0" w:space="0" w:color="auto"/>
      </w:divBdr>
    </w:div>
    <w:div w:id="1878545984">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200353">
      <w:bodyDiv w:val="1"/>
      <w:marLeft w:val="0"/>
      <w:marRight w:val="0"/>
      <w:marTop w:val="0"/>
      <w:marBottom w:val="0"/>
      <w:divBdr>
        <w:top w:val="none" w:sz="0" w:space="0" w:color="auto"/>
        <w:left w:val="none" w:sz="0" w:space="0" w:color="auto"/>
        <w:bottom w:val="none" w:sz="0" w:space="0" w:color="auto"/>
        <w:right w:val="none" w:sz="0" w:space="0" w:color="auto"/>
      </w:divBdr>
    </w:div>
    <w:div w:id="1879273343">
      <w:bodyDiv w:val="1"/>
      <w:marLeft w:val="0"/>
      <w:marRight w:val="0"/>
      <w:marTop w:val="0"/>
      <w:marBottom w:val="0"/>
      <w:divBdr>
        <w:top w:val="none" w:sz="0" w:space="0" w:color="auto"/>
        <w:left w:val="none" w:sz="0" w:space="0" w:color="auto"/>
        <w:bottom w:val="none" w:sz="0" w:space="0" w:color="auto"/>
        <w:right w:val="none" w:sz="0" w:space="0" w:color="auto"/>
      </w:divBdr>
    </w:div>
    <w:div w:id="1879464580">
      <w:bodyDiv w:val="1"/>
      <w:marLeft w:val="0"/>
      <w:marRight w:val="0"/>
      <w:marTop w:val="0"/>
      <w:marBottom w:val="0"/>
      <w:divBdr>
        <w:top w:val="none" w:sz="0" w:space="0" w:color="auto"/>
        <w:left w:val="none" w:sz="0" w:space="0" w:color="auto"/>
        <w:bottom w:val="none" w:sz="0" w:space="0" w:color="auto"/>
        <w:right w:val="none" w:sz="0" w:space="0" w:color="auto"/>
      </w:divBdr>
    </w:div>
    <w:div w:id="1879585626">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314045">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69948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0969938">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80050">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208212">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513565">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786438">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3780">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555703">
      <w:bodyDiv w:val="1"/>
      <w:marLeft w:val="0"/>
      <w:marRight w:val="0"/>
      <w:marTop w:val="0"/>
      <w:marBottom w:val="0"/>
      <w:divBdr>
        <w:top w:val="none" w:sz="0" w:space="0" w:color="auto"/>
        <w:left w:val="none" w:sz="0" w:space="0" w:color="auto"/>
        <w:bottom w:val="none" w:sz="0" w:space="0" w:color="auto"/>
        <w:right w:val="none" w:sz="0" w:space="0" w:color="auto"/>
      </w:divBdr>
    </w:div>
    <w:div w:id="1884637429">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831445">
      <w:bodyDiv w:val="1"/>
      <w:marLeft w:val="0"/>
      <w:marRight w:val="0"/>
      <w:marTop w:val="0"/>
      <w:marBottom w:val="0"/>
      <w:divBdr>
        <w:top w:val="none" w:sz="0" w:space="0" w:color="auto"/>
        <w:left w:val="none" w:sz="0" w:space="0" w:color="auto"/>
        <w:bottom w:val="none" w:sz="0" w:space="0" w:color="auto"/>
        <w:right w:val="none" w:sz="0" w:space="0" w:color="auto"/>
      </w:divBdr>
    </w:div>
    <w:div w:id="1884947110">
      <w:bodyDiv w:val="1"/>
      <w:marLeft w:val="0"/>
      <w:marRight w:val="0"/>
      <w:marTop w:val="0"/>
      <w:marBottom w:val="0"/>
      <w:divBdr>
        <w:top w:val="none" w:sz="0" w:space="0" w:color="auto"/>
        <w:left w:val="none" w:sz="0" w:space="0" w:color="auto"/>
        <w:bottom w:val="none" w:sz="0" w:space="0" w:color="auto"/>
        <w:right w:val="none" w:sz="0" w:space="0" w:color="auto"/>
      </w:divBdr>
    </w:div>
    <w:div w:id="1885369262">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79">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8851">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7133587">
      <w:bodyDiv w:val="1"/>
      <w:marLeft w:val="0"/>
      <w:marRight w:val="0"/>
      <w:marTop w:val="0"/>
      <w:marBottom w:val="0"/>
      <w:divBdr>
        <w:top w:val="none" w:sz="0" w:space="0" w:color="auto"/>
        <w:left w:val="none" w:sz="0" w:space="0" w:color="auto"/>
        <w:bottom w:val="none" w:sz="0" w:space="0" w:color="auto"/>
        <w:right w:val="none" w:sz="0" w:space="0" w:color="auto"/>
      </w:divBdr>
    </w:div>
    <w:div w:id="1887175942">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0097">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641721">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8103289">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450805">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143348">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57785">
      <w:bodyDiv w:val="1"/>
      <w:marLeft w:val="0"/>
      <w:marRight w:val="0"/>
      <w:marTop w:val="0"/>
      <w:marBottom w:val="0"/>
      <w:divBdr>
        <w:top w:val="none" w:sz="0" w:space="0" w:color="auto"/>
        <w:left w:val="none" w:sz="0" w:space="0" w:color="auto"/>
        <w:bottom w:val="none" w:sz="0" w:space="0" w:color="auto"/>
        <w:right w:val="none" w:sz="0" w:space="0" w:color="auto"/>
      </w:divBdr>
    </w:div>
    <w:div w:id="1889948427">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8404">
      <w:bodyDiv w:val="1"/>
      <w:marLeft w:val="0"/>
      <w:marRight w:val="0"/>
      <w:marTop w:val="0"/>
      <w:marBottom w:val="0"/>
      <w:divBdr>
        <w:top w:val="none" w:sz="0" w:space="0" w:color="auto"/>
        <w:left w:val="none" w:sz="0" w:space="0" w:color="auto"/>
        <w:bottom w:val="none" w:sz="0" w:space="0" w:color="auto"/>
        <w:right w:val="none" w:sz="0" w:space="0" w:color="auto"/>
      </w:divBdr>
    </w:div>
    <w:div w:id="1890140871">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0928">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799737">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073318">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4004410">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342719">
      <w:bodyDiv w:val="1"/>
      <w:marLeft w:val="0"/>
      <w:marRight w:val="0"/>
      <w:marTop w:val="0"/>
      <w:marBottom w:val="0"/>
      <w:divBdr>
        <w:top w:val="none" w:sz="0" w:space="0" w:color="auto"/>
        <w:left w:val="none" w:sz="0" w:space="0" w:color="auto"/>
        <w:bottom w:val="none" w:sz="0" w:space="0" w:color="auto"/>
        <w:right w:val="none" w:sz="0" w:space="0" w:color="auto"/>
      </w:divBdr>
    </w:div>
    <w:div w:id="1894389818">
      <w:bodyDiv w:val="1"/>
      <w:marLeft w:val="0"/>
      <w:marRight w:val="0"/>
      <w:marTop w:val="0"/>
      <w:marBottom w:val="0"/>
      <w:divBdr>
        <w:top w:val="none" w:sz="0" w:space="0" w:color="auto"/>
        <w:left w:val="none" w:sz="0" w:space="0" w:color="auto"/>
        <w:bottom w:val="none" w:sz="0" w:space="0" w:color="auto"/>
        <w:right w:val="none" w:sz="0" w:space="0" w:color="auto"/>
      </w:divBdr>
    </w:div>
    <w:div w:id="1894778471">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6683">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5305">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77170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2113">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353147">
      <w:bodyDiv w:val="1"/>
      <w:marLeft w:val="0"/>
      <w:marRight w:val="0"/>
      <w:marTop w:val="0"/>
      <w:marBottom w:val="0"/>
      <w:divBdr>
        <w:top w:val="none" w:sz="0" w:space="0" w:color="auto"/>
        <w:left w:val="none" w:sz="0" w:space="0" w:color="auto"/>
        <w:bottom w:val="none" w:sz="0" w:space="0" w:color="auto"/>
        <w:right w:val="none" w:sz="0" w:space="0" w:color="auto"/>
      </w:divBdr>
    </w:div>
    <w:div w:id="189642985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164551">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818667">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54686">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868">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855031">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780906">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46205">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359512">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558724">
      <w:bodyDiv w:val="1"/>
      <w:marLeft w:val="0"/>
      <w:marRight w:val="0"/>
      <w:marTop w:val="0"/>
      <w:marBottom w:val="0"/>
      <w:divBdr>
        <w:top w:val="none" w:sz="0" w:space="0" w:color="auto"/>
        <w:left w:val="none" w:sz="0" w:space="0" w:color="auto"/>
        <w:bottom w:val="none" w:sz="0" w:space="0" w:color="auto"/>
        <w:right w:val="none" w:sz="0" w:space="0" w:color="auto"/>
      </w:divBdr>
    </w:div>
    <w:div w:id="1900627890">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1957">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80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4090">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297501">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639864">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292964">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50208">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8876134">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64618">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462698">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0226">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694210">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159077">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07177">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780553">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15878">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9589">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359171">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399383">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5827">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166755">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559301">
      <w:bodyDiv w:val="1"/>
      <w:marLeft w:val="0"/>
      <w:marRight w:val="0"/>
      <w:marTop w:val="0"/>
      <w:marBottom w:val="0"/>
      <w:divBdr>
        <w:top w:val="none" w:sz="0" w:space="0" w:color="auto"/>
        <w:left w:val="none" w:sz="0" w:space="0" w:color="auto"/>
        <w:bottom w:val="none" w:sz="0" w:space="0" w:color="auto"/>
        <w:right w:val="none" w:sz="0" w:space="0" w:color="auto"/>
      </w:divBdr>
    </w:div>
    <w:div w:id="1919632407">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36136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748266">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20457">
      <w:bodyDiv w:val="1"/>
      <w:marLeft w:val="0"/>
      <w:marRight w:val="0"/>
      <w:marTop w:val="0"/>
      <w:marBottom w:val="0"/>
      <w:divBdr>
        <w:top w:val="none" w:sz="0" w:space="0" w:color="auto"/>
        <w:left w:val="none" w:sz="0" w:space="0" w:color="auto"/>
        <w:bottom w:val="none" w:sz="0" w:space="0" w:color="auto"/>
        <w:right w:val="none" w:sz="0" w:space="0" w:color="auto"/>
      </w:divBdr>
    </w:div>
    <w:div w:id="1921595551">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058031">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972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42929">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3625">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658">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5146973">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411406">
      <w:bodyDiv w:val="1"/>
      <w:marLeft w:val="0"/>
      <w:marRight w:val="0"/>
      <w:marTop w:val="0"/>
      <w:marBottom w:val="0"/>
      <w:divBdr>
        <w:top w:val="none" w:sz="0" w:space="0" w:color="auto"/>
        <w:left w:val="none" w:sz="0" w:space="0" w:color="auto"/>
        <w:bottom w:val="none" w:sz="0" w:space="0" w:color="auto"/>
        <w:right w:val="none" w:sz="0" w:space="0" w:color="auto"/>
      </w:divBdr>
    </w:div>
    <w:div w:id="1925842910">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301880">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500089">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18200">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5562">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88685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19275">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734886">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849666">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21382">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625996">
      <w:bodyDiv w:val="1"/>
      <w:marLeft w:val="0"/>
      <w:marRight w:val="0"/>
      <w:marTop w:val="0"/>
      <w:marBottom w:val="0"/>
      <w:divBdr>
        <w:top w:val="none" w:sz="0" w:space="0" w:color="auto"/>
        <w:left w:val="none" w:sz="0" w:space="0" w:color="auto"/>
        <w:bottom w:val="none" w:sz="0" w:space="0" w:color="auto"/>
        <w:right w:val="none" w:sz="0" w:space="0" w:color="auto"/>
      </w:divBdr>
    </w:div>
    <w:div w:id="1930694751">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103786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929102">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163305">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6397">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8390">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1909804">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375066">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5976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339601">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0859">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54911">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60461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653207">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78967">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421637">
      <w:bodyDiv w:val="1"/>
      <w:marLeft w:val="0"/>
      <w:marRight w:val="0"/>
      <w:marTop w:val="0"/>
      <w:marBottom w:val="0"/>
      <w:divBdr>
        <w:top w:val="none" w:sz="0" w:space="0" w:color="auto"/>
        <w:left w:val="none" w:sz="0" w:space="0" w:color="auto"/>
        <w:bottom w:val="none" w:sz="0" w:space="0" w:color="auto"/>
        <w:right w:val="none" w:sz="0" w:space="0" w:color="auto"/>
      </w:divBdr>
    </w:div>
    <w:div w:id="1947425835">
      <w:bodyDiv w:val="1"/>
      <w:marLeft w:val="0"/>
      <w:marRight w:val="0"/>
      <w:marTop w:val="0"/>
      <w:marBottom w:val="0"/>
      <w:divBdr>
        <w:top w:val="none" w:sz="0" w:space="0" w:color="auto"/>
        <w:left w:val="none" w:sz="0" w:space="0" w:color="auto"/>
        <w:bottom w:val="none" w:sz="0" w:space="0" w:color="auto"/>
        <w:right w:val="none" w:sz="0" w:space="0" w:color="auto"/>
      </w:divBdr>
    </w:div>
    <w:div w:id="1947469641">
      <w:bodyDiv w:val="1"/>
      <w:marLeft w:val="0"/>
      <w:marRight w:val="0"/>
      <w:marTop w:val="0"/>
      <w:marBottom w:val="0"/>
      <w:divBdr>
        <w:top w:val="none" w:sz="0" w:space="0" w:color="auto"/>
        <w:left w:val="none" w:sz="0" w:space="0" w:color="auto"/>
        <w:bottom w:val="none" w:sz="0" w:space="0" w:color="auto"/>
        <w:right w:val="none" w:sz="0" w:space="0" w:color="auto"/>
      </w:divBdr>
    </w:div>
    <w:div w:id="1947612513">
      <w:bodyDiv w:val="1"/>
      <w:marLeft w:val="0"/>
      <w:marRight w:val="0"/>
      <w:marTop w:val="0"/>
      <w:marBottom w:val="0"/>
      <w:divBdr>
        <w:top w:val="none" w:sz="0" w:space="0" w:color="auto"/>
        <w:left w:val="none" w:sz="0" w:space="0" w:color="auto"/>
        <w:bottom w:val="none" w:sz="0" w:space="0" w:color="auto"/>
        <w:right w:val="none" w:sz="0" w:space="0" w:color="auto"/>
      </w:divBdr>
    </w:div>
    <w:div w:id="1947691602">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000991">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810610">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238091">
      <w:bodyDiv w:val="1"/>
      <w:marLeft w:val="0"/>
      <w:marRight w:val="0"/>
      <w:marTop w:val="0"/>
      <w:marBottom w:val="0"/>
      <w:divBdr>
        <w:top w:val="none" w:sz="0" w:space="0" w:color="auto"/>
        <w:left w:val="none" w:sz="0" w:space="0" w:color="auto"/>
        <w:bottom w:val="none" w:sz="0" w:space="0" w:color="auto"/>
        <w:right w:val="none" w:sz="0" w:space="0" w:color="auto"/>
      </w:divBdr>
    </w:div>
    <w:div w:id="194926928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508385">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0155">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80323">
      <w:bodyDiv w:val="1"/>
      <w:marLeft w:val="0"/>
      <w:marRight w:val="0"/>
      <w:marTop w:val="0"/>
      <w:marBottom w:val="0"/>
      <w:divBdr>
        <w:top w:val="none" w:sz="0" w:space="0" w:color="auto"/>
        <w:left w:val="none" w:sz="0" w:space="0" w:color="auto"/>
        <w:bottom w:val="none" w:sz="0" w:space="0" w:color="auto"/>
        <w:right w:val="none" w:sz="0" w:space="0" w:color="auto"/>
      </w:divBdr>
    </w:div>
    <w:div w:id="1951545642">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197849">
      <w:bodyDiv w:val="1"/>
      <w:marLeft w:val="0"/>
      <w:marRight w:val="0"/>
      <w:marTop w:val="0"/>
      <w:marBottom w:val="0"/>
      <w:divBdr>
        <w:top w:val="none" w:sz="0" w:space="0" w:color="auto"/>
        <w:left w:val="none" w:sz="0" w:space="0" w:color="auto"/>
        <w:bottom w:val="none" w:sz="0" w:space="0" w:color="auto"/>
        <w:right w:val="none" w:sz="0" w:space="0" w:color="auto"/>
      </w:divBdr>
    </w:div>
    <w:div w:id="1952205566">
      <w:bodyDiv w:val="1"/>
      <w:marLeft w:val="0"/>
      <w:marRight w:val="0"/>
      <w:marTop w:val="0"/>
      <w:marBottom w:val="0"/>
      <w:divBdr>
        <w:top w:val="none" w:sz="0" w:space="0" w:color="auto"/>
        <w:left w:val="none" w:sz="0" w:space="0" w:color="auto"/>
        <w:bottom w:val="none" w:sz="0" w:space="0" w:color="auto"/>
        <w:right w:val="none" w:sz="0" w:space="0" w:color="auto"/>
      </w:divBdr>
    </w:div>
    <w:div w:id="1952280899">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14073">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0424">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570">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1411">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3856690">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2483">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48321">
      <w:bodyDiv w:val="1"/>
      <w:marLeft w:val="0"/>
      <w:marRight w:val="0"/>
      <w:marTop w:val="0"/>
      <w:marBottom w:val="0"/>
      <w:divBdr>
        <w:top w:val="none" w:sz="0" w:space="0" w:color="auto"/>
        <w:left w:val="none" w:sz="0" w:space="0" w:color="auto"/>
        <w:bottom w:val="none" w:sz="0" w:space="0" w:color="auto"/>
        <w:right w:val="none" w:sz="0" w:space="0" w:color="auto"/>
      </w:divBdr>
    </w:div>
    <w:div w:id="1954748766">
      <w:bodyDiv w:val="1"/>
      <w:marLeft w:val="0"/>
      <w:marRight w:val="0"/>
      <w:marTop w:val="0"/>
      <w:marBottom w:val="0"/>
      <w:divBdr>
        <w:top w:val="none" w:sz="0" w:space="0" w:color="auto"/>
        <w:left w:val="none" w:sz="0" w:space="0" w:color="auto"/>
        <w:bottom w:val="none" w:sz="0" w:space="0" w:color="auto"/>
        <w:right w:val="none" w:sz="0" w:space="0" w:color="auto"/>
      </w:divBdr>
    </w:div>
    <w:div w:id="195496998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4464">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0538">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250111">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89033">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172945">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2796">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59449">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032637">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654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000891">
      <w:bodyDiv w:val="1"/>
      <w:marLeft w:val="0"/>
      <w:marRight w:val="0"/>
      <w:marTop w:val="0"/>
      <w:marBottom w:val="0"/>
      <w:divBdr>
        <w:top w:val="none" w:sz="0" w:space="0" w:color="auto"/>
        <w:left w:val="none" w:sz="0" w:space="0" w:color="auto"/>
        <w:bottom w:val="none" w:sz="0" w:space="0" w:color="auto"/>
        <w:right w:val="none" w:sz="0" w:space="0" w:color="auto"/>
      </w:divBdr>
    </w:div>
    <w:div w:id="1963002376">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2885">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917419">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663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47693">
      <w:bodyDiv w:val="1"/>
      <w:marLeft w:val="0"/>
      <w:marRight w:val="0"/>
      <w:marTop w:val="0"/>
      <w:marBottom w:val="0"/>
      <w:divBdr>
        <w:top w:val="none" w:sz="0" w:space="0" w:color="auto"/>
        <w:left w:val="none" w:sz="0" w:space="0" w:color="auto"/>
        <w:bottom w:val="none" w:sz="0" w:space="0" w:color="auto"/>
        <w:right w:val="none" w:sz="0" w:space="0" w:color="auto"/>
      </w:divBdr>
    </w:div>
    <w:div w:id="1964729505">
      <w:bodyDiv w:val="1"/>
      <w:marLeft w:val="0"/>
      <w:marRight w:val="0"/>
      <w:marTop w:val="0"/>
      <w:marBottom w:val="0"/>
      <w:divBdr>
        <w:top w:val="none" w:sz="0" w:space="0" w:color="auto"/>
        <w:left w:val="none" w:sz="0" w:space="0" w:color="auto"/>
        <w:bottom w:val="none" w:sz="0" w:space="0" w:color="auto"/>
        <w:right w:val="none" w:sz="0" w:space="0" w:color="auto"/>
      </w:divBdr>
    </w:div>
    <w:div w:id="1964922768">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51814">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389211">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1591">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40847">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34375">
      <w:bodyDiv w:val="1"/>
      <w:marLeft w:val="0"/>
      <w:marRight w:val="0"/>
      <w:marTop w:val="0"/>
      <w:marBottom w:val="0"/>
      <w:divBdr>
        <w:top w:val="none" w:sz="0" w:space="0" w:color="auto"/>
        <w:left w:val="none" w:sz="0" w:space="0" w:color="auto"/>
        <w:bottom w:val="none" w:sz="0" w:space="0" w:color="auto"/>
        <w:right w:val="none" w:sz="0" w:space="0" w:color="auto"/>
      </w:divBdr>
    </w:div>
    <w:div w:id="1970479102">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29826">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630413">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710031">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89344">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568298">
      <w:bodyDiv w:val="1"/>
      <w:marLeft w:val="0"/>
      <w:marRight w:val="0"/>
      <w:marTop w:val="0"/>
      <w:marBottom w:val="0"/>
      <w:divBdr>
        <w:top w:val="none" w:sz="0" w:space="0" w:color="auto"/>
        <w:left w:val="none" w:sz="0" w:space="0" w:color="auto"/>
        <w:bottom w:val="none" w:sz="0" w:space="0" w:color="auto"/>
        <w:right w:val="none" w:sz="0" w:space="0" w:color="auto"/>
      </w:divBdr>
    </w:div>
    <w:div w:id="1976597414">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85658">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78208">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15226">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80105637">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0912816">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90936">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34653">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075572">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805999">
      <w:bodyDiv w:val="1"/>
      <w:marLeft w:val="0"/>
      <w:marRight w:val="0"/>
      <w:marTop w:val="0"/>
      <w:marBottom w:val="0"/>
      <w:divBdr>
        <w:top w:val="none" w:sz="0" w:space="0" w:color="auto"/>
        <w:left w:val="none" w:sz="0" w:space="0" w:color="auto"/>
        <w:bottom w:val="none" w:sz="0" w:space="0" w:color="auto"/>
        <w:right w:val="none" w:sz="0" w:space="0" w:color="auto"/>
      </w:divBdr>
    </w:div>
    <w:div w:id="1982811355">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0492">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6347">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42499">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439106">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2494">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550084">
      <w:bodyDiv w:val="1"/>
      <w:marLeft w:val="0"/>
      <w:marRight w:val="0"/>
      <w:marTop w:val="0"/>
      <w:marBottom w:val="0"/>
      <w:divBdr>
        <w:top w:val="none" w:sz="0" w:space="0" w:color="auto"/>
        <w:left w:val="none" w:sz="0" w:space="0" w:color="auto"/>
        <w:bottom w:val="none" w:sz="0" w:space="0" w:color="auto"/>
        <w:right w:val="none" w:sz="0" w:space="0" w:color="auto"/>
      </w:divBdr>
    </w:div>
    <w:div w:id="1990593400">
      <w:bodyDiv w:val="1"/>
      <w:marLeft w:val="0"/>
      <w:marRight w:val="0"/>
      <w:marTop w:val="0"/>
      <w:marBottom w:val="0"/>
      <w:divBdr>
        <w:top w:val="none" w:sz="0" w:space="0" w:color="auto"/>
        <w:left w:val="none" w:sz="0" w:space="0" w:color="auto"/>
        <w:bottom w:val="none" w:sz="0" w:space="0" w:color="auto"/>
        <w:right w:val="none" w:sz="0" w:space="0" w:color="auto"/>
      </w:divBdr>
    </w:div>
    <w:div w:id="1990593480">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0936722">
      <w:bodyDiv w:val="1"/>
      <w:marLeft w:val="0"/>
      <w:marRight w:val="0"/>
      <w:marTop w:val="0"/>
      <w:marBottom w:val="0"/>
      <w:divBdr>
        <w:top w:val="none" w:sz="0" w:space="0" w:color="auto"/>
        <w:left w:val="none" w:sz="0" w:space="0" w:color="auto"/>
        <w:bottom w:val="none" w:sz="0" w:space="0" w:color="auto"/>
        <w:right w:val="none" w:sz="0" w:space="0" w:color="auto"/>
      </w:divBdr>
    </w:div>
    <w:div w:id="1991012045">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57206">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51237">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173919">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95628">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2756">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4948">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674428">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377145">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7927">
      <w:bodyDiv w:val="1"/>
      <w:marLeft w:val="0"/>
      <w:marRight w:val="0"/>
      <w:marTop w:val="0"/>
      <w:marBottom w:val="0"/>
      <w:divBdr>
        <w:top w:val="none" w:sz="0" w:space="0" w:color="auto"/>
        <w:left w:val="none" w:sz="0" w:space="0" w:color="auto"/>
        <w:bottom w:val="none" w:sz="0" w:space="0" w:color="auto"/>
        <w:right w:val="none" w:sz="0" w:space="0" w:color="auto"/>
      </w:divBdr>
    </w:div>
    <w:div w:id="199583975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183405">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220862">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528367">
      <w:bodyDiv w:val="1"/>
      <w:marLeft w:val="0"/>
      <w:marRight w:val="0"/>
      <w:marTop w:val="0"/>
      <w:marBottom w:val="0"/>
      <w:divBdr>
        <w:top w:val="none" w:sz="0" w:space="0" w:color="auto"/>
        <w:left w:val="none" w:sz="0" w:space="0" w:color="auto"/>
        <w:bottom w:val="none" w:sz="0" w:space="0" w:color="auto"/>
        <w:right w:val="none" w:sz="0" w:space="0" w:color="auto"/>
      </w:divBdr>
    </w:div>
    <w:div w:id="1999722934">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351721">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512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611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568">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4899">
      <w:bodyDiv w:val="1"/>
      <w:marLeft w:val="0"/>
      <w:marRight w:val="0"/>
      <w:marTop w:val="0"/>
      <w:marBottom w:val="0"/>
      <w:divBdr>
        <w:top w:val="none" w:sz="0" w:space="0" w:color="auto"/>
        <w:left w:val="none" w:sz="0" w:space="0" w:color="auto"/>
        <w:bottom w:val="none" w:sz="0" w:space="0" w:color="auto"/>
        <w:right w:val="none" w:sz="0" w:space="0" w:color="auto"/>
      </w:divBdr>
    </w:div>
    <w:div w:id="2004045309">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4092">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0406">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82092">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622934">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744296">
      <w:bodyDiv w:val="1"/>
      <w:marLeft w:val="0"/>
      <w:marRight w:val="0"/>
      <w:marTop w:val="0"/>
      <w:marBottom w:val="0"/>
      <w:divBdr>
        <w:top w:val="none" w:sz="0" w:space="0" w:color="auto"/>
        <w:left w:val="none" w:sz="0" w:space="0" w:color="auto"/>
        <w:bottom w:val="none" w:sz="0" w:space="0" w:color="auto"/>
        <w:right w:val="none" w:sz="0" w:space="0" w:color="auto"/>
      </w:divBdr>
    </w:div>
    <w:div w:id="2005818528">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4927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707843">
      <w:bodyDiv w:val="1"/>
      <w:marLeft w:val="0"/>
      <w:marRight w:val="0"/>
      <w:marTop w:val="0"/>
      <w:marBottom w:val="0"/>
      <w:divBdr>
        <w:top w:val="none" w:sz="0" w:space="0" w:color="auto"/>
        <w:left w:val="none" w:sz="0" w:space="0" w:color="auto"/>
        <w:bottom w:val="none" w:sz="0" w:space="0" w:color="auto"/>
        <w:right w:val="none" w:sz="0" w:space="0" w:color="auto"/>
      </w:divBdr>
    </w:div>
    <w:div w:id="2007784209">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054006">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4276">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93535">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552796">
      <w:bodyDiv w:val="1"/>
      <w:marLeft w:val="0"/>
      <w:marRight w:val="0"/>
      <w:marTop w:val="0"/>
      <w:marBottom w:val="0"/>
      <w:divBdr>
        <w:top w:val="none" w:sz="0" w:space="0" w:color="auto"/>
        <w:left w:val="none" w:sz="0" w:space="0" w:color="auto"/>
        <w:bottom w:val="none" w:sz="0" w:space="0" w:color="auto"/>
        <w:right w:val="none" w:sz="0" w:space="0" w:color="auto"/>
      </w:divBdr>
    </w:div>
    <w:div w:id="2009628615">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059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484">
      <w:bodyDiv w:val="1"/>
      <w:marLeft w:val="0"/>
      <w:marRight w:val="0"/>
      <w:marTop w:val="0"/>
      <w:marBottom w:val="0"/>
      <w:divBdr>
        <w:top w:val="none" w:sz="0" w:space="0" w:color="auto"/>
        <w:left w:val="none" w:sz="0" w:space="0" w:color="auto"/>
        <w:bottom w:val="none" w:sz="0" w:space="0" w:color="auto"/>
        <w:right w:val="none" w:sz="0" w:space="0" w:color="auto"/>
      </w:divBdr>
    </w:div>
    <w:div w:id="2010526167">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172367">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830316">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736">
      <w:bodyDiv w:val="1"/>
      <w:marLeft w:val="0"/>
      <w:marRight w:val="0"/>
      <w:marTop w:val="0"/>
      <w:marBottom w:val="0"/>
      <w:divBdr>
        <w:top w:val="none" w:sz="0" w:space="0" w:color="auto"/>
        <w:left w:val="none" w:sz="0" w:space="0" w:color="auto"/>
        <w:bottom w:val="none" w:sz="0" w:space="0" w:color="auto"/>
        <w:right w:val="none" w:sz="0" w:space="0" w:color="auto"/>
      </w:divBdr>
    </w:div>
    <w:div w:id="201333865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71841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3111">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258822">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766272">
      <w:bodyDiv w:val="1"/>
      <w:marLeft w:val="0"/>
      <w:marRight w:val="0"/>
      <w:marTop w:val="0"/>
      <w:marBottom w:val="0"/>
      <w:divBdr>
        <w:top w:val="none" w:sz="0" w:space="0" w:color="auto"/>
        <w:left w:val="none" w:sz="0" w:space="0" w:color="auto"/>
        <w:bottom w:val="none" w:sz="0" w:space="0" w:color="auto"/>
        <w:right w:val="none" w:sz="0" w:space="0" w:color="auto"/>
      </w:divBdr>
    </w:div>
    <w:div w:id="2015838030">
      <w:bodyDiv w:val="1"/>
      <w:marLeft w:val="0"/>
      <w:marRight w:val="0"/>
      <w:marTop w:val="0"/>
      <w:marBottom w:val="0"/>
      <w:divBdr>
        <w:top w:val="none" w:sz="0" w:space="0" w:color="auto"/>
        <w:left w:val="none" w:sz="0" w:space="0" w:color="auto"/>
        <w:bottom w:val="none" w:sz="0" w:space="0" w:color="auto"/>
        <w:right w:val="none" w:sz="0" w:space="0" w:color="auto"/>
      </w:divBdr>
    </w:div>
    <w:div w:id="2015839450">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107302">
      <w:bodyDiv w:val="1"/>
      <w:marLeft w:val="0"/>
      <w:marRight w:val="0"/>
      <w:marTop w:val="0"/>
      <w:marBottom w:val="0"/>
      <w:divBdr>
        <w:top w:val="none" w:sz="0" w:space="0" w:color="auto"/>
        <w:left w:val="none" w:sz="0" w:space="0" w:color="auto"/>
        <w:bottom w:val="none" w:sz="0" w:space="0" w:color="auto"/>
        <w:right w:val="none" w:sz="0" w:space="0" w:color="auto"/>
      </w:divBdr>
    </w:div>
    <w:div w:id="2016420272">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68951">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2258">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80465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396263">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29638">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360352">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12217">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552396">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3491">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04575">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2018">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80301">
      <w:bodyDiv w:val="1"/>
      <w:marLeft w:val="0"/>
      <w:marRight w:val="0"/>
      <w:marTop w:val="0"/>
      <w:marBottom w:val="0"/>
      <w:divBdr>
        <w:top w:val="none" w:sz="0" w:space="0" w:color="auto"/>
        <w:left w:val="none" w:sz="0" w:space="0" w:color="auto"/>
        <w:bottom w:val="none" w:sz="0" w:space="0" w:color="auto"/>
        <w:right w:val="none" w:sz="0" w:space="0" w:color="auto"/>
      </w:divBdr>
    </w:div>
    <w:div w:id="2027822919">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017314">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406692">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2516">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29943486">
      <w:bodyDiv w:val="1"/>
      <w:marLeft w:val="0"/>
      <w:marRight w:val="0"/>
      <w:marTop w:val="0"/>
      <w:marBottom w:val="0"/>
      <w:divBdr>
        <w:top w:val="none" w:sz="0" w:space="0" w:color="auto"/>
        <w:left w:val="none" w:sz="0" w:space="0" w:color="auto"/>
        <w:bottom w:val="none" w:sz="0" w:space="0" w:color="auto"/>
        <w:right w:val="none" w:sz="0" w:space="0" w:color="auto"/>
      </w:divBdr>
    </w:div>
    <w:div w:id="2030065875">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524193">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225308">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11483">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11451">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17230">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01685">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0978">
      <w:bodyDiv w:val="1"/>
      <w:marLeft w:val="0"/>
      <w:marRight w:val="0"/>
      <w:marTop w:val="0"/>
      <w:marBottom w:val="0"/>
      <w:divBdr>
        <w:top w:val="none" w:sz="0" w:space="0" w:color="auto"/>
        <w:left w:val="none" w:sz="0" w:space="0" w:color="auto"/>
        <w:bottom w:val="none" w:sz="0" w:space="0" w:color="auto"/>
        <w:right w:val="none" w:sz="0" w:space="0" w:color="auto"/>
      </w:divBdr>
    </w:div>
    <w:div w:id="2033721125">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529301">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22023">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56549">
      <w:bodyDiv w:val="1"/>
      <w:marLeft w:val="0"/>
      <w:marRight w:val="0"/>
      <w:marTop w:val="0"/>
      <w:marBottom w:val="0"/>
      <w:divBdr>
        <w:top w:val="none" w:sz="0" w:space="0" w:color="auto"/>
        <w:left w:val="none" w:sz="0" w:space="0" w:color="auto"/>
        <w:bottom w:val="none" w:sz="0" w:space="0" w:color="auto"/>
        <w:right w:val="none" w:sz="0" w:space="0" w:color="auto"/>
      </w:divBdr>
    </w:div>
    <w:div w:id="2035232231">
      <w:bodyDiv w:val="1"/>
      <w:marLeft w:val="0"/>
      <w:marRight w:val="0"/>
      <w:marTop w:val="0"/>
      <w:marBottom w:val="0"/>
      <w:divBdr>
        <w:top w:val="none" w:sz="0" w:space="0" w:color="auto"/>
        <w:left w:val="none" w:sz="0" w:space="0" w:color="auto"/>
        <w:bottom w:val="none" w:sz="0" w:space="0" w:color="auto"/>
        <w:right w:val="none" w:sz="0" w:space="0" w:color="auto"/>
      </w:divBdr>
    </w:div>
    <w:div w:id="2035763443">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74783">
      <w:bodyDiv w:val="1"/>
      <w:marLeft w:val="0"/>
      <w:marRight w:val="0"/>
      <w:marTop w:val="0"/>
      <w:marBottom w:val="0"/>
      <w:divBdr>
        <w:top w:val="none" w:sz="0" w:space="0" w:color="auto"/>
        <w:left w:val="none" w:sz="0" w:space="0" w:color="auto"/>
        <w:bottom w:val="none" w:sz="0" w:space="0" w:color="auto"/>
        <w:right w:val="none" w:sz="0" w:space="0" w:color="auto"/>
      </w:divBdr>
    </w:div>
    <w:div w:id="203634211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73340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239679">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500495">
      <w:bodyDiv w:val="1"/>
      <w:marLeft w:val="0"/>
      <w:marRight w:val="0"/>
      <w:marTop w:val="0"/>
      <w:marBottom w:val="0"/>
      <w:divBdr>
        <w:top w:val="none" w:sz="0" w:space="0" w:color="auto"/>
        <w:left w:val="none" w:sz="0" w:space="0" w:color="auto"/>
        <w:bottom w:val="none" w:sz="0" w:space="0" w:color="auto"/>
        <w:right w:val="none" w:sz="0" w:space="0" w:color="auto"/>
      </w:divBdr>
    </w:div>
    <w:div w:id="203950077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161691">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60653">
      <w:bodyDiv w:val="1"/>
      <w:marLeft w:val="0"/>
      <w:marRight w:val="0"/>
      <w:marTop w:val="0"/>
      <w:marBottom w:val="0"/>
      <w:divBdr>
        <w:top w:val="none" w:sz="0" w:space="0" w:color="auto"/>
        <w:left w:val="none" w:sz="0" w:space="0" w:color="auto"/>
        <w:bottom w:val="none" w:sz="0" w:space="0" w:color="auto"/>
        <w:right w:val="none" w:sz="0" w:space="0" w:color="auto"/>
      </w:divBdr>
    </w:div>
    <w:div w:id="2040928152">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272942">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2108">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507181">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4277">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3444">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77281">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757899">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28558">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290916">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452268">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9462">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2142">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458539">
      <w:bodyDiv w:val="1"/>
      <w:marLeft w:val="0"/>
      <w:marRight w:val="0"/>
      <w:marTop w:val="0"/>
      <w:marBottom w:val="0"/>
      <w:divBdr>
        <w:top w:val="none" w:sz="0" w:space="0" w:color="auto"/>
        <w:left w:val="none" w:sz="0" w:space="0" w:color="auto"/>
        <w:bottom w:val="none" w:sz="0" w:space="0" w:color="auto"/>
        <w:right w:val="none" w:sz="0" w:space="0" w:color="auto"/>
      </w:divBdr>
    </w:div>
    <w:div w:id="2052488864">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81280">
      <w:bodyDiv w:val="1"/>
      <w:marLeft w:val="0"/>
      <w:marRight w:val="0"/>
      <w:marTop w:val="0"/>
      <w:marBottom w:val="0"/>
      <w:divBdr>
        <w:top w:val="none" w:sz="0" w:space="0" w:color="auto"/>
        <w:left w:val="none" w:sz="0" w:space="0" w:color="auto"/>
        <w:bottom w:val="none" w:sz="0" w:space="0" w:color="auto"/>
        <w:right w:val="none" w:sz="0" w:space="0" w:color="auto"/>
      </w:divBdr>
    </w:div>
    <w:div w:id="2053144378">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843093">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495093">
      <w:bodyDiv w:val="1"/>
      <w:marLeft w:val="0"/>
      <w:marRight w:val="0"/>
      <w:marTop w:val="0"/>
      <w:marBottom w:val="0"/>
      <w:divBdr>
        <w:top w:val="none" w:sz="0" w:space="0" w:color="auto"/>
        <w:left w:val="none" w:sz="0" w:space="0" w:color="auto"/>
        <w:bottom w:val="none" w:sz="0" w:space="0" w:color="auto"/>
        <w:right w:val="none" w:sz="0" w:space="0" w:color="auto"/>
      </w:divBdr>
    </w:div>
    <w:div w:id="205469101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348904">
      <w:bodyDiv w:val="1"/>
      <w:marLeft w:val="0"/>
      <w:marRight w:val="0"/>
      <w:marTop w:val="0"/>
      <w:marBottom w:val="0"/>
      <w:divBdr>
        <w:top w:val="none" w:sz="0" w:space="0" w:color="auto"/>
        <w:left w:val="none" w:sz="0" w:space="0" w:color="auto"/>
        <w:bottom w:val="none" w:sz="0" w:space="0" w:color="auto"/>
        <w:right w:val="none" w:sz="0" w:space="0" w:color="auto"/>
      </w:divBdr>
    </w:div>
    <w:div w:id="2055421695">
      <w:bodyDiv w:val="1"/>
      <w:marLeft w:val="0"/>
      <w:marRight w:val="0"/>
      <w:marTop w:val="0"/>
      <w:marBottom w:val="0"/>
      <w:divBdr>
        <w:top w:val="none" w:sz="0" w:space="0" w:color="auto"/>
        <w:left w:val="none" w:sz="0" w:space="0" w:color="auto"/>
        <w:bottom w:val="none" w:sz="0" w:space="0" w:color="auto"/>
        <w:right w:val="none" w:sz="0" w:space="0" w:color="auto"/>
      </w:divBdr>
    </w:div>
    <w:div w:id="2055537253">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763791">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276498">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242678">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47044">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360433">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199019">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788253">
      <w:bodyDiv w:val="1"/>
      <w:marLeft w:val="0"/>
      <w:marRight w:val="0"/>
      <w:marTop w:val="0"/>
      <w:marBottom w:val="0"/>
      <w:divBdr>
        <w:top w:val="none" w:sz="0" w:space="0" w:color="auto"/>
        <w:left w:val="none" w:sz="0" w:space="0" w:color="auto"/>
        <w:bottom w:val="none" w:sz="0" w:space="0" w:color="auto"/>
        <w:right w:val="none" w:sz="0" w:space="0" w:color="auto"/>
      </w:divBdr>
    </w:div>
    <w:div w:id="2060859257">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24879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10631">
      <w:bodyDiv w:val="1"/>
      <w:marLeft w:val="0"/>
      <w:marRight w:val="0"/>
      <w:marTop w:val="0"/>
      <w:marBottom w:val="0"/>
      <w:divBdr>
        <w:top w:val="none" w:sz="0" w:space="0" w:color="auto"/>
        <w:left w:val="none" w:sz="0" w:space="0" w:color="auto"/>
        <w:bottom w:val="none" w:sz="0" w:space="0" w:color="auto"/>
        <w:right w:val="none" w:sz="0" w:space="0" w:color="auto"/>
      </w:divBdr>
    </w:div>
    <w:div w:id="2062556388">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778275">
      <w:bodyDiv w:val="1"/>
      <w:marLeft w:val="0"/>
      <w:marRight w:val="0"/>
      <w:marTop w:val="0"/>
      <w:marBottom w:val="0"/>
      <w:divBdr>
        <w:top w:val="none" w:sz="0" w:space="0" w:color="auto"/>
        <w:left w:val="none" w:sz="0" w:space="0" w:color="auto"/>
        <w:bottom w:val="none" w:sz="0" w:space="0" w:color="auto"/>
        <w:right w:val="none" w:sz="0" w:space="0" w:color="auto"/>
      </w:divBdr>
    </w:div>
    <w:div w:id="2062822749">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2829451">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168165">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558260">
      <w:bodyDiv w:val="1"/>
      <w:marLeft w:val="0"/>
      <w:marRight w:val="0"/>
      <w:marTop w:val="0"/>
      <w:marBottom w:val="0"/>
      <w:divBdr>
        <w:top w:val="none" w:sz="0" w:space="0" w:color="auto"/>
        <w:left w:val="none" w:sz="0" w:space="0" w:color="auto"/>
        <w:bottom w:val="none" w:sz="0" w:space="0" w:color="auto"/>
        <w:right w:val="none" w:sz="0" w:space="0" w:color="auto"/>
      </w:divBdr>
    </w:div>
    <w:div w:id="2063627792">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08801">
      <w:bodyDiv w:val="1"/>
      <w:marLeft w:val="0"/>
      <w:marRight w:val="0"/>
      <w:marTop w:val="0"/>
      <w:marBottom w:val="0"/>
      <w:divBdr>
        <w:top w:val="none" w:sz="0" w:space="0" w:color="auto"/>
        <w:left w:val="none" w:sz="0" w:space="0" w:color="auto"/>
        <w:bottom w:val="none" w:sz="0" w:space="0" w:color="auto"/>
        <w:right w:val="none" w:sz="0" w:space="0" w:color="auto"/>
      </w:divBdr>
    </w:div>
    <w:div w:id="206425390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6003">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516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6028127">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172764">
      <w:bodyDiv w:val="1"/>
      <w:marLeft w:val="0"/>
      <w:marRight w:val="0"/>
      <w:marTop w:val="0"/>
      <w:marBottom w:val="0"/>
      <w:divBdr>
        <w:top w:val="none" w:sz="0" w:space="0" w:color="auto"/>
        <w:left w:val="none" w:sz="0" w:space="0" w:color="auto"/>
        <w:bottom w:val="none" w:sz="0" w:space="0" w:color="auto"/>
        <w:right w:val="none" w:sz="0" w:space="0" w:color="auto"/>
      </w:divBdr>
    </w:div>
    <w:div w:id="2066293394">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45212">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718684">
      <w:bodyDiv w:val="1"/>
      <w:marLeft w:val="0"/>
      <w:marRight w:val="0"/>
      <w:marTop w:val="0"/>
      <w:marBottom w:val="0"/>
      <w:divBdr>
        <w:top w:val="none" w:sz="0" w:space="0" w:color="auto"/>
        <w:left w:val="none" w:sz="0" w:space="0" w:color="auto"/>
        <w:bottom w:val="none" w:sz="0" w:space="0" w:color="auto"/>
        <w:right w:val="none" w:sz="0" w:space="0" w:color="auto"/>
      </w:divBdr>
    </w:div>
    <w:div w:id="2068799459">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8990417">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693699">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3413">
      <w:bodyDiv w:val="1"/>
      <w:marLeft w:val="0"/>
      <w:marRight w:val="0"/>
      <w:marTop w:val="0"/>
      <w:marBottom w:val="0"/>
      <w:divBdr>
        <w:top w:val="none" w:sz="0" w:space="0" w:color="auto"/>
        <w:left w:val="none" w:sz="0" w:space="0" w:color="auto"/>
        <w:bottom w:val="none" w:sz="0" w:space="0" w:color="auto"/>
        <w:right w:val="none" w:sz="0" w:space="0" w:color="auto"/>
      </w:divBdr>
    </w:div>
    <w:div w:id="207049663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86487">
      <w:bodyDiv w:val="1"/>
      <w:marLeft w:val="0"/>
      <w:marRight w:val="0"/>
      <w:marTop w:val="0"/>
      <w:marBottom w:val="0"/>
      <w:divBdr>
        <w:top w:val="none" w:sz="0" w:space="0" w:color="auto"/>
        <w:left w:val="none" w:sz="0" w:space="0" w:color="auto"/>
        <w:bottom w:val="none" w:sz="0" w:space="0" w:color="auto"/>
        <w:right w:val="none" w:sz="0" w:space="0" w:color="auto"/>
      </w:divBdr>
    </w:div>
    <w:div w:id="2071072906">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22694">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922865">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072048">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538">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96259">
      <w:bodyDiv w:val="1"/>
      <w:marLeft w:val="0"/>
      <w:marRight w:val="0"/>
      <w:marTop w:val="0"/>
      <w:marBottom w:val="0"/>
      <w:divBdr>
        <w:top w:val="none" w:sz="0" w:space="0" w:color="auto"/>
        <w:left w:val="none" w:sz="0" w:space="0" w:color="auto"/>
        <w:bottom w:val="none" w:sz="0" w:space="0" w:color="auto"/>
        <w:right w:val="none" w:sz="0" w:space="0" w:color="auto"/>
      </w:divBdr>
    </w:div>
    <w:div w:id="2073186473">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10699">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229888">
      <w:bodyDiv w:val="1"/>
      <w:marLeft w:val="0"/>
      <w:marRight w:val="0"/>
      <w:marTop w:val="0"/>
      <w:marBottom w:val="0"/>
      <w:divBdr>
        <w:top w:val="none" w:sz="0" w:space="0" w:color="auto"/>
        <w:left w:val="none" w:sz="0" w:space="0" w:color="auto"/>
        <w:bottom w:val="none" w:sz="0" w:space="0" w:color="auto"/>
        <w:right w:val="none" w:sz="0" w:space="0" w:color="auto"/>
      </w:divBdr>
    </w:div>
    <w:div w:id="2074697016">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4338">
      <w:bodyDiv w:val="1"/>
      <w:marLeft w:val="0"/>
      <w:marRight w:val="0"/>
      <w:marTop w:val="0"/>
      <w:marBottom w:val="0"/>
      <w:divBdr>
        <w:top w:val="none" w:sz="0" w:space="0" w:color="auto"/>
        <w:left w:val="none" w:sz="0" w:space="0" w:color="auto"/>
        <w:bottom w:val="none" w:sz="0" w:space="0" w:color="auto"/>
        <w:right w:val="none" w:sz="0" w:space="0" w:color="auto"/>
      </w:divBdr>
    </w:div>
    <w:div w:id="2075274854">
      <w:bodyDiv w:val="1"/>
      <w:marLeft w:val="0"/>
      <w:marRight w:val="0"/>
      <w:marTop w:val="0"/>
      <w:marBottom w:val="0"/>
      <w:divBdr>
        <w:top w:val="none" w:sz="0" w:space="0" w:color="auto"/>
        <w:left w:val="none" w:sz="0" w:space="0" w:color="auto"/>
        <w:bottom w:val="none" w:sz="0" w:space="0" w:color="auto"/>
        <w:right w:val="none" w:sz="0" w:space="0" w:color="auto"/>
      </w:divBdr>
    </w:div>
    <w:div w:id="2075277484">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18419">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167162">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935962">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71645">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63047">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629550">
      <w:bodyDiv w:val="1"/>
      <w:marLeft w:val="0"/>
      <w:marRight w:val="0"/>
      <w:marTop w:val="0"/>
      <w:marBottom w:val="0"/>
      <w:divBdr>
        <w:top w:val="none" w:sz="0" w:space="0" w:color="auto"/>
        <w:left w:val="none" w:sz="0" w:space="0" w:color="auto"/>
        <w:bottom w:val="none" w:sz="0" w:space="0" w:color="auto"/>
        <w:right w:val="none" w:sz="0" w:space="0" w:color="auto"/>
      </w:divBdr>
    </w:div>
    <w:div w:id="2082680031">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136816">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09845">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174935">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880099">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073919">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1219">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259661">
      <w:bodyDiv w:val="1"/>
      <w:marLeft w:val="0"/>
      <w:marRight w:val="0"/>
      <w:marTop w:val="0"/>
      <w:marBottom w:val="0"/>
      <w:divBdr>
        <w:top w:val="none" w:sz="0" w:space="0" w:color="auto"/>
        <w:left w:val="none" w:sz="0" w:space="0" w:color="auto"/>
        <w:bottom w:val="none" w:sz="0" w:space="0" w:color="auto"/>
        <w:right w:val="none" w:sz="0" w:space="0" w:color="auto"/>
      </w:divBdr>
    </w:div>
    <w:div w:id="2088378783">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67415">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693585">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07211">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5952">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000156">
      <w:bodyDiv w:val="1"/>
      <w:marLeft w:val="0"/>
      <w:marRight w:val="0"/>
      <w:marTop w:val="0"/>
      <w:marBottom w:val="0"/>
      <w:divBdr>
        <w:top w:val="none" w:sz="0" w:space="0" w:color="auto"/>
        <w:left w:val="none" w:sz="0" w:space="0" w:color="auto"/>
        <w:bottom w:val="none" w:sz="0" w:space="0" w:color="auto"/>
        <w:right w:val="none" w:sz="0" w:space="0" w:color="auto"/>
      </w:divBdr>
    </w:div>
    <w:div w:id="2092267551">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850914">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0534">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13130">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7777">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548868">
      <w:bodyDiv w:val="1"/>
      <w:marLeft w:val="0"/>
      <w:marRight w:val="0"/>
      <w:marTop w:val="0"/>
      <w:marBottom w:val="0"/>
      <w:divBdr>
        <w:top w:val="none" w:sz="0" w:space="0" w:color="auto"/>
        <w:left w:val="none" w:sz="0" w:space="0" w:color="auto"/>
        <w:bottom w:val="none" w:sz="0" w:space="0" w:color="auto"/>
        <w:right w:val="none" w:sz="0" w:space="0" w:color="auto"/>
      </w:divBdr>
    </w:div>
    <w:div w:id="2094621681">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815786">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07349">
      <w:bodyDiv w:val="1"/>
      <w:marLeft w:val="0"/>
      <w:marRight w:val="0"/>
      <w:marTop w:val="0"/>
      <w:marBottom w:val="0"/>
      <w:divBdr>
        <w:top w:val="none" w:sz="0" w:space="0" w:color="auto"/>
        <w:left w:val="none" w:sz="0" w:space="0" w:color="auto"/>
        <w:bottom w:val="none" w:sz="0" w:space="0" w:color="auto"/>
        <w:right w:val="none" w:sz="0" w:space="0" w:color="auto"/>
      </w:divBdr>
    </w:div>
    <w:div w:id="2095008917">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122937">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05889">
      <w:bodyDiv w:val="1"/>
      <w:marLeft w:val="0"/>
      <w:marRight w:val="0"/>
      <w:marTop w:val="0"/>
      <w:marBottom w:val="0"/>
      <w:divBdr>
        <w:top w:val="none" w:sz="0" w:space="0" w:color="auto"/>
        <w:left w:val="none" w:sz="0" w:space="0" w:color="auto"/>
        <w:bottom w:val="none" w:sz="0" w:space="0" w:color="auto"/>
        <w:right w:val="none" w:sz="0" w:space="0" w:color="auto"/>
      </w:divBdr>
    </w:div>
    <w:div w:id="2096709314">
      <w:bodyDiv w:val="1"/>
      <w:marLeft w:val="0"/>
      <w:marRight w:val="0"/>
      <w:marTop w:val="0"/>
      <w:marBottom w:val="0"/>
      <w:divBdr>
        <w:top w:val="none" w:sz="0" w:space="0" w:color="auto"/>
        <w:left w:val="none" w:sz="0" w:space="0" w:color="auto"/>
        <w:bottom w:val="none" w:sz="0" w:space="0" w:color="auto"/>
        <w:right w:val="none" w:sz="0" w:space="0" w:color="auto"/>
      </w:divBdr>
    </w:div>
    <w:div w:id="2096826284">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3833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82051">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135875">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83164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054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3049">
      <w:bodyDiv w:val="1"/>
      <w:marLeft w:val="0"/>
      <w:marRight w:val="0"/>
      <w:marTop w:val="0"/>
      <w:marBottom w:val="0"/>
      <w:divBdr>
        <w:top w:val="none" w:sz="0" w:space="0" w:color="auto"/>
        <w:left w:val="none" w:sz="0" w:space="0" w:color="auto"/>
        <w:bottom w:val="none" w:sz="0" w:space="0" w:color="auto"/>
        <w:right w:val="none" w:sz="0" w:space="0" w:color="auto"/>
      </w:divBdr>
    </w:div>
    <w:div w:id="2101758798">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064054">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261799">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487929">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7069790">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53318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770620">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09911">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379627">
      <w:bodyDiv w:val="1"/>
      <w:marLeft w:val="0"/>
      <w:marRight w:val="0"/>
      <w:marTop w:val="0"/>
      <w:marBottom w:val="0"/>
      <w:divBdr>
        <w:top w:val="none" w:sz="0" w:space="0" w:color="auto"/>
        <w:left w:val="none" w:sz="0" w:space="0" w:color="auto"/>
        <w:bottom w:val="none" w:sz="0" w:space="0" w:color="auto"/>
        <w:right w:val="none" w:sz="0" w:space="0" w:color="auto"/>
      </w:divBdr>
    </w:div>
    <w:div w:id="2108386711">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696644">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272902">
      <w:bodyDiv w:val="1"/>
      <w:marLeft w:val="0"/>
      <w:marRight w:val="0"/>
      <w:marTop w:val="0"/>
      <w:marBottom w:val="0"/>
      <w:divBdr>
        <w:top w:val="none" w:sz="0" w:space="0" w:color="auto"/>
        <w:left w:val="none" w:sz="0" w:space="0" w:color="auto"/>
        <w:bottom w:val="none" w:sz="0" w:space="0" w:color="auto"/>
        <w:right w:val="none" w:sz="0" w:space="0" w:color="auto"/>
      </w:divBdr>
    </w:div>
    <w:div w:id="211034682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664227">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7979">
      <w:bodyDiv w:val="1"/>
      <w:marLeft w:val="0"/>
      <w:marRight w:val="0"/>
      <w:marTop w:val="0"/>
      <w:marBottom w:val="0"/>
      <w:divBdr>
        <w:top w:val="none" w:sz="0" w:space="0" w:color="auto"/>
        <w:left w:val="none" w:sz="0" w:space="0" w:color="auto"/>
        <w:bottom w:val="none" w:sz="0" w:space="0" w:color="auto"/>
        <w:right w:val="none" w:sz="0" w:space="0" w:color="auto"/>
      </w:divBdr>
    </w:div>
    <w:div w:id="2113082608">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209013">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7374">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589549">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04353">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557007">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133967">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055779">
      <w:bodyDiv w:val="1"/>
      <w:marLeft w:val="0"/>
      <w:marRight w:val="0"/>
      <w:marTop w:val="0"/>
      <w:marBottom w:val="0"/>
      <w:divBdr>
        <w:top w:val="none" w:sz="0" w:space="0" w:color="auto"/>
        <w:left w:val="none" w:sz="0" w:space="0" w:color="auto"/>
        <w:bottom w:val="none" w:sz="0" w:space="0" w:color="auto"/>
        <w:right w:val="none" w:sz="0" w:space="0" w:color="auto"/>
      </w:divBdr>
    </w:div>
    <w:div w:id="2119057649">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257639">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6942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2331">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23452">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879918">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33489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4629">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452709">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56934">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0944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4959216">
      <w:bodyDiv w:val="1"/>
      <w:marLeft w:val="0"/>
      <w:marRight w:val="0"/>
      <w:marTop w:val="0"/>
      <w:marBottom w:val="0"/>
      <w:divBdr>
        <w:top w:val="none" w:sz="0" w:space="0" w:color="auto"/>
        <w:left w:val="none" w:sz="0" w:space="0" w:color="auto"/>
        <w:bottom w:val="none" w:sz="0" w:space="0" w:color="auto"/>
        <w:right w:val="none" w:sz="0" w:space="0" w:color="auto"/>
      </w:divBdr>
    </w:div>
    <w:div w:id="2125076273">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492119">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196292">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725556">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692279">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39659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6230">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114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540120">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316478">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392511">
      <w:bodyDiv w:val="1"/>
      <w:marLeft w:val="0"/>
      <w:marRight w:val="0"/>
      <w:marTop w:val="0"/>
      <w:marBottom w:val="0"/>
      <w:divBdr>
        <w:top w:val="none" w:sz="0" w:space="0" w:color="auto"/>
        <w:left w:val="none" w:sz="0" w:space="0" w:color="auto"/>
        <w:bottom w:val="none" w:sz="0" w:space="0" w:color="auto"/>
        <w:right w:val="none" w:sz="0" w:space="0" w:color="auto"/>
      </w:divBdr>
    </w:div>
    <w:div w:id="2131625838">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779101">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748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950">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526467">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791635">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84991">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80969">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30635">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839717">
      <w:bodyDiv w:val="1"/>
      <w:marLeft w:val="0"/>
      <w:marRight w:val="0"/>
      <w:marTop w:val="0"/>
      <w:marBottom w:val="0"/>
      <w:divBdr>
        <w:top w:val="none" w:sz="0" w:space="0" w:color="auto"/>
        <w:left w:val="none" w:sz="0" w:space="0" w:color="auto"/>
        <w:bottom w:val="none" w:sz="0" w:space="0" w:color="auto"/>
        <w:right w:val="none" w:sz="0" w:space="0" w:color="auto"/>
      </w:divBdr>
    </w:div>
    <w:div w:id="2138909055">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801189">
      <w:bodyDiv w:val="1"/>
      <w:marLeft w:val="0"/>
      <w:marRight w:val="0"/>
      <w:marTop w:val="0"/>
      <w:marBottom w:val="0"/>
      <w:divBdr>
        <w:top w:val="none" w:sz="0" w:space="0" w:color="auto"/>
        <w:left w:val="none" w:sz="0" w:space="0" w:color="auto"/>
        <w:bottom w:val="none" w:sz="0" w:space="0" w:color="auto"/>
        <w:right w:val="none" w:sz="0" w:space="0" w:color="auto"/>
      </w:divBdr>
    </w:div>
    <w:div w:id="2140804863">
      <w:bodyDiv w:val="1"/>
      <w:marLeft w:val="0"/>
      <w:marRight w:val="0"/>
      <w:marTop w:val="0"/>
      <w:marBottom w:val="0"/>
      <w:divBdr>
        <w:top w:val="none" w:sz="0" w:space="0" w:color="auto"/>
        <w:left w:val="none" w:sz="0" w:space="0" w:color="auto"/>
        <w:bottom w:val="none" w:sz="0" w:space="0" w:color="auto"/>
        <w:right w:val="none" w:sz="0" w:space="0" w:color="auto"/>
      </w:divBdr>
    </w:div>
    <w:div w:id="2141027943">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846823">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786">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234183">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2651">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44759">
      <w:bodyDiv w:val="1"/>
      <w:marLeft w:val="0"/>
      <w:marRight w:val="0"/>
      <w:marTop w:val="0"/>
      <w:marBottom w:val="0"/>
      <w:divBdr>
        <w:top w:val="none" w:sz="0" w:space="0" w:color="auto"/>
        <w:left w:val="none" w:sz="0" w:space="0" w:color="auto"/>
        <w:bottom w:val="none" w:sz="0" w:space="0" w:color="auto"/>
        <w:right w:val="none" w:sz="0" w:space="0" w:color="auto"/>
      </w:divBdr>
    </w:div>
    <w:div w:id="2144419375">
      <w:bodyDiv w:val="1"/>
      <w:marLeft w:val="0"/>
      <w:marRight w:val="0"/>
      <w:marTop w:val="0"/>
      <w:marBottom w:val="0"/>
      <w:divBdr>
        <w:top w:val="none" w:sz="0" w:space="0" w:color="auto"/>
        <w:left w:val="none" w:sz="0" w:space="0" w:color="auto"/>
        <w:bottom w:val="none" w:sz="0" w:space="0" w:color="auto"/>
        <w:right w:val="none" w:sz="0" w:space="0" w:color="auto"/>
      </w:divBdr>
    </w:div>
    <w:div w:id="2144689791">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007042">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464223">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6972221">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10089</TotalTime>
  <Pages>2</Pages>
  <Words>238</Words>
  <Characters>1362</Characters>
  <Application>Microsoft Office Word</Application>
  <DocSecurity>0</DocSecurity>
  <Lines>11</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1597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1PC</cp:lastModifiedBy>
  <cp:revision>1536</cp:revision>
  <cp:lastPrinted>2009-02-06T05:36:00Z</cp:lastPrinted>
  <dcterms:created xsi:type="dcterms:W3CDTF">2024-04-09T10:20:00Z</dcterms:created>
  <dcterms:modified xsi:type="dcterms:W3CDTF">2024-04-22T18:36:00Z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