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Чистяк</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Дмитро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Олександрович</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доцент</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кафедри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романської</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філології</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Київського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національного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універ</w:t>
      </w:r>
      <w:r w:rsidRPr="007F73B8">
        <w:rPr>
          <w:rFonts w:ascii="Verdana" w:eastAsia="Times New Roman" w:hAnsi="Verdana" w:cs="Times New Roman"/>
          <w:color w:val="000000"/>
          <w:kern w:val="0"/>
          <w:sz w:val="24"/>
          <w:szCs w:val="24"/>
          <w:lang w:eastAsia="ru-RU"/>
        </w:rPr>
        <w:t>&amp;shy;</w:t>
      </w:r>
      <w:r w:rsidRPr="007F73B8">
        <w:rPr>
          <w:rFonts w:ascii="Verdana" w:eastAsia="Times New Roman" w:hAnsi="Verdana" w:cs="Times New Roman" w:hint="eastAsia"/>
          <w:color w:val="000000"/>
          <w:kern w:val="0"/>
          <w:sz w:val="24"/>
          <w:szCs w:val="24"/>
          <w:lang w:eastAsia="ru-RU"/>
        </w:rPr>
        <w:t>ситету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імені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Тараса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Шевченка</w:t>
      </w:r>
      <w:r w:rsidRPr="007F73B8">
        <w:rPr>
          <w:rFonts w:ascii="Verdana" w:eastAsia="Times New Roman" w:hAnsi="Verdana" w:cs="Times New Roman"/>
          <w:color w:val="000000"/>
          <w:kern w:val="0"/>
          <w:sz w:val="24"/>
          <w:szCs w:val="24"/>
          <w:lang w:eastAsia="ru-RU"/>
        </w:rPr>
        <w:t>: &amp;laquo;</w:t>
      </w:r>
      <w:r w:rsidRPr="007F73B8">
        <w:rPr>
          <w:rFonts w:ascii="Verdana" w:eastAsia="Times New Roman" w:hAnsi="Verdana" w:cs="Times New Roman" w:hint="eastAsia"/>
          <w:color w:val="000000"/>
          <w:kern w:val="0"/>
          <w:sz w:val="24"/>
          <w:szCs w:val="24"/>
          <w:lang w:eastAsia="ru-RU"/>
        </w:rPr>
        <w:t>Вербалізація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концепто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системи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міфопоетичної</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космології</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українській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бель</w:t>
      </w:r>
      <w:r w:rsidRPr="007F73B8">
        <w:rPr>
          <w:rFonts w:ascii="Verdana" w:eastAsia="Times New Roman" w:hAnsi="Verdana" w:cs="Times New Roman"/>
          <w:color w:val="000000"/>
          <w:kern w:val="0"/>
          <w:sz w:val="24"/>
          <w:szCs w:val="24"/>
          <w:lang w:eastAsia="ru-RU"/>
        </w:rPr>
        <w:t>&amp;shy;</w:t>
      </w:r>
      <w:r w:rsidRPr="007F73B8">
        <w:rPr>
          <w:rFonts w:ascii="Verdana" w:eastAsia="Times New Roman" w:hAnsi="Verdana" w:cs="Times New Roman" w:hint="eastAsia"/>
          <w:color w:val="000000"/>
          <w:kern w:val="0"/>
          <w:sz w:val="24"/>
          <w:szCs w:val="24"/>
          <w:lang w:eastAsia="ru-RU"/>
        </w:rPr>
        <w:t>гійській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символістській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поезії</w:t>
      </w:r>
      <w:r w:rsidRPr="007F73B8">
        <w:rPr>
          <w:rFonts w:ascii="Verdana" w:eastAsia="Times New Roman" w:hAnsi="Verdana" w:cs="Times New Roman"/>
          <w:color w:val="000000"/>
          <w:kern w:val="0"/>
          <w:sz w:val="24"/>
          <w:szCs w:val="24"/>
          <w:lang w:eastAsia="ru-RU"/>
        </w:rPr>
        <w:t xml:space="preserve">&amp;raquo; (10.02.01 - </w:t>
      </w:r>
      <w:r w:rsidRPr="007F73B8">
        <w:rPr>
          <w:rFonts w:ascii="Verdana" w:eastAsia="Times New Roman" w:hAnsi="Verdana" w:cs="Times New Roman" w:hint="eastAsia"/>
          <w:color w:val="000000"/>
          <w:kern w:val="0"/>
          <w:sz w:val="24"/>
          <w:szCs w:val="24"/>
          <w:lang w:eastAsia="ru-RU"/>
        </w:rPr>
        <w:t>українська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мова</w:t>
      </w:r>
      <w:r w:rsidRPr="007F73B8">
        <w:rPr>
          <w:rFonts w:ascii="Verdana" w:eastAsia="Times New Roman" w:hAnsi="Verdana" w:cs="Times New Roman"/>
          <w:color w:val="000000"/>
          <w:kern w:val="0"/>
          <w:sz w:val="24"/>
          <w:szCs w:val="24"/>
          <w:lang w:eastAsia="ru-RU"/>
        </w:rPr>
        <w:t xml:space="preserve">; 10.02.05 - </w:t>
      </w:r>
      <w:r w:rsidRPr="007F73B8">
        <w:rPr>
          <w:rFonts w:ascii="Verdana" w:eastAsia="Times New Roman" w:hAnsi="Verdana" w:cs="Times New Roman" w:hint="eastAsia"/>
          <w:color w:val="000000"/>
          <w:kern w:val="0"/>
          <w:sz w:val="24"/>
          <w:szCs w:val="24"/>
          <w:lang w:eastAsia="ru-RU"/>
        </w:rPr>
        <w:t>романські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мови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Спецрада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w:t>
      </w:r>
      <w:r w:rsidRPr="007F73B8">
        <w:rPr>
          <w:rFonts w:ascii="Verdana" w:eastAsia="Times New Roman" w:hAnsi="Verdana" w:cs="Times New Roman"/>
          <w:color w:val="000000"/>
          <w:kern w:val="0"/>
          <w:sz w:val="24"/>
          <w:szCs w:val="24"/>
          <w:lang w:eastAsia="ru-RU"/>
        </w:rPr>
        <w:t xml:space="preserve"> 26.001.19 </w:t>
      </w:r>
      <w:r w:rsidRPr="007F73B8">
        <w:rPr>
          <w:rFonts w:ascii="Verdana" w:eastAsia="Times New Roman" w:hAnsi="Verdana" w:cs="Times New Roman" w:hint="eastAsia"/>
          <w:color w:val="000000"/>
          <w:kern w:val="0"/>
          <w:sz w:val="24"/>
          <w:szCs w:val="24"/>
          <w:lang w:eastAsia="ru-RU"/>
        </w:rPr>
        <w:t>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Київському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національному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університеті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імені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Тараса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Шев</w:t>
      </w:r>
      <w:r w:rsidRPr="007F73B8">
        <w:rPr>
          <w:rFonts w:ascii="Verdana" w:eastAsia="Times New Roman" w:hAnsi="Verdana" w:cs="Times New Roman"/>
          <w:color w:val="000000"/>
          <w:kern w:val="0"/>
          <w:sz w:val="24"/>
          <w:szCs w:val="24"/>
          <w:lang w:eastAsia="ru-RU"/>
        </w:rPr>
        <w:t>&amp;shy;</w:t>
      </w:r>
      <w:r w:rsidRPr="007F73B8">
        <w:rPr>
          <w:rFonts w:ascii="Verdana" w:eastAsia="Times New Roman" w:hAnsi="Verdana" w:cs="Times New Roman" w:hint="eastAsia"/>
          <w:color w:val="000000"/>
          <w:kern w:val="0"/>
          <w:sz w:val="24"/>
          <w:szCs w:val="24"/>
          <w:lang w:eastAsia="ru-RU"/>
        </w:rPr>
        <w:t>ченка</w:t>
      </w:r>
    </w:p>
    <w:p w:rsidR="007F73B8" w:rsidRPr="007F73B8" w:rsidRDefault="007F73B8" w:rsidP="007F73B8">
      <w:pPr>
        <w:rPr>
          <w:rFonts w:ascii="Verdana" w:eastAsia="Times New Roman" w:hAnsi="Verdana" w:cs="Times New Roman"/>
          <w:color w:val="000000"/>
          <w:kern w:val="0"/>
          <w:sz w:val="24"/>
          <w:szCs w:val="24"/>
          <w:lang w:eastAsia="ru-RU"/>
        </w:rPr>
      </w:pPr>
    </w:p>
    <w:p w:rsidR="007F73B8" w:rsidRPr="007F73B8" w:rsidRDefault="007F73B8" w:rsidP="007F73B8">
      <w:pPr>
        <w:rPr>
          <w:rFonts w:ascii="Verdana" w:eastAsia="Times New Roman" w:hAnsi="Verdana" w:cs="Times New Roman"/>
          <w:color w:val="000000"/>
          <w:kern w:val="0"/>
          <w:sz w:val="24"/>
          <w:szCs w:val="24"/>
          <w:lang w:eastAsia="ru-RU"/>
        </w:rPr>
      </w:pPr>
    </w:p>
    <w:p w:rsidR="007F73B8" w:rsidRPr="007F73B8" w:rsidRDefault="007F73B8" w:rsidP="007F73B8">
      <w:pPr>
        <w:rPr>
          <w:rFonts w:ascii="Verdana" w:eastAsia="Times New Roman" w:hAnsi="Verdana" w:cs="Times New Roman"/>
          <w:color w:val="000000"/>
          <w:kern w:val="0"/>
          <w:sz w:val="24"/>
          <w:szCs w:val="24"/>
          <w:lang w:eastAsia="ru-RU"/>
        </w:rPr>
      </w:pP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Київський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національний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університет</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імені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Тараса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Шевченка</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Київський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національний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університет</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імені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Тараса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Шевченка</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Інститут</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філології</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Міністерство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освіти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науки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України</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Кваліфікаційна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наукова</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праця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на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правах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рукопису</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ЧИСТЯК</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Дмитро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Олександрович</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УДК</w:t>
      </w:r>
      <w:r w:rsidRPr="007F73B8">
        <w:rPr>
          <w:rFonts w:ascii="Verdana" w:eastAsia="Times New Roman" w:hAnsi="Verdana" w:cs="Times New Roman"/>
          <w:color w:val="000000"/>
          <w:kern w:val="0"/>
          <w:sz w:val="24"/>
          <w:szCs w:val="24"/>
          <w:lang w:eastAsia="ru-RU"/>
        </w:rPr>
        <w:t xml:space="preserve"> 821.161.2:811.133.1</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ДИСЕРТАЦІЯ</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ВЕРБАЛІЗАЦІЯ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КОНЦЕПТОСИСТЕМИ</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МІФОПОЕТИЧНОЇ</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КОСМОЛОГІЇ</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УКРАЇНСЬКІЙ</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ТА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БЕЛЬГІЙСЬКІЙ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СИМВОЛІСТСЬКІЙ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ПОЕЗІЇ</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10.02.01 </w:t>
      </w:r>
      <w:r w:rsidRPr="007F73B8">
        <w:rPr>
          <w:rFonts w:ascii="Verdana" w:eastAsia="Times New Roman" w:hAnsi="Verdana" w:cs="Times New Roman" w:hint="eastAsia"/>
          <w:color w:val="000000"/>
          <w:kern w:val="0"/>
          <w:sz w:val="24"/>
          <w:szCs w:val="24"/>
          <w:lang w:eastAsia="ru-RU"/>
        </w:rPr>
        <w:t>Ŕ</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українська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мова</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10.02.05 </w:t>
      </w:r>
      <w:r w:rsidRPr="007F73B8">
        <w:rPr>
          <w:rFonts w:ascii="Verdana" w:eastAsia="Times New Roman" w:hAnsi="Verdana" w:cs="Times New Roman" w:hint="eastAsia"/>
          <w:color w:val="000000"/>
          <w:kern w:val="0"/>
          <w:sz w:val="24"/>
          <w:szCs w:val="24"/>
          <w:lang w:eastAsia="ru-RU"/>
        </w:rPr>
        <w:t>Ŕ</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романські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мови</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Подається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на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здобуття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наукового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ступеня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доктора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філологічних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наук</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Дисертація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містить</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результати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власних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досліджень</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Використання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ідей</w:t>
      </w:r>
      <w:r w:rsidRPr="007F73B8">
        <w:rPr>
          <w:rFonts w:ascii="Verdana" w:eastAsia="Times New Roman" w:hAnsi="Verdana" w:cs="Times New Roman"/>
          <w:color w:val="000000"/>
          <w:kern w:val="0"/>
          <w:sz w:val="24"/>
          <w:szCs w:val="24"/>
          <w:lang w:eastAsia="ru-RU"/>
        </w:rPr>
        <w:t>,</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результатів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текстівінших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авторів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мають</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посилання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на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відповідне</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джерело</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 __________________________________</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Науковий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консультант</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Мосенкіс</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Юрій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Леонідович</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доктор</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філологічних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наук</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професор</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Київ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w:t>
      </w:r>
      <w:r w:rsidRPr="007F73B8">
        <w:rPr>
          <w:rFonts w:ascii="Verdana" w:eastAsia="Times New Roman" w:hAnsi="Verdana" w:cs="Times New Roman"/>
          <w:color w:val="000000"/>
          <w:kern w:val="0"/>
          <w:sz w:val="24"/>
          <w:szCs w:val="24"/>
          <w:lang w:eastAsia="ru-RU"/>
        </w:rPr>
        <w:t xml:space="preserve"> 2019</w:t>
      </w:r>
    </w:p>
    <w:p w:rsidR="007F73B8" w:rsidRPr="007F73B8" w:rsidRDefault="007F73B8" w:rsidP="007F73B8">
      <w:pPr>
        <w:rPr>
          <w:rFonts w:ascii="Verdana" w:eastAsia="Times New Roman" w:hAnsi="Verdana" w:cs="Times New Roman"/>
          <w:color w:val="000000"/>
          <w:kern w:val="0"/>
          <w:sz w:val="24"/>
          <w:szCs w:val="24"/>
          <w:lang w:eastAsia="ru-RU"/>
        </w:rPr>
      </w:pPr>
    </w:p>
    <w:p w:rsidR="007F73B8" w:rsidRPr="007F73B8" w:rsidRDefault="007F73B8" w:rsidP="007F73B8">
      <w:pPr>
        <w:rPr>
          <w:rFonts w:ascii="Verdana" w:eastAsia="Times New Roman" w:hAnsi="Verdana" w:cs="Times New Roman"/>
          <w:color w:val="000000"/>
          <w:kern w:val="0"/>
          <w:sz w:val="24"/>
          <w:szCs w:val="24"/>
          <w:lang w:eastAsia="ru-RU"/>
        </w:rPr>
      </w:pPr>
    </w:p>
    <w:p w:rsidR="007F73B8" w:rsidRPr="007F73B8" w:rsidRDefault="007F73B8" w:rsidP="007F73B8">
      <w:pPr>
        <w:rPr>
          <w:rFonts w:ascii="Verdana" w:eastAsia="Times New Roman" w:hAnsi="Verdana" w:cs="Times New Roman"/>
          <w:color w:val="000000"/>
          <w:kern w:val="0"/>
          <w:sz w:val="24"/>
          <w:szCs w:val="24"/>
          <w:lang w:eastAsia="ru-RU"/>
        </w:rPr>
      </w:pP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ЗМІСТ</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ПЕРЕЛІК</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УМОВНИХ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СКОРОЧЕНЬ</w:t>
      </w:r>
      <w:r w:rsidRPr="007F73B8">
        <w:rPr>
          <w:rFonts w:ascii="Verdana" w:eastAsia="Times New Roman" w:hAnsi="Verdana" w:cs="Times New Roman"/>
          <w:color w:val="000000"/>
          <w:kern w:val="0"/>
          <w:sz w:val="24"/>
          <w:szCs w:val="24"/>
          <w:lang w:eastAsia="ru-RU"/>
        </w:rPr>
        <w:t xml:space="preserve"> .............................................................26</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ОСНОВНІ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ПОНЯТТЯ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ТЕРМІНИ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ВИКОРИСТАНІ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ДОСЛІДЖЕННІ</w:t>
      </w:r>
      <w:r w:rsidRPr="007F73B8">
        <w:rPr>
          <w:rFonts w:ascii="Verdana" w:eastAsia="Times New Roman" w:hAnsi="Verdana" w:cs="Times New Roman"/>
          <w:color w:val="000000"/>
          <w:kern w:val="0"/>
          <w:sz w:val="24"/>
          <w:szCs w:val="24"/>
          <w:lang w:eastAsia="ru-RU"/>
        </w:rPr>
        <w:t>...35</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ВСТУП</w:t>
      </w:r>
      <w:r w:rsidRPr="007F73B8">
        <w:rPr>
          <w:rFonts w:ascii="Verdana" w:eastAsia="Times New Roman" w:hAnsi="Verdana" w:cs="Times New Roman"/>
          <w:color w:val="000000"/>
          <w:kern w:val="0"/>
          <w:sz w:val="24"/>
          <w:szCs w:val="24"/>
          <w:lang w:eastAsia="ru-RU"/>
        </w:rPr>
        <w:t>................................................................................................................37</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Розділ</w:t>
      </w:r>
      <w:r w:rsidRPr="007F73B8">
        <w:rPr>
          <w:rFonts w:ascii="Verdana" w:eastAsia="Times New Roman" w:hAnsi="Verdana" w:cs="Times New Roman"/>
          <w:color w:val="000000"/>
          <w:kern w:val="0"/>
          <w:sz w:val="24"/>
          <w:szCs w:val="24"/>
          <w:lang w:eastAsia="ru-RU"/>
        </w:rPr>
        <w:t xml:space="preserve"> 1.</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ТЕОРЕТИЧНІ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ЗАСАДИ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ЛІНГВОКОНЦЕПТОЛОГІЧНОГО</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ДОСЛІДЖЕННЯ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МІФОПОЕТИЧНИХ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СИМВОЛІСТСЬКИХ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ТЕКСТІВ</w:t>
      </w:r>
      <w:r w:rsidRPr="007F73B8">
        <w:rPr>
          <w:rFonts w:ascii="Verdana" w:eastAsia="Times New Roman" w:hAnsi="Verdana" w:cs="Times New Roman"/>
          <w:color w:val="000000"/>
          <w:kern w:val="0"/>
          <w:sz w:val="24"/>
          <w:szCs w:val="24"/>
          <w:lang w:eastAsia="ru-RU"/>
        </w:rPr>
        <w:t>...46</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1.1. </w:t>
      </w:r>
      <w:r w:rsidRPr="007F73B8">
        <w:rPr>
          <w:rFonts w:ascii="Verdana" w:eastAsia="Times New Roman" w:hAnsi="Verdana" w:cs="Times New Roman" w:hint="eastAsia"/>
          <w:color w:val="000000"/>
          <w:kern w:val="0"/>
          <w:sz w:val="24"/>
          <w:szCs w:val="24"/>
          <w:lang w:eastAsia="ru-RU"/>
        </w:rPr>
        <w:t>Символістська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картина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світу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концептуалізація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та</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вербалізація</w:t>
      </w:r>
      <w:r w:rsidRPr="007F73B8">
        <w:rPr>
          <w:rFonts w:ascii="Verdana" w:eastAsia="Times New Roman" w:hAnsi="Verdana" w:cs="Times New Roman"/>
          <w:color w:val="000000"/>
          <w:kern w:val="0"/>
          <w:sz w:val="24"/>
          <w:szCs w:val="24"/>
          <w:lang w:eastAsia="ru-RU"/>
        </w:rPr>
        <w:t>...................56</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1.1.1. </w:t>
      </w:r>
      <w:r w:rsidRPr="007F73B8">
        <w:rPr>
          <w:rFonts w:ascii="Verdana" w:eastAsia="Times New Roman" w:hAnsi="Verdana" w:cs="Times New Roman" w:hint="eastAsia"/>
          <w:color w:val="000000"/>
          <w:kern w:val="0"/>
          <w:sz w:val="24"/>
          <w:szCs w:val="24"/>
          <w:lang w:eastAsia="ru-RU"/>
        </w:rPr>
        <w:t>Символ</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лінгвосеміотичному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вимірі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специфіка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еволюція</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терміна</w:t>
      </w:r>
      <w:r w:rsidRPr="007F73B8">
        <w:rPr>
          <w:rFonts w:ascii="Verdana" w:eastAsia="Times New Roman" w:hAnsi="Verdana" w:cs="Times New Roman"/>
          <w:color w:val="000000"/>
          <w:kern w:val="0"/>
          <w:sz w:val="24"/>
          <w:szCs w:val="24"/>
          <w:lang w:eastAsia="ru-RU"/>
        </w:rPr>
        <w:t>......................................................................................................46</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1.1.2. </w:t>
      </w:r>
      <w:r w:rsidRPr="007F73B8">
        <w:rPr>
          <w:rFonts w:ascii="Verdana" w:eastAsia="Times New Roman" w:hAnsi="Verdana" w:cs="Times New Roman" w:hint="eastAsia"/>
          <w:color w:val="000000"/>
          <w:kern w:val="0"/>
          <w:sz w:val="24"/>
          <w:szCs w:val="24"/>
          <w:lang w:eastAsia="ru-RU"/>
        </w:rPr>
        <w:t>Символізм</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як</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архаїзаційна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реінтерпретація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мовних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знаків</w:t>
      </w:r>
      <w:r w:rsidRPr="007F73B8">
        <w:rPr>
          <w:rFonts w:ascii="Verdana" w:eastAsia="Times New Roman" w:hAnsi="Verdana" w:cs="Times New Roman"/>
          <w:color w:val="000000"/>
          <w:kern w:val="0"/>
          <w:sz w:val="24"/>
          <w:szCs w:val="24"/>
          <w:lang w:eastAsia="ru-RU"/>
        </w:rPr>
        <w:t>......57</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1.1.3. </w:t>
      </w:r>
      <w:r w:rsidRPr="007F73B8">
        <w:rPr>
          <w:rFonts w:ascii="Verdana" w:eastAsia="Times New Roman" w:hAnsi="Verdana" w:cs="Times New Roman" w:hint="eastAsia"/>
          <w:color w:val="000000"/>
          <w:kern w:val="0"/>
          <w:sz w:val="24"/>
          <w:szCs w:val="24"/>
          <w:lang w:eastAsia="ru-RU"/>
        </w:rPr>
        <w:t>Символізм</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як</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МАГІЧНЕ</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СЛОВО</w:t>
      </w:r>
      <w:r w:rsidRPr="007F73B8">
        <w:rPr>
          <w:rFonts w:ascii="Verdana" w:eastAsia="Times New Roman" w:hAnsi="Verdana" w:cs="Times New Roman"/>
          <w:color w:val="000000"/>
          <w:kern w:val="0"/>
          <w:sz w:val="24"/>
          <w:szCs w:val="24"/>
          <w:lang w:eastAsia="ru-RU"/>
        </w:rPr>
        <w:t>................................................67</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1.1.4. </w:t>
      </w:r>
      <w:r w:rsidRPr="007F73B8">
        <w:rPr>
          <w:rFonts w:ascii="Verdana" w:eastAsia="Times New Roman" w:hAnsi="Verdana" w:cs="Times New Roman" w:hint="eastAsia"/>
          <w:color w:val="000000"/>
          <w:kern w:val="0"/>
          <w:sz w:val="24"/>
          <w:szCs w:val="24"/>
          <w:lang w:eastAsia="ru-RU"/>
        </w:rPr>
        <w:t>Символістська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концепція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художньої</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мови</w:t>
      </w:r>
      <w:r w:rsidRPr="007F73B8">
        <w:rPr>
          <w:rFonts w:ascii="Verdana" w:eastAsia="Times New Roman" w:hAnsi="Verdana" w:cs="Times New Roman"/>
          <w:color w:val="000000"/>
          <w:kern w:val="0"/>
          <w:sz w:val="24"/>
          <w:szCs w:val="24"/>
          <w:lang w:eastAsia="ru-RU"/>
        </w:rPr>
        <w:t>.................................70</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1.1.5.</w:t>
      </w:r>
      <w:r w:rsidRPr="007F73B8">
        <w:rPr>
          <w:rFonts w:ascii="Verdana" w:eastAsia="Times New Roman" w:hAnsi="Verdana" w:cs="Times New Roman" w:hint="eastAsia"/>
          <w:color w:val="000000"/>
          <w:kern w:val="0"/>
          <w:sz w:val="24"/>
          <w:szCs w:val="24"/>
          <w:lang w:eastAsia="ru-RU"/>
        </w:rPr>
        <w:t>Мова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символізму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лінгвоконцептології</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історія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дослідження</w:t>
      </w:r>
      <w:r w:rsidRPr="007F73B8">
        <w:rPr>
          <w:rFonts w:ascii="Verdana" w:eastAsia="Times New Roman" w:hAnsi="Verdana" w:cs="Times New Roman"/>
          <w:color w:val="000000"/>
          <w:kern w:val="0"/>
          <w:sz w:val="24"/>
          <w:szCs w:val="24"/>
          <w:lang w:eastAsia="ru-RU"/>
        </w:rPr>
        <w:t>.74</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1.1.6. </w:t>
      </w:r>
      <w:r w:rsidRPr="007F73B8">
        <w:rPr>
          <w:rFonts w:ascii="Verdana" w:eastAsia="Times New Roman" w:hAnsi="Verdana" w:cs="Times New Roman" w:hint="eastAsia"/>
          <w:color w:val="000000"/>
          <w:kern w:val="0"/>
          <w:sz w:val="24"/>
          <w:szCs w:val="24"/>
          <w:lang w:eastAsia="ru-RU"/>
        </w:rPr>
        <w:t>Символістський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текст</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проблема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походження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його</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світобачення</w:t>
      </w:r>
      <w:r w:rsidRPr="007F73B8">
        <w:rPr>
          <w:rFonts w:ascii="Verdana" w:eastAsia="Times New Roman" w:hAnsi="Verdana" w:cs="Times New Roman"/>
          <w:color w:val="000000"/>
          <w:kern w:val="0"/>
          <w:sz w:val="24"/>
          <w:szCs w:val="24"/>
          <w:lang w:eastAsia="ru-RU"/>
        </w:rPr>
        <w:t>.............................................................................................79</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1.2. </w:t>
      </w:r>
      <w:r w:rsidRPr="007F73B8">
        <w:rPr>
          <w:rFonts w:ascii="Verdana" w:eastAsia="Times New Roman" w:hAnsi="Verdana" w:cs="Times New Roman" w:hint="eastAsia"/>
          <w:color w:val="000000"/>
          <w:kern w:val="0"/>
          <w:sz w:val="24"/>
          <w:szCs w:val="24"/>
          <w:lang w:eastAsia="ru-RU"/>
        </w:rPr>
        <w:t>Міф</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сакральний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текст</w:t>
      </w:r>
      <w:r w:rsidRPr="007F73B8">
        <w:rPr>
          <w:rFonts w:ascii="Verdana" w:eastAsia="Times New Roman" w:hAnsi="Verdana" w:cs="Times New Roman"/>
          <w:color w:val="000000"/>
          <w:kern w:val="0"/>
          <w:sz w:val="24"/>
          <w:szCs w:val="24"/>
          <w:lang w:eastAsia="ru-RU"/>
        </w:rPr>
        <w:t xml:space="preserve"> .............................................................................83</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 1.2.1. </w:t>
      </w:r>
      <w:r w:rsidRPr="007F73B8">
        <w:rPr>
          <w:rFonts w:ascii="Verdana" w:eastAsia="Times New Roman" w:hAnsi="Verdana" w:cs="Times New Roman" w:hint="eastAsia"/>
          <w:color w:val="000000"/>
          <w:kern w:val="0"/>
          <w:sz w:val="24"/>
          <w:szCs w:val="24"/>
          <w:lang w:eastAsia="ru-RU"/>
        </w:rPr>
        <w:t>Міфологічна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картина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світу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як</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світоглядне</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джерело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формування</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мови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символістських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текстів</w:t>
      </w:r>
      <w:r w:rsidRPr="007F73B8">
        <w:rPr>
          <w:rFonts w:ascii="Verdana" w:eastAsia="Times New Roman" w:hAnsi="Verdana" w:cs="Times New Roman"/>
          <w:color w:val="000000"/>
          <w:kern w:val="0"/>
          <w:sz w:val="24"/>
          <w:szCs w:val="24"/>
          <w:lang w:eastAsia="ru-RU"/>
        </w:rPr>
        <w:t>...................................................................83</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1.2.2. </w:t>
      </w:r>
      <w:r w:rsidRPr="007F73B8">
        <w:rPr>
          <w:rFonts w:ascii="Verdana" w:eastAsia="Times New Roman" w:hAnsi="Verdana" w:cs="Times New Roman" w:hint="eastAsia"/>
          <w:color w:val="000000"/>
          <w:kern w:val="0"/>
          <w:sz w:val="24"/>
          <w:szCs w:val="24"/>
          <w:lang w:eastAsia="ru-RU"/>
        </w:rPr>
        <w:t>Сакральний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текст</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лінгвальні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екстралінгвальні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умови</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формування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типологія</w:t>
      </w:r>
      <w:r w:rsidRPr="007F73B8">
        <w:rPr>
          <w:rFonts w:ascii="Verdana" w:eastAsia="Times New Roman" w:hAnsi="Verdana" w:cs="Times New Roman"/>
          <w:color w:val="000000"/>
          <w:kern w:val="0"/>
          <w:sz w:val="24"/>
          <w:szCs w:val="24"/>
          <w:lang w:eastAsia="ru-RU"/>
        </w:rPr>
        <w:t>.............................................................................89</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1.2.3. </w:t>
      </w:r>
      <w:r w:rsidRPr="007F73B8">
        <w:rPr>
          <w:rFonts w:ascii="Verdana" w:eastAsia="Times New Roman" w:hAnsi="Verdana" w:cs="Times New Roman" w:hint="eastAsia"/>
          <w:color w:val="000000"/>
          <w:kern w:val="0"/>
          <w:sz w:val="24"/>
          <w:szCs w:val="24"/>
          <w:lang w:eastAsia="ru-RU"/>
        </w:rPr>
        <w:t>САКРАЛЬНЕ</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концепції</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мови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загадок</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А</w:t>
      </w:r>
      <w:r w:rsidRPr="007F73B8">
        <w:rPr>
          <w:rFonts w:ascii="Verdana" w:eastAsia="Times New Roman" w:hAnsi="Verdana" w:cs="Times New Roman"/>
          <w:color w:val="000000"/>
          <w:kern w:val="0"/>
          <w:sz w:val="24"/>
          <w:szCs w:val="24"/>
          <w:lang w:eastAsia="ru-RU"/>
        </w:rPr>
        <w:t>.</w:t>
      </w:r>
      <w:r w:rsidRPr="007F73B8">
        <w:rPr>
          <w:rFonts w:ascii="Verdana" w:eastAsia="Times New Roman" w:hAnsi="Verdana" w:cs="Times New Roman" w:hint="eastAsia"/>
          <w:color w:val="000000"/>
          <w:kern w:val="0"/>
          <w:sz w:val="24"/>
          <w:szCs w:val="24"/>
          <w:lang w:eastAsia="ru-RU"/>
        </w:rPr>
        <w:t>К</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Мойсієнка</w:t>
      </w:r>
      <w:r w:rsidRPr="007F73B8">
        <w:rPr>
          <w:rFonts w:ascii="Verdana" w:eastAsia="Times New Roman" w:hAnsi="Verdana" w:cs="Times New Roman"/>
          <w:color w:val="000000"/>
          <w:kern w:val="0"/>
          <w:sz w:val="24"/>
          <w:szCs w:val="24"/>
          <w:lang w:eastAsia="ru-RU"/>
        </w:rPr>
        <w:t>............97</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1.2.4. </w:t>
      </w:r>
      <w:r w:rsidRPr="007F73B8">
        <w:rPr>
          <w:rFonts w:ascii="Verdana" w:eastAsia="Times New Roman" w:hAnsi="Verdana" w:cs="Times New Roman" w:hint="eastAsia"/>
          <w:color w:val="000000"/>
          <w:kern w:val="0"/>
          <w:sz w:val="24"/>
          <w:szCs w:val="24"/>
          <w:lang w:eastAsia="ru-RU"/>
        </w:rPr>
        <w:t>САКРАЛЬНЕ</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дослідженнях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наукової</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школи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Н</w:t>
      </w:r>
      <w:r w:rsidRPr="007F73B8">
        <w:rPr>
          <w:rFonts w:ascii="Verdana" w:eastAsia="Times New Roman" w:hAnsi="Verdana" w:cs="Times New Roman"/>
          <w:color w:val="000000"/>
          <w:kern w:val="0"/>
          <w:sz w:val="24"/>
          <w:szCs w:val="24"/>
          <w:lang w:eastAsia="ru-RU"/>
        </w:rPr>
        <w:t>.</w:t>
      </w:r>
      <w:r w:rsidRPr="007F73B8">
        <w:rPr>
          <w:rFonts w:ascii="Verdana" w:eastAsia="Times New Roman" w:hAnsi="Verdana" w:cs="Times New Roman" w:hint="eastAsia"/>
          <w:color w:val="000000"/>
          <w:kern w:val="0"/>
          <w:sz w:val="24"/>
          <w:szCs w:val="24"/>
          <w:lang w:eastAsia="ru-RU"/>
        </w:rPr>
        <w:t>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Слухай</w:t>
      </w:r>
      <w:r w:rsidRPr="007F73B8">
        <w:rPr>
          <w:rFonts w:ascii="Verdana" w:eastAsia="Times New Roman" w:hAnsi="Verdana" w:cs="Times New Roman"/>
          <w:color w:val="000000"/>
          <w:kern w:val="0"/>
          <w:sz w:val="24"/>
          <w:szCs w:val="24"/>
          <w:lang w:eastAsia="ru-RU"/>
        </w:rPr>
        <w:t>....103</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1.2.5. </w:t>
      </w:r>
      <w:r w:rsidRPr="007F73B8">
        <w:rPr>
          <w:rFonts w:ascii="Verdana" w:eastAsia="Times New Roman" w:hAnsi="Verdana" w:cs="Times New Roman" w:hint="eastAsia"/>
          <w:color w:val="000000"/>
          <w:kern w:val="0"/>
          <w:sz w:val="24"/>
          <w:szCs w:val="24"/>
          <w:lang w:eastAsia="ru-RU"/>
        </w:rPr>
        <w:t>Генеза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етапи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еволюції</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художнього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тексту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як</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сфери</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функціонування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художніх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концептів</w:t>
      </w:r>
      <w:r w:rsidRPr="007F73B8">
        <w:rPr>
          <w:rFonts w:ascii="Verdana" w:eastAsia="Times New Roman" w:hAnsi="Verdana" w:cs="Times New Roman"/>
          <w:color w:val="000000"/>
          <w:kern w:val="0"/>
          <w:sz w:val="24"/>
          <w:szCs w:val="24"/>
          <w:lang w:eastAsia="ru-RU"/>
        </w:rPr>
        <w:t xml:space="preserve"> ...................................................115</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1.2.6. </w:t>
      </w:r>
      <w:r w:rsidRPr="007F73B8">
        <w:rPr>
          <w:rFonts w:ascii="Verdana" w:eastAsia="Times New Roman" w:hAnsi="Verdana" w:cs="Times New Roman" w:hint="eastAsia"/>
          <w:color w:val="000000"/>
          <w:kern w:val="0"/>
          <w:sz w:val="24"/>
          <w:szCs w:val="24"/>
          <w:lang w:eastAsia="ru-RU"/>
        </w:rPr>
        <w:t>Джерела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прецедентних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концептів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символістської</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космогоніїкосмології</w:t>
      </w:r>
      <w:r w:rsidRPr="007F73B8">
        <w:rPr>
          <w:rFonts w:ascii="Verdana" w:eastAsia="Times New Roman" w:hAnsi="Verdana" w:cs="Times New Roman"/>
          <w:color w:val="000000"/>
          <w:kern w:val="0"/>
          <w:sz w:val="24"/>
          <w:szCs w:val="24"/>
          <w:lang w:eastAsia="ru-RU"/>
        </w:rPr>
        <w:t>.................................................................................................118</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Висновки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розділу</w:t>
      </w:r>
      <w:r w:rsidRPr="007F73B8">
        <w:rPr>
          <w:rFonts w:ascii="Verdana" w:eastAsia="Times New Roman" w:hAnsi="Verdana" w:cs="Times New Roman"/>
          <w:color w:val="000000"/>
          <w:kern w:val="0"/>
          <w:sz w:val="24"/>
          <w:szCs w:val="24"/>
          <w:lang w:eastAsia="ru-RU"/>
        </w:rPr>
        <w:t xml:space="preserve"> 1 ....................................................................................124</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Розділ</w:t>
      </w:r>
      <w:r w:rsidRPr="007F73B8">
        <w:rPr>
          <w:rFonts w:ascii="Verdana" w:eastAsia="Times New Roman" w:hAnsi="Verdana" w:cs="Times New Roman"/>
          <w:color w:val="000000"/>
          <w:kern w:val="0"/>
          <w:sz w:val="24"/>
          <w:szCs w:val="24"/>
          <w:lang w:eastAsia="ru-RU"/>
        </w:rPr>
        <w:t xml:space="preserve"> 2.</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ПРИНЦИПИ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ЛІНГВОКОГНІТИВНОЇ</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ІНТЕРПРЕТАЦІЇ</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МІФОКОСМОЛОГІЇ</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СИМВОЛІСТСЬКИХ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ТЕКСТІВ</w:t>
      </w:r>
      <w:r w:rsidRPr="007F73B8">
        <w:rPr>
          <w:rFonts w:ascii="Verdana" w:eastAsia="Times New Roman" w:hAnsi="Verdana" w:cs="Times New Roman"/>
          <w:color w:val="000000"/>
          <w:kern w:val="0"/>
          <w:sz w:val="24"/>
          <w:szCs w:val="24"/>
          <w:lang w:eastAsia="ru-RU"/>
        </w:rPr>
        <w:t xml:space="preserve"> ..............................127</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2.1. </w:t>
      </w:r>
      <w:r w:rsidRPr="007F73B8">
        <w:rPr>
          <w:rFonts w:ascii="Verdana" w:eastAsia="Times New Roman" w:hAnsi="Verdana" w:cs="Times New Roman" w:hint="eastAsia"/>
          <w:color w:val="000000"/>
          <w:kern w:val="0"/>
          <w:sz w:val="24"/>
          <w:szCs w:val="24"/>
          <w:lang w:eastAsia="ru-RU"/>
        </w:rPr>
        <w:t>Лінгвістичні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поетичні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інтерпретації</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символа</w:t>
      </w:r>
      <w:r w:rsidRPr="007F73B8">
        <w:rPr>
          <w:rFonts w:ascii="Verdana" w:eastAsia="Times New Roman" w:hAnsi="Verdana" w:cs="Times New Roman"/>
          <w:color w:val="000000"/>
          <w:kern w:val="0"/>
          <w:sz w:val="24"/>
          <w:szCs w:val="24"/>
          <w:lang w:eastAsia="ru-RU"/>
        </w:rPr>
        <w:t xml:space="preserve"> ....................................127</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2.1.1. </w:t>
      </w:r>
      <w:r w:rsidRPr="007F73B8">
        <w:rPr>
          <w:rFonts w:ascii="Verdana" w:eastAsia="Times New Roman" w:hAnsi="Verdana" w:cs="Times New Roman" w:hint="eastAsia"/>
          <w:color w:val="000000"/>
          <w:kern w:val="0"/>
          <w:sz w:val="24"/>
          <w:szCs w:val="24"/>
          <w:lang w:eastAsia="ru-RU"/>
        </w:rPr>
        <w:t>Методологічні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засади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дослідження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символа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як</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знака</w:t>
      </w:r>
      <w:r w:rsidRPr="007F73B8">
        <w:rPr>
          <w:rFonts w:ascii="Verdana" w:eastAsia="Times New Roman" w:hAnsi="Verdana" w:cs="Times New Roman"/>
          <w:color w:val="000000"/>
          <w:kern w:val="0"/>
          <w:sz w:val="24"/>
          <w:szCs w:val="24"/>
          <w:lang w:eastAsia="ru-RU"/>
        </w:rPr>
        <w:t xml:space="preserve"> ..........127</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2.1.2. </w:t>
      </w:r>
      <w:r w:rsidRPr="007F73B8">
        <w:rPr>
          <w:rFonts w:ascii="Verdana" w:eastAsia="Times New Roman" w:hAnsi="Verdana" w:cs="Times New Roman" w:hint="eastAsia"/>
          <w:color w:val="000000"/>
          <w:kern w:val="0"/>
          <w:sz w:val="24"/>
          <w:szCs w:val="24"/>
          <w:lang w:eastAsia="ru-RU"/>
        </w:rPr>
        <w:t>Концептуалізація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СИМВОЛА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бельгійській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поетичній</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традиції</w:t>
      </w:r>
      <w:r w:rsidRPr="007F73B8">
        <w:rPr>
          <w:rFonts w:ascii="Verdana" w:eastAsia="Times New Roman" w:hAnsi="Verdana" w:cs="Times New Roman"/>
          <w:color w:val="000000"/>
          <w:kern w:val="0"/>
          <w:sz w:val="24"/>
          <w:szCs w:val="24"/>
          <w:lang w:eastAsia="ru-RU"/>
        </w:rPr>
        <w:t>................................................................................................131</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2.1.3. </w:t>
      </w:r>
      <w:r w:rsidRPr="007F73B8">
        <w:rPr>
          <w:rFonts w:ascii="Verdana" w:eastAsia="Times New Roman" w:hAnsi="Verdana" w:cs="Times New Roman" w:hint="eastAsia"/>
          <w:color w:val="000000"/>
          <w:kern w:val="0"/>
          <w:sz w:val="24"/>
          <w:szCs w:val="24"/>
          <w:lang w:eastAsia="ru-RU"/>
        </w:rPr>
        <w:t>Сучасні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лінгвістичні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підходи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художнього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концепту</w:t>
      </w:r>
      <w:r w:rsidRPr="007F73B8">
        <w:rPr>
          <w:rFonts w:ascii="Verdana" w:eastAsia="Times New Roman" w:hAnsi="Verdana" w:cs="Times New Roman"/>
          <w:color w:val="000000"/>
          <w:kern w:val="0"/>
          <w:sz w:val="24"/>
          <w:szCs w:val="24"/>
          <w:lang w:eastAsia="ru-RU"/>
        </w:rPr>
        <w:t>.......143</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2.2. </w:t>
      </w:r>
      <w:r w:rsidRPr="007F73B8">
        <w:rPr>
          <w:rFonts w:ascii="Verdana" w:eastAsia="Times New Roman" w:hAnsi="Verdana" w:cs="Times New Roman" w:hint="eastAsia"/>
          <w:color w:val="000000"/>
          <w:kern w:val="0"/>
          <w:sz w:val="24"/>
          <w:szCs w:val="24"/>
          <w:lang w:eastAsia="ru-RU"/>
        </w:rPr>
        <w:t>Методологія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ідентифікації</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джерел</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прецедентних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концептів</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символістських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текстів</w:t>
      </w:r>
      <w:r w:rsidRPr="007F73B8">
        <w:rPr>
          <w:rFonts w:ascii="Verdana" w:eastAsia="Times New Roman" w:hAnsi="Verdana" w:cs="Times New Roman"/>
          <w:color w:val="000000"/>
          <w:kern w:val="0"/>
          <w:sz w:val="24"/>
          <w:szCs w:val="24"/>
          <w:lang w:eastAsia="ru-RU"/>
        </w:rPr>
        <w:t>...................................................................................160</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2.2.1. </w:t>
      </w:r>
      <w:r w:rsidRPr="007F73B8">
        <w:rPr>
          <w:rFonts w:ascii="Verdana" w:eastAsia="Times New Roman" w:hAnsi="Verdana" w:cs="Times New Roman" w:hint="eastAsia"/>
          <w:color w:val="000000"/>
          <w:kern w:val="0"/>
          <w:sz w:val="24"/>
          <w:szCs w:val="24"/>
          <w:lang w:eastAsia="ru-RU"/>
        </w:rPr>
        <w:t>Міф</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як</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джерело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прецедентних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концептів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символістського</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тексту………………………………………………………………</w:t>
      </w:r>
      <w:r w:rsidRPr="007F73B8">
        <w:rPr>
          <w:rFonts w:ascii="Verdana" w:eastAsia="Times New Roman" w:hAnsi="Verdana" w:cs="Times New Roman"/>
          <w:color w:val="000000"/>
          <w:kern w:val="0"/>
          <w:sz w:val="24"/>
          <w:szCs w:val="24"/>
          <w:lang w:eastAsia="ru-RU"/>
        </w:rPr>
        <w:t>..160</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2.2.2. </w:t>
      </w:r>
      <w:r w:rsidRPr="007F73B8">
        <w:rPr>
          <w:rFonts w:ascii="Verdana" w:eastAsia="Times New Roman" w:hAnsi="Verdana" w:cs="Times New Roman" w:hint="eastAsia"/>
          <w:color w:val="000000"/>
          <w:kern w:val="0"/>
          <w:sz w:val="24"/>
          <w:szCs w:val="24"/>
          <w:lang w:eastAsia="ru-RU"/>
        </w:rPr>
        <w:t>Ідентифікація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вербалізаторів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античних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міфоконцептів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у</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франкомовному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художньому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тексті</w:t>
      </w:r>
      <w:r w:rsidRPr="007F73B8">
        <w:rPr>
          <w:rFonts w:ascii="Verdana" w:eastAsia="Times New Roman" w:hAnsi="Verdana" w:cs="Times New Roman"/>
          <w:color w:val="000000"/>
          <w:kern w:val="0"/>
          <w:sz w:val="24"/>
          <w:szCs w:val="24"/>
          <w:lang w:eastAsia="ru-RU"/>
        </w:rPr>
        <w:t xml:space="preserve"> ................................................175</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2.3. </w:t>
      </w:r>
      <w:r w:rsidRPr="007F73B8">
        <w:rPr>
          <w:rFonts w:ascii="Verdana" w:eastAsia="Times New Roman" w:hAnsi="Verdana" w:cs="Times New Roman" w:hint="eastAsia"/>
          <w:color w:val="000000"/>
          <w:kern w:val="0"/>
          <w:sz w:val="24"/>
          <w:szCs w:val="24"/>
          <w:lang w:eastAsia="ru-RU"/>
        </w:rPr>
        <w:t>Традиція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розроблення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принципів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дослідження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символістських</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текстів</w:t>
      </w:r>
      <w:r w:rsidRPr="007F73B8">
        <w:rPr>
          <w:rFonts w:ascii="Verdana" w:eastAsia="Times New Roman" w:hAnsi="Verdana" w:cs="Times New Roman"/>
          <w:color w:val="000000"/>
          <w:kern w:val="0"/>
          <w:sz w:val="24"/>
          <w:szCs w:val="24"/>
          <w:lang w:eastAsia="ru-RU"/>
        </w:rPr>
        <w:t>...............................................................................................................188</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2.3.1. </w:t>
      </w:r>
      <w:r w:rsidRPr="007F73B8">
        <w:rPr>
          <w:rFonts w:ascii="Verdana" w:eastAsia="Times New Roman" w:hAnsi="Verdana" w:cs="Times New Roman" w:hint="eastAsia"/>
          <w:color w:val="000000"/>
          <w:kern w:val="0"/>
          <w:sz w:val="24"/>
          <w:szCs w:val="24"/>
          <w:lang w:eastAsia="ru-RU"/>
        </w:rPr>
        <w:t>Засадничі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підходи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І</w:t>
      </w:r>
      <w:r w:rsidRPr="007F73B8">
        <w:rPr>
          <w:rFonts w:ascii="Verdana" w:eastAsia="Times New Roman" w:hAnsi="Verdana" w:cs="Times New Roman"/>
          <w:color w:val="000000"/>
          <w:kern w:val="0"/>
          <w:sz w:val="24"/>
          <w:szCs w:val="24"/>
          <w:lang w:eastAsia="ru-RU"/>
        </w:rPr>
        <w:t>.</w:t>
      </w:r>
      <w:r w:rsidRPr="007F73B8">
        <w:rPr>
          <w:rFonts w:ascii="Verdana" w:eastAsia="Times New Roman" w:hAnsi="Verdana" w:cs="Times New Roman" w:hint="eastAsia"/>
          <w:color w:val="000000"/>
          <w:kern w:val="0"/>
          <w:sz w:val="24"/>
          <w:szCs w:val="24"/>
          <w:lang w:eastAsia="ru-RU"/>
        </w:rPr>
        <w:t>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Франка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інтерпретації</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поетики</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бельгійського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символізму</w:t>
      </w:r>
      <w:r w:rsidRPr="007F73B8">
        <w:rPr>
          <w:rFonts w:ascii="Verdana" w:eastAsia="Times New Roman" w:hAnsi="Verdana" w:cs="Times New Roman"/>
          <w:color w:val="000000"/>
          <w:kern w:val="0"/>
          <w:sz w:val="24"/>
          <w:szCs w:val="24"/>
          <w:lang w:eastAsia="ru-RU"/>
        </w:rPr>
        <w:t xml:space="preserve"> ................................................................ 188</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2.3.2. </w:t>
      </w:r>
      <w:r w:rsidRPr="007F73B8">
        <w:rPr>
          <w:rFonts w:ascii="Verdana" w:eastAsia="Times New Roman" w:hAnsi="Verdana" w:cs="Times New Roman" w:hint="eastAsia"/>
          <w:color w:val="000000"/>
          <w:kern w:val="0"/>
          <w:sz w:val="24"/>
          <w:szCs w:val="24"/>
          <w:lang w:eastAsia="ru-RU"/>
        </w:rPr>
        <w:t>Методологічний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досвід</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інтерпретації</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міфопоетичної</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космології</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мові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російського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символізму</w:t>
      </w:r>
      <w:r w:rsidRPr="007F73B8">
        <w:rPr>
          <w:rFonts w:ascii="Verdana" w:eastAsia="Times New Roman" w:hAnsi="Verdana" w:cs="Times New Roman"/>
          <w:color w:val="000000"/>
          <w:kern w:val="0"/>
          <w:sz w:val="24"/>
          <w:szCs w:val="24"/>
          <w:lang w:eastAsia="ru-RU"/>
        </w:rPr>
        <w:t xml:space="preserve"> ......................................192</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2.4. </w:t>
      </w:r>
      <w:r w:rsidRPr="007F73B8">
        <w:rPr>
          <w:rFonts w:ascii="Verdana" w:eastAsia="Times New Roman" w:hAnsi="Verdana" w:cs="Times New Roman" w:hint="eastAsia"/>
          <w:color w:val="000000"/>
          <w:kern w:val="0"/>
          <w:sz w:val="24"/>
          <w:szCs w:val="24"/>
          <w:lang w:eastAsia="ru-RU"/>
        </w:rPr>
        <w:t>Основні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напрямки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матеріали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гіпотези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дослідження</w:t>
      </w:r>
      <w:r w:rsidRPr="007F73B8">
        <w:rPr>
          <w:rFonts w:ascii="Verdana" w:eastAsia="Times New Roman" w:hAnsi="Verdana" w:cs="Times New Roman"/>
          <w:color w:val="000000"/>
          <w:kern w:val="0"/>
          <w:sz w:val="24"/>
          <w:szCs w:val="24"/>
          <w:lang w:eastAsia="ru-RU"/>
        </w:rPr>
        <w:t>...................... 201</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2.4.1. </w:t>
      </w:r>
      <w:r w:rsidRPr="007F73B8">
        <w:rPr>
          <w:rFonts w:ascii="Verdana" w:eastAsia="Times New Roman" w:hAnsi="Verdana" w:cs="Times New Roman" w:hint="eastAsia"/>
          <w:color w:val="000000"/>
          <w:kern w:val="0"/>
          <w:sz w:val="24"/>
          <w:szCs w:val="24"/>
          <w:lang w:eastAsia="ru-RU"/>
        </w:rPr>
        <w:t>Критерії</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вибору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напрямків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матеріалів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дослідження</w:t>
      </w:r>
      <w:r w:rsidRPr="007F73B8">
        <w:rPr>
          <w:rFonts w:ascii="Verdana" w:eastAsia="Times New Roman" w:hAnsi="Verdana" w:cs="Times New Roman"/>
          <w:color w:val="000000"/>
          <w:kern w:val="0"/>
          <w:sz w:val="24"/>
          <w:szCs w:val="24"/>
          <w:lang w:eastAsia="ru-RU"/>
        </w:rPr>
        <w:t>.........201</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2.4.2. </w:t>
      </w:r>
      <w:r w:rsidRPr="007F73B8">
        <w:rPr>
          <w:rFonts w:ascii="Verdana" w:eastAsia="Times New Roman" w:hAnsi="Verdana" w:cs="Times New Roman" w:hint="eastAsia"/>
          <w:color w:val="000000"/>
          <w:kern w:val="0"/>
          <w:sz w:val="24"/>
          <w:szCs w:val="24"/>
          <w:lang w:eastAsia="ru-RU"/>
        </w:rPr>
        <w:t>Проблема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формування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масиву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українських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бельгійських</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символістських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текстів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світлі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літературознавчих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дефініцій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поетів</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символізму</w:t>
      </w:r>
      <w:r w:rsidRPr="007F73B8">
        <w:rPr>
          <w:rFonts w:ascii="Verdana" w:eastAsia="Times New Roman" w:hAnsi="Verdana" w:cs="Times New Roman"/>
          <w:color w:val="000000"/>
          <w:kern w:val="0"/>
          <w:sz w:val="24"/>
          <w:szCs w:val="24"/>
          <w:lang w:eastAsia="ru-RU"/>
        </w:rPr>
        <w:t>...........................................................................................206</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2.4.3. </w:t>
      </w:r>
      <w:r w:rsidRPr="007F73B8">
        <w:rPr>
          <w:rFonts w:ascii="Verdana" w:eastAsia="Times New Roman" w:hAnsi="Verdana" w:cs="Times New Roman" w:hint="eastAsia"/>
          <w:color w:val="000000"/>
          <w:kern w:val="0"/>
          <w:sz w:val="24"/>
          <w:szCs w:val="24"/>
          <w:lang w:eastAsia="ru-RU"/>
        </w:rPr>
        <w:t>Комплекс</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гіпотез</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дослідження</w:t>
      </w:r>
      <w:r w:rsidRPr="007F73B8">
        <w:rPr>
          <w:rFonts w:ascii="Verdana" w:eastAsia="Times New Roman" w:hAnsi="Verdana" w:cs="Times New Roman"/>
          <w:color w:val="000000"/>
          <w:kern w:val="0"/>
          <w:sz w:val="24"/>
          <w:szCs w:val="24"/>
          <w:lang w:eastAsia="ru-RU"/>
        </w:rPr>
        <w:t xml:space="preserve"> ...............................................211</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2.5. </w:t>
      </w:r>
      <w:r w:rsidRPr="007F73B8">
        <w:rPr>
          <w:rFonts w:ascii="Verdana" w:eastAsia="Times New Roman" w:hAnsi="Verdana" w:cs="Times New Roman" w:hint="eastAsia"/>
          <w:color w:val="000000"/>
          <w:kern w:val="0"/>
          <w:sz w:val="24"/>
          <w:szCs w:val="24"/>
          <w:lang w:eastAsia="ru-RU"/>
        </w:rPr>
        <w:t>Методи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прийоми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дослідження</w:t>
      </w:r>
      <w:r w:rsidRPr="007F73B8">
        <w:rPr>
          <w:rFonts w:ascii="Verdana" w:eastAsia="Times New Roman" w:hAnsi="Verdana" w:cs="Times New Roman"/>
          <w:color w:val="000000"/>
          <w:kern w:val="0"/>
          <w:sz w:val="24"/>
          <w:szCs w:val="24"/>
          <w:lang w:eastAsia="ru-RU"/>
        </w:rPr>
        <w:t xml:space="preserve"> ...........................................................213</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2.5.1. </w:t>
      </w:r>
      <w:r w:rsidRPr="007F73B8">
        <w:rPr>
          <w:rFonts w:ascii="Verdana" w:eastAsia="Times New Roman" w:hAnsi="Verdana" w:cs="Times New Roman" w:hint="eastAsia"/>
          <w:color w:val="000000"/>
          <w:kern w:val="0"/>
          <w:sz w:val="24"/>
          <w:szCs w:val="24"/>
          <w:lang w:eastAsia="ru-RU"/>
        </w:rPr>
        <w:t>Спеціальні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прийоми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лінгвоконцептологічної</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інтерпретації</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символістських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текстів</w:t>
      </w:r>
      <w:r w:rsidRPr="007F73B8">
        <w:rPr>
          <w:rFonts w:ascii="Verdana" w:eastAsia="Times New Roman" w:hAnsi="Verdana" w:cs="Times New Roman"/>
          <w:color w:val="000000"/>
          <w:kern w:val="0"/>
          <w:sz w:val="24"/>
          <w:szCs w:val="24"/>
          <w:lang w:eastAsia="ru-RU"/>
        </w:rPr>
        <w:t>.......................................................................215</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2.5.2. </w:t>
      </w:r>
      <w:r w:rsidRPr="007F73B8">
        <w:rPr>
          <w:rFonts w:ascii="Verdana" w:eastAsia="Times New Roman" w:hAnsi="Verdana" w:cs="Times New Roman" w:hint="eastAsia"/>
          <w:color w:val="000000"/>
          <w:kern w:val="0"/>
          <w:sz w:val="24"/>
          <w:szCs w:val="24"/>
          <w:lang w:eastAsia="ru-RU"/>
        </w:rPr>
        <w:t>Моделювання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фонетичних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чинників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сакралізації</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символістського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тексту</w:t>
      </w:r>
      <w:r w:rsidRPr="007F73B8">
        <w:rPr>
          <w:rFonts w:ascii="Verdana" w:eastAsia="Times New Roman" w:hAnsi="Verdana" w:cs="Times New Roman"/>
          <w:color w:val="000000"/>
          <w:kern w:val="0"/>
          <w:sz w:val="24"/>
          <w:szCs w:val="24"/>
          <w:lang w:eastAsia="ru-RU"/>
        </w:rPr>
        <w:t>......................................................................218</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2.5.3. </w:t>
      </w:r>
      <w:r w:rsidRPr="007F73B8">
        <w:rPr>
          <w:rFonts w:ascii="Verdana" w:eastAsia="Times New Roman" w:hAnsi="Verdana" w:cs="Times New Roman" w:hint="eastAsia"/>
          <w:color w:val="000000"/>
          <w:kern w:val="0"/>
          <w:sz w:val="24"/>
          <w:szCs w:val="24"/>
          <w:lang w:eastAsia="ru-RU"/>
        </w:rPr>
        <w:t>Підходи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лексикографічної</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інтерпретації</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символістської</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космології</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вербалізація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ПЕРШОСТИХІЙ</w:t>
      </w:r>
      <w:r w:rsidRPr="007F73B8">
        <w:rPr>
          <w:rFonts w:ascii="Verdana" w:eastAsia="Times New Roman" w:hAnsi="Verdana" w:cs="Times New Roman"/>
          <w:color w:val="000000"/>
          <w:kern w:val="0"/>
          <w:sz w:val="24"/>
          <w:szCs w:val="24"/>
          <w:lang w:eastAsia="ru-RU"/>
        </w:rPr>
        <w:t>......................................230</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2.5.4. </w:t>
      </w:r>
      <w:r w:rsidRPr="007F73B8">
        <w:rPr>
          <w:rFonts w:ascii="Verdana" w:eastAsia="Times New Roman" w:hAnsi="Verdana" w:cs="Times New Roman" w:hint="eastAsia"/>
          <w:color w:val="000000"/>
          <w:kern w:val="0"/>
          <w:sz w:val="24"/>
          <w:szCs w:val="24"/>
          <w:lang w:eastAsia="ru-RU"/>
        </w:rPr>
        <w:t>Квантитативні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параметри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дослідження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українських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та</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бельгійських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символістських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текстів</w:t>
      </w:r>
      <w:r w:rsidRPr="007F73B8">
        <w:rPr>
          <w:rFonts w:ascii="Verdana" w:eastAsia="Times New Roman" w:hAnsi="Verdana" w:cs="Times New Roman"/>
          <w:color w:val="000000"/>
          <w:kern w:val="0"/>
          <w:sz w:val="24"/>
          <w:szCs w:val="24"/>
          <w:lang w:eastAsia="ru-RU"/>
        </w:rPr>
        <w:t>...............................................233</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Висновки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розділу</w:t>
      </w:r>
      <w:r w:rsidRPr="007F73B8">
        <w:rPr>
          <w:rFonts w:ascii="Verdana" w:eastAsia="Times New Roman" w:hAnsi="Verdana" w:cs="Times New Roman"/>
          <w:color w:val="000000"/>
          <w:kern w:val="0"/>
          <w:sz w:val="24"/>
          <w:szCs w:val="24"/>
          <w:lang w:eastAsia="ru-RU"/>
        </w:rPr>
        <w:t xml:space="preserve"> 2 ....................................................................................237</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Розділ</w:t>
      </w:r>
      <w:r w:rsidRPr="007F73B8">
        <w:rPr>
          <w:rFonts w:ascii="Verdana" w:eastAsia="Times New Roman" w:hAnsi="Verdana" w:cs="Times New Roman"/>
          <w:color w:val="000000"/>
          <w:kern w:val="0"/>
          <w:sz w:val="24"/>
          <w:szCs w:val="24"/>
          <w:lang w:eastAsia="ru-RU"/>
        </w:rPr>
        <w:t xml:space="preserve"> 3</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КОСМОЛОГІЯ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МІФОПОЕТИЧНІЙ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КАРТИНІ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СВІТУ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УКРАЇНСЬКОЇ</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СИМВОЛІСТСЬКОЇ</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ПОЕЗІЇ</w:t>
      </w:r>
      <w:r w:rsidRPr="007F73B8">
        <w:rPr>
          <w:rFonts w:ascii="Verdana" w:eastAsia="Times New Roman" w:hAnsi="Verdana" w:cs="Times New Roman"/>
          <w:color w:val="000000"/>
          <w:kern w:val="0"/>
          <w:sz w:val="24"/>
          <w:szCs w:val="24"/>
          <w:lang w:eastAsia="ru-RU"/>
        </w:rPr>
        <w:t xml:space="preserve"> ........................................................................239</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3.1. </w:t>
      </w:r>
      <w:r w:rsidRPr="007F73B8">
        <w:rPr>
          <w:rFonts w:ascii="Verdana" w:eastAsia="Times New Roman" w:hAnsi="Verdana" w:cs="Times New Roman" w:hint="eastAsia"/>
          <w:color w:val="000000"/>
          <w:kern w:val="0"/>
          <w:sz w:val="24"/>
          <w:szCs w:val="24"/>
          <w:lang w:eastAsia="ru-RU"/>
        </w:rPr>
        <w:t>Структурування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світобудови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передсимволістських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поетичних</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текстах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Вороного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Олеся</w:t>
      </w:r>
      <w:r w:rsidRPr="007F73B8">
        <w:rPr>
          <w:rFonts w:ascii="Verdana" w:eastAsia="Times New Roman" w:hAnsi="Verdana" w:cs="Times New Roman"/>
          <w:color w:val="000000"/>
          <w:kern w:val="0"/>
          <w:sz w:val="24"/>
          <w:szCs w:val="24"/>
          <w:lang w:eastAsia="ru-RU"/>
        </w:rPr>
        <w:t xml:space="preserve"> ..................................................................239</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3.1.1. </w:t>
      </w:r>
      <w:r w:rsidRPr="007F73B8">
        <w:rPr>
          <w:rFonts w:ascii="Verdana" w:eastAsia="Times New Roman" w:hAnsi="Verdana" w:cs="Times New Roman" w:hint="eastAsia"/>
          <w:color w:val="000000"/>
          <w:kern w:val="0"/>
          <w:sz w:val="24"/>
          <w:szCs w:val="24"/>
          <w:lang w:eastAsia="ru-RU"/>
        </w:rPr>
        <w:t>СЛОВО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ПАМ</w:t>
      </w:r>
      <w:r w:rsidRPr="007F73B8">
        <w:rPr>
          <w:rFonts w:ascii="Verdana" w:eastAsia="Times New Roman" w:hAnsi="Verdana" w:cs="Times New Roman"/>
          <w:color w:val="000000"/>
          <w:kern w:val="0"/>
          <w:sz w:val="24"/>
          <w:szCs w:val="24"/>
          <w:lang w:eastAsia="ru-RU"/>
        </w:rPr>
        <w:t>‟</w:t>
      </w:r>
      <w:r w:rsidRPr="007F73B8">
        <w:rPr>
          <w:rFonts w:ascii="Verdana" w:eastAsia="Times New Roman" w:hAnsi="Verdana" w:cs="Times New Roman" w:hint="eastAsia"/>
          <w:color w:val="000000"/>
          <w:kern w:val="0"/>
          <w:sz w:val="24"/>
          <w:szCs w:val="24"/>
          <w:lang w:eastAsia="ru-RU"/>
        </w:rPr>
        <w:t>ЯТЬ</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ХАОС</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ВІЧНІСТЬ</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художньому</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часопросторі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Вороного</w:t>
      </w:r>
      <w:r w:rsidRPr="007F73B8">
        <w:rPr>
          <w:rFonts w:ascii="Verdana" w:eastAsia="Times New Roman" w:hAnsi="Verdana" w:cs="Times New Roman"/>
          <w:color w:val="000000"/>
          <w:kern w:val="0"/>
          <w:sz w:val="24"/>
          <w:szCs w:val="24"/>
          <w:lang w:eastAsia="ru-RU"/>
        </w:rPr>
        <w:t xml:space="preserve"> ...............................................................239</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3.1.2. </w:t>
      </w:r>
      <w:r w:rsidRPr="007F73B8">
        <w:rPr>
          <w:rFonts w:ascii="Verdana" w:eastAsia="Times New Roman" w:hAnsi="Verdana" w:cs="Times New Roman" w:hint="eastAsia"/>
          <w:color w:val="000000"/>
          <w:kern w:val="0"/>
          <w:sz w:val="24"/>
          <w:szCs w:val="24"/>
          <w:lang w:eastAsia="ru-RU"/>
        </w:rPr>
        <w:t>СПІВЕЦЬ</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магічному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КОСМОСІ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Олеся</w:t>
      </w:r>
      <w:r w:rsidRPr="007F73B8">
        <w:rPr>
          <w:rFonts w:ascii="Verdana" w:eastAsia="Times New Roman" w:hAnsi="Verdana" w:cs="Times New Roman"/>
          <w:color w:val="000000"/>
          <w:kern w:val="0"/>
          <w:sz w:val="24"/>
          <w:szCs w:val="24"/>
          <w:lang w:eastAsia="ru-RU"/>
        </w:rPr>
        <w:t xml:space="preserve"> .......................248</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3.2. </w:t>
      </w:r>
      <w:r w:rsidRPr="007F73B8">
        <w:rPr>
          <w:rFonts w:ascii="Verdana" w:eastAsia="Times New Roman" w:hAnsi="Verdana" w:cs="Times New Roman" w:hint="eastAsia"/>
          <w:color w:val="000000"/>
          <w:kern w:val="0"/>
          <w:sz w:val="24"/>
          <w:szCs w:val="24"/>
          <w:lang w:eastAsia="ru-RU"/>
        </w:rPr>
        <w:t>Символістські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тексти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епохи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визвольних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змагань</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Г</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Чупринка</w:t>
      </w:r>
      <w:r w:rsidRPr="007F73B8">
        <w:rPr>
          <w:rFonts w:ascii="Verdana" w:eastAsia="Times New Roman" w:hAnsi="Verdana" w:cs="Times New Roman"/>
          <w:color w:val="000000"/>
          <w:kern w:val="0"/>
          <w:sz w:val="24"/>
          <w:szCs w:val="24"/>
          <w:lang w:eastAsia="ru-RU"/>
        </w:rPr>
        <w:t>,</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Чумак</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Еллан</w:t>
      </w:r>
      <w:r w:rsidRPr="007F73B8">
        <w:rPr>
          <w:rFonts w:ascii="Verdana" w:eastAsia="Times New Roman" w:hAnsi="Verdana" w:cs="Times New Roman"/>
          <w:color w:val="000000"/>
          <w:kern w:val="0"/>
          <w:sz w:val="24"/>
          <w:szCs w:val="24"/>
          <w:lang w:eastAsia="ru-RU"/>
        </w:rPr>
        <w:t>-</w:t>
      </w:r>
      <w:r w:rsidRPr="007F73B8">
        <w:rPr>
          <w:rFonts w:ascii="Verdana" w:eastAsia="Times New Roman" w:hAnsi="Verdana" w:cs="Times New Roman" w:hint="eastAsia"/>
          <w:color w:val="000000"/>
          <w:kern w:val="0"/>
          <w:sz w:val="24"/>
          <w:szCs w:val="24"/>
          <w:lang w:eastAsia="ru-RU"/>
        </w:rPr>
        <w:t>Блакитний</w:t>
      </w:r>
      <w:r w:rsidRPr="007F73B8">
        <w:rPr>
          <w:rFonts w:ascii="Verdana" w:eastAsia="Times New Roman" w:hAnsi="Verdana" w:cs="Times New Roman"/>
          <w:color w:val="000000"/>
          <w:kern w:val="0"/>
          <w:sz w:val="24"/>
          <w:szCs w:val="24"/>
          <w:lang w:eastAsia="ru-RU"/>
        </w:rPr>
        <w:t xml:space="preserve"> .....................................................................258</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3.2.1. </w:t>
      </w:r>
      <w:r w:rsidRPr="007F73B8">
        <w:rPr>
          <w:rFonts w:ascii="Verdana" w:eastAsia="Times New Roman" w:hAnsi="Verdana" w:cs="Times New Roman" w:hint="eastAsia"/>
          <w:color w:val="000000"/>
          <w:kern w:val="0"/>
          <w:sz w:val="24"/>
          <w:szCs w:val="24"/>
          <w:lang w:eastAsia="ru-RU"/>
        </w:rPr>
        <w:t>Концептуальне</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структурування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символістського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КОСМОСУ</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текстах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Г</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Чупринки</w:t>
      </w:r>
      <w:r w:rsidRPr="007F73B8">
        <w:rPr>
          <w:rFonts w:ascii="Verdana" w:eastAsia="Times New Roman" w:hAnsi="Verdana" w:cs="Times New Roman"/>
          <w:color w:val="000000"/>
          <w:kern w:val="0"/>
          <w:sz w:val="24"/>
          <w:szCs w:val="24"/>
          <w:lang w:eastAsia="ru-RU"/>
        </w:rPr>
        <w:t xml:space="preserve"> .......................................................................258</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3.2.2. </w:t>
      </w:r>
      <w:r w:rsidRPr="007F73B8">
        <w:rPr>
          <w:rFonts w:ascii="Verdana" w:eastAsia="Times New Roman" w:hAnsi="Verdana" w:cs="Times New Roman" w:hint="eastAsia"/>
          <w:color w:val="000000"/>
          <w:kern w:val="0"/>
          <w:sz w:val="24"/>
          <w:szCs w:val="24"/>
          <w:lang w:eastAsia="ru-RU"/>
        </w:rPr>
        <w:t>САКРАЛЬНЕ</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СЛОВО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між</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ХАОСОМ</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КОСМОСОМ</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поезії</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Чумака</w:t>
      </w:r>
      <w:r w:rsidRPr="007F73B8">
        <w:rPr>
          <w:rFonts w:ascii="Verdana" w:eastAsia="Times New Roman" w:hAnsi="Verdana" w:cs="Times New Roman"/>
          <w:color w:val="000000"/>
          <w:kern w:val="0"/>
          <w:sz w:val="24"/>
          <w:szCs w:val="24"/>
          <w:lang w:eastAsia="ru-RU"/>
        </w:rPr>
        <w:t xml:space="preserve"> ............................................................................................268</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3.2.3. </w:t>
      </w:r>
      <w:r w:rsidRPr="007F73B8">
        <w:rPr>
          <w:rFonts w:ascii="Verdana" w:eastAsia="Times New Roman" w:hAnsi="Verdana" w:cs="Times New Roman" w:hint="eastAsia"/>
          <w:color w:val="000000"/>
          <w:kern w:val="0"/>
          <w:sz w:val="24"/>
          <w:szCs w:val="24"/>
          <w:lang w:eastAsia="ru-RU"/>
        </w:rPr>
        <w:t>Концептуалізація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міфопоетичної</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космології</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поезії</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Еллана</w:t>
      </w:r>
      <w:r w:rsidRPr="007F73B8">
        <w:rPr>
          <w:rFonts w:ascii="Verdana" w:eastAsia="Times New Roman" w:hAnsi="Verdana" w:cs="Times New Roman"/>
          <w:color w:val="000000"/>
          <w:kern w:val="0"/>
          <w:sz w:val="24"/>
          <w:szCs w:val="24"/>
          <w:lang w:eastAsia="ru-RU"/>
        </w:rPr>
        <w:t>-</w:t>
      </w:r>
      <w:r w:rsidRPr="007F73B8">
        <w:rPr>
          <w:rFonts w:ascii="Verdana" w:eastAsia="Times New Roman" w:hAnsi="Verdana" w:cs="Times New Roman" w:hint="eastAsia"/>
          <w:color w:val="000000"/>
          <w:kern w:val="0"/>
          <w:sz w:val="24"/>
          <w:szCs w:val="24"/>
          <w:lang w:eastAsia="ru-RU"/>
        </w:rPr>
        <w:t>Блакитного</w:t>
      </w:r>
      <w:r w:rsidRPr="007F73B8">
        <w:rPr>
          <w:rFonts w:ascii="Verdana" w:eastAsia="Times New Roman" w:hAnsi="Verdana" w:cs="Times New Roman"/>
          <w:color w:val="000000"/>
          <w:kern w:val="0"/>
          <w:sz w:val="24"/>
          <w:szCs w:val="24"/>
          <w:lang w:eastAsia="ru-RU"/>
        </w:rPr>
        <w:t xml:space="preserve"> .......................................................................271</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3.3. </w:t>
      </w:r>
      <w:r w:rsidRPr="007F73B8">
        <w:rPr>
          <w:rFonts w:ascii="Verdana" w:eastAsia="Times New Roman" w:hAnsi="Verdana" w:cs="Times New Roman" w:hint="eastAsia"/>
          <w:color w:val="000000"/>
          <w:kern w:val="0"/>
          <w:sz w:val="24"/>
          <w:szCs w:val="24"/>
          <w:lang w:eastAsia="ru-RU"/>
        </w:rPr>
        <w:t>Язичницький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ВСЕСВІТ</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художньому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моделюванні</w:t>
      </w:r>
      <w:r w:rsidRPr="007F73B8">
        <w:rPr>
          <w:rFonts w:ascii="Verdana" w:eastAsia="Times New Roman" w:hAnsi="Verdana" w:cs="Times New Roman"/>
          <w:color w:val="000000"/>
          <w:kern w:val="0"/>
          <w:sz w:val="24"/>
          <w:szCs w:val="24"/>
          <w:lang w:eastAsia="ru-RU"/>
        </w:rPr>
        <w:t>:</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міфокосмологічна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концептосистема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Савченка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Савченка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Б</w:t>
      </w:r>
      <w:r w:rsidRPr="007F73B8">
        <w:rPr>
          <w:rFonts w:ascii="Verdana" w:eastAsia="Times New Roman" w:hAnsi="Verdana" w:cs="Times New Roman"/>
          <w:color w:val="000000"/>
          <w:kern w:val="0"/>
          <w:sz w:val="24"/>
          <w:szCs w:val="24"/>
          <w:lang w:eastAsia="ru-RU"/>
        </w:rPr>
        <w:t>.-</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Антонича</w:t>
      </w:r>
      <w:r w:rsidRPr="007F73B8">
        <w:rPr>
          <w:rFonts w:ascii="Verdana" w:eastAsia="Times New Roman" w:hAnsi="Verdana" w:cs="Times New Roman"/>
          <w:color w:val="000000"/>
          <w:kern w:val="0"/>
          <w:sz w:val="24"/>
          <w:szCs w:val="24"/>
          <w:lang w:eastAsia="ru-RU"/>
        </w:rPr>
        <w:t>.......................................................................................................274</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3.3.1. </w:t>
      </w:r>
      <w:r w:rsidRPr="007F73B8">
        <w:rPr>
          <w:rFonts w:ascii="Verdana" w:eastAsia="Times New Roman" w:hAnsi="Verdana" w:cs="Times New Roman" w:hint="eastAsia"/>
          <w:color w:val="000000"/>
          <w:kern w:val="0"/>
          <w:sz w:val="24"/>
          <w:szCs w:val="24"/>
          <w:lang w:eastAsia="ru-RU"/>
        </w:rPr>
        <w:t>Міфологічний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ХАОС</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мові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текстів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Савченка</w:t>
      </w:r>
      <w:r w:rsidRPr="007F73B8">
        <w:rPr>
          <w:rFonts w:ascii="Verdana" w:eastAsia="Times New Roman" w:hAnsi="Verdana" w:cs="Times New Roman"/>
          <w:color w:val="000000"/>
          <w:kern w:val="0"/>
          <w:sz w:val="24"/>
          <w:szCs w:val="24"/>
          <w:lang w:eastAsia="ru-RU"/>
        </w:rPr>
        <w:t xml:space="preserve"> .................274</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3.3.2. </w:t>
      </w:r>
      <w:r w:rsidRPr="007F73B8">
        <w:rPr>
          <w:rFonts w:ascii="Verdana" w:eastAsia="Times New Roman" w:hAnsi="Verdana" w:cs="Times New Roman" w:hint="eastAsia"/>
          <w:color w:val="000000"/>
          <w:kern w:val="0"/>
          <w:sz w:val="24"/>
          <w:szCs w:val="24"/>
          <w:lang w:eastAsia="ru-RU"/>
        </w:rPr>
        <w:t>ВСЕСВІТ</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ТУГА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вербалізація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міфокосмології</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П</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Савченка</w:t>
      </w:r>
      <w:r w:rsidRPr="007F73B8">
        <w:rPr>
          <w:rFonts w:ascii="Verdana" w:eastAsia="Times New Roman" w:hAnsi="Verdana" w:cs="Times New Roman"/>
          <w:color w:val="000000"/>
          <w:kern w:val="0"/>
          <w:sz w:val="24"/>
          <w:szCs w:val="24"/>
          <w:lang w:eastAsia="ru-RU"/>
        </w:rPr>
        <w:t xml:space="preserve">..........................................................................................282 </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3.3.3. </w:t>
      </w:r>
      <w:r w:rsidRPr="007F73B8">
        <w:rPr>
          <w:rFonts w:ascii="Verdana" w:eastAsia="Times New Roman" w:hAnsi="Verdana" w:cs="Times New Roman" w:hint="eastAsia"/>
          <w:color w:val="000000"/>
          <w:kern w:val="0"/>
          <w:sz w:val="24"/>
          <w:szCs w:val="24"/>
          <w:lang w:eastAsia="ru-RU"/>
        </w:rPr>
        <w:t>ЛЮДИНА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ВСЕСВІТІ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поетична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космологія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Б</w:t>
      </w:r>
      <w:r w:rsidRPr="007F73B8">
        <w:rPr>
          <w:rFonts w:ascii="Verdana" w:eastAsia="Times New Roman" w:hAnsi="Verdana" w:cs="Times New Roman"/>
          <w:color w:val="000000"/>
          <w:kern w:val="0"/>
          <w:sz w:val="24"/>
          <w:szCs w:val="24"/>
          <w:lang w:eastAsia="ru-RU"/>
        </w:rPr>
        <w:t>.-</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Антонича</w:t>
      </w:r>
      <w:r w:rsidRPr="007F73B8">
        <w:rPr>
          <w:rFonts w:ascii="Verdana" w:eastAsia="Times New Roman" w:hAnsi="Verdana" w:cs="Times New Roman"/>
          <w:color w:val="000000"/>
          <w:kern w:val="0"/>
          <w:sz w:val="24"/>
          <w:szCs w:val="24"/>
          <w:lang w:eastAsia="ru-RU"/>
        </w:rPr>
        <w:t>.......................................................................................................290</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3.4. </w:t>
      </w:r>
      <w:r w:rsidRPr="007F73B8">
        <w:rPr>
          <w:rFonts w:ascii="Verdana" w:eastAsia="Times New Roman" w:hAnsi="Verdana" w:cs="Times New Roman" w:hint="eastAsia"/>
          <w:color w:val="000000"/>
          <w:kern w:val="0"/>
          <w:sz w:val="24"/>
          <w:szCs w:val="24"/>
          <w:lang w:eastAsia="ru-RU"/>
        </w:rPr>
        <w:t>Дуалістичні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космології</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концептуальних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опозиціях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тексти</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К</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Поліщука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Філянського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Свідзінського</w:t>
      </w:r>
      <w:r w:rsidRPr="007F73B8">
        <w:rPr>
          <w:rFonts w:ascii="Verdana" w:eastAsia="Times New Roman" w:hAnsi="Verdana" w:cs="Times New Roman"/>
          <w:color w:val="000000"/>
          <w:kern w:val="0"/>
          <w:sz w:val="24"/>
          <w:szCs w:val="24"/>
          <w:lang w:eastAsia="ru-RU"/>
        </w:rPr>
        <w:t xml:space="preserve"> .........................................297</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3.4.1. </w:t>
      </w:r>
      <w:r w:rsidRPr="007F73B8">
        <w:rPr>
          <w:rFonts w:ascii="Verdana" w:eastAsia="Times New Roman" w:hAnsi="Verdana" w:cs="Times New Roman" w:hint="eastAsia"/>
          <w:color w:val="000000"/>
          <w:kern w:val="0"/>
          <w:sz w:val="24"/>
          <w:szCs w:val="24"/>
          <w:lang w:eastAsia="ru-RU"/>
        </w:rPr>
        <w:t>Космосимволи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Поліщука</w:t>
      </w:r>
      <w:r w:rsidRPr="007F73B8">
        <w:rPr>
          <w:rFonts w:ascii="Verdana" w:eastAsia="Times New Roman" w:hAnsi="Verdana" w:cs="Times New Roman"/>
          <w:color w:val="000000"/>
          <w:kern w:val="0"/>
          <w:sz w:val="24"/>
          <w:szCs w:val="24"/>
          <w:lang w:eastAsia="ru-RU"/>
        </w:rPr>
        <w:t xml:space="preserve"> ....................................................297</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3.4.2. </w:t>
      </w:r>
      <w:r w:rsidRPr="007F73B8">
        <w:rPr>
          <w:rFonts w:ascii="Verdana" w:eastAsia="Times New Roman" w:hAnsi="Verdana" w:cs="Times New Roman" w:hint="eastAsia"/>
          <w:color w:val="000000"/>
          <w:kern w:val="0"/>
          <w:sz w:val="24"/>
          <w:szCs w:val="24"/>
          <w:lang w:eastAsia="ru-RU"/>
        </w:rPr>
        <w:t>Дуалізм</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УНІВЕРСУМУ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Філянського</w:t>
      </w:r>
      <w:r w:rsidRPr="007F73B8">
        <w:rPr>
          <w:rFonts w:ascii="Verdana" w:eastAsia="Times New Roman" w:hAnsi="Verdana" w:cs="Times New Roman"/>
          <w:color w:val="000000"/>
          <w:kern w:val="0"/>
          <w:sz w:val="24"/>
          <w:szCs w:val="24"/>
          <w:lang w:eastAsia="ru-RU"/>
        </w:rPr>
        <w:t xml:space="preserve"> ...............................301</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3.4.3. </w:t>
      </w:r>
      <w:r w:rsidRPr="007F73B8">
        <w:rPr>
          <w:rFonts w:ascii="Verdana" w:eastAsia="Times New Roman" w:hAnsi="Verdana" w:cs="Times New Roman" w:hint="eastAsia"/>
          <w:color w:val="000000"/>
          <w:kern w:val="0"/>
          <w:sz w:val="24"/>
          <w:szCs w:val="24"/>
          <w:lang w:eastAsia="ru-RU"/>
        </w:rPr>
        <w:t>Дохристиянський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міфосвіт</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Свідзінського</w:t>
      </w:r>
      <w:r w:rsidRPr="007F73B8">
        <w:rPr>
          <w:rFonts w:ascii="Verdana" w:eastAsia="Times New Roman" w:hAnsi="Verdana" w:cs="Times New Roman"/>
          <w:color w:val="000000"/>
          <w:kern w:val="0"/>
          <w:sz w:val="24"/>
          <w:szCs w:val="24"/>
          <w:lang w:eastAsia="ru-RU"/>
        </w:rPr>
        <w:t xml:space="preserve"> ........................306</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3.5. </w:t>
      </w:r>
      <w:r w:rsidRPr="007F73B8">
        <w:rPr>
          <w:rFonts w:ascii="Verdana" w:eastAsia="Times New Roman" w:hAnsi="Verdana" w:cs="Times New Roman" w:hint="eastAsia"/>
          <w:color w:val="000000"/>
          <w:kern w:val="0"/>
          <w:sz w:val="24"/>
          <w:szCs w:val="24"/>
          <w:lang w:eastAsia="ru-RU"/>
        </w:rPr>
        <w:t>ЛЮДИНА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МУЗИКА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АСТРАЛЬНИЙ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СВІТ</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космічний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символізм</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П</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Тичини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Загула</w:t>
      </w:r>
      <w:r w:rsidRPr="007F73B8">
        <w:rPr>
          <w:rFonts w:ascii="Verdana" w:eastAsia="Times New Roman" w:hAnsi="Verdana" w:cs="Times New Roman"/>
          <w:color w:val="000000"/>
          <w:kern w:val="0"/>
          <w:sz w:val="24"/>
          <w:szCs w:val="24"/>
          <w:lang w:eastAsia="ru-RU"/>
        </w:rPr>
        <w:t>......................................................................................314</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3.5.1. </w:t>
      </w:r>
      <w:r w:rsidRPr="007F73B8">
        <w:rPr>
          <w:rFonts w:ascii="Verdana" w:eastAsia="Times New Roman" w:hAnsi="Verdana" w:cs="Times New Roman" w:hint="eastAsia"/>
          <w:color w:val="000000"/>
          <w:kern w:val="0"/>
          <w:sz w:val="24"/>
          <w:szCs w:val="24"/>
          <w:lang w:eastAsia="ru-RU"/>
        </w:rPr>
        <w:t>Світовий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кларнетизм</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Тичини</w:t>
      </w:r>
      <w:r w:rsidRPr="007F73B8">
        <w:rPr>
          <w:rFonts w:ascii="Verdana" w:eastAsia="Times New Roman" w:hAnsi="Verdana" w:cs="Times New Roman"/>
          <w:color w:val="000000"/>
          <w:kern w:val="0"/>
          <w:sz w:val="24"/>
          <w:szCs w:val="24"/>
          <w:lang w:eastAsia="ru-RU"/>
        </w:rPr>
        <w:t xml:space="preserve"> .............................................314</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3.5.2. </w:t>
      </w:r>
      <w:r w:rsidRPr="007F73B8">
        <w:rPr>
          <w:rFonts w:ascii="Verdana" w:eastAsia="Times New Roman" w:hAnsi="Verdana" w:cs="Times New Roman" w:hint="eastAsia"/>
          <w:color w:val="000000"/>
          <w:kern w:val="0"/>
          <w:sz w:val="24"/>
          <w:szCs w:val="24"/>
          <w:lang w:eastAsia="ru-RU"/>
        </w:rPr>
        <w:t>Часопростір</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Загула</w:t>
      </w:r>
      <w:r w:rsidRPr="007F73B8">
        <w:rPr>
          <w:rFonts w:ascii="Verdana" w:eastAsia="Times New Roman" w:hAnsi="Verdana" w:cs="Times New Roman"/>
          <w:color w:val="000000"/>
          <w:kern w:val="0"/>
          <w:sz w:val="24"/>
          <w:szCs w:val="24"/>
          <w:lang w:eastAsia="ru-RU"/>
        </w:rPr>
        <w:t xml:space="preserve"> ..............................................................324</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3.6. </w:t>
      </w:r>
      <w:r w:rsidRPr="007F73B8">
        <w:rPr>
          <w:rFonts w:ascii="Verdana" w:eastAsia="Times New Roman" w:hAnsi="Verdana" w:cs="Times New Roman" w:hint="eastAsia"/>
          <w:color w:val="000000"/>
          <w:kern w:val="0"/>
          <w:sz w:val="24"/>
          <w:szCs w:val="24"/>
          <w:lang w:eastAsia="ru-RU"/>
        </w:rPr>
        <w:t>Космогонічне</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подолання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ХАОСУ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Слісаренко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Бобинський</w:t>
      </w:r>
      <w:r w:rsidRPr="007F73B8">
        <w:rPr>
          <w:rFonts w:ascii="Verdana" w:eastAsia="Times New Roman" w:hAnsi="Verdana" w:cs="Times New Roman"/>
          <w:color w:val="000000"/>
          <w:kern w:val="0"/>
          <w:sz w:val="24"/>
          <w:szCs w:val="24"/>
          <w:lang w:eastAsia="ru-RU"/>
        </w:rPr>
        <w:t>,</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Кобилянський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ін</w:t>
      </w:r>
      <w:r w:rsidRPr="007F73B8">
        <w:rPr>
          <w:rFonts w:ascii="Verdana" w:eastAsia="Times New Roman" w:hAnsi="Verdana" w:cs="Times New Roman"/>
          <w:color w:val="000000"/>
          <w:kern w:val="0"/>
          <w:sz w:val="24"/>
          <w:szCs w:val="24"/>
          <w:lang w:eastAsia="ru-RU"/>
        </w:rPr>
        <w:t>. ...................................................................................329</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3.6.1. </w:t>
      </w:r>
      <w:r w:rsidRPr="007F73B8">
        <w:rPr>
          <w:rFonts w:ascii="Verdana" w:eastAsia="Times New Roman" w:hAnsi="Verdana" w:cs="Times New Roman" w:hint="eastAsia"/>
          <w:color w:val="000000"/>
          <w:kern w:val="0"/>
          <w:sz w:val="24"/>
          <w:szCs w:val="24"/>
          <w:lang w:eastAsia="ru-RU"/>
        </w:rPr>
        <w:t>ШЛЯХ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ХАОСІ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символістський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ВСЕСВІТ</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Слісаренка</w:t>
      </w:r>
      <w:r w:rsidRPr="007F73B8">
        <w:rPr>
          <w:rFonts w:ascii="Verdana" w:eastAsia="Times New Roman" w:hAnsi="Verdana" w:cs="Times New Roman"/>
          <w:color w:val="000000"/>
          <w:kern w:val="0"/>
          <w:sz w:val="24"/>
          <w:szCs w:val="24"/>
          <w:lang w:eastAsia="ru-RU"/>
        </w:rPr>
        <w:t>.......................................................................................329</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3.6.2. </w:t>
      </w:r>
      <w:r w:rsidRPr="007F73B8">
        <w:rPr>
          <w:rFonts w:ascii="Verdana" w:eastAsia="Times New Roman" w:hAnsi="Verdana" w:cs="Times New Roman" w:hint="eastAsia"/>
          <w:color w:val="000000"/>
          <w:kern w:val="0"/>
          <w:sz w:val="24"/>
          <w:szCs w:val="24"/>
          <w:lang w:eastAsia="ru-RU"/>
        </w:rPr>
        <w:t>СПІВЕЦЬ</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ХАОСІ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міфосимволістська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концептуалізація</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Бобинського</w:t>
      </w:r>
      <w:r w:rsidRPr="007F73B8">
        <w:rPr>
          <w:rFonts w:ascii="Verdana" w:eastAsia="Times New Roman" w:hAnsi="Verdana" w:cs="Times New Roman"/>
          <w:color w:val="000000"/>
          <w:kern w:val="0"/>
          <w:sz w:val="24"/>
          <w:szCs w:val="24"/>
          <w:lang w:eastAsia="ru-RU"/>
        </w:rPr>
        <w:t>....................................................................................336</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3.6.3. </w:t>
      </w:r>
      <w:r w:rsidRPr="007F73B8">
        <w:rPr>
          <w:rFonts w:ascii="Verdana" w:eastAsia="Times New Roman" w:hAnsi="Verdana" w:cs="Times New Roman" w:hint="eastAsia"/>
          <w:color w:val="000000"/>
          <w:kern w:val="0"/>
          <w:sz w:val="24"/>
          <w:szCs w:val="24"/>
          <w:lang w:eastAsia="ru-RU"/>
        </w:rPr>
        <w:t>ПОЕТ</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ДУАЛІСТИЧНИЙ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СВІТ</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ХАОС</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космологія</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Кобилянського</w:t>
      </w:r>
      <w:r w:rsidRPr="007F73B8">
        <w:rPr>
          <w:rFonts w:ascii="Verdana" w:eastAsia="Times New Roman" w:hAnsi="Verdana" w:cs="Times New Roman"/>
          <w:color w:val="000000"/>
          <w:kern w:val="0"/>
          <w:sz w:val="24"/>
          <w:szCs w:val="24"/>
          <w:lang w:eastAsia="ru-RU"/>
        </w:rPr>
        <w:t xml:space="preserve"> ...............................................................................340</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3.6.4. </w:t>
      </w:r>
      <w:r w:rsidRPr="007F73B8">
        <w:rPr>
          <w:rFonts w:ascii="Verdana" w:eastAsia="Times New Roman" w:hAnsi="Verdana" w:cs="Times New Roman" w:hint="eastAsia"/>
          <w:color w:val="000000"/>
          <w:kern w:val="0"/>
          <w:sz w:val="24"/>
          <w:szCs w:val="24"/>
          <w:lang w:eastAsia="ru-RU"/>
        </w:rPr>
        <w:t>ПОЕТ</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НІЧНОМУ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ХАОСІ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міфопоетичні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символи</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Ярошенка</w:t>
      </w:r>
      <w:r w:rsidRPr="007F73B8">
        <w:rPr>
          <w:rFonts w:ascii="Verdana" w:eastAsia="Times New Roman" w:hAnsi="Verdana" w:cs="Times New Roman"/>
          <w:color w:val="000000"/>
          <w:kern w:val="0"/>
          <w:sz w:val="24"/>
          <w:szCs w:val="24"/>
          <w:lang w:eastAsia="ru-RU"/>
        </w:rPr>
        <w:t>........................................................................................344</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3.6.5. </w:t>
      </w:r>
      <w:r w:rsidRPr="007F73B8">
        <w:rPr>
          <w:rFonts w:ascii="Verdana" w:eastAsia="Times New Roman" w:hAnsi="Verdana" w:cs="Times New Roman" w:hint="eastAsia"/>
          <w:color w:val="000000"/>
          <w:kern w:val="0"/>
          <w:sz w:val="24"/>
          <w:szCs w:val="24"/>
          <w:lang w:eastAsia="ru-RU"/>
        </w:rPr>
        <w:t>СОНЦЕ</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КОХАННЯ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проти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ХАОСУ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світобачення</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Т</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Осьмачки</w:t>
      </w:r>
      <w:r w:rsidRPr="007F73B8">
        <w:rPr>
          <w:rFonts w:ascii="Verdana" w:eastAsia="Times New Roman" w:hAnsi="Verdana" w:cs="Times New Roman"/>
          <w:color w:val="000000"/>
          <w:kern w:val="0"/>
          <w:sz w:val="24"/>
          <w:szCs w:val="24"/>
          <w:lang w:eastAsia="ru-RU"/>
        </w:rPr>
        <w:t>.........................................................................................348</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3.6.6. </w:t>
      </w:r>
      <w:r w:rsidRPr="007F73B8">
        <w:rPr>
          <w:rFonts w:ascii="Verdana" w:eastAsia="Times New Roman" w:hAnsi="Verdana" w:cs="Times New Roman" w:hint="eastAsia"/>
          <w:color w:val="000000"/>
          <w:kern w:val="0"/>
          <w:sz w:val="24"/>
          <w:szCs w:val="24"/>
          <w:lang w:eastAsia="ru-RU"/>
        </w:rPr>
        <w:t>ЛЮДИНА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наодинці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з</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КОСМОСОМ</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міфопоетичні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візії</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Д</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Фальківського</w:t>
      </w:r>
      <w:r w:rsidRPr="007F73B8">
        <w:rPr>
          <w:rFonts w:ascii="Verdana" w:eastAsia="Times New Roman" w:hAnsi="Verdana" w:cs="Times New Roman"/>
          <w:color w:val="000000"/>
          <w:kern w:val="0"/>
          <w:sz w:val="24"/>
          <w:szCs w:val="24"/>
          <w:lang w:eastAsia="ru-RU"/>
        </w:rPr>
        <w:t>.................................................................................354</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3.6.7. </w:t>
      </w:r>
      <w:r w:rsidRPr="007F73B8">
        <w:rPr>
          <w:rFonts w:ascii="Verdana" w:eastAsia="Times New Roman" w:hAnsi="Verdana" w:cs="Times New Roman" w:hint="eastAsia"/>
          <w:color w:val="000000"/>
          <w:kern w:val="0"/>
          <w:sz w:val="24"/>
          <w:szCs w:val="24"/>
          <w:lang w:eastAsia="ru-RU"/>
        </w:rPr>
        <w:t>МУЗА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космічній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БУРІ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Черкасенка</w:t>
      </w:r>
      <w:r w:rsidRPr="007F73B8">
        <w:rPr>
          <w:rFonts w:ascii="Verdana" w:eastAsia="Times New Roman" w:hAnsi="Verdana" w:cs="Times New Roman"/>
          <w:color w:val="000000"/>
          <w:kern w:val="0"/>
          <w:sz w:val="24"/>
          <w:szCs w:val="24"/>
          <w:lang w:eastAsia="ru-RU"/>
        </w:rPr>
        <w:t xml:space="preserve"> .................................357</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3.6.8. </w:t>
      </w:r>
      <w:r w:rsidRPr="007F73B8">
        <w:rPr>
          <w:rFonts w:ascii="Verdana" w:eastAsia="Times New Roman" w:hAnsi="Verdana" w:cs="Times New Roman" w:hint="eastAsia"/>
          <w:color w:val="000000"/>
          <w:kern w:val="0"/>
          <w:sz w:val="24"/>
          <w:szCs w:val="24"/>
          <w:lang w:eastAsia="ru-RU"/>
        </w:rPr>
        <w:t>ПІСНЯ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проти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ХАОСУ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космічний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міф</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Терещенка</w:t>
      </w:r>
      <w:r w:rsidRPr="007F73B8">
        <w:rPr>
          <w:rFonts w:ascii="Verdana" w:eastAsia="Times New Roman" w:hAnsi="Verdana" w:cs="Times New Roman"/>
          <w:color w:val="000000"/>
          <w:kern w:val="0"/>
          <w:sz w:val="24"/>
          <w:szCs w:val="24"/>
          <w:lang w:eastAsia="ru-RU"/>
        </w:rPr>
        <w:t>..........362</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3.7. </w:t>
      </w:r>
      <w:r w:rsidRPr="007F73B8">
        <w:rPr>
          <w:rFonts w:ascii="Verdana" w:eastAsia="Times New Roman" w:hAnsi="Verdana" w:cs="Times New Roman" w:hint="eastAsia"/>
          <w:color w:val="000000"/>
          <w:kern w:val="0"/>
          <w:sz w:val="24"/>
          <w:szCs w:val="24"/>
          <w:lang w:eastAsia="ru-RU"/>
        </w:rPr>
        <w:t>Символістський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КОСМОС</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«Молодої</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Музи»</w:t>
      </w:r>
      <w:r w:rsidRPr="007F73B8">
        <w:rPr>
          <w:rFonts w:ascii="Verdana" w:eastAsia="Times New Roman" w:hAnsi="Verdana" w:cs="Times New Roman"/>
          <w:color w:val="000000"/>
          <w:kern w:val="0"/>
          <w:sz w:val="24"/>
          <w:szCs w:val="24"/>
          <w:lang w:eastAsia="ru-RU"/>
        </w:rPr>
        <w:t xml:space="preserve"> .......................................366</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3.7.1. </w:t>
      </w:r>
      <w:r w:rsidRPr="007F73B8">
        <w:rPr>
          <w:rFonts w:ascii="Verdana" w:eastAsia="Times New Roman" w:hAnsi="Verdana" w:cs="Times New Roman" w:hint="eastAsia"/>
          <w:color w:val="000000"/>
          <w:kern w:val="0"/>
          <w:sz w:val="24"/>
          <w:szCs w:val="24"/>
          <w:lang w:eastAsia="ru-RU"/>
        </w:rPr>
        <w:t>Містичний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УНІВЕРСУМ</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Карманського</w:t>
      </w:r>
      <w:r w:rsidRPr="007F73B8">
        <w:rPr>
          <w:rFonts w:ascii="Verdana" w:eastAsia="Times New Roman" w:hAnsi="Verdana" w:cs="Times New Roman"/>
          <w:color w:val="000000"/>
          <w:kern w:val="0"/>
          <w:sz w:val="24"/>
          <w:szCs w:val="24"/>
          <w:lang w:eastAsia="ru-RU"/>
        </w:rPr>
        <w:t xml:space="preserve"> ..........................366 </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3.7.2. </w:t>
      </w:r>
      <w:r w:rsidRPr="007F73B8">
        <w:rPr>
          <w:rFonts w:ascii="Verdana" w:eastAsia="Times New Roman" w:hAnsi="Verdana" w:cs="Times New Roman" w:hint="eastAsia"/>
          <w:color w:val="000000"/>
          <w:kern w:val="0"/>
          <w:sz w:val="24"/>
          <w:szCs w:val="24"/>
          <w:lang w:eastAsia="ru-RU"/>
        </w:rPr>
        <w:t>МОРЕ</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ЗОРІ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символістському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ВСЕСВІТІ</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Пачовського</w:t>
      </w:r>
      <w:r w:rsidRPr="007F73B8">
        <w:rPr>
          <w:rFonts w:ascii="Verdana" w:eastAsia="Times New Roman" w:hAnsi="Verdana" w:cs="Times New Roman"/>
          <w:color w:val="000000"/>
          <w:kern w:val="0"/>
          <w:sz w:val="24"/>
          <w:szCs w:val="24"/>
          <w:lang w:eastAsia="ru-RU"/>
        </w:rPr>
        <w:t>.................................................................................................373</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3.7.3. </w:t>
      </w:r>
      <w:r w:rsidRPr="007F73B8">
        <w:rPr>
          <w:rFonts w:ascii="Verdana" w:eastAsia="Times New Roman" w:hAnsi="Verdana" w:cs="Times New Roman" w:hint="eastAsia"/>
          <w:color w:val="000000"/>
          <w:kern w:val="0"/>
          <w:sz w:val="24"/>
          <w:szCs w:val="24"/>
          <w:lang w:eastAsia="ru-RU"/>
        </w:rPr>
        <w:t>Символіка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міфопоетичного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КОСМОСУ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Б</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Лепкого</w:t>
      </w:r>
      <w:r w:rsidRPr="007F73B8">
        <w:rPr>
          <w:rFonts w:ascii="Verdana" w:eastAsia="Times New Roman" w:hAnsi="Verdana" w:cs="Times New Roman"/>
          <w:color w:val="000000"/>
          <w:kern w:val="0"/>
          <w:sz w:val="24"/>
          <w:szCs w:val="24"/>
          <w:lang w:eastAsia="ru-RU"/>
        </w:rPr>
        <w:t>,</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С</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Чарнецького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Твердохліба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Луцького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та</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М</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Рудницького</w:t>
      </w:r>
      <w:r w:rsidRPr="007F73B8">
        <w:rPr>
          <w:rFonts w:ascii="Verdana" w:eastAsia="Times New Roman" w:hAnsi="Verdana" w:cs="Times New Roman"/>
          <w:color w:val="000000"/>
          <w:kern w:val="0"/>
          <w:sz w:val="24"/>
          <w:szCs w:val="24"/>
          <w:lang w:eastAsia="ru-RU"/>
        </w:rPr>
        <w:t>...................................................................................378</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Висновки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розділу</w:t>
      </w:r>
      <w:r w:rsidRPr="007F73B8">
        <w:rPr>
          <w:rFonts w:ascii="Verdana" w:eastAsia="Times New Roman" w:hAnsi="Verdana" w:cs="Times New Roman"/>
          <w:color w:val="000000"/>
          <w:kern w:val="0"/>
          <w:sz w:val="24"/>
          <w:szCs w:val="24"/>
          <w:lang w:eastAsia="ru-RU"/>
        </w:rPr>
        <w:t xml:space="preserve"> 3 ....................................................................................382</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Розділ</w:t>
      </w:r>
      <w:r w:rsidRPr="007F73B8">
        <w:rPr>
          <w:rFonts w:ascii="Verdana" w:eastAsia="Times New Roman" w:hAnsi="Verdana" w:cs="Times New Roman"/>
          <w:color w:val="000000"/>
          <w:kern w:val="0"/>
          <w:sz w:val="24"/>
          <w:szCs w:val="24"/>
          <w:lang w:eastAsia="ru-RU"/>
        </w:rPr>
        <w:t xml:space="preserve"> 4</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КОНЦЕПТОСИСТЕМА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МІФОПОЕТИЧНОЇ</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КОСМОЛОГІЇ</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ПОЕТИЧНИХ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ТЕКСТАХ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БЕЛЬГІЙСЬКОГО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СИМВОЛІЗМУ</w:t>
      </w:r>
      <w:r w:rsidRPr="007F73B8">
        <w:rPr>
          <w:rFonts w:ascii="Verdana" w:eastAsia="Times New Roman" w:hAnsi="Verdana" w:cs="Times New Roman"/>
          <w:color w:val="000000"/>
          <w:kern w:val="0"/>
          <w:sz w:val="24"/>
          <w:szCs w:val="24"/>
          <w:lang w:eastAsia="ru-RU"/>
        </w:rPr>
        <w:t>..................387</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4.1. </w:t>
      </w:r>
      <w:r w:rsidRPr="007F73B8">
        <w:rPr>
          <w:rFonts w:ascii="Verdana" w:eastAsia="Times New Roman" w:hAnsi="Verdana" w:cs="Times New Roman" w:hint="eastAsia"/>
          <w:color w:val="000000"/>
          <w:kern w:val="0"/>
          <w:sz w:val="24"/>
          <w:szCs w:val="24"/>
          <w:lang w:eastAsia="ru-RU"/>
        </w:rPr>
        <w:t>ВОДА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ДУША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ВИЩИЙ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СВІТ</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космологія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Ж</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Роденбаха</w:t>
      </w:r>
      <w:r w:rsidRPr="007F73B8">
        <w:rPr>
          <w:rFonts w:ascii="Verdana" w:eastAsia="Times New Roman" w:hAnsi="Verdana" w:cs="Times New Roman"/>
          <w:color w:val="000000"/>
          <w:kern w:val="0"/>
          <w:sz w:val="24"/>
          <w:szCs w:val="24"/>
          <w:lang w:eastAsia="ru-RU"/>
        </w:rPr>
        <w:t>.................387</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4.2. </w:t>
      </w:r>
      <w:r w:rsidRPr="007F73B8">
        <w:rPr>
          <w:rFonts w:ascii="Verdana" w:eastAsia="Times New Roman" w:hAnsi="Verdana" w:cs="Times New Roman" w:hint="eastAsia"/>
          <w:color w:val="000000"/>
          <w:kern w:val="0"/>
          <w:sz w:val="24"/>
          <w:szCs w:val="24"/>
          <w:lang w:eastAsia="ru-RU"/>
        </w:rPr>
        <w:t>ВОДА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ХАОС</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ПТАХ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НЕБО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космологія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Ельскампа</w:t>
      </w:r>
      <w:r w:rsidRPr="007F73B8">
        <w:rPr>
          <w:rFonts w:ascii="Verdana" w:eastAsia="Times New Roman" w:hAnsi="Verdana" w:cs="Times New Roman"/>
          <w:color w:val="000000"/>
          <w:kern w:val="0"/>
          <w:sz w:val="24"/>
          <w:szCs w:val="24"/>
          <w:lang w:eastAsia="ru-RU"/>
        </w:rPr>
        <w:t>..................499</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4.3. </w:t>
      </w:r>
      <w:r w:rsidRPr="007F73B8">
        <w:rPr>
          <w:rFonts w:ascii="Verdana" w:eastAsia="Times New Roman" w:hAnsi="Verdana" w:cs="Times New Roman" w:hint="eastAsia"/>
          <w:color w:val="000000"/>
          <w:kern w:val="0"/>
          <w:sz w:val="24"/>
          <w:szCs w:val="24"/>
          <w:lang w:eastAsia="ru-RU"/>
        </w:rPr>
        <w:t>ХАОС</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ТЕПЕРІШНЬОГО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КОСМОС</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МИНУЛОГО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МАЙБУТНЬОГО</w:t>
      </w:r>
      <w:r w:rsidRPr="007F73B8">
        <w:rPr>
          <w:rFonts w:ascii="Verdana" w:eastAsia="Times New Roman" w:hAnsi="Verdana" w:cs="Times New Roman"/>
          <w:color w:val="000000"/>
          <w:kern w:val="0"/>
          <w:sz w:val="24"/>
          <w:szCs w:val="24"/>
          <w:lang w:eastAsia="ru-RU"/>
        </w:rPr>
        <w:t>:</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космологія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Ґ</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Ле</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Руа</w:t>
      </w:r>
      <w:r w:rsidRPr="007F73B8">
        <w:rPr>
          <w:rFonts w:ascii="Verdana" w:eastAsia="Times New Roman" w:hAnsi="Verdana" w:cs="Times New Roman"/>
          <w:color w:val="000000"/>
          <w:kern w:val="0"/>
          <w:sz w:val="24"/>
          <w:szCs w:val="24"/>
          <w:lang w:eastAsia="ru-RU"/>
        </w:rPr>
        <w:t xml:space="preserve"> .......................................................................................410</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4.4. </w:t>
      </w:r>
      <w:r w:rsidRPr="007F73B8">
        <w:rPr>
          <w:rFonts w:ascii="Verdana" w:eastAsia="Times New Roman" w:hAnsi="Verdana" w:cs="Times New Roman" w:hint="eastAsia"/>
          <w:color w:val="000000"/>
          <w:kern w:val="0"/>
          <w:sz w:val="24"/>
          <w:szCs w:val="24"/>
          <w:lang w:eastAsia="ru-RU"/>
        </w:rPr>
        <w:t>Від</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НИЖНЬОГО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СВІТУ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СВІТЛА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космологія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Метерлінка</w:t>
      </w:r>
      <w:r w:rsidRPr="007F73B8">
        <w:rPr>
          <w:rFonts w:ascii="Verdana" w:eastAsia="Times New Roman" w:hAnsi="Verdana" w:cs="Times New Roman"/>
          <w:color w:val="000000"/>
          <w:kern w:val="0"/>
          <w:sz w:val="24"/>
          <w:szCs w:val="24"/>
          <w:lang w:eastAsia="ru-RU"/>
        </w:rPr>
        <w:t>......421</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4.5. </w:t>
      </w:r>
      <w:r w:rsidRPr="007F73B8">
        <w:rPr>
          <w:rFonts w:ascii="Verdana" w:eastAsia="Times New Roman" w:hAnsi="Verdana" w:cs="Times New Roman" w:hint="eastAsia"/>
          <w:color w:val="000000"/>
          <w:kern w:val="0"/>
          <w:sz w:val="24"/>
          <w:szCs w:val="24"/>
          <w:lang w:eastAsia="ru-RU"/>
        </w:rPr>
        <w:t>Від</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ХАОСУ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КОХАННЯ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космосимволи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Е</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Верхарна</w:t>
      </w:r>
      <w:r w:rsidRPr="007F73B8">
        <w:rPr>
          <w:rFonts w:ascii="Verdana" w:eastAsia="Times New Roman" w:hAnsi="Verdana" w:cs="Times New Roman"/>
          <w:color w:val="000000"/>
          <w:kern w:val="0"/>
          <w:sz w:val="24"/>
          <w:szCs w:val="24"/>
          <w:lang w:eastAsia="ru-RU"/>
        </w:rPr>
        <w:t>.....................439</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color w:val="000000"/>
          <w:kern w:val="0"/>
          <w:sz w:val="24"/>
          <w:szCs w:val="24"/>
          <w:lang w:eastAsia="ru-RU"/>
        </w:rPr>
        <w:t xml:space="preserve">4.6. </w:t>
      </w:r>
      <w:r w:rsidRPr="007F73B8">
        <w:rPr>
          <w:rFonts w:ascii="Verdana" w:eastAsia="Times New Roman" w:hAnsi="Verdana" w:cs="Times New Roman" w:hint="eastAsia"/>
          <w:color w:val="000000"/>
          <w:kern w:val="0"/>
          <w:sz w:val="24"/>
          <w:szCs w:val="24"/>
          <w:lang w:eastAsia="ru-RU"/>
        </w:rPr>
        <w:t>ЗЕМЛЯ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ВОГОНЬ</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ВІЧНІСТЬ</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космологія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Ш</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Ван</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Лерберга</w:t>
      </w:r>
      <w:r w:rsidRPr="007F73B8">
        <w:rPr>
          <w:rFonts w:ascii="Verdana" w:eastAsia="Times New Roman" w:hAnsi="Verdana" w:cs="Times New Roman"/>
          <w:color w:val="000000"/>
          <w:kern w:val="0"/>
          <w:sz w:val="24"/>
          <w:szCs w:val="24"/>
          <w:lang w:eastAsia="ru-RU"/>
        </w:rPr>
        <w:t xml:space="preserve"> ....454</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Висновки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розділу</w:t>
      </w:r>
      <w:r w:rsidRPr="007F73B8">
        <w:rPr>
          <w:rFonts w:ascii="Verdana" w:eastAsia="Times New Roman" w:hAnsi="Verdana" w:cs="Times New Roman"/>
          <w:color w:val="000000"/>
          <w:kern w:val="0"/>
          <w:sz w:val="24"/>
          <w:szCs w:val="24"/>
          <w:lang w:eastAsia="ru-RU"/>
        </w:rPr>
        <w:t xml:space="preserve"> 4 ....................................................................................469</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ВИСНОВКИ</w:t>
      </w:r>
      <w:r w:rsidRPr="007F73B8">
        <w:rPr>
          <w:rFonts w:ascii="Verdana" w:eastAsia="Times New Roman" w:hAnsi="Verdana" w:cs="Times New Roman"/>
          <w:color w:val="000000"/>
          <w:kern w:val="0"/>
          <w:sz w:val="24"/>
          <w:szCs w:val="24"/>
          <w:lang w:eastAsia="ru-RU"/>
        </w:rPr>
        <w:t xml:space="preserve"> ....................................................................................................474</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СПИСОК</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ВИКОРИСТАНИХ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ДЖЕРЕЛ</w:t>
      </w:r>
      <w:r w:rsidRPr="007F73B8">
        <w:rPr>
          <w:rFonts w:ascii="Verdana" w:eastAsia="Times New Roman" w:hAnsi="Verdana" w:cs="Times New Roman"/>
          <w:color w:val="000000"/>
          <w:kern w:val="0"/>
          <w:sz w:val="24"/>
          <w:szCs w:val="24"/>
          <w:lang w:eastAsia="ru-RU"/>
        </w:rPr>
        <w:t>.......................................................479</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ДОДАТКИ</w:t>
      </w:r>
      <w:r w:rsidRPr="007F73B8">
        <w:rPr>
          <w:rFonts w:ascii="Verdana" w:eastAsia="Times New Roman" w:hAnsi="Verdana" w:cs="Times New Roman"/>
          <w:color w:val="000000"/>
          <w:kern w:val="0"/>
          <w:sz w:val="24"/>
          <w:szCs w:val="24"/>
          <w:lang w:eastAsia="ru-RU"/>
        </w:rPr>
        <w:t>........................................................................................................584</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Список</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опублікованих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праць</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за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темою</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дисертації…</w:t>
      </w:r>
      <w:r w:rsidRPr="007F73B8">
        <w:rPr>
          <w:rFonts w:ascii="Verdana" w:eastAsia="Times New Roman" w:hAnsi="Verdana" w:cs="Times New Roman"/>
          <w:color w:val="000000"/>
          <w:kern w:val="0"/>
          <w:sz w:val="24"/>
          <w:szCs w:val="24"/>
          <w:lang w:eastAsia="ru-RU"/>
        </w:rPr>
        <w:t>.............................584</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Б</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Глосарій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космологічних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концептів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міфопоетичної</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мови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Савченка</w:t>
      </w:r>
      <w:r w:rsidRPr="007F73B8">
        <w:rPr>
          <w:rFonts w:ascii="Verdana" w:eastAsia="Times New Roman" w:hAnsi="Verdana" w:cs="Times New Roman"/>
          <w:color w:val="000000"/>
          <w:kern w:val="0"/>
          <w:sz w:val="24"/>
          <w:szCs w:val="24"/>
          <w:lang w:eastAsia="ru-RU"/>
        </w:rPr>
        <w:t>..594</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Глосарій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космологічних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концептів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міфопоетичної</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мови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Б</w:t>
      </w:r>
      <w:r w:rsidRPr="007F73B8">
        <w:rPr>
          <w:rFonts w:ascii="Verdana" w:eastAsia="Times New Roman" w:hAnsi="Verdana" w:cs="Times New Roman"/>
          <w:color w:val="000000"/>
          <w:kern w:val="0"/>
          <w:sz w:val="24"/>
          <w:szCs w:val="24"/>
          <w:lang w:eastAsia="ru-RU"/>
        </w:rPr>
        <w:t>.-</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І</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Антонича</w:t>
      </w:r>
      <w:r w:rsidRPr="007F73B8">
        <w:rPr>
          <w:rFonts w:ascii="Verdana" w:eastAsia="Times New Roman" w:hAnsi="Verdana" w:cs="Times New Roman"/>
          <w:color w:val="000000"/>
          <w:kern w:val="0"/>
          <w:sz w:val="24"/>
          <w:szCs w:val="24"/>
          <w:lang w:eastAsia="ru-RU"/>
        </w:rPr>
        <w:t>.......................................................................................................602</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Г</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Трирівневий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СВІТ</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Зуєвського</w:t>
      </w:r>
      <w:r w:rsidRPr="007F73B8">
        <w:rPr>
          <w:rFonts w:ascii="Verdana" w:eastAsia="Times New Roman" w:hAnsi="Verdana" w:cs="Times New Roman"/>
          <w:color w:val="000000"/>
          <w:kern w:val="0"/>
          <w:sz w:val="24"/>
          <w:szCs w:val="24"/>
          <w:lang w:eastAsia="ru-RU"/>
        </w:rPr>
        <w:t xml:space="preserve"> .............................................................610</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Д</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Космічний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ОКЕАН</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Барки</w:t>
      </w:r>
      <w:r w:rsidRPr="007F73B8">
        <w:rPr>
          <w:rFonts w:ascii="Verdana" w:eastAsia="Times New Roman" w:hAnsi="Verdana" w:cs="Times New Roman"/>
          <w:color w:val="000000"/>
          <w:kern w:val="0"/>
          <w:sz w:val="24"/>
          <w:szCs w:val="24"/>
          <w:lang w:eastAsia="ru-RU"/>
        </w:rPr>
        <w:t xml:space="preserve"> ....................................................................618</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Е</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Бінарний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УНІВЕРСУМ</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Стуса</w:t>
      </w:r>
      <w:r w:rsidRPr="007F73B8">
        <w:rPr>
          <w:rFonts w:ascii="Verdana" w:eastAsia="Times New Roman" w:hAnsi="Verdana" w:cs="Times New Roman"/>
          <w:color w:val="000000"/>
          <w:kern w:val="0"/>
          <w:sz w:val="24"/>
          <w:szCs w:val="24"/>
          <w:lang w:eastAsia="ru-RU"/>
        </w:rPr>
        <w:t xml:space="preserve"> ..............................................................633</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Ж</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Космічне</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СЛОВО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Мойсієнка</w:t>
      </w:r>
      <w:r w:rsidRPr="007F73B8">
        <w:rPr>
          <w:rFonts w:ascii="Verdana" w:eastAsia="Times New Roman" w:hAnsi="Verdana" w:cs="Times New Roman"/>
          <w:color w:val="000000"/>
          <w:kern w:val="0"/>
          <w:sz w:val="24"/>
          <w:szCs w:val="24"/>
          <w:lang w:eastAsia="ru-RU"/>
        </w:rPr>
        <w:t xml:space="preserve"> ..............................................................641</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К</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Вербалізація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ПЕРШОСТИХІЙ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українських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символістських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текстах</w:t>
      </w:r>
      <w:r w:rsidRPr="007F73B8">
        <w:rPr>
          <w:rFonts w:ascii="Verdana" w:eastAsia="Times New Roman" w:hAnsi="Verdana" w:cs="Times New Roman"/>
          <w:color w:val="000000"/>
          <w:kern w:val="0"/>
          <w:sz w:val="24"/>
          <w:szCs w:val="24"/>
          <w:lang w:eastAsia="ru-RU"/>
        </w:rPr>
        <w:t>:</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лексикографічна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інтерпретація</w:t>
      </w:r>
      <w:r w:rsidRPr="007F73B8">
        <w:rPr>
          <w:rFonts w:ascii="Verdana" w:eastAsia="Times New Roman" w:hAnsi="Verdana" w:cs="Times New Roman"/>
          <w:color w:val="000000"/>
          <w:kern w:val="0"/>
          <w:sz w:val="24"/>
          <w:szCs w:val="24"/>
          <w:lang w:eastAsia="ru-RU"/>
        </w:rPr>
        <w:t xml:space="preserve"> .....................................................................651</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Л</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Вербалізація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космологічних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концептів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поетичних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текстах</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Ж</w:t>
      </w:r>
      <w:r w:rsidRPr="007F73B8">
        <w:rPr>
          <w:rFonts w:ascii="Verdana" w:eastAsia="Times New Roman" w:hAnsi="Verdana" w:cs="Times New Roman"/>
          <w:color w:val="000000"/>
          <w:kern w:val="0"/>
          <w:sz w:val="24"/>
          <w:szCs w:val="24"/>
          <w:lang w:eastAsia="ru-RU"/>
        </w:rPr>
        <w:t>.</w:t>
      </w:r>
      <w:r w:rsidRPr="007F73B8">
        <w:rPr>
          <w:rFonts w:ascii="Verdana" w:eastAsia="Times New Roman" w:hAnsi="Verdana" w:cs="Times New Roman" w:hint="eastAsia"/>
          <w:color w:val="000000"/>
          <w:kern w:val="0"/>
          <w:sz w:val="24"/>
          <w:szCs w:val="24"/>
          <w:lang w:eastAsia="ru-RU"/>
        </w:rPr>
        <w:t>Роденбаха</w:t>
      </w:r>
      <w:r w:rsidRPr="007F73B8">
        <w:rPr>
          <w:rFonts w:ascii="Verdana" w:eastAsia="Times New Roman" w:hAnsi="Verdana" w:cs="Times New Roman"/>
          <w:color w:val="000000"/>
          <w:kern w:val="0"/>
          <w:sz w:val="24"/>
          <w:szCs w:val="24"/>
          <w:lang w:eastAsia="ru-RU"/>
        </w:rPr>
        <w:t>.....................................................................................................661</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М</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Вербалізація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космологічних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концептів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поетичних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текстах</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М</w:t>
      </w:r>
      <w:r w:rsidRPr="007F73B8">
        <w:rPr>
          <w:rFonts w:ascii="Verdana" w:eastAsia="Times New Roman" w:hAnsi="Verdana" w:cs="Times New Roman"/>
          <w:color w:val="000000"/>
          <w:kern w:val="0"/>
          <w:sz w:val="24"/>
          <w:szCs w:val="24"/>
          <w:lang w:eastAsia="ru-RU"/>
        </w:rPr>
        <w:t>.</w:t>
      </w:r>
      <w:r w:rsidRPr="007F73B8">
        <w:rPr>
          <w:rFonts w:ascii="Verdana" w:eastAsia="Times New Roman" w:hAnsi="Verdana" w:cs="Times New Roman" w:hint="eastAsia"/>
          <w:color w:val="000000"/>
          <w:kern w:val="0"/>
          <w:sz w:val="24"/>
          <w:szCs w:val="24"/>
          <w:lang w:eastAsia="ru-RU"/>
        </w:rPr>
        <w:t>Ельскампа</w:t>
      </w:r>
      <w:r w:rsidRPr="007F73B8">
        <w:rPr>
          <w:rFonts w:ascii="Verdana" w:eastAsia="Times New Roman" w:hAnsi="Verdana" w:cs="Times New Roman"/>
          <w:color w:val="000000"/>
          <w:kern w:val="0"/>
          <w:sz w:val="24"/>
          <w:szCs w:val="24"/>
          <w:lang w:eastAsia="ru-RU"/>
        </w:rPr>
        <w:t>....................................................................................................683</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Н</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Вербалізація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космологічних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концептів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поетичних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текстах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Ґ</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Ле</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Руа</w:t>
      </w:r>
      <w:r w:rsidRPr="007F73B8">
        <w:rPr>
          <w:rFonts w:ascii="Verdana" w:eastAsia="Times New Roman" w:hAnsi="Verdana" w:cs="Times New Roman"/>
          <w:color w:val="000000"/>
          <w:kern w:val="0"/>
          <w:sz w:val="24"/>
          <w:szCs w:val="24"/>
          <w:lang w:eastAsia="ru-RU"/>
        </w:rPr>
        <w:t>.....................................................................................................................704</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Вербалізація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космологічних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концептів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поетичних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текстах</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Е</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Верхарна</w:t>
      </w:r>
      <w:r w:rsidRPr="007F73B8">
        <w:rPr>
          <w:rFonts w:ascii="Verdana" w:eastAsia="Times New Roman" w:hAnsi="Verdana" w:cs="Times New Roman"/>
          <w:color w:val="000000"/>
          <w:kern w:val="0"/>
          <w:sz w:val="24"/>
          <w:szCs w:val="24"/>
          <w:lang w:eastAsia="ru-RU"/>
        </w:rPr>
        <w:t>......................................................................................................718</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П</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Вербалізація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космологічних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концептів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поетичних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текстах</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М</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Метерлінка</w:t>
      </w:r>
      <w:r w:rsidRPr="007F73B8">
        <w:rPr>
          <w:rFonts w:ascii="Verdana" w:eastAsia="Times New Roman" w:hAnsi="Verdana" w:cs="Times New Roman"/>
          <w:color w:val="000000"/>
          <w:kern w:val="0"/>
          <w:sz w:val="24"/>
          <w:szCs w:val="24"/>
          <w:lang w:eastAsia="ru-RU"/>
        </w:rPr>
        <w:t>..................................................................................................739</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Р</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Вербалізація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космологічних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концептів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поетичних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текстах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Ш</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Ван</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Лерберга</w:t>
      </w:r>
      <w:r w:rsidRPr="007F73B8">
        <w:rPr>
          <w:rFonts w:ascii="Verdana" w:eastAsia="Times New Roman" w:hAnsi="Verdana" w:cs="Times New Roman"/>
          <w:color w:val="000000"/>
          <w:kern w:val="0"/>
          <w:sz w:val="24"/>
          <w:szCs w:val="24"/>
          <w:lang w:eastAsia="ru-RU"/>
        </w:rPr>
        <w:t>...........................................................................................................757</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С</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Лінгвокогнітивний</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аналіз</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міфопоетичного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субстрату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незавершеної</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поеми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Ш</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Ван</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Лерберга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«Соляна»</w:t>
      </w:r>
      <w:r w:rsidRPr="007F73B8">
        <w:rPr>
          <w:rFonts w:ascii="Verdana" w:eastAsia="Times New Roman" w:hAnsi="Verdana" w:cs="Times New Roman"/>
          <w:color w:val="000000"/>
          <w:kern w:val="0"/>
          <w:sz w:val="24"/>
          <w:szCs w:val="24"/>
          <w:lang w:eastAsia="ru-RU"/>
        </w:rPr>
        <w:t xml:space="preserve"> ................................................................786</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Т</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Аналіз</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явищ</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звукового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символізму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текстах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Моріса</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Метерлінка</w:t>
      </w:r>
      <w:r w:rsidRPr="007F73B8">
        <w:rPr>
          <w:rFonts w:ascii="Verdana" w:eastAsia="Times New Roman" w:hAnsi="Verdana" w:cs="Times New Roman"/>
          <w:color w:val="000000"/>
          <w:kern w:val="0"/>
          <w:sz w:val="24"/>
          <w:szCs w:val="24"/>
          <w:lang w:eastAsia="ru-RU"/>
        </w:rPr>
        <w:t>................801</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Давньоіндійська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міфопоетична</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космологія</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текстах</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Моріса</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Метерлінка</w:t>
      </w:r>
      <w:r w:rsidRPr="007F73B8">
        <w:rPr>
          <w:rFonts w:ascii="Verdana" w:eastAsia="Times New Roman" w:hAnsi="Verdana" w:cs="Times New Roman"/>
          <w:color w:val="000000"/>
          <w:kern w:val="0"/>
          <w:sz w:val="24"/>
          <w:szCs w:val="24"/>
          <w:lang w:eastAsia="ru-RU"/>
        </w:rPr>
        <w:t>.......................................................................................................809</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Ф</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Тексти</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поетів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бельгійського</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символізму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Ш</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Ван</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Лерберг</w:t>
      </w:r>
      <w:r w:rsidRPr="007F73B8">
        <w:rPr>
          <w:rFonts w:ascii="Verdana" w:eastAsia="Times New Roman" w:hAnsi="Verdana" w:cs="Times New Roman"/>
          <w:color w:val="000000"/>
          <w:kern w:val="0"/>
          <w:sz w:val="24"/>
          <w:szCs w:val="24"/>
          <w:lang w:eastAsia="ru-RU"/>
        </w:rPr>
        <w:t>,</w:t>
      </w:r>
    </w:p>
    <w:p w:rsidR="007F73B8" w:rsidRPr="007F73B8" w:rsidRDefault="007F73B8" w:rsidP="007F73B8">
      <w:pPr>
        <w:rPr>
          <w:rFonts w:ascii="Verdana" w:eastAsia="Times New Roman" w:hAnsi="Verdana" w:cs="Times New Roman"/>
          <w:color w:val="000000"/>
          <w:kern w:val="0"/>
          <w:sz w:val="24"/>
          <w:szCs w:val="24"/>
          <w:lang w:eastAsia="ru-RU"/>
        </w:rPr>
      </w:pPr>
      <w:r w:rsidRPr="007F73B8">
        <w:rPr>
          <w:rFonts w:ascii="Verdana" w:eastAsia="Times New Roman" w:hAnsi="Verdana" w:cs="Times New Roman" w:hint="eastAsia"/>
          <w:color w:val="000000"/>
          <w:kern w:val="0"/>
          <w:sz w:val="24"/>
          <w:szCs w:val="24"/>
          <w:lang w:eastAsia="ru-RU"/>
        </w:rPr>
        <w:t>М</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Метерлінк</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М</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Ельскамп</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Е</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Верхарн</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в</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українському</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перекладі</w:t>
      </w:r>
    </w:p>
    <w:p w:rsidR="00C544B1" w:rsidRPr="007F73B8" w:rsidRDefault="007F73B8" w:rsidP="007F73B8">
      <w:r w:rsidRPr="007F73B8">
        <w:rPr>
          <w:rFonts w:ascii="Verdana" w:eastAsia="Times New Roman" w:hAnsi="Verdana" w:cs="Times New Roman" w:hint="eastAsia"/>
          <w:color w:val="000000"/>
          <w:kern w:val="0"/>
          <w:sz w:val="24"/>
          <w:szCs w:val="24"/>
          <w:lang w:eastAsia="ru-RU"/>
        </w:rPr>
        <w:t>Д</w:t>
      </w:r>
      <w:r w:rsidRPr="007F73B8">
        <w:rPr>
          <w:rFonts w:ascii="Verdana" w:eastAsia="Times New Roman" w:hAnsi="Verdana" w:cs="Times New Roman"/>
          <w:color w:val="000000"/>
          <w:kern w:val="0"/>
          <w:sz w:val="24"/>
          <w:szCs w:val="24"/>
          <w:lang w:eastAsia="ru-RU"/>
        </w:rPr>
        <w:t xml:space="preserve">. </w:t>
      </w:r>
      <w:r w:rsidRPr="007F73B8">
        <w:rPr>
          <w:rFonts w:ascii="Verdana" w:eastAsia="Times New Roman" w:hAnsi="Verdana" w:cs="Times New Roman" w:hint="eastAsia"/>
          <w:color w:val="000000"/>
          <w:kern w:val="0"/>
          <w:sz w:val="24"/>
          <w:szCs w:val="24"/>
          <w:lang w:eastAsia="ru-RU"/>
        </w:rPr>
        <w:t>Чистяка</w:t>
      </w:r>
      <w:r w:rsidRPr="007F73B8">
        <w:rPr>
          <w:rFonts w:ascii="Verdana" w:eastAsia="Times New Roman" w:hAnsi="Verdana" w:cs="Times New Roman"/>
          <w:color w:val="000000"/>
          <w:kern w:val="0"/>
          <w:sz w:val="24"/>
          <w:szCs w:val="24"/>
          <w:lang w:eastAsia="ru-RU"/>
        </w:rPr>
        <w:t>.........................................................................................................821</w:t>
      </w:r>
    </w:p>
    <w:sectPr w:rsidR="00C544B1" w:rsidRPr="007F73B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7F73B8" w:rsidRPr="007F73B8">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5BAF6-48E9-4A5D-95B1-D5BD223D7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2108</Words>
  <Characters>12018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2021-09-22T20:50:00Z</dcterms:created>
  <dcterms:modified xsi:type="dcterms:W3CDTF">2021-09-22T20:54:00Z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