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597CE8" w:rsidRDefault="00597CE8" w:rsidP="00597CE8">
      <w:r w:rsidRPr="00597CE8">
        <w:rPr>
          <w:rFonts w:ascii="Times New Roman" w:eastAsia="Arial Narrow" w:hAnsi="Times New Roman" w:cs="Times New Roman"/>
          <w:b/>
          <w:bCs/>
          <w:color w:val="000000"/>
          <w:kern w:val="0"/>
          <w:sz w:val="24"/>
          <w:lang w:val="uk-UA" w:eastAsia="uk-UA" w:bidi="uk-UA"/>
        </w:rPr>
        <w:t>Козакевич Олена Борисівна</w:t>
      </w:r>
      <w:r w:rsidRPr="00597CE8">
        <w:rPr>
          <w:rFonts w:ascii="Times New Roman" w:eastAsia="Arial Narrow" w:hAnsi="Times New Roman" w:cs="Times New Roman"/>
          <w:color w:val="000000"/>
          <w:kern w:val="0"/>
          <w:sz w:val="24"/>
          <w:lang w:val="uk-UA" w:eastAsia="uk-UA" w:bidi="uk-UA"/>
        </w:rPr>
        <w:t>, лікар-педіатр міського цен</w:t>
      </w:r>
      <w:r w:rsidRPr="00597CE8">
        <w:rPr>
          <w:rFonts w:ascii="Times New Roman" w:eastAsia="Arial Narrow" w:hAnsi="Times New Roman" w:cs="Times New Roman"/>
          <w:color w:val="000000"/>
          <w:kern w:val="0"/>
          <w:sz w:val="24"/>
          <w:lang w:val="uk-UA" w:eastAsia="uk-UA" w:bidi="uk-UA"/>
        </w:rPr>
        <w:softHyphen/>
        <w:t>тру соціальної реабілітації дітей інвалідів, м. Полтава, аспі</w:t>
      </w:r>
      <w:r w:rsidRPr="00597CE8">
        <w:rPr>
          <w:rFonts w:ascii="Times New Roman" w:eastAsia="Arial Narrow" w:hAnsi="Times New Roman" w:cs="Times New Roman"/>
          <w:color w:val="000000"/>
          <w:kern w:val="0"/>
          <w:sz w:val="24"/>
          <w:lang w:val="uk-UA" w:eastAsia="uk-UA" w:bidi="uk-UA"/>
        </w:rPr>
        <w:softHyphen/>
        <w:t>рант без відриву від виробництва кафедри педіатрії № 1 з пропедевтикою і неонатологією ВДНЗУ «Українська медична стоматологічна академія»: «Внесок клініко-генетичних детер</w:t>
      </w:r>
      <w:r w:rsidRPr="00597CE8">
        <w:rPr>
          <w:rFonts w:ascii="Times New Roman" w:eastAsia="Arial Narrow" w:hAnsi="Times New Roman" w:cs="Times New Roman"/>
          <w:color w:val="000000"/>
          <w:kern w:val="0"/>
          <w:sz w:val="24"/>
          <w:lang w:val="uk-UA" w:eastAsia="uk-UA" w:bidi="uk-UA"/>
        </w:rPr>
        <w:softHyphen/>
        <w:t>мінант в розвиток та захворюваність дітей раннього віку, які народилися з дуже малою масою тіла» (14.01.10 - педіатрія). Спецрада Д 58.601.02 у ДВНЗ «Тернопільський державний медичний університет імені І. Я. Горбачевського МОЗ Украї</w:t>
      </w:r>
      <w:r w:rsidRPr="00597CE8">
        <w:rPr>
          <w:rFonts w:ascii="Times New Roman" w:eastAsia="Arial Narrow" w:hAnsi="Times New Roman" w:cs="Times New Roman"/>
          <w:color w:val="000000"/>
          <w:kern w:val="0"/>
          <w:sz w:val="24"/>
          <w:lang w:val="uk-UA" w:eastAsia="uk-UA" w:bidi="uk-UA"/>
        </w:rPr>
        <w:softHyphen/>
        <w:t>ни»</w:t>
      </w:r>
    </w:p>
    <w:sectPr w:rsidR="0037774C" w:rsidRPr="00597CE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EE8B2-487F-4363-8F98-442EC965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2020-05-24T11:29:00Z</dcterms:created>
  <dcterms:modified xsi:type="dcterms:W3CDTF">2020-05-26T10:37:00Z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