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85EE0" w:rsidRDefault="00285EE0" w:rsidP="00285EE0">
      <w:r w:rsidRPr="00943FF0">
        <w:rPr>
          <w:rFonts w:ascii="Times New Roman" w:eastAsia="Times New Roman" w:hAnsi="Times New Roman" w:cs="Times New Roman"/>
          <w:b/>
          <w:sz w:val="27"/>
          <w:szCs w:val="27"/>
          <w:lang w:eastAsia="ru-RU"/>
        </w:rPr>
        <w:t>Юнда Вікторія Вікторівна</w:t>
      </w:r>
      <w:r w:rsidRPr="00943FF0">
        <w:rPr>
          <w:rFonts w:ascii="Times New Roman" w:eastAsia="Times New Roman" w:hAnsi="Times New Roman" w:cs="Times New Roman"/>
          <w:sz w:val="27"/>
          <w:szCs w:val="27"/>
          <w:lang w:eastAsia="ru-RU"/>
        </w:rPr>
        <w:t>, викладач кафедри музичного мистецтва та хореографії ДЗ «Луганський національний університет імені Тараса Шевченка» (м.</w:t>
      </w:r>
      <w:r w:rsidRPr="00943FF0">
        <w:rPr>
          <w:rFonts w:ascii="Times New Roman" w:eastAsia="Times New Roman" w:hAnsi="Times New Roman" w:cs="Times New Roman"/>
          <w:sz w:val="27"/>
          <w:szCs w:val="27"/>
          <w:lang w:val="en-US" w:eastAsia="ru-RU"/>
        </w:rPr>
        <w:t> </w:t>
      </w:r>
      <w:r w:rsidRPr="00943FF0">
        <w:rPr>
          <w:rFonts w:ascii="Times New Roman" w:eastAsia="Times New Roman" w:hAnsi="Times New Roman" w:cs="Times New Roman"/>
          <w:sz w:val="27"/>
          <w:szCs w:val="27"/>
          <w:lang w:eastAsia="ru-RU"/>
        </w:rPr>
        <w:t xml:space="preserve">Старобільськ). </w:t>
      </w:r>
      <w:r w:rsidRPr="00943FF0">
        <w:rPr>
          <w:rFonts w:ascii="Times New Roman" w:eastAsia="Times New Roman" w:hAnsi="Times New Roman" w:cs="Times New Roman"/>
          <w:spacing w:val="6"/>
          <w:sz w:val="27"/>
          <w:szCs w:val="27"/>
          <w:lang w:eastAsia="ru-RU"/>
        </w:rPr>
        <w:t>Назва дисертації: «Підготовка майбутнього вчителя музичного мистецтва до роботи з дитячим хором». Шифр та назва спеціальності – 13.00.04 –</w:t>
      </w:r>
      <w:r w:rsidRPr="00943FF0">
        <w:rPr>
          <w:rFonts w:ascii="Times New Roman" w:eastAsia="Times New Roman" w:hAnsi="Times New Roman" w:cs="Times New Roman"/>
          <w:sz w:val="27"/>
          <w:szCs w:val="27"/>
          <w:lang w:eastAsia="ru-RU"/>
        </w:rPr>
        <w:t xml:space="preserve"> </w:t>
      </w:r>
      <w:r w:rsidRPr="00943FF0">
        <w:rPr>
          <w:rFonts w:ascii="Times New Roman" w:eastAsia="Times New Roman" w:hAnsi="Times New Roman" w:cs="Times New Roman"/>
          <w:spacing w:val="6"/>
          <w:sz w:val="27"/>
          <w:szCs w:val="27"/>
          <w:lang w:eastAsia="ru-RU"/>
        </w:rPr>
        <w:t>теорія та методика професійної освіти. Спецрада Д 29.053.01 Державного закладу «Луганський національний університет імені Тараса Шевченка»</w:t>
      </w:r>
    </w:p>
    <w:sectPr w:rsidR="008166D5" w:rsidRPr="00285EE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114622">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114622">
                <w:pPr>
                  <w:spacing w:line="240" w:lineRule="auto"/>
                </w:pPr>
                <w:fldSimple w:instr=" PAGE \* MERGEFORMAT ">
                  <w:r w:rsidR="00285EE0" w:rsidRPr="00285EE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114622">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114622">
      <w:pPr>
        <w:rPr>
          <w:sz w:val="2"/>
          <w:szCs w:val="2"/>
        </w:rPr>
      </w:pPr>
      <w:r w:rsidRPr="0011462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09D29-7781-472D-B833-C7052455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2020-12-04T15:10:00Z</dcterms:created>
  <dcterms:modified xsi:type="dcterms:W3CDTF">2020-12-13T12:21:00Z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