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0D710" w14:textId="77777777" w:rsidR="002F1D4E" w:rsidRPr="002F1D4E" w:rsidRDefault="002F1D4E" w:rsidP="002F1D4E">
      <w:pPr>
        <w:rPr>
          <w:rFonts w:ascii="Arial" w:hAnsi="Arial" w:cs="Arial"/>
          <w:caps/>
          <w:color w:val="333333"/>
          <w:sz w:val="27"/>
          <w:szCs w:val="27"/>
        </w:rPr>
      </w:pPr>
      <w:r w:rsidRPr="002F1D4E">
        <w:rPr>
          <w:rFonts w:ascii="Arial" w:hAnsi="Arial" w:cs="Arial" w:hint="eastAsia"/>
          <w:caps/>
          <w:color w:val="333333"/>
          <w:sz w:val="27"/>
          <w:szCs w:val="27"/>
        </w:rPr>
        <w:t>Смирнова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Анна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Николаевна</w:t>
      </w:r>
      <w:r w:rsidRPr="002F1D4E">
        <w:rPr>
          <w:rFonts w:ascii="Arial" w:hAnsi="Arial" w:cs="Arial"/>
          <w:caps/>
          <w:color w:val="333333"/>
          <w:sz w:val="27"/>
          <w:szCs w:val="27"/>
        </w:rPr>
        <w:t>.</w:t>
      </w:r>
    </w:p>
    <w:p w14:paraId="38173CD5" w14:textId="77777777" w:rsidR="002F1D4E" w:rsidRPr="002F1D4E" w:rsidRDefault="002F1D4E" w:rsidP="002F1D4E">
      <w:pPr>
        <w:rPr>
          <w:rFonts w:ascii="Arial" w:hAnsi="Arial" w:cs="Arial"/>
          <w:caps/>
          <w:color w:val="333333"/>
          <w:sz w:val="27"/>
          <w:szCs w:val="27"/>
        </w:rPr>
      </w:pPr>
      <w:r w:rsidRPr="002F1D4E">
        <w:rPr>
          <w:rFonts w:ascii="Arial" w:hAnsi="Arial" w:cs="Arial" w:hint="eastAsia"/>
          <w:caps/>
          <w:color w:val="333333"/>
          <w:sz w:val="27"/>
          <w:szCs w:val="27"/>
        </w:rPr>
        <w:t>Социальные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стратегии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студенчества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современных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условиях</w:t>
      </w:r>
      <w:r w:rsidRPr="002F1D4E">
        <w:rPr>
          <w:rFonts w:ascii="Arial" w:hAnsi="Arial" w:cs="Arial"/>
          <w:caps/>
          <w:color w:val="333333"/>
          <w:sz w:val="27"/>
          <w:szCs w:val="27"/>
        </w:rPr>
        <w:t xml:space="preserve"> : </w:t>
      </w:r>
      <w:r w:rsidRPr="002F1D4E">
        <w:rPr>
          <w:rFonts w:ascii="Arial" w:hAnsi="Arial" w:cs="Arial" w:hint="eastAsia"/>
          <w:caps/>
          <w:color w:val="333333"/>
          <w:sz w:val="27"/>
          <w:szCs w:val="27"/>
        </w:rPr>
        <w:t>На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примере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студентов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высших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учебных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заведений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города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Хабаровска</w:t>
      </w:r>
      <w:r w:rsidRPr="002F1D4E">
        <w:rPr>
          <w:rFonts w:ascii="Arial" w:hAnsi="Arial" w:cs="Arial"/>
          <w:caps/>
          <w:color w:val="333333"/>
          <w:sz w:val="27"/>
          <w:szCs w:val="27"/>
        </w:rPr>
        <w:t xml:space="preserve"> : </w:t>
      </w:r>
      <w:r w:rsidRPr="002F1D4E">
        <w:rPr>
          <w:rFonts w:ascii="Arial" w:hAnsi="Arial" w:cs="Arial" w:hint="eastAsia"/>
          <w:caps/>
          <w:color w:val="333333"/>
          <w:sz w:val="27"/>
          <w:szCs w:val="27"/>
        </w:rPr>
        <w:t>диссертация</w:t>
      </w:r>
      <w:r w:rsidRPr="002F1D4E">
        <w:rPr>
          <w:rFonts w:ascii="Arial" w:hAnsi="Arial" w:cs="Arial"/>
          <w:caps/>
          <w:color w:val="333333"/>
          <w:sz w:val="27"/>
          <w:szCs w:val="27"/>
        </w:rPr>
        <w:t xml:space="preserve"> ... </w:t>
      </w:r>
      <w:r w:rsidRPr="002F1D4E">
        <w:rPr>
          <w:rFonts w:ascii="Arial" w:hAnsi="Arial" w:cs="Arial" w:hint="eastAsia"/>
          <w:caps/>
          <w:color w:val="333333"/>
          <w:sz w:val="27"/>
          <w:szCs w:val="27"/>
        </w:rPr>
        <w:t>кандидата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социологических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наук</w:t>
      </w:r>
      <w:r w:rsidRPr="002F1D4E">
        <w:rPr>
          <w:rFonts w:ascii="Arial" w:hAnsi="Arial" w:cs="Arial"/>
          <w:caps/>
          <w:color w:val="333333"/>
          <w:sz w:val="27"/>
          <w:szCs w:val="27"/>
        </w:rPr>
        <w:t xml:space="preserve"> : 22.00.04. - </w:t>
      </w:r>
      <w:r w:rsidRPr="002F1D4E">
        <w:rPr>
          <w:rFonts w:ascii="Arial" w:hAnsi="Arial" w:cs="Arial" w:hint="eastAsia"/>
          <w:caps/>
          <w:color w:val="333333"/>
          <w:sz w:val="27"/>
          <w:szCs w:val="27"/>
        </w:rPr>
        <w:t>Хабаровск</w:t>
      </w:r>
      <w:r w:rsidRPr="002F1D4E">
        <w:rPr>
          <w:rFonts w:ascii="Arial" w:hAnsi="Arial" w:cs="Arial"/>
          <w:caps/>
          <w:color w:val="333333"/>
          <w:sz w:val="27"/>
          <w:szCs w:val="27"/>
        </w:rPr>
        <w:t xml:space="preserve">, 2003. - 163 </w:t>
      </w:r>
      <w:r w:rsidRPr="002F1D4E">
        <w:rPr>
          <w:rFonts w:ascii="Arial" w:hAnsi="Arial" w:cs="Arial" w:hint="eastAsia"/>
          <w:caps/>
          <w:color w:val="333333"/>
          <w:sz w:val="27"/>
          <w:szCs w:val="27"/>
        </w:rPr>
        <w:t>с</w:t>
      </w:r>
      <w:r w:rsidRPr="002F1D4E">
        <w:rPr>
          <w:rFonts w:ascii="Arial" w:hAnsi="Arial" w:cs="Arial"/>
          <w:caps/>
          <w:color w:val="333333"/>
          <w:sz w:val="27"/>
          <w:szCs w:val="27"/>
        </w:rPr>
        <w:t>.</w:t>
      </w:r>
    </w:p>
    <w:p w14:paraId="6E857DD0" w14:textId="77777777" w:rsidR="002F1D4E" w:rsidRPr="002F1D4E" w:rsidRDefault="002F1D4E" w:rsidP="002F1D4E">
      <w:pPr>
        <w:rPr>
          <w:rFonts w:ascii="Arial" w:hAnsi="Arial" w:cs="Arial"/>
          <w:caps/>
          <w:color w:val="333333"/>
          <w:sz w:val="27"/>
          <w:szCs w:val="27"/>
        </w:rPr>
      </w:pPr>
      <w:r w:rsidRPr="002F1D4E">
        <w:rPr>
          <w:rFonts w:ascii="Arial" w:hAnsi="Arial" w:cs="Arial" w:hint="eastAsia"/>
          <w:caps/>
          <w:color w:val="333333"/>
          <w:sz w:val="27"/>
          <w:szCs w:val="27"/>
        </w:rPr>
        <w:t>больше</w:t>
      </w:r>
    </w:p>
    <w:p w14:paraId="12387B84" w14:textId="77777777" w:rsidR="002F1D4E" w:rsidRPr="002F1D4E" w:rsidRDefault="002F1D4E" w:rsidP="002F1D4E">
      <w:pPr>
        <w:rPr>
          <w:rFonts w:ascii="Arial" w:hAnsi="Arial" w:cs="Arial"/>
          <w:caps/>
          <w:color w:val="333333"/>
          <w:sz w:val="27"/>
          <w:szCs w:val="27"/>
        </w:rPr>
      </w:pPr>
      <w:r w:rsidRPr="002F1D4E">
        <w:rPr>
          <w:rFonts w:ascii="Arial" w:hAnsi="Arial" w:cs="Arial" w:hint="eastAsia"/>
          <w:caps/>
          <w:color w:val="333333"/>
          <w:sz w:val="27"/>
          <w:szCs w:val="27"/>
        </w:rPr>
        <w:t>Цитаты</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из</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текста</w:t>
      </w:r>
      <w:r w:rsidRPr="002F1D4E">
        <w:rPr>
          <w:rFonts w:ascii="Arial" w:hAnsi="Arial" w:cs="Arial"/>
          <w:caps/>
          <w:color w:val="333333"/>
          <w:sz w:val="27"/>
          <w:szCs w:val="27"/>
        </w:rPr>
        <w:t>:</w:t>
      </w:r>
    </w:p>
    <w:p w14:paraId="1BE7409C" w14:textId="77777777" w:rsidR="002F1D4E" w:rsidRPr="002F1D4E" w:rsidRDefault="002F1D4E" w:rsidP="002F1D4E">
      <w:pPr>
        <w:rPr>
          <w:rFonts w:ascii="Arial" w:hAnsi="Arial" w:cs="Arial"/>
          <w:caps/>
          <w:color w:val="333333"/>
          <w:sz w:val="27"/>
          <w:szCs w:val="27"/>
        </w:rPr>
      </w:pPr>
      <w:r w:rsidRPr="002F1D4E">
        <w:rPr>
          <w:rFonts w:ascii="Arial" w:hAnsi="Arial" w:cs="Arial" w:hint="eastAsia"/>
          <w:caps/>
          <w:color w:val="333333"/>
          <w:sz w:val="27"/>
          <w:szCs w:val="27"/>
        </w:rPr>
        <w:t>стр</w:t>
      </w:r>
      <w:r w:rsidRPr="002F1D4E">
        <w:rPr>
          <w:rFonts w:ascii="Arial" w:hAnsi="Arial" w:cs="Arial"/>
          <w:caps/>
          <w:color w:val="333333"/>
          <w:sz w:val="27"/>
          <w:szCs w:val="27"/>
        </w:rPr>
        <w:t>. 1</w:t>
      </w:r>
    </w:p>
    <w:p w14:paraId="11A6695B" w14:textId="77777777" w:rsidR="002F1D4E" w:rsidRPr="002F1D4E" w:rsidRDefault="002F1D4E" w:rsidP="002F1D4E">
      <w:pPr>
        <w:rPr>
          <w:rFonts w:ascii="Arial" w:hAnsi="Arial" w:cs="Arial"/>
          <w:caps/>
          <w:color w:val="333333"/>
          <w:sz w:val="27"/>
          <w:szCs w:val="27"/>
        </w:rPr>
      </w:pPr>
      <w:r w:rsidRPr="002F1D4E">
        <w:rPr>
          <w:rFonts w:ascii="Arial" w:hAnsi="Arial" w:cs="Arial" w:hint="eastAsia"/>
          <w:caps/>
          <w:color w:val="333333"/>
          <w:sz w:val="27"/>
          <w:szCs w:val="27"/>
        </w:rPr>
        <w:t>Хабаровский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технический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Хабаровский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государственный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технический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университет</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На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правах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рукописи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СМИРНОВА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АННА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НИКОЛАЕВНА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Социальные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стратегии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студенчества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современных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условиях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на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примере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студентов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высших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учебных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заведений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города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Хабаровска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Диссертация</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на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соискание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ученой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степени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кандидата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социологических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наук</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по</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специальности</w:t>
      </w:r>
      <w:r w:rsidRPr="002F1D4E">
        <w:rPr>
          <w:rFonts w:ascii="Arial" w:hAnsi="Arial" w:cs="Arial"/>
          <w:caps/>
          <w:color w:val="333333"/>
          <w:sz w:val="27"/>
          <w:szCs w:val="27"/>
        </w:rPr>
        <w:t xml:space="preserve"> 22.00.04 - </w:t>
      </w:r>
      <w:r w:rsidRPr="002F1D4E">
        <w:rPr>
          <w:rFonts w:ascii="Arial" w:hAnsi="Arial" w:cs="Arial" w:hint="eastAsia"/>
          <w:caps/>
          <w:color w:val="333333"/>
          <w:sz w:val="27"/>
          <w:szCs w:val="27"/>
        </w:rPr>
        <w:t>социальная</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структура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социальные</w:t>
      </w:r>
      <w:r w:rsidRPr="002F1D4E">
        <w:rPr>
          <w:rFonts w:ascii="Arial" w:hAnsi="Arial" w:cs="Arial"/>
          <w:caps/>
          <w:color w:val="333333"/>
          <w:sz w:val="27"/>
          <w:szCs w:val="27"/>
        </w:rPr>
        <w:t>...</w:t>
      </w:r>
    </w:p>
    <w:p w14:paraId="382482E1" w14:textId="77777777" w:rsidR="002F1D4E" w:rsidRPr="002F1D4E" w:rsidRDefault="002F1D4E" w:rsidP="002F1D4E">
      <w:pPr>
        <w:rPr>
          <w:rFonts w:ascii="Arial" w:hAnsi="Arial" w:cs="Arial"/>
          <w:caps/>
          <w:color w:val="333333"/>
          <w:sz w:val="27"/>
          <w:szCs w:val="27"/>
        </w:rPr>
      </w:pPr>
      <w:r w:rsidRPr="002F1D4E">
        <w:rPr>
          <w:rFonts w:ascii="Arial" w:hAnsi="Arial" w:cs="Arial" w:hint="eastAsia"/>
          <w:caps/>
          <w:color w:val="333333"/>
          <w:sz w:val="27"/>
          <w:szCs w:val="27"/>
        </w:rPr>
        <w:t>стр</w:t>
      </w:r>
      <w:r w:rsidRPr="002F1D4E">
        <w:rPr>
          <w:rFonts w:ascii="Arial" w:hAnsi="Arial" w:cs="Arial"/>
          <w:caps/>
          <w:color w:val="333333"/>
          <w:sz w:val="27"/>
          <w:szCs w:val="27"/>
        </w:rPr>
        <w:t>. 6</w:t>
      </w:r>
    </w:p>
    <w:p w14:paraId="6BBDBBC4" w14:textId="77777777" w:rsidR="002F1D4E" w:rsidRPr="002F1D4E" w:rsidRDefault="002F1D4E" w:rsidP="002F1D4E">
      <w:pPr>
        <w:rPr>
          <w:rFonts w:ascii="Arial" w:hAnsi="Arial" w:cs="Arial"/>
          <w:caps/>
          <w:color w:val="333333"/>
          <w:sz w:val="27"/>
          <w:szCs w:val="27"/>
        </w:rPr>
      </w:pPr>
      <w:r w:rsidRPr="002F1D4E">
        <w:rPr>
          <w:rFonts w:ascii="Arial" w:hAnsi="Arial" w:cs="Arial" w:hint="eastAsia"/>
          <w:caps/>
          <w:color w:val="333333"/>
          <w:sz w:val="27"/>
          <w:szCs w:val="27"/>
        </w:rPr>
        <w:t>группы</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w:t>
      </w:r>
      <w:r w:rsidRPr="002F1D4E">
        <w:rPr>
          <w:rFonts w:ascii="Arial" w:hAnsi="Arial" w:cs="Arial" w:hint="eastAsia"/>
          <w:caps/>
          <w:color w:val="333333"/>
          <w:sz w:val="27"/>
          <w:szCs w:val="27"/>
        </w:rPr>
        <w:t>студенты</w:t>
      </w:r>
      <w:r w:rsidRPr="002F1D4E">
        <w:rPr>
          <w:rFonts w:ascii="Arial" w:hAnsi="Arial" w:cs="Arial" w:hint="eastAsia"/>
          <w:caps/>
          <w:color w:val="333333"/>
          <w:sz w:val="27"/>
          <w:szCs w:val="27"/>
        </w:rPr>
        <w:t>»</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рассмотренные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на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примере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студентов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высших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учебных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заведений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города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Хабаровска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Эмпирической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базой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исследования</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послужили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Данные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формализованного</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опроса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w:t>
      </w:r>
      <w:r w:rsidRPr="002F1D4E">
        <w:rPr>
          <w:rFonts w:ascii="Arial" w:hAnsi="Arial" w:cs="Arial"/>
          <w:caps/>
          <w:color w:val="333333"/>
          <w:sz w:val="27"/>
          <w:szCs w:val="27"/>
        </w:rPr>
        <w:t xml:space="preserve"> = 500) </w:t>
      </w:r>
      <w:r w:rsidRPr="002F1D4E">
        <w:rPr>
          <w:rFonts w:ascii="Arial" w:hAnsi="Arial" w:cs="Arial" w:hint="eastAsia"/>
          <w:caps/>
          <w:color w:val="333333"/>
          <w:sz w:val="27"/>
          <w:szCs w:val="27"/>
        </w:rPr>
        <w:t>студентов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высших</w:t>
      </w:r>
      <w:r w:rsidRPr="002F1D4E">
        <w:rPr>
          <w:rFonts w:ascii="Arial" w:hAnsi="Arial" w:cs="Arial"/>
          <w:caps/>
          <w:color w:val="333333"/>
          <w:sz w:val="27"/>
          <w:szCs w:val="27"/>
        </w:rPr>
        <w:t xml:space="preserve"> ^ </w:t>
      </w:r>
      <w:r w:rsidRPr="002F1D4E">
        <w:rPr>
          <w:rFonts w:ascii="Arial" w:hAnsi="Arial" w:cs="Arial" w:hint="eastAsia"/>
          <w:caps/>
          <w:color w:val="333333"/>
          <w:sz w:val="27"/>
          <w:szCs w:val="27"/>
        </w:rPr>
        <w:t>учебных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заведений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города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Хаба</w:t>
      </w:r>
      <w:r w:rsidRPr="002F1D4E">
        <w:rPr>
          <w:rFonts w:ascii="Arial" w:hAnsi="Arial" w:cs="Arial" w:hint="eastAsia"/>
          <w:caps/>
          <w:color w:val="333333"/>
          <w:sz w:val="27"/>
          <w:szCs w:val="27"/>
        </w:rPr>
        <w:lastRenderedPageBreak/>
        <w:t>ровска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проведенного</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w:t>
      </w:r>
      <w:r w:rsidRPr="002F1D4E">
        <w:rPr>
          <w:rFonts w:ascii="Arial" w:hAnsi="Arial" w:cs="Arial"/>
          <w:caps/>
          <w:color w:val="333333"/>
          <w:sz w:val="27"/>
          <w:szCs w:val="27"/>
        </w:rPr>
        <w:t xml:space="preserve"> 2002 </w:t>
      </w:r>
      <w:r w:rsidRPr="002F1D4E">
        <w:rPr>
          <w:rFonts w:ascii="Arial" w:hAnsi="Arial" w:cs="Arial" w:hint="eastAsia"/>
          <w:caps/>
          <w:color w:val="333333"/>
          <w:sz w:val="27"/>
          <w:szCs w:val="27"/>
        </w:rPr>
        <w:t>году</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автором</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Выборка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формировалась</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по</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квотному</w:t>
      </w:r>
    </w:p>
    <w:p w14:paraId="68D939B9" w14:textId="77777777" w:rsidR="002F1D4E" w:rsidRPr="002F1D4E" w:rsidRDefault="002F1D4E" w:rsidP="002F1D4E">
      <w:pPr>
        <w:rPr>
          <w:rFonts w:ascii="Arial" w:hAnsi="Arial" w:cs="Arial"/>
          <w:caps/>
          <w:color w:val="333333"/>
          <w:sz w:val="27"/>
          <w:szCs w:val="27"/>
        </w:rPr>
      </w:pPr>
      <w:r w:rsidRPr="002F1D4E">
        <w:rPr>
          <w:rFonts w:ascii="Arial" w:hAnsi="Arial" w:cs="Arial" w:hint="eastAsia"/>
          <w:caps/>
          <w:color w:val="333333"/>
          <w:sz w:val="27"/>
          <w:szCs w:val="27"/>
        </w:rPr>
        <w:t>стр</w:t>
      </w:r>
      <w:r w:rsidRPr="002F1D4E">
        <w:rPr>
          <w:rFonts w:ascii="Arial" w:hAnsi="Arial" w:cs="Arial"/>
          <w:caps/>
          <w:color w:val="333333"/>
          <w:sz w:val="27"/>
          <w:szCs w:val="27"/>
        </w:rPr>
        <w:t>. 7</w:t>
      </w:r>
    </w:p>
    <w:p w14:paraId="70886138" w14:textId="77777777" w:rsidR="002F1D4E" w:rsidRPr="002F1D4E" w:rsidRDefault="002F1D4E" w:rsidP="002F1D4E">
      <w:pPr>
        <w:rPr>
          <w:rFonts w:ascii="Arial" w:hAnsi="Arial" w:cs="Arial"/>
          <w:caps/>
          <w:color w:val="333333"/>
          <w:sz w:val="27"/>
          <w:szCs w:val="27"/>
        </w:rPr>
      </w:pPr>
      <w:r w:rsidRPr="002F1D4E">
        <w:rPr>
          <w:rFonts w:ascii="Arial" w:hAnsi="Arial" w:cs="Arial" w:hint="eastAsia"/>
          <w:caps/>
          <w:color w:val="333333"/>
          <w:sz w:val="27"/>
          <w:szCs w:val="27"/>
        </w:rPr>
        <w:t>«</w:t>
      </w:r>
      <w:r w:rsidRPr="002F1D4E">
        <w:rPr>
          <w:rFonts w:ascii="Arial" w:hAnsi="Arial" w:cs="Arial" w:hint="eastAsia"/>
          <w:caps/>
          <w:color w:val="333333"/>
          <w:sz w:val="27"/>
          <w:szCs w:val="27"/>
        </w:rPr>
        <w:t>старой</w:t>
      </w:r>
      <w:r w:rsidRPr="002F1D4E">
        <w:rPr>
          <w:rFonts w:ascii="Arial" w:hAnsi="Arial" w:cs="Arial" w:hint="eastAsia"/>
          <w:caps/>
          <w:color w:val="333333"/>
          <w:sz w:val="27"/>
          <w:szCs w:val="27"/>
        </w:rPr>
        <w:t>»</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социальной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стратегии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студентов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высших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учебных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заведений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определение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новых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стратегий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группы</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изменившихся</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условиях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показателя</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внутри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исследуемой</w:t>
      </w:r>
      <w:r w:rsidRPr="002F1D4E">
        <w:rPr>
          <w:rFonts w:ascii="Arial" w:hAnsi="Arial" w:cs="Arial"/>
          <w:caps/>
          <w:color w:val="333333"/>
          <w:sz w:val="27"/>
          <w:szCs w:val="27"/>
        </w:rPr>
        <w:t xml:space="preserve"> ,^. 8 - </w:t>
      </w:r>
      <w:r w:rsidRPr="002F1D4E">
        <w:rPr>
          <w:rFonts w:ascii="Arial" w:hAnsi="Arial" w:cs="Arial" w:hint="eastAsia"/>
          <w:caps/>
          <w:color w:val="333333"/>
          <w:sz w:val="27"/>
          <w:szCs w:val="27"/>
        </w:rPr>
        <w:t>описание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системы</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внешних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внутренних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стратегий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исследуемой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социальной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группы</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связей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студенчества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определяющей</w:t>
      </w:r>
    </w:p>
    <w:p w14:paraId="3B069A94" w14:textId="77777777" w:rsidR="002F1D4E" w:rsidRPr="002F1D4E" w:rsidRDefault="002F1D4E" w:rsidP="002F1D4E">
      <w:pPr>
        <w:rPr>
          <w:rFonts w:ascii="Arial" w:hAnsi="Arial" w:cs="Arial"/>
          <w:caps/>
          <w:color w:val="333333"/>
          <w:sz w:val="27"/>
          <w:szCs w:val="27"/>
        </w:rPr>
      </w:pPr>
      <w:r w:rsidRPr="002F1D4E">
        <w:rPr>
          <w:rFonts w:ascii="Arial" w:hAnsi="Arial" w:cs="Arial"/>
          <w:caps/>
          <w:color w:val="333333"/>
          <w:sz w:val="27"/>
          <w:szCs w:val="27"/>
        </w:rPr>
        <w:t xml:space="preserve"> </w:t>
      </w:r>
    </w:p>
    <w:p w14:paraId="0764F5B6" w14:textId="77777777" w:rsidR="002F1D4E" w:rsidRPr="002F1D4E" w:rsidRDefault="002F1D4E" w:rsidP="002F1D4E">
      <w:pPr>
        <w:rPr>
          <w:rFonts w:ascii="Arial" w:hAnsi="Arial" w:cs="Arial"/>
          <w:caps/>
          <w:color w:val="333333"/>
          <w:sz w:val="27"/>
          <w:szCs w:val="27"/>
        </w:rPr>
      </w:pPr>
      <w:r w:rsidRPr="002F1D4E">
        <w:rPr>
          <w:rFonts w:ascii="Arial" w:hAnsi="Arial" w:cs="Arial" w:hint="eastAsia"/>
          <w:caps/>
          <w:color w:val="333333"/>
          <w:sz w:val="27"/>
          <w:szCs w:val="27"/>
        </w:rPr>
        <w:t>Оглавление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диссертации</w:t>
      </w:r>
    </w:p>
    <w:p w14:paraId="473307B5" w14:textId="77777777" w:rsidR="002F1D4E" w:rsidRPr="002F1D4E" w:rsidRDefault="002F1D4E" w:rsidP="002F1D4E">
      <w:pPr>
        <w:rPr>
          <w:rFonts w:ascii="Arial" w:hAnsi="Arial" w:cs="Arial"/>
          <w:caps/>
          <w:color w:val="333333"/>
          <w:sz w:val="27"/>
          <w:szCs w:val="27"/>
        </w:rPr>
      </w:pPr>
      <w:r w:rsidRPr="002F1D4E">
        <w:rPr>
          <w:rFonts w:ascii="Arial" w:hAnsi="Arial" w:cs="Arial" w:hint="eastAsia"/>
          <w:caps/>
          <w:color w:val="333333"/>
          <w:sz w:val="27"/>
          <w:szCs w:val="27"/>
        </w:rPr>
        <w:t>кандидат</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социологических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наук</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Смирнова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Анна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Николаевна</w:t>
      </w:r>
    </w:p>
    <w:p w14:paraId="0BBB7443" w14:textId="77777777" w:rsidR="002F1D4E" w:rsidRPr="002F1D4E" w:rsidRDefault="002F1D4E" w:rsidP="002F1D4E">
      <w:pPr>
        <w:rPr>
          <w:rFonts w:ascii="Arial" w:hAnsi="Arial" w:cs="Arial"/>
          <w:caps/>
          <w:color w:val="333333"/>
          <w:sz w:val="27"/>
          <w:szCs w:val="27"/>
        </w:rPr>
      </w:pPr>
      <w:r w:rsidRPr="002F1D4E">
        <w:rPr>
          <w:rFonts w:ascii="Arial" w:hAnsi="Arial" w:cs="Arial" w:hint="eastAsia"/>
          <w:caps/>
          <w:color w:val="333333"/>
          <w:sz w:val="27"/>
          <w:szCs w:val="27"/>
        </w:rPr>
        <w:t>Введение</w:t>
      </w:r>
      <w:r w:rsidRPr="002F1D4E">
        <w:rPr>
          <w:rFonts w:ascii="Arial" w:hAnsi="Arial" w:cs="Arial"/>
          <w:caps/>
          <w:color w:val="333333"/>
          <w:sz w:val="27"/>
          <w:szCs w:val="27"/>
        </w:rPr>
        <w:t>.</w:t>
      </w:r>
    </w:p>
    <w:p w14:paraId="3167E916" w14:textId="77777777" w:rsidR="002F1D4E" w:rsidRPr="002F1D4E" w:rsidRDefault="002F1D4E" w:rsidP="002F1D4E">
      <w:pPr>
        <w:rPr>
          <w:rFonts w:ascii="Arial" w:hAnsi="Arial" w:cs="Arial"/>
          <w:caps/>
          <w:color w:val="333333"/>
          <w:sz w:val="27"/>
          <w:szCs w:val="27"/>
        </w:rPr>
      </w:pPr>
    </w:p>
    <w:p w14:paraId="7A65B40D" w14:textId="77777777" w:rsidR="002F1D4E" w:rsidRPr="002F1D4E" w:rsidRDefault="002F1D4E" w:rsidP="002F1D4E">
      <w:pPr>
        <w:rPr>
          <w:rFonts w:ascii="Arial" w:hAnsi="Arial" w:cs="Arial"/>
          <w:caps/>
          <w:color w:val="333333"/>
          <w:sz w:val="27"/>
          <w:szCs w:val="27"/>
        </w:rPr>
      </w:pPr>
      <w:r w:rsidRPr="002F1D4E">
        <w:rPr>
          <w:rFonts w:ascii="Arial" w:hAnsi="Arial" w:cs="Arial"/>
          <w:caps/>
          <w:color w:val="333333"/>
          <w:sz w:val="27"/>
          <w:szCs w:val="27"/>
        </w:rPr>
        <w:t xml:space="preserve">1. </w:t>
      </w:r>
      <w:r w:rsidRPr="002F1D4E">
        <w:rPr>
          <w:rFonts w:ascii="Arial" w:hAnsi="Arial" w:cs="Arial" w:hint="eastAsia"/>
          <w:caps/>
          <w:color w:val="333333"/>
          <w:sz w:val="27"/>
          <w:szCs w:val="27"/>
        </w:rPr>
        <w:t>Социальная</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трансформация</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новые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позиции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студенчества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социальной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структуре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общества</w:t>
      </w:r>
      <w:r w:rsidRPr="002F1D4E">
        <w:rPr>
          <w:rFonts w:ascii="Arial" w:hAnsi="Arial" w:cs="Arial"/>
          <w:caps/>
          <w:color w:val="333333"/>
          <w:sz w:val="27"/>
          <w:szCs w:val="27"/>
        </w:rPr>
        <w:t>.</w:t>
      </w:r>
    </w:p>
    <w:p w14:paraId="2AB9465E" w14:textId="77777777" w:rsidR="002F1D4E" w:rsidRPr="002F1D4E" w:rsidRDefault="002F1D4E" w:rsidP="002F1D4E">
      <w:pPr>
        <w:rPr>
          <w:rFonts w:ascii="Arial" w:hAnsi="Arial" w:cs="Arial"/>
          <w:caps/>
          <w:color w:val="333333"/>
          <w:sz w:val="27"/>
          <w:szCs w:val="27"/>
        </w:rPr>
      </w:pPr>
    </w:p>
    <w:p w14:paraId="20CD5081" w14:textId="77777777" w:rsidR="002F1D4E" w:rsidRPr="002F1D4E" w:rsidRDefault="002F1D4E" w:rsidP="002F1D4E">
      <w:pPr>
        <w:rPr>
          <w:rFonts w:ascii="Arial" w:hAnsi="Arial" w:cs="Arial"/>
          <w:caps/>
          <w:color w:val="333333"/>
          <w:sz w:val="27"/>
          <w:szCs w:val="27"/>
        </w:rPr>
      </w:pPr>
      <w:r w:rsidRPr="002F1D4E">
        <w:rPr>
          <w:rFonts w:ascii="Arial" w:hAnsi="Arial" w:cs="Arial"/>
          <w:caps/>
          <w:color w:val="333333"/>
          <w:sz w:val="27"/>
          <w:szCs w:val="27"/>
        </w:rPr>
        <w:t xml:space="preserve">1.1. </w:t>
      </w:r>
      <w:r w:rsidRPr="002F1D4E">
        <w:rPr>
          <w:rFonts w:ascii="Arial" w:hAnsi="Arial" w:cs="Arial" w:hint="eastAsia"/>
          <w:caps/>
          <w:color w:val="333333"/>
          <w:sz w:val="27"/>
          <w:szCs w:val="27"/>
        </w:rPr>
        <w:t>Социальные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группы</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период</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трансформации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постановка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вопроса</w:t>
      </w:r>
      <w:r w:rsidRPr="002F1D4E">
        <w:rPr>
          <w:rFonts w:ascii="Arial" w:hAnsi="Arial" w:cs="Arial"/>
          <w:caps/>
          <w:color w:val="333333"/>
          <w:sz w:val="27"/>
          <w:szCs w:val="27"/>
        </w:rPr>
        <w:t>.</w:t>
      </w:r>
    </w:p>
    <w:p w14:paraId="7F961BDB" w14:textId="77777777" w:rsidR="002F1D4E" w:rsidRPr="002F1D4E" w:rsidRDefault="002F1D4E" w:rsidP="002F1D4E">
      <w:pPr>
        <w:rPr>
          <w:rFonts w:ascii="Arial" w:hAnsi="Arial" w:cs="Arial"/>
          <w:caps/>
          <w:color w:val="333333"/>
          <w:sz w:val="27"/>
          <w:szCs w:val="27"/>
        </w:rPr>
      </w:pPr>
    </w:p>
    <w:p w14:paraId="3CB7AD33" w14:textId="77777777" w:rsidR="002F1D4E" w:rsidRPr="002F1D4E" w:rsidRDefault="002F1D4E" w:rsidP="002F1D4E">
      <w:pPr>
        <w:rPr>
          <w:rFonts w:ascii="Arial" w:hAnsi="Arial" w:cs="Arial"/>
          <w:caps/>
          <w:color w:val="333333"/>
          <w:sz w:val="27"/>
          <w:szCs w:val="27"/>
        </w:rPr>
      </w:pPr>
      <w:r w:rsidRPr="002F1D4E">
        <w:rPr>
          <w:rFonts w:ascii="Arial" w:hAnsi="Arial" w:cs="Arial"/>
          <w:caps/>
          <w:color w:val="333333"/>
          <w:sz w:val="27"/>
          <w:szCs w:val="27"/>
        </w:rPr>
        <w:t xml:space="preserve">1.2. </w:t>
      </w:r>
      <w:r w:rsidRPr="002F1D4E">
        <w:rPr>
          <w:rFonts w:ascii="Arial" w:hAnsi="Arial" w:cs="Arial" w:hint="eastAsia"/>
          <w:caps/>
          <w:color w:val="333333"/>
          <w:sz w:val="27"/>
          <w:szCs w:val="27"/>
        </w:rPr>
        <w:t>Подходы</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к</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изучению</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современного</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р</w:t>
      </w:r>
      <w:r w:rsidRPr="002F1D4E">
        <w:rPr>
          <w:rFonts w:ascii="Arial" w:hAnsi="Arial" w:cs="Arial" w:hint="eastAsia"/>
          <w:caps/>
          <w:color w:val="333333"/>
          <w:sz w:val="27"/>
          <w:szCs w:val="27"/>
        </w:rPr>
        <w:lastRenderedPageBreak/>
        <w:t>оссийского</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общества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методологические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проблемы</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выделения</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групп</w:t>
      </w:r>
      <w:r w:rsidRPr="002F1D4E">
        <w:rPr>
          <w:rFonts w:ascii="Arial" w:hAnsi="Arial" w:cs="Arial"/>
          <w:caps/>
          <w:color w:val="333333"/>
          <w:sz w:val="27"/>
          <w:szCs w:val="27"/>
        </w:rPr>
        <w:t>.</w:t>
      </w:r>
    </w:p>
    <w:p w14:paraId="6D7C551E" w14:textId="77777777" w:rsidR="002F1D4E" w:rsidRPr="002F1D4E" w:rsidRDefault="002F1D4E" w:rsidP="002F1D4E">
      <w:pPr>
        <w:rPr>
          <w:rFonts w:ascii="Arial" w:hAnsi="Arial" w:cs="Arial"/>
          <w:caps/>
          <w:color w:val="333333"/>
          <w:sz w:val="27"/>
          <w:szCs w:val="27"/>
        </w:rPr>
      </w:pPr>
    </w:p>
    <w:p w14:paraId="55DA46B3" w14:textId="77777777" w:rsidR="002F1D4E" w:rsidRPr="002F1D4E" w:rsidRDefault="002F1D4E" w:rsidP="002F1D4E">
      <w:pPr>
        <w:rPr>
          <w:rFonts w:ascii="Arial" w:hAnsi="Arial" w:cs="Arial"/>
          <w:caps/>
          <w:color w:val="333333"/>
          <w:sz w:val="27"/>
          <w:szCs w:val="27"/>
        </w:rPr>
      </w:pPr>
      <w:r w:rsidRPr="002F1D4E">
        <w:rPr>
          <w:rFonts w:ascii="Arial" w:hAnsi="Arial" w:cs="Arial"/>
          <w:caps/>
          <w:color w:val="333333"/>
          <w:sz w:val="27"/>
          <w:szCs w:val="27"/>
        </w:rPr>
        <w:t xml:space="preserve">1.3. </w:t>
      </w:r>
      <w:r w:rsidRPr="002F1D4E">
        <w:rPr>
          <w:rFonts w:ascii="Arial" w:hAnsi="Arial" w:cs="Arial" w:hint="eastAsia"/>
          <w:caps/>
          <w:color w:val="333333"/>
          <w:sz w:val="27"/>
          <w:szCs w:val="27"/>
        </w:rPr>
        <w:t>Проблема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исследования</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групп</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России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социальные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позиции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студенчества</w:t>
      </w:r>
      <w:r w:rsidRPr="002F1D4E">
        <w:rPr>
          <w:rFonts w:ascii="Arial" w:hAnsi="Arial" w:cs="Arial"/>
          <w:caps/>
          <w:color w:val="333333"/>
          <w:sz w:val="27"/>
          <w:szCs w:val="27"/>
        </w:rPr>
        <w:t>.</w:t>
      </w:r>
    </w:p>
    <w:p w14:paraId="31D722F6" w14:textId="77777777" w:rsidR="002F1D4E" w:rsidRPr="002F1D4E" w:rsidRDefault="002F1D4E" w:rsidP="002F1D4E">
      <w:pPr>
        <w:rPr>
          <w:rFonts w:ascii="Arial" w:hAnsi="Arial" w:cs="Arial"/>
          <w:caps/>
          <w:color w:val="333333"/>
          <w:sz w:val="27"/>
          <w:szCs w:val="27"/>
        </w:rPr>
      </w:pPr>
    </w:p>
    <w:p w14:paraId="2564FA5B" w14:textId="77777777" w:rsidR="002F1D4E" w:rsidRPr="002F1D4E" w:rsidRDefault="002F1D4E" w:rsidP="002F1D4E">
      <w:pPr>
        <w:rPr>
          <w:rFonts w:ascii="Arial" w:hAnsi="Arial" w:cs="Arial"/>
          <w:caps/>
          <w:color w:val="333333"/>
          <w:sz w:val="27"/>
          <w:szCs w:val="27"/>
        </w:rPr>
      </w:pPr>
      <w:r w:rsidRPr="002F1D4E">
        <w:rPr>
          <w:rFonts w:ascii="Arial" w:hAnsi="Arial" w:cs="Arial"/>
          <w:caps/>
          <w:color w:val="333333"/>
          <w:sz w:val="27"/>
          <w:szCs w:val="27"/>
        </w:rPr>
        <w:t xml:space="preserve">2. </w:t>
      </w:r>
      <w:r w:rsidRPr="002F1D4E">
        <w:rPr>
          <w:rFonts w:ascii="Arial" w:hAnsi="Arial" w:cs="Arial" w:hint="eastAsia"/>
          <w:caps/>
          <w:color w:val="333333"/>
          <w:sz w:val="27"/>
          <w:szCs w:val="27"/>
        </w:rPr>
        <w:t>«</w:t>
      </w:r>
      <w:r w:rsidRPr="002F1D4E">
        <w:rPr>
          <w:rFonts w:ascii="Arial" w:hAnsi="Arial" w:cs="Arial" w:hint="eastAsia"/>
          <w:caps/>
          <w:color w:val="333333"/>
          <w:sz w:val="27"/>
          <w:szCs w:val="27"/>
        </w:rPr>
        <w:t>Старые</w:t>
      </w:r>
      <w:r w:rsidRPr="002F1D4E">
        <w:rPr>
          <w:rFonts w:ascii="Arial" w:hAnsi="Arial" w:cs="Arial" w:hint="eastAsia"/>
          <w:caps/>
          <w:color w:val="333333"/>
          <w:sz w:val="27"/>
          <w:szCs w:val="27"/>
        </w:rPr>
        <w:t>»</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w:t>
      </w:r>
      <w:r w:rsidRPr="002F1D4E">
        <w:rPr>
          <w:rFonts w:ascii="Arial" w:hAnsi="Arial" w:cs="Arial" w:hint="eastAsia"/>
          <w:caps/>
          <w:color w:val="333333"/>
          <w:sz w:val="27"/>
          <w:szCs w:val="27"/>
        </w:rPr>
        <w:t>новые</w:t>
      </w:r>
      <w:r w:rsidRPr="002F1D4E">
        <w:rPr>
          <w:rFonts w:ascii="Arial" w:hAnsi="Arial" w:cs="Arial" w:hint="eastAsia"/>
          <w:caps/>
          <w:color w:val="333333"/>
          <w:sz w:val="27"/>
          <w:szCs w:val="27"/>
        </w:rPr>
        <w:t>»</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стратегии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группах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постсоветской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России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социальные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стратегии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студенчества</w:t>
      </w:r>
      <w:r w:rsidRPr="002F1D4E">
        <w:rPr>
          <w:rFonts w:ascii="Arial" w:hAnsi="Arial" w:cs="Arial"/>
          <w:caps/>
          <w:color w:val="333333"/>
          <w:sz w:val="27"/>
          <w:szCs w:val="27"/>
        </w:rPr>
        <w:t>.</w:t>
      </w:r>
    </w:p>
    <w:p w14:paraId="2DE5375F" w14:textId="77777777" w:rsidR="002F1D4E" w:rsidRPr="002F1D4E" w:rsidRDefault="002F1D4E" w:rsidP="002F1D4E">
      <w:pPr>
        <w:rPr>
          <w:rFonts w:ascii="Arial" w:hAnsi="Arial" w:cs="Arial"/>
          <w:caps/>
          <w:color w:val="333333"/>
          <w:sz w:val="27"/>
          <w:szCs w:val="27"/>
        </w:rPr>
      </w:pPr>
    </w:p>
    <w:p w14:paraId="4D8A07D6" w14:textId="77777777" w:rsidR="002F1D4E" w:rsidRPr="002F1D4E" w:rsidRDefault="002F1D4E" w:rsidP="002F1D4E">
      <w:pPr>
        <w:rPr>
          <w:rFonts w:ascii="Arial" w:hAnsi="Arial" w:cs="Arial"/>
          <w:caps/>
          <w:color w:val="333333"/>
          <w:sz w:val="27"/>
          <w:szCs w:val="27"/>
        </w:rPr>
      </w:pPr>
      <w:r w:rsidRPr="002F1D4E">
        <w:rPr>
          <w:rFonts w:ascii="Arial" w:hAnsi="Arial" w:cs="Arial"/>
          <w:caps/>
          <w:color w:val="333333"/>
          <w:sz w:val="27"/>
          <w:szCs w:val="27"/>
        </w:rPr>
        <w:t xml:space="preserve">2.1. </w:t>
      </w:r>
      <w:r w:rsidRPr="002F1D4E">
        <w:rPr>
          <w:rFonts w:ascii="Arial" w:hAnsi="Arial" w:cs="Arial" w:hint="eastAsia"/>
          <w:caps/>
          <w:color w:val="333333"/>
          <w:sz w:val="27"/>
          <w:szCs w:val="27"/>
        </w:rPr>
        <w:t>Социальная</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политика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узком</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широком</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смысле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Водоразделы</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между</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w:t>
      </w:r>
      <w:r w:rsidRPr="002F1D4E">
        <w:rPr>
          <w:rFonts w:ascii="Arial" w:hAnsi="Arial" w:cs="Arial" w:hint="eastAsia"/>
          <w:caps/>
          <w:color w:val="333333"/>
          <w:sz w:val="27"/>
          <w:szCs w:val="27"/>
        </w:rPr>
        <w:t>новой</w:t>
      </w:r>
      <w:r w:rsidRPr="002F1D4E">
        <w:rPr>
          <w:rFonts w:ascii="Arial" w:hAnsi="Arial" w:cs="Arial" w:hint="eastAsia"/>
          <w:caps/>
          <w:color w:val="333333"/>
          <w:sz w:val="27"/>
          <w:szCs w:val="27"/>
        </w:rPr>
        <w:t>»</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w:t>
      </w:r>
      <w:r w:rsidRPr="002F1D4E">
        <w:rPr>
          <w:rFonts w:ascii="Arial" w:hAnsi="Arial" w:cs="Arial" w:hint="eastAsia"/>
          <w:caps/>
          <w:color w:val="333333"/>
          <w:sz w:val="27"/>
          <w:szCs w:val="27"/>
        </w:rPr>
        <w:t>старой</w:t>
      </w:r>
      <w:r w:rsidRPr="002F1D4E">
        <w:rPr>
          <w:rFonts w:ascii="Arial" w:hAnsi="Arial" w:cs="Arial" w:hint="eastAsia"/>
          <w:caps/>
          <w:color w:val="333333"/>
          <w:sz w:val="27"/>
          <w:szCs w:val="27"/>
        </w:rPr>
        <w:t>»</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социальной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политикой</w:t>
      </w:r>
      <w:r w:rsidRPr="002F1D4E">
        <w:rPr>
          <w:rFonts w:ascii="Arial" w:hAnsi="Arial" w:cs="Arial" w:hint="eastAsia"/>
          <w:caps/>
          <w:color w:val="333333"/>
          <w:sz w:val="27"/>
          <w:szCs w:val="27"/>
        </w:rPr>
        <w:t>»</w:t>
      </w:r>
      <w:r w:rsidRPr="002F1D4E">
        <w:rPr>
          <w:rFonts w:ascii="Arial" w:hAnsi="Arial" w:cs="Arial"/>
          <w:caps/>
          <w:color w:val="333333"/>
          <w:sz w:val="27"/>
          <w:szCs w:val="27"/>
        </w:rPr>
        <w:t>.</w:t>
      </w:r>
    </w:p>
    <w:p w14:paraId="435B6BCB" w14:textId="77777777" w:rsidR="002F1D4E" w:rsidRPr="002F1D4E" w:rsidRDefault="002F1D4E" w:rsidP="002F1D4E">
      <w:pPr>
        <w:rPr>
          <w:rFonts w:ascii="Arial" w:hAnsi="Arial" w:cs="Arial"/>
          <w:caps/>
          <w:color w:val="333333"/>
          <w:sz w:val="27"/>
          <w:szCs w:val="27"/>
        </w:rPr>
      </w:pPr>
    </w:p>
    <w:p w14:paraId="2543166D" w14:textId="77777777" w:rsidR="002F1D4E" w:rsidRPr="002F1D4E" w:rsidRDefault="002F1D4E" w:rsidP="002F1D4E">
      <w:pPr>
        <w:rPr>
          <w:rFonts w:ascii="Arial" w:hAnsi="Arial" w:cs="Arial"/>
          <w:caps/>
          <w:color w:val="333333"/>
          <w:sz w:val="27"/>
          <w:szCs w:val="27"/>
        </w:rPr>
      </w:pPr>
      <w:r w:rsidRPr="002F1D4E">
        <w:rPr>
          <w:rFonts w:ascii="Arial" w:hAnsi="Arial" w:cs="Arial"/>
          <w:caps/>
          <w:color w:val="333333"/>
          <w:sz w:val="27"/>
          <w:szCs w:val="27"/>
        </w:rPr>
        <w:t xml:space="preserve">2.2. </w:t>
      </w:r>
      <w:r w:rsidRPr="002F1D4E">
        <w:rPr>
          <w:rFonts w:ascii="Arial" w:hAnsi="Arial" w:cs="Arial" w:hint="eastAsia"/>
          <w:caps/>
          <w:color w:val="333333"/>
          <w:sz w:val="27"/>
          <w:szCs w:val="27"/>
        </w:rPr>
        <w:t>«</w:t>
      </w:r>
      <w:r w:rsidRPr="002F1D4E">
        <w:rPr>
          <w:rFonts w:ascii="Arial" w:hAnsi="Arial" w:cs="Arial" w:hint="eastAsia"/>
          <w:caps/>
          <w:color w:val="333333"/>
          <w:sz w:val="27"/>
          <w:szCs w:val="27"/>
        </w:rPr>
        <w:t>Новые</w:t>
      </w:r>
      <w:r w:rsidRPr="002F1D4E">
        <w:rPr>
          <w:rFonts w:ascii="Arial" w:hAnsi="Arial" w:cs="Arial" w:hint="eastAsia"/>
          <w:caps/>
          <w:color w:val="333333"/>
          <w:sz w:val="27"/>
          <w:szCs w:val="27"/>
        </w:rPr>
        <w:t>»</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w:t>
      </w:r>
      <w:r w:rsidRPr="002F1D4E">
        <w:rPr>
          <w:rFonts w:ascii="Arial" w:hAnsi="Arial" w:cs="Arial" w:hint="eastAsia"/>
          <w:caps/>
          <w:color w:val="333333"/>
          <w:sz w:val="27"/>
          <w:szCs w:val="27"/>
        </w:rPr>
        <w:t>старые</w:t>
      </w:r>
      <w:r w:rsidRPr="002F1D4E">
        <w:rPr>
          <w:rFonts w:ascii="Arial" w:hAnsi="Arial" w:cs="Arial" w:hint="eastAsia"/>
          <w:caps/>
          <w:color w:val="333333"/>
          <w:sz w:val="27"/>
          <w:szCs w:val="27"/>
        </w:rPr>
        <w:t>»</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социальные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стратегии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группы</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w:t>
      </w:r>
      <w:r w:rsidRPr="002F1D4E">
        <w:rPr>
          <w:rFonts w:ascii="Arial" w:hAnsi="Arial" w:cs="Arial" w:hint="eastAsia"/>
          <w:caps/>
          <w:color w:val="333333"/>
          <w:sz w:val="27"/>
          <w:szCs w:val="27"/>
        </w:rPr>
        <w:t>студенчество</w:t>
      </w:r>
      <w:r w:rsidRPr="002F1D4E">
        <w:rPr>
          <w:rFonts w:ascii="Arial" w:hAnsi="Arial" w:cs="Arial" w:hint="eastAsia"/>
          <w:caps/>
          <w:color w:val="333333"/>
          <w:sz w:val="27"/>
          <w:szCs w:val="27"/>
        </w:rPr>
        <w:t>»</w:t>
      </w:r>
      <w:r w:rsidRPr="002F1D4E">
        <w:rPr>
          <w:rFonts w:ascii="Arial" w:hAnsi="Arial" w:cs="Arial"/>
          <w:caps/>
          <w:color w:val="333333"/>
          <w:sz w:val="27"/>
          <w:szCs w:val="27"/>
        </w:rPr>
        <w:t>.</w:t>
      </w:r>
    </w:p>
    <w:p w14:paraId="19C0189C" w14:textId="77777777" w:rsidR="002F1D4E" w:rsidRPr="002F1D4E" w:rsidRDefault="002F1D4E" w:rsidP="002F1D4E">
      <w:pPr>
        <w:rPr>
          <w:rFonts w:ascii="Arial" w:hAnsi="Arial" w:cs="Arial"/>
          <w:caps/>
          <w:color w:val="333333"/>
          <w:sz w:val="27"/>
          <w:szCs w:val="27"/>
        </w:rPr>
      </w:pPr>
    </w:p>
    <w:p w14:paraId="797CD74F" w14:textId="77777777" w:rsidR="002F1D4E" w:rsidRPr="002F1D4E" w:rsidRDefault="002F1D4E" w:rsidP="002F1D4E">
      <w:pPr>
        <w:rPr>
          <w:rFonts w:ascii="Arial" w:hAnsi="Arial" w:cs="Arial"/>
          <w:caps/>
          <w:color w:val="333333"/>
          <w:sz w:val="27"/>
          <w:szCs w:val="27"/>
        </w:rPr>
      </w:pPr>
      <w:r w:rsidRPr="002F1D4E">
        <w:rPr>
          <w:rFonts w:ascii="Arial" w:hAnsi="Arial" w:cs="Arial"/>
          <w:caps/>
          <w:color w:val="333333"/>
          <w:sz w:val="27"/>
          <w:szCs w:val="27"/>
        </w:rPr>
        <w:t xml:space="preserve">3. </w:t>
      </w:r>
      <w:r w:rsidRPr="002F1D4E">
        <w:rPr>
          <w:rFonts w:ascii="Arial" w:hAnsi="Arial" w:cs="Arial" w:hint="eastAsia"/>
          <w:caps/>
          <w:color w:val="333333"/>
          <w:sz w:val="27"/>
          <w:szCs w:val="27"/>
        </w:rPr>
        <w:t>Студенчество</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Дальнего</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Востока</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миф</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реальность</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опыт</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эмпирического</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описания</w:t>
      </w:r>
      <w:r w:rsidRPr="002F1D4E">
        <w:rPr>
          <w:rFonts w:ascii="Arial" w:hAnsi="Arial" w:cs="Arial"/>
          <w:caps/>
          <w:color w:val="333333"/>
          <w:sz w:val="27"/>
          <w:szCs w:val="27"/>
        </w:rPr>
        <w:t>).</w:t>
      </w:r>
    </w:p>
    <w:p w14:paraId="455CEC35" w14:textId="77777777" w:rsidR="002F1D4E" w:rsidRPr="002F1D4E" w:rsidRDefault="002F1D4E" w:rsidP="002F1D4E">
      <w:pPr>
        <w:rPr>
          <w:rFonts w:ascii="Arial" w:hAnsi="Arial" w:cs="Arial"/>
          <w:caps/>
          <w:color w:val="333333"/>
          <w:sz w:val="27"/>
          <w:szCs w:val="27"/>
        </w:rPr>
      </w:pPr>
    </w:p>
    <w:p w14:paraId="18DE867F" w14:textId="77777777" w:rsidR="002F1D4E" w:rsidRPr="002F1D4E" w:rsidRDefault="002F1D4E" w:rsidP="002F1D4E">
      <w:pPr>
        <w:rPr>
          <w:rFonts w:ascii="Arial" w:hAnsi="Arial" w:cs="Arial"/>
          <w:caps/>
          <w:color w:val="333333"/>
          <w:sz w:val="27"/>
          <w:szCs w:val="27"/>
        </w:rPr>
      </w:pPr>
      <w:r w:rsidRPr="002F1D4E">
        <w:rPr>
          <w:rFonts w:ascii="Arial" w:hAnsi="Arial" w:cs="Arial"/>
          <w:caps/>
          <w:color w:val="333333"/>
          <w:sz w:val="27"/>
          <w:szCs w:val="27"/>
        </w:rPr>
        <w:t xml:space="preserve">3.1. </w:t>
      </w:r>
      <w:r w:rsidRPr="002F1D4E">
        <w:rPr>
          <w:rFonts w:ascii="Arial" w:hAnsi="Arial" w:cs="Arial" w:hint="eastAsia"/>
          <w:caps/>
          <w:color w:val="333333"/>
          <w:sz w:val="27"/>
          <w:szCs w:val="27"/>
        </w:rPr>
        <w:t>Мифы</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о</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студенчестве</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как</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социальный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ориентир</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стратегии</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поведения</w:t>
      </w:r>
      <w:r w:rsidRPr="002F1D4E">
        <w:rPr>
          <w:rFonts w:ascii="Arial" w:hAnsi="Arial" w:cs="Arial"/>
          <w:caps/>
          <w:color w:val="333333"/>
          <w:sz w:val="27"/>
          <w:szCs w:val="27"/>
        </w:rPr>
        <w:t>.</w:t>
      </w:r>
    </w:p>
    <w:p w14:paraId="2BDA766D" w14:textId="77777777" w:rsidR="002F1D4E" w:rsidRPr="002F1D4E" w:rsidRDefault="002F1D4E" w:rsidP="002F1D4E">
      <w:pPr>
        <w:rPr>
          <w:rFonts w:ascii="Arial" w:hAnsi="Arial" w:cs="Arial"/>
          <w:caps/>
          <w:color w:val="333333"/>
          <w:sz w:val="27"/>
          <w:szCs w:val="27"/>
        </w:rPr>
      </w:pPr>
    </w:p>
    <w:p w14:paraId="76FE0797" w14:textId="77777777" w:rsidR="002F1D4E" w:rsidRPr="002F1D4E" w:rsidRDefault="002F1D4E" w:rsidP="002F1D4E">
      <w:pPr>
        <w:rPr>
          <w:rFonts w:ascii="Arial" w:hAnsi="Arial" w:cs="Arial"/>
          <w:caps/>
          <w:color w:val="333333"/>
          <w:sz w:val="27"/>
          <w:szCs w:val="27"/>
        </w:rPr>
      </w:pPr>
      <w:r w:rsidRPr="002F1D4E">
        <w:rPr>
          <w:rFonts w:ascii="Arial" w:hAnsi="Arial" w:cs="Arial"/>
          <w:caps/>
          <w:color w:val="333333"/>
          <w:sz w:val="27"/>
          <w:szCs w:val="27"/>
        </w:rPr>
        <w:t xml:space="preserve">3.2. </w:t>
      </w:r>
      <w:r w:rsidRPr="002F1D4E">
        <w:rPr>
          <w:rFonts w:ascii="Arial" w:hAnsi="Arial" w:cs="Arial" w:hint="eastAsia"/>
          <w:caps/>
          <w:color w:val="333333"/>
          <w:sz w:val="27"/>
          <w:szCs w:val="27"/>
        </w:rPr>
        <w:t>Типология</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социальных</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стратегий</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с</w:t>
      </w:r>
      <w:r w:rsidRPr="002F1D4E">
        <w:rPr>
          <w:rFonts w:ascii="Arial" w:hAnsi="Arial" w:cs="Arial" w:hint="eastAsia"/>
          <w:caps/>
          <w:color w:val="333333"/>
          <w:sz w:val="27"/>
          <w:szCs w:val="27"/>
        </w:rPr>
        <w:lastRenderedPageBreak/>
        <w:t>тудентов</w:t>
      </w:r>
      <w:r w:rsidRPr="002F1D4E">
        <w:rPr>
          <w:rFonts w:ascii="Arial" w:hAnsi="Arial" w:cs="Arial"/>
          <w:caps/>
          <w:color w:val="333333"/>
          <w:sz w:val="27"/>
          <w:szCs w:val="27"/>
        </w:rPr>
        <w:t xml:space="preserve"> </w:t>
      </w:r>
      <w:r w:rsidRPr="002F1D4E">
        <w:rPr>
          <w:rFonts w:ascii="Arial" w:hAnsi="Arial" w:cs="Arial" w:hint="eastAsia"/>
          <w:caps/>
          <w:color w:val="333333"/>
          <w:sz w:val="27"/>
          <w:szCs w:val="27"/>
        </w:rPr>
        <w:t>города</w:t>
      </w:r>
    </w:p>
    <w:p w14:paraId="0A761D73" w14:textId="77777777" w:rsidR="002F1D4E" w:rsidRPr="002F1D4E" w:rsidRDefault="002F1D4E" w:rsidP="002F1D4E">
      <w:pPr>
        <w:rPr>
          <w:rFonts w:ascii="Arial" w:hAnsi="Arial" w:cs="Arial"/>
          <w:caps/>
          <w:color w:val="333333"/>
          <w:sz w:val="27"/>
          <w:szCs w:val="27"/>
        </w:rPr>
      </w:pPr>
    </w:p>
    <w:p w14:paraId="4A7ADEAA" w14:textId="70548656" w:rsidR="00967B66" w:rsidRPr="002F1D4E" w:rsidRDefault="002F1D4E" w:rsidP="002F1D4E">
      <w:r w:rsidRPr="002F1D4E">
        <w:rPr>
          <w:rFonts w:ascii="Arial" w:hAnsi="Arial" w:cs="Arial" w:hint="eastAsia"/>
          <w:caps/>
          <w:color w:val="333333"/>
          <w:sz w:val="27"/>
          <w:szCs w:val="27"/>
        </w:rPr>
        <w:t>Хабаровска</w:t>
      </w:r>
      <w:r w:rsidRPr="002F1D4E">
        <w:rPr>
          <w:rFonts w:ascii="Arial" w:hAnsi="Arial" w:cs="Arial"/>
          <w:caps/>
          <w:color w:val="333333"/>
          <w:sz w:val="27"/>
          <w:szCs w:val="27"/>
        </w:rPr>
        <w:t>.</w:t>
      </w:r>
    </w:p>
    <w:sectPr w:rsidR="00967B66" w:rsidRPr="002F1D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D7BC" w14:textId="77777777" w:rsidR="006720C1" w:rsidRDefault="006720C1">
      <w:pPr>
        <w:spacing w:after="0" w:line="240" w:lineRule="auto"/>
      </w:pPr>
      <w:r>
        <w:separator/>
      </w:r>
    </w:p>
  </w:endnote>
  <w:endnote w:type="continuationSeparator" w:id="0">
    <w:p w14:paraId="5B3CAF11" w14:textId="77777777" w:rsidR="006720C1" w:rsidRDefault="0067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0997" w14:textId="77777777" w:rsidR="006720C1" w:rsidRDefault="006720C1"/>
    <w:p w14:paraId="6D65955C" w14:textId="77777777" w:rsidR="006720C1" w:rsidRDefault="006720C1"/>
    <w:p w14:paraId="6D1FCA67" w14:textId="77777777" w:rsidR="006720C1" w:rsidRDefault="006720C1"/>
    <w:p w14:paraId="77A4C57B" w14:textId="77777777" w:rsidR="006720C1" w:rsidRDefault="006720C1"/>
    <w:p w14:paraId="0738E777" w14:textId="77777777" w:rsidR="006720C1" w:rsidRDefault="006720C1"/>
    <w:p w14:paraId="2D146360" w14:textId="77777777" w:rsidR="006720C1" w:rsidRDefault="006720C1"/>
    <w:p w14:paraId="0235149F" w14:textId="77777777" w:rsidR="006720C1" w:rsidRDefault="006720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CE4891" wp14:editId="00C29D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97FDE" w14:textId="77777777" w:rsidR="006720C1" w:rsidRDefault="006720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CE48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B97FDE" w14:textId="77777777" w:rsidR="006720C1" w:rsidRDefault="006720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64DAD3" w14:textId="77777777" w:rsidR="006720C1" w:rsidRDefault="006720C1"/>
    <w:p w14:paraId="3D2B99EF" w14:textId="77777777" w:rsidR="006720C1" w:rsidRDefault="006720C1"/>
    <w:p w14:paraId="4CBD4907" w14:textId="77777777" w:rsidR="006720C1" w:rsidRDefault="006720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0F9BF1" wp14:editId="02DE4A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8ACBA" w14:textId="77777777" w:rsidR="006720C1" w:rsidRDefault="006720C1"/>
                          <w:p w14:paraId="6D172632" w14:textId="77777777" w:rsidR="006720C1" w:rsidRDefault="006720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0F9B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48ACBA" w14:textId="77777777" w:rsidR="006720C1" w:rsidRDefault="006720C1"/>
                    <w:p w14:paraId="6D172632" w14:textId="77777777" w:rsidR="006720C1" w:rsidRDefault="006720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A77E44" w14:textId="77777777" w:rsidR="006720C1" w:rsidRDefault="006720C1"/>
    <w:p w14:paraId="78A3BFAE" w14:textId="77777777" w:rsidR="006720C1" w:rsidRDefault="006720C1">
      <w:pPr>
        <w:rPr>
          <w:sz w:val="2"/>
          <w:szCs w:val="2"/>
        </w:rPr>
      </w:pPr>
    </w:p>
    <w:p w14:paraId="3CFD7344" w14:textId="77777777" w:rsidR="006720C1" w:rsidRDefault="006720C1"/>
    <w:p w14:paraId="623BD7AF" w14:textId="77777777" w:rsidR="006720C1" w:rsidRDefault="006720C1">
      <w:pPr>
        <w:spacing w:after="0" w:line="240" w:lineRule="auto"/>
      </w:pPr>
    </w:p>
  </w:footnote>
  <w:footnote w:type="continuationSeparator" w:id="0">
    <w:p w14:paraId="6D7FC7B3" w14:textId="77777777" w:rsidR="006720C1" w:rsidRDefault="00672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0C1"/>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57025</TotalTime>
  <Pages>4</Pages>
  <Words>334</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2594</cp:revision>
  <cp:lastPrinted>2009-02-06T05:36:00Z</cp:lastPrinted>
  <dcterms:created xsi:type="dcterms:W3CDTF">2025-11-25T20:19:00Z</dcterms:created>
  <dcterms:modified xsi:type="dcterms:W3CDTF">2026-01-30T19:57:00Z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