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24862" w14:textId="77777777" w:rsidR="00C74D56" w:rsidRDefault="00C74D56" w:rsidP="00C74D56">
      <w:pPr>
        <w:pStyle w:val="afffffffffffffffffffffffffff5"/>
        <w:rPr>
          <w:rFonts w:ascii="Verdana" w:hAnsi="Verdana"/>
          <w:color w:val="000000"/>
          <w:sz w:val="21"/>
          <w:szCs w:val="21"/>
        </w:rPr>
      </w:pPr>
      <w:r>
        <w:rPr>
          <w:rFonts w:ascii="Helvetica" w:hAnsi="Helvetica" w:cs="Helvetica"/>
          <w:b/>
          <w:bCs w:val="0"/>
          <w:color w:val="222222"/>
          <w:sz w:val="21"/>
          <w:szCs w:val="21"/>
        </w:rPr>
        <w:t>Миронов, Алексей Николаевич.</w:t>
      </w:r>
    </w:p>
    <w:p w14:paraId="5BDFE07F" w14:textId="77777777" w:rsidR="00C74D56" w:rsidRDefault="00C74D56" w:rsidP="00C74D56">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Задачи типа Гурса с нормальными производными в краевых </w:t>
      </w:r>
      <w:proofErr w:type="gramStart"/>
      <w:r>
        <w:rPr>
          <w:rFonts w:ascii="Helvetica" w:hAnsi="Helvetica" w:cs="Helvetica"/>
          <w:caps/>
          <w:color w:val="222222"/>
          <w:sz w:val="21"/>
          <w:szCs w:val="21"/>
        </w:rPr>
        <w:t>условиях :</w:t>
      </w:r>
      <w:proofErr w:type="gramEnd"/>
      <w:r>
        <w:rPr>
          <w:rFonts w:ascii="Helvetica" w:hAnsi="Helvetica" w:cs="Helvetica"/>
          <w:caps/>
          <w:color w:val="222222"/>
          <w:sz w:val="21"/>
          <w:szCs w:val="21"/>
        </w:rPr>
        <w:t xml:space="preserve"> диссертация ... кандидата физико-математических наук : 01.01.02. - Казань, 1999. - 148 с.</w:t>
      </w:r>
    </w:p>
    <w:p w14:paraId="36B43C95" w14:textId="77777777" w:rsidR="00C74D56" w:rsidRDefault="00C74D56" w:rsidP="00C74D56">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Миронов, Алексей Николаевич</w:t>
      </w:r>
    </w:p>
    <w:p w14:paraId="3B84EECE" w14:textId="77777777" w:rsidR="00C74D56" w:rsidRDefault="00C74D56" w:rsidP="00C74D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5CA2408" w14:textId="77777777" w:rsidR="00C74D56" w:rsidRDefault="00C74D56" w:rsidP="00C74D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Характеристические задачи с нормальными производными первого порядка.</w:t>
      </w:r>
    </w:p>
    <w:p w14:paraId="66D546E2" w14:textId="77777777" w:rsidR="00C74D56" w:rsidRDefault="00C74D56" w:rsidP="00C74D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Трехмерные задачи.</w:t>
      </w:r>
    </w:p>
    <w:p w14:paraId="1F0D2F3C" w14:textId="77777777" w:rsidR="00C74D56" w:rsidRDefault="00C74D56" w:rsidP="00C74D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Уравнения для определения (рк через фк.</w:t>
      </w:r>
    </w:p>
    <w:p w14:paraId="57D9D02F" w14:textId="77777777" w:rsidR="00C74D56" w:rsidRDefault="00C74D56" w:rsidP="00C74D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Варианты граничных условий и характер разрешимости задач.</w:t>
      </w:r>
    </w:p>
    <w:p w14:paraId="5A148E8A" w14:textId="77777777" w:rsidR="00C74D56" w:rsidRDefault="00C74D56" w:rsidP="00C74D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Условия и характер разрешимости четырехмерных задач.</w:t>
      </w:r>
    </w:p>
    <w:p w14:paraId="61AD1A73" w14:textId="77777777" w:rsidR="00C74D56" w:rsidRDefault="00C74D56" w:rsidP="00C74D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Отыскание (рк.</w:t>
      </w:r>
    </w:p>
    <w:p w14:paraId="48DC9135" w14:textId="77777777" w:rsidR="00C74D56" w:rsidRDefault="00C74D56" w:rsidP="00C74D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Разрешимость краевых задач.</w:t>
      </w:r>
    </w:p>
    <w:p w14:paraId="50BB7984" w14:textId="77777777" w:rsidR="00C74D56" w:rsidRDefault="00C74D56" w:rsidP="00C74D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Распространение результатов на случай любого конечного числа измерений.</w:t>
      </w:r>
    </w:p>
    <w:p w14:paraId="43319FEF" w14:textId="77777777" w:rsidR="00C74D56" w:rsidRDefault="00C74D56" w:rsidP="00C74D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Интегральные уравнения для функции Римана. Построение этих функций в явном виде.</w:t>
      </w:r>
    </w:p>
    <w:p w14:paraId="61D16BA3" w14:textId="77777777" w:rsidR="00C74D56" w:rsidRDefault="00C74D56" w:rsidP="00C74D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О четырехмерных функциях Римана.</w:t>
      </w:r>
    </w:p>
    <w:p w14:paraId="3A1B47EC" w14:textId="77777777" w:rsidR="00C74D56" w:rsidRDefault="00C74D56" w:rsidP="00C74D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Вывод интегральных уравнений.</w:t>
      </w:r>
    </w:p>
    <w:p w14:paraId="43A2FE4D" w14:textId="77777777" w:rsidR="00C74D56" w:rsidRDefault="00C74D56" w:rsidP="00C74D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Случаи решения полученных уравнений в явном виде.</w:t>
      </w:r>
    </w:p>
    <w:p w14:paraId="5F02BA72" w14:textId="77777777" w:rsidR="00C74D56" w:rsidRDefault="00C74D56" w:rsidP="00C74D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Варианты расщепления оператора Ь на одномерные и трехмерные составляющие.</w:t>
      </w:r>
    </w:p>
    <w:p w14:paraId="06B78587" w14:textId="77777777" w:rsidR="00C74D56" w:rsidRDefault="00C74D56" w:rsidP="00C74D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Расщепление Ь на два двумерных оператора.</w:t>
      </w:r>
    </w:p>
    <w:p w14:paraId="498A44EA" w14:textId="77777777" w:rsidR="00C74D56" w:rsidRDefault="00C74D56" w:rsidP="00C74D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Общий случай (</w:t>
      </w:r>
      <w:proofErr w:type="gramStart"/>
      <w:r>
        <w:rPr>
          <w:rFonts w:ascii="Arial" w:hAnsi="Arial" w:cs="Arial"/>
          <w:color w:val="333333"/>
          <w:sz w:val="21"/>
          <w:szCs w:val="21"/>
        </w:rPr>
        <w:t>п &gt;</w:t>
      </w:r>
      <w:proofErr w:type="gramEnd"/>
      <w:r>
        <w:rPr>
          <w:rFonts w:ascii="Arial" w:hAnsi="Arial" w:cs="Arial"/>
          <w:color w:val="333333"/>
          <w:sz w:val="21"/>
          <w:szCs w:val="21"/>
        </w:rPr>
        <w:t xml:space="preserve"> 4).</w:t>
      </w:r>
    </w:p>
    <w:p w14:paraId="588299AD" w14:textId="77777777" w:rsidR="00C74D56" w:rsidRDefault="00C74D56" w:rsidP="00C74D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Вариант интегрального уравнения.</w:t>
      </w:r>
    </w:p>
    <w:p w14:paraId="254E656E" w14:textId="77777777" w:rsidR="00C74D56" w:rsidRDefault="00C74D56" w:rsidP="00C74D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5.2. Запись функции Римана в явном виде.</w:t>
      </w:r>
    </w:p>
    <w:p w14:paraId="4B95EFCC" w14:textId="77777777" w:rsidR="00C74D56" w:rsidRDefault="00C74D56" w:rsidP="00C74D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Некоторые пояснения общего характера.</w:t>
      </w:r>
    </w:p>
    <w:p w14:paraId="521D3FD9" w14:textId="77777777" w:rsidR="00C74D56" w:rsidRDefault="00C74D56" w:rsidP="00C74D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К задачам с производными высокого порядка в граничных условиях.</w:t>
      </w:r>
    </w:p>
    <w:p w14:paraId="47274066" w14:textId="77777777" w:rsidR="00C74D56" w:rsidRDefault="00C74D56" w:rsidP="00C74D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Связь граничных значений искомых функций с их нормальными производными третьего порядка.</w:t>
      </w:r>
    </w:p>
    <w:p w14:paraId="47DE575B" w14:textId="77777777" w:rsidR="00C74D56" w:rsidRDefault="00C74D56" w:rsidP="00C74D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Об определении граничных значений задачи Гурса через нормальные производные произвольного порядка.</w:t>
      </w:r>
    </w:p>
    <w:p w14:paraId="37CA10C8" w14:textId="77777777" w:rsidR="00C74D56" w:rsidRDefault="00C74D56" w:rsidP="00C74D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Общая характеристическая задача с производными в граничных условиях.</w:t>
      </w:r>
    </w:p>
    <w:p w14:paraId="5DF29083" w14:textId="77777777" w:rsidR="00C74D56" w:rsidRDefault="00C74D56" w:rsidP="00C74D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8.1. Задача с нормальными производными третьего порядка.</w:t>
      </w:r>
    </w:p>
    <w:p w14:paraId="3D9ED2D9" w14:textId="77777777" w:rsidR="00C74D56" w:rsidRDefault="00C74D56" w:rsidP="00C74D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8.2. Задача в общей постановке.</w:t>
      </w:r>
    </w:p>
    <w:p w14:paraId="4FDAD129" w14:textId="34253BF7" w:rsidR="00BD642D" w:rsidRPr="00C74D56" w:rsidRDefault="00BD642D" w:rsidP="00C74D56"/>
    <w:sectPr w:rsidR="00BD642D" w:rsidRPr="00C74D5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97DA2" w14:textId="77777777" w:rsidR="003E01F4" w:rsidRDefault="003E01F4">
      <w:pPr>
        <w:spacing w:after="0" w:line="240" w:lineRule="auto"/>
      </w:pPr>
      <w:r>
        <w:separator/>
      </w:r>
    </w:p>
  </w:endnote>
  <w:endnote w:type="continuationSeparator" w:id="0">
    <w:p w14:paraId="782452C5" w14:textId="77777777" w:rsidR="003E01F4" w:rsidRDefault="003E0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F1CA9" w14:textId="77777777" w:rsidR="003E01F4" w:rsidRDefault="003E01F4"/>
    <w:p w14:paraId="596B81C5" w14:textId="77777777" w:rsidR="003E01F4" w:rsidRDefault="003E01F4"/>
    <w:p w14:paraId="0C5E3E82" w14:textId="77777777" w:rsidR="003E01F4" w:rsidRDefault="003E01F4"/>
    <w:p w14:paraId="1690AFD6" w14:textId="77777777" w:rsidR="003E01F4" w:rsidRDefault="003E01F4"/>
    <w:p w14:paraId="47B65778" w14:textId="77777777" w:rsidR="003E01F4" w:rsidRDefault="003E01F4"/>
    <w:p w14:paraId="39466F4F" w14:textId="77777777" w:rsidR="003E01F4" w:rsidRDefault="003E01F4"/>
    <w:p w14:paraId="5E2905EF" w14:textId="77777777" w:rsidR="003E01F4" w:rsidRDefault="003E01F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F5FB87" wp14:editId="0CBF2EC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EC0FA" w14:textId="77777777" w:rsidR="003E01F4" w:rsidRDefault="003E01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F5FB8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69EC0FA" w14:textId="77777777" w:rsidR="003E01F4" w:rsidRDefault="003E01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D592AA" w14:textId="77777777" w:rsidR="003E01F4" w:rsidRDefault="003E01F4"/>
    <w:p w14:paraId="2A6872BA" w14:textId="77777777" w:rsidR="003E01F4" w:rsidRDefault="003E01F4"/>
    <w:p w14:paraId="040623CA" w14:textId="77777777" w:rsidR="003E01F4" w:rsidRDefault="003E01F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716B3F" wp14:editId="232C0E2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B59B9" w14:textId="77777777" w:rsidR="003E01F4" w:rsidRDefault="003E01F4"/>
                          <w:p w14:paraId="4C6DDB75" w14:textId="77777777" w:rsidR="003E01F4" w:rsidRDefault="003E01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716B3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6BB59B9" w14:textId="77777777" w:rsidR="003E01F4" w:rsidRDefault="003E01F4"/>
                    <w:p w14:paraId="4C6DDB75" w14:textId="77777777" w:rsidR="003E01F4" w:rsidRDefault="003E01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97A42B" w14:textId="77777777" w:rsidR="003E01F4" w:rsidRDefault="003E01F4"/>
    <w:p w14:paraId="2681F0C5" w14:textId="77777777" w:rsidR="003E01F4" w:rsidRDefault="003E01F4">
      <w:pPr>
        <w:rPr>
          <w:sz w:val="2"/>
          <w:szCs w:val="2"/>
        </w:rPr>
      </w:pPr>
    </w:p>
    <w:p w14:paraId="61FE85D0" w14:textId="77777777" w:rsidR="003E01F4" w:rsidRDefault="003E01F4"/>
    <w:p w14:paraId="7C606B01" w14:textId="77777777" w:rsidR="003E01F4" w:rsidRDefault="003E01F4">
      <w:pPr>
        <w:spacing w:after="0" w:line="240" w:lineRule="auto"/>
      </w:pPr>
    </w:p>
  </w:footnote>
  <w:footnote w:type="continuationSeparator" w:id="0">
    <w:p w14:paraId="4CDD6A26" w14:textId="77777777" w:rsidR="003E01F4" w:rsidRDefault="003E0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1F4"/>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94185</TotalTime>
  <Pages>2</Pages>
  <Words>240</Words>
  <Characters>1368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286</cp:revision>
  <cp:lastPrinted>2009-02-06T05:36:00Z</cp:lastPrinted>
  <dcterms:created xsi:type="dcterms:W3CDTF">2024-01-07T13:43:00Z</dcterms:created>
  <dcterms:modified xsi:type="dcterms:W3CDTF">2025-05-16T00:57:00Z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