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3C39" w14:textId="77777777" w:rsidR="00401FF3" w:rsidRDefault="00401FF3" w:rsidP="00401FF3">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Данг</w:t>
      </w:r>
      <w:proofErr w:type="spellEnd"/>
      <w:r>
        <w:rPr>
          <w:rFonts w:ascii="Helvetica" w:hAnsi="Helvetica" w:cs="Helvetica"/>
          <w:b/>
          <w:bCs w:val="0"/>
          <w:color w:val="222222"/>
          <w:sz w:val="21"/>
          <w:szCs w:val="21"/>
        </w:rPr>
        <w:t xml:space="preserve"> Динь </w:t>
      </w:r>
      <w:proofErr w:type="spellStart"/>
      <w:r>
        <w:rPr>
          <w:rFonts w:ascii="Helvetica" w:hAnsi="Helvetica" w:cs="Helvetica"/>
          <w:b/>
          <w:bCs w:val="0"/>
          <w:color w:val="222222"/>
          <w:sz w:val="21"/>
          <w:szCs w:val="21"/>
        </w:rPr>
        <w:t>Куанг</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Оценки достоверности импликативных и функциональных закономерностей при распознавании в булевом пространстве </w:t>
      </w:r>
      <w:proofErr w:type="gramStart"/>
      <w:r>
        <w:rPr>
          <w:rFonts w:ascii="Helvetica" w:hAnsi="Helvetica" w:cs="Helvetica"/>
          <w:color w:val="222222"/>
          <w:sz w:val="21"/>
          <w:szCs w:val="21"/>
        </w:rPr>
        <w:t>признаков :</w:t>
      </w:r>
      <w:proofErr w:type="gramEnd"/>
      <w:r>
        <w:rPr>
          <w:rFonts w:ascii="Helvetica" w:hAnsi="Helvetica" w:cs="Helvetica"/>
          <w:color w:val="222222"/>
          <w:sz w:val="21"/>
          <w:szCs w:val="21"/>
        </w:rPr>
        <w:t xml:space="preserve"> диссертация ... кандидата физико-математических наук : 01.01.09. - Минск, 1985. - 102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DD1199E" w14:textId="77777777" w:rsidR="00401FF3" w:rsidRDefault="00401FF3" w:rsidP="00401FF3">
      <w:pPr>
        <w:pStyle w:val="20"/>
        <w:spacing w:before="0" w:after="312"/>
        <w:rPr>
          <w:rFonts w:ascii="Arial" w:hAnsi="Arial" w:cs="Arial"/>
          <w:caps/>
          <w:color w:val="333333"/>
          <w:sz w:val="27"/>
          <w:szCs w:val="27"/>
        </w:rPr>
      </w:pPr>
    </w:p>
    <w:p w14:paraId="09D0A41C" w14:textId="77777777" w:rsidR="00401FF3" w:rsidRDefault="00401FF3" w:rsidP="00401FF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Данг</w:t>
      </w:r>
      <w:proofErr w:type="spellEnd"/>
      <w:r>
        <w:rPr>
          <w:rFonts w:ascii="Arial" w:hAnsi="Arial" w:cs="Arial"/>
          <w:color w:val="646B71"/>
          <w:sz w:val="18"/>
          <w:szCs w:val="18"/>
        </w:rPr>
        <w:t xml:space="preserve"> Динь </w:t>
      </w:r>
      <w:proofErr w:type="spellStart"/>
      <w:r>
        <w:rPr>
          <w:rFonts w:ascii="Arial" w:hAnsi="Arial" w:cs="Arial"/>
          <w:color w:val="646B71"/>
          <w:sz w:val="18"/>
          <w:szCs w:val="18"/>
        </w:rPr>
        <w:t>Куанг</w:t>
      </w:r>
      <w:proofErr w:type="spellEnd"/>
      <w:r>
        <w:rPr>
          <w:rFonts w:ascii="Arial" w:hAnsi="Arial" w:cs="Arial"/>
          <w:color w:val="646B71"/>
          <w:sz w:val="18"/>
          <w:szCs w:val="18"/>
        </w:rPr>
        <w:t>, 0</w:t>
      </w:r>
    </w:p>
    <w:p w14:paraId="24347441"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B5CB04B"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ОЦЕНКИ СТЕПЕНИ ДОСТОВЕРНОСТИ ГИПОТЕЗ ОБ</w:t>
      </w:r>
    </w:p>
    <w:p w14:paraId="7DE3D614"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ИМШШКАТИВНЫХ ЗАКОНОМЕРНОСТЯХ.</w:t>
      </w:r>
    </w:p>
    <w:p w14:paraId="2898BD3F"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Модель импликативных закономерностей и логическое распознавание образов, необходимые сведения.</w:t>
      </w:r>
    </w:p>
    <w:p w14:paraId="06A0D6A8"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Верхняя оценка и оценка погрешности для оценки У\/{м&gt;</w:t>
      </w:r>
      <w:proofErr w:type="spellStart"/>
      <w:r>
        <w:rPr>
          <w:rFonts w:ascii="Arial" w:hAnsi="Arial" w:cs="Arial"/>
          <w:color w:val="333333"/>
          <w:sz w:val="21"/>
          <w:szCs w:val="21"/>
        </w:rPr>
        <w:t>пЛ</w:t>
      </w:r>
      <w:proofErr w:type="spellEnd"/>
      <w:r>
        <w:rPr>
          <w:rFonts w:ascii="Arial" w:hAnsi="Arial" w:cs="Arial"/>
          <w:color w:val="333333"/>
          <w:sz w:val="21"/>
          <w:szCs w:val="21"/>
        </w:rPr>
        <w:t>).</w:t>
      </w:r>
    </w:p>
    <w:p w14:paraId="6357AA6B"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Нижние оценки р"(</w:t>
      </w:r>
      <w:proofErr w:type="spellStart"/>
      <w:r>
        <w:rPr>
          <w:rFonts w:ascii="Arial" w:hAnsi="Arial" w:cs="Arial"/>
          <w:color w:val="333333"/>
          <w:sz w:val="21"/>
          <w:szCs w:val="21"/>
        </w:rPr>
        <w:t>уп</w:t>
      </w:r>
      <w:proofErr w:type="spellEnd"/>
      <w:r>
        <w:rPr>
          <w:rFonts w:ascii="Arial" w:hAnsi="Arial" w:cs="Arial"/>
          <w:color w:val="333333"/>
          <w:sz w:val="21"/>
          <w:szCs w:val="21"/>
        </w:rPr>
        <w:t>&gt; и определение максимального допустимого значения ранга импликативных закономерностей.</w:t>
      </w:r>
    </w:p>
    <w:p w14:paraId="3531BE56"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МОДЕЛЬ СТОХАСТИЧЕСКИХ ИМПЛИКАТИВНЫХ ЗАКОНОМЕРНОСТЕЙ И РАСПОЗНАВАНИЕ ОБРАЗОВ.</w:t>
      </w:r>
    </w:p>
    <w:p w14:paraId="505FBF8F"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Стохастические импликативные закономерности и оценки степени достоверности соответствующих гипотез.</w:t>
      </w:r>
    </w:p>
    <w:p w14:paraId="0444B462"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Аппроксимация оценок известными вероятностными распределениями.</w:t>
      </w:r>
    </w:p>
    <w:p w14:paraId="5AC8C880"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Логико-статистические правила предсказания.</w:t>
      </w:r>
    </w:p>
    <w:p w14:paraId="63C0B97A"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МОДЕЛЬ ФУНКЦИОНАЛЬНЫХ ЗАКОНОМЕРНОСТЕЙ И ЛОГИЧЕСКОЕ РАСПОЗНАВАНИЕ ОБРАЗОВ.</w:t>
      </w:r>
    </w:p>
    <w:p w14:paraId="73987B7F"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Описание модели и необходимые сведения.</w:t>
      </w:r>
    </w:p>
    <w:p w14:paraId="3BC6B2D8"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Оценки степени достоверности гипотез о функциональных закономерностях.</w:t>
      </w:r>
    </w:p>
    <w:p w14:paraId="50C7DE1C"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Некоторые свойства системы частичных булевых функций, представляющих данную схему функциональных закономерностей.</w:t>
      </w:r>
    </w:p>
    <w:p w14:paraId="1EA0C99E" w14:textId="77777777" w:rsidR="00401FF3" w:rsidRDefault="00401FF3" w:rsidP="00401FF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10. Распознавание как логический вывод</w:t>
      </w:r>
    </w:p>
    <w:p w14:paraId="54F2B699" w14:textId="0B6A49C2" w:rsidR="00F505A7" w:rsidRPr="00401FF3" w:rsidRDefault="00F505A7" w:rsidP="00401FF3"/>
    <w:sectPr w:rsidR="00F505A7" w:rsidRPr="00401FF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47DF" w14:textId="77777777" w:rsidR="00A762DB" w:rsidRDefault="00A762DB">
      <w:pPr>
        <w:spacing w:after="0" w:line="240" w:lineRule="auto"/>
      </w:pPr>
      <w:r>
        <w:separator/>
      </w:r>
    </w:p>
  </w:endnote>
  <w:endnote w:type="continuationSeparator" w:id="0">
    <w:p w14:paraId="35D825C8" w14:textId="77777777" w:rsidR="00A762DB" w:rsidRDefault="00A7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9E65" w14:textId="77777777" w:rsidR="00A762DB" w:rsidRDefault="00A762DB"/>
    <w:p w14:paraId="79883FC3" w14:textId="77777777" w:rsidR="00A762DB" w:rsidRDefault="00A762DB"/>
    <w:p w14:paraId="7B030915" w14:textId="77777777" w:rsidR="00A762DB" w:rsidRDefault="00A762DB"/>
    <w:p w14:paraId="3E80648A" w14:textId="77777777" w:rsidR="00A762DB" w:rsidRDefault="00A762DB"/>
    <w:p w14:paraId="5E9DC9FD" w14:textId="77777777" w:rsidR="00A762DB" w:rsidRDefault="00A762DB"/>
    <w:p w14:paraId="665AD02A" w14:textId="77777777" w:rsidR="00A762DB" w:rsidRDefault="00A762DB"/>
    <w:p w14:paraId="44F0D29E" w14:textId="77777777" w:rsidR="00A762DB" w:rsidRDefault="00A762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B2F003" wp14:editId="36AE73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B7FA" w14:textId="77777777" w:rsidR="00A762DB" w:rsidRDefault="00A76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2F0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63B7FA" w14:textId="77777777" w:rsidR="00A762DB" w:rsidRDefault="00A762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CDECC" w14:textId="77777777" w:rsidR="00A762DB" w:rsidRDefault="00A762DB"/>
    <w:p w14:paraId="7F8C2B6C" w14:textId="77777777" w:rsidR="00A762DB" w:rsidRDefault="00A762DB"/>
    <w:p w14:paraId="3F6ABCFB" w14:textId="77777777" w:rsidR="00A762DB" w:rsidRDefault="00A762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8E788E" wp14:editId="3DB3D1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F397" w14:textId="77777777" w:rsidR="00A762DB" w:rsidRDefault="00A762DB"/>
                          <w:p w14:paraId="13E296B0" w14:textId="77777777" w:rsidR="00A762DB" w:rsidRDefault="00A762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8E78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59F397" w14:textId="77777777" w:rsidR="00A762DB" w:rsidRDefault="00A762DB"/>
                    <w:p w14:paraId="13E296B0" w14:textId="77777777" w:rsidR="00A762DB" w:rsidRDefault="00A762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0AEA4" w14:textId="77777777" w:rsidR="00A762DB" w:rsidRDefault="00A762DB"/>
    <w:p w14:paraId="5298B207" w14:textId="77777777" w:rsidR="00A762DB" w:rsidRDefault="00A762DB">
      <w:pPr>
        <w:rPr>
          <w:sz w:val="2"/>
          <w:szCs w:val="2"/>
        </w:rPr>
      </w:pPr>
    </w:p>
    <w:p w14:paraId="46F29879" w14:textId="77777777" w:rsidR="00A762DB" w:rsidRDefault="00A762DB"/>
    <w:p w14:paraId="63D0434E" w14:textId="77777777" w:rsidR="00A762DB" w:rsidRDefault="00A762DB">
      <w:pPr>
        <w:spacing w:after="0" w:line="240" w:lineRule="auto"/>
      </w:pPr>
    </w:p>
  </w:footnote>
  <w:footnote w:type="continuationSeparator" w:id="0">
    <w:p w14:paraId="14013725" w14:textId="77777777" w:rsidR="00A762DB" w:rsidRDefault="00A76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2DB"/>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105590</TotalTime>
  <Pages>2</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1302</cp:revision>
  <cp:lastPrinted>2009-02-06T05:36:00Z</cp:lastPrinted>
  <dcterms:created xsi:type="dcterms:W3CDTF">2024-01-07T13:43:00Z</dcterms:created>
  <dcterms:modified xsi:type="dcterms:W3CDTF">2025-06-03T11:11:00Z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