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E60FD" w14:textId="77777777" w:rsidR="00CF0B6D" w:rsidRPr="00CF0B6D" w:rsidRDefault="00CF0B6D" w:rsidP="00CF0B6D">
      <w:pPr>
        <w:rPr>
          <w:rFonts w:ascii="Helvetica" w:hAnsi="Helvetica" w:cs="Helvetica"/>
          <w:b/>
          <w:bCs/>
          <w:color w:val="222222"/>
          <w:sz w:val="21"/>
          <w:szCs w:val="21"/>
        </w:rPr>
      </w:pPr>
      <w:r w:rsidRPr="00CF0B6D">
        <w:rPr>
          <w:rFonts w:ascii="Helvetica" w:hAnsi="Helvetica" w:cs="Helvetica" w:hint="eastAsia"/>
          <w:b/>
          <w:bCs/>
          <w:color w:val="222222"/>
          <w:sz w:val="21"/>
          <w:szCs w:val="21"/>
        </w:rPr>
        <w:t>Алиев</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Г</w:t>
      </w:r>
      <w:r w:rsidRPr="00CF0B6D">
        <w:rPr>
          <w:rFonts w:ascii="Helvetica" w:hAnsi="Helvetica" w:cs="Helvetica"/>
          <w:b/>
          <w:bCs/>
          <w:color w:val="222222"/>
          <w:sz w:val="21"/>
          <w:szCs w:val="21"/>
        </w:rPr>
        <w:t>.</w:t>
      </w:r>
      <w:r w:rsidRPr="00CF0B6D">
        <w:rPr>
          <w:rFonts w:ascii="Helvetica" w:hAnsi="Helvetica" w:cs="Helvetica" w:hint="eastAsia"/>
          <w:b/>
          <w:bCs/>
          <w:color w:val="222222"/>
          <w:sz w:val="21"/>
          <w:szCs w:val="21"/>
        </w:rPr>
        <w:t>Г</w:t>
      </w:r>
      <w:r w:rsidRPr="00CF0B6D">
        <w:rPr>
          <w:rFonts w:ascii="Helvetica" w:hAnsi="Helvetica" w:cs="Helvetica"/>
          <w:b/>
          <w:bCs/>
          <w:color w:val="222222"/>
          <w:sz w:val="21"/>
          <w:szCs w:val="21"/>
        </w:rPr>
        <w:t>.</w:t>
      </w:r>
    </w:p>
    <w:p w14:paraId="109BA075" w14:textId="77777777" w:rsidR="00CF0B6D" w:rsidRPr="00CF0B6D" w:rsidRDefault="00CF0B6D" w:rsidP="00CF0B6D">
      <w:pPr>
        <w:rPr>
          <w:rFonts w:ascii="Helvetica" w:hAnsi="Helvetica" w:cs="Helvetica"/>
          <w:b/>
          <w:bCs/>
          <w:color w:val="222222"/>
          <w:sz w:val="21"/>
          <w:szCs w:val="21"/>
        </w:rPr>
      </w:pPr>
      <w:r w:rsidRPr="00CF0B6D">
        <w:rPr>
          <w:rFonts w:ascii="Helvetica" w:hAnsi="Helvetica" w:cs="Helvetica" w:hint="eastAsia"/>
          <w:b/>
          <w:bCs/>
          <w:color w:val="222222"/>
          <w:sz w:val="21"/>
          <w:szCs w:val="21"/>
        </w:rPr>
        <w:t>Нематоды</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рыб</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и</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птиц</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Дивичинского</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лимана</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Каспийского</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моря</w:t>
      </w:r>
      <w:r w:rsidRPr="00CF0B6D">
        <w:rPr>
          <w:rFonts w:ascii="Helvetica" w:hAnsi="Helvetica" w:cs="Helvetica"/>
          <w:b/>
          <w:bCs/>
          <w:color w:val="222222"/>
          <w:sz w:val="21"/>
          <w:szCs w:val="21"/>
        </w:rPr>
        <w:t xml:space="preserve"> : </w:t>
      </w:r>
      <w:r w:rsidRPr="00CF0B6D">
        <w:rPr>
          <w:rFonts w:ascii="Helvetica" w:hAnsi="Helvetica" w:cs="Helvetica" w:hint="eastAsia"/>
          <w:b/>
          <w:bCs/>
          <w:color w:val="222222"/>
          <w:sz w:val="21"/>
          <w:szCs w:val="21"/>
        </w:rPr>
        <w:t>диссертация</w:t>
      </w:r>
      <w:r w:rsidRPr="00CF0B6D">
        <w:rPr>
          <w:rFonts w:ascii="Helvetica" w:hAnsi="Helvetica" w:cs="Helvetica"/>
          <w:b/>
          <w:bCs/>
          <w:color w:val="222222"/>
          <w:sz w:val="21"/>
          <w:szCs w:val="21"/>
        </w:rPr>
        <w:t xml:space="preserve"> ... </w:t>
      </w:r>
      <w:r w:rsidRPr="00CF0B6D">
        <w:rPr>
          <w:rFonts w:ascii="Helvetica" w:hAnsi="Helvetica" w:cs="Helvetica" w:hint="eastAsia"/>
          <w:b/>
          <w:bCs/>
          <w:color w:val="222222"/>
          <w:sz w:val="21"/>
          <w:szCs w:val="21"/>
        </w:rPr>
        <w:t>кандидата</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биологических</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наук</w:t>
      </w:r>
      <w:r w:rsidRPr="00CF0B6D">
        <w:rPr>
          <w:rFonts w:ascii="Helvetica" w:hAnsi="Helvetica" w:cs="Helvetica"/>
          <w:b/>
          <w:bCs/>
          <w:color w:val="222222"/>
          <w:sz w:val="21"/>
          <w:szCs w:val="21"/>
        </w:rPr>
        <w:t xml:space="preserve"> : 03.00.19. - </w:t>
      </w:r>
      <w:r w:rsidRPr="00CF0B6D">
        <w:rPr>
          <w:rFonts w:ascii="Helvetica" w:hAnsi="Helvetica" w:cs="Helvetica" w:hint="eastAsia"/>
          <w:b/>
          <w:bCs/>
          <w:color w:val="222222"/>
          <w:sz w:val="21"/>
          <w:szCs w:val="21"/>
        </w:rPr>
        <w:t>Баку</w:t>
      </w:r>
      <w:r w:rsidRPr="00CF0B6D">
        <w:rPr>
          <w:rFonts w:ascii="Helvetica" w:hAnsi="Helvetica" w:cs="Helvetica"/>
          <w:b/>
          <w:bCs/>
          <w:color w:val="222222"/>
          <w:sz w:val="21"/>
          <w:szCs w:val="21"/>
        </w:rPr>
        <w:t xml:space="preserve">, 1984. - 151 </w:t>
      </w:r>
      <w:r w:rsidRPr="00CF0B6D">
        <w:rPr>
          <w:rFonts w:ascii="Helvetica" w:hAnsi="Helvetica" w:cs="Helvetica" w:hint="eastAsia"/>
          <w:b/>
          <w:bCs/>
          <w:color w:val="222222"/>
          <w:sz w:val="21"/>
          <w:szCs w:val="21"/>
        </w:rPr>
        <w:t>с</w:t>
      </w:r>
      <w:r w:rsidRPr="00CF0B6D">
        <w:rPr>
          <w:rFonts w:ascii="Helvetica" w:hAnsi="Helvetica" w:cs="Helvetica"/>
          <w:b/>
          <w:bCs/>
          <w:color w:val="222222"/>
          <w:sz w:val="21"/>
          <w:szCs w:val="21"/>
        </w:rPr>
        <w:t xml:space="preserve">. : </w:t>
      </w:r>
      <w:r w:rsidRPr="00CF0B6D">
        <w:rPr>
          <w:rFonts w:ascii="Helvetica" w:hAnsi="Helvetica" w:cs="Helvetica" w:hint="eastAsia"/>
          <w:b/>
          <w:bCs/>
          <w:color w:val="222222"/>
          <w:sz w:val="21"/>
          <w:szCs w:val="21"/>
        </w:rPr>
        <w:t>ил</w:t>
      </w:r>
      <w:r w:rsidRPr="00CF0B6D">
        <w:rPr>
          <w:rFonts w:ascii="Helvetica" w:hAnsi="Helvetica" w:cs="Helvetica"/>
          <w:b/>
          <w:bCs/>
          <w:color w:val="222222"/>
          <w:sz w:val="21"/>
          <w:szCs w:val="21"/>
        </w:rPr>
        <w:t>.</w:t>
      </w:r>
    </w:p>
    <w:p w14:paraId="3D67541D" w14:textId="77777777" w:rsidR="00CF0B6D" w:rsidRPr="00CF0B6D" w:rsidRDefault="00CF0B6D" w:rsidP="00CF0B6D">
      <w:pPr>
        <w:rPr>
          <w:rFonts w:ascii="Helvetica" w:hAnsi="Helvetica" w:cs="Helvetica"/>
          <w:b/>
          <w:bCs/>
          <w:color w:val="222222"/>
          <w:sz w:val="21"/>
          <w:szCs w:val="21"/>
        </w:rPr>
      </w:pPr>
      <w:r w:rsidRPr="00CF0B6D">
        <w:rPr>
          <w:rFonts w:ascii="Helvetica" w:hAnsi="Helvetica" w:cs="Helvetica" w:hint="eastAsia"/>
          <w:b/>
          <w:bCs/>
          <w:color w:val="222222"/>
          <w:sz w:val="21"/>
          <w:szCs w:val="21"/>
        </w:rPr>
        <w:t>больше</w:t>
      </w:r>
    </w:p>
    <w:p w14:paraId="4012AB6F" w14:textId="77777777" w:rsidR="00CF0B6D" w:rsidRPr="00CF0B6D" w:rsidRDefault="00CF0B6D" w:rsidP="00CF0B6D">
      <w:pPr>
        <w:rPr>
          <w:rFonts w:ascii="Helvetica" w:hAnsi="Helvetica" w:cs="Helvetica"/>
          <w:b/>
          <w:bCs/>
          <w:color w:val="222222"/>
          <w:sz w:val="21"/>
          <w:szCs w:val="21"/>
        </w:rPr>
      </w:pPr>
      <w:r w:rsidRPr="00CF0B6D">
        <w:rPr>
          <w:rFonts w:ascii="Helvetica" w:hAnsi="Helvetica" w:cs="Helvetica" w:hint="eastAsia"/>
          <w:b/>
          <w:bCs/>
          <w:color w:val="222222"/>
          <w:sz w:val="21"/>
          <w:szCs w:val="21"/>
        </w:rPr>
        <w:t>Цитаты</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из</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текста</w:t>
      </w:r>
      <w:r w:rsidRPr="00CF0B6D">
        <w:rPr>
          <w:rFonts w:ascii="Helvetica" w:hAnsi="Helvetica" w:cs="Helvetica"/>
          <w:b/>
          <w:bCs/>
          <w:color w:val="222222"/>
          <w:sz w:val="21"/>
          <w:szCs w:val="21"/>
        </w:rPr>
        <w:t>:</w:t>
      </w:r>
    </w:p>
    <w:p w14:paraId="2747A56E" w14:textId="77777777" w:rsidR="00CF0B6D" w:rsidRPr="00CF0B6D" w:rsidRDefault="00CF0B6D" w:rsidP="00CF0B6D">
      <w:pPr>
        <w:rPr>
          <w:rFonts w:ascii="Helvetica" w:hAnsi="Helvetica" w:cs="Helvetica"/>
          <w:b/>
          <w:bCs/>
          <w:color w:val="222222"/>
          <w:sz w:val="21"/>
          <w:szCs w:val="21"/>
        </w:rPr>
      </w:pPr>
      <w:r w:rsidRPr="00CF0B6D">
        <w:rPr>
          <w:rFonts w:ascii="Helvetica" w:hAnsi="Helvetica" w:cs="Helvetica" w:hint="eastAsia"/>
          <w:b/>
          <w:bCs/>
          <w:color w:val="222222"/>
          <w:sz w:val="21"/>
          <w:szCs w:val="21"/>
        </w:rPr>
        <w:t>стр</w:t>
      </w:r>
      <w:r w:rsidRPr="00CF0B6D">
        <w:rPr>
          <w:rFonts w:ascii="Helvetica" w:hAnsi="Helvetica" w:cs="Helvetica"/>
          <w:b/>
          <w:bCs/>
          <w:color w:val="222222"/>
          <w:sz w:val="21"/>
          <w:szCs w:val="21"/>
        </w:rPr>
        <w:t>. 2</w:t>
      </w:r>
    </w:p>
    <w:p w14:paraId="02A23A37" w14:textId="77777777" w:rsidR="00CF0B6D" w:rsidRPr="00CF0B6D" w:rsidRDefault="00CF0B6D" w:rsidP="00CF0B6D">
      <w:pPr>
        <w:rPr>
          <w:rFonts w:ascii="Helvetica" w:hAnsi="Helvetica" w:cs="Helvetica"/>
          <w:b/>
          <w:bCs/>
          <w:color w:val="222222"/>
          <w:sz w:val="21"/>
          <w:szCs w:val="21"/>
        </w:rPr>
      </w:pPr>
      <w:r w:rsidRPr="00CF0B6D">
        <w:rPr>
          <w:rFonts w:ascii="Helvetica" w:hAnsi="Helvetica" w:cs="Helvetica"/>
          <w:b/>
          <w:bCs/>
          <w:color w:val="222222"/>
          <w:sz w:val="21"/>
          <w:szCs w:val="21"/>
        </w:rPr>
        <w:t xml:space="preserve">2 . </w:t>
      </w:r>
      <w:r w:rsidRPr="00CF0B6D">
        <w:rPr>
          <w:rFonts w:ascii="Helvetica" w:hAnsi="Helvetica" w:cs="Helvetica" w:hint="eastAsia"/>
          <w:b/>
          <w:bCs/>
          <w:color w:val="222222"/>
          <w:sz w:val="21"/>
          <w:szCs w:val="21"/>
        </w:rPr>
        <w:t>ФИЗИ</w:t>
      </w:r>
      <w:r w:rsidRPr="00CF0B6D">
        <w:rPr>
          <w:rFonts w:ascii="Helvetica" w:hAnsi="Helvetica" w:cs="Helvetica"/>
          <w:b/>
          <w:bCs/>
          <w:color w:val="222222"/>
          <w:sz w:val="21"/>
          <w:szCs w:val="21"/>
        </w:rPr>
        <w:t>1{0-</w:t>
      </w:r>
      <w:r w:rsidRPr="00CF0B6D">
        <w:rPr>
          <w:rFonts w:ascii="Helvetica" w:hAnsi="Helvetica" w:cs="Helvetica" w:hint="eastAsia"/>
          <w:b/>
          <w:bCs/>
          <w:color w:val="222222"/>
          <w:sz w:val="21"/>
          <w:szCs w:val="21"/>
        </w:rPr>
        <w:t>ГЕ</w:t>
      </w:r>
      <w:r w:rsidRPr="00CF0B6D">
        <w:rPr>
          <w:rFonts w:ascii="Helvetica" w:hAnsi="Helvetica" w:cs="Helvetica"/>
          <w:b/>
          <w:bCs/>
          <w:color w:val="222222"/>
          <w:sz w:val="21"/>
          <w:szCs w:val="21"/>
        </w:rPr>
        <w:t>0</w:t>
      </w:r>
      <w:r w:rsidRPr="00CF0B6D">
        <w:rPr>
          <w:rFonts w:ascii="Helvetica" w:hAnsi="Helvetica" w:cs="Helvetica" w:hint="eastAsia"/>
          <w:b/>
          <w:bCs/>
          <w:color w:val="222222"/>
          <w:sz w:val="21"/>
          <w:szCs w:val="21"/>
        </w:rPr>
        <w:t>ГРАФШ</w:t>
      </w:r>
      <w:r w:rsidRPr="00CF0B6D">
        <w:rPr>
          <w:rFonts w:ascii="Helvetica" w:hAnsi="Helvetica" w:cs="Helvetica"/>
          <w:b/>
          <w:bCs/>
          <w:color w:val="222222"/>
          <w:sz w:val="21"/>
          <w:szCs w:val="21"/>
        </w:rPr>
        <w:t>1</w:t>
      </w:r>
      <w:r w:rsidRPr="00CF0B6D">
        <w:rPr>
          <w:rFonts w:ascii="Helvetica" w:hAnsi="Helvetica" w:cs="Helvetica" w:hint="eastAsia"/>
          <w:b/>
          <w:bCs/>
          <w:color w:val="222222"/>
          <w:sz w:val="21"/>
          <w:szCs w:val="21"/>
        </w:rPr>
        <w:t>ЕСКАЯ</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ХАРА</w:t>
      </w:r>
      <w:r w:rsidRPr="00CF0B6D">
        <w:rPr>
          <w:rFonts w:ascii="Helvetica" w:hAnsi="Helvetica" w:cs="Helvetica"/>
          <w:b/>
          <w:bCs/>
          <w:color w:val="222222"/>
          <w:sz w:val="21"/>
          <w:szCs w:val="21"/>
        </w:rPr>
        <w:t>1\</w:t>
      </w:r>
      <w:r w:rsidRPr="00CF0B6D">
        <w:rPr>
          <w:rFonts w:ascii="Helvetica" w:hAnsi="Helvetica" w:cs="Helvetica" w:hint="eastAsia"/>
          <w:b/>
          <w:bCs/>
          <w:color w:val="222222"/>
          <w:sz w:val="21"/>
          <w:szCs w:val="21"/>
        </w:rPr>
        <w:t>ТЕРИСТИКА</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ДИВИЧИНСКОГО</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Ш</w:t>
      </w:r>
      <w:r w:rsidRPr="00CF0B6D">
        <w:rPr>
          <w:rFonts w:ascii="Helvetica" w:hAnsi="Helvetica" w:cs="Helvetica"/>
          <w:b/>
          <w:bCs/>
          <w:color w:val="222222"/>
          <w:sz w:val="21"/>
          <w:szCs w:val="21"/>
        </w:rPr>
        <w:t xml:space="preserve">[IviAHA </w:t>
      </w:r>
      <w:r w:rsidRPr="00CF0B6D">
        <w:rPr>
          <w:rFonts w:ascii="Helvetica" w:hAnsi="Helvetica" w:cs="Helvetica" w:hint="eastAsia"/>
          <w:b/>
          <w:bCs/>
          <w:color w:val="222222"/>
          <w:sz w:val="21"/>
          <w:szCs w:val="21"/>
        </w:rPr>
        <w:t>И</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ЕГО</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ЖИВОТНЫЙ</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МИР</w:t>
      </w:r>
      <w:r w:rsidRPr="00CF0B6D">
        <w:rPr>
          <w:rFonts w:ascii="Helvetica" w:hAnsi="Helvetica" w:cs="Helvetica"/>
          <w:b/>
          <w:bCs/>
          <w:color w:val="222222"/>
          <w:sz w:val="21"/>
          <w:szCs w:val="21"/>
        </w:rPr>
        <w:t xml:space="preserve"> 3 . CHGTEVIATMHEGME </w:t>
      </w:r>
      <w:r w:rsidRPr="00CF0B6D">
        <w:rPr>
          <w:rFonts w:ascii="Helvetica" w:hAnsi="Helvetica" w:cs="Helvetica" w:hint="eastAsia"/>
          <w:b/>
          <w:bCs/>
          <w:color w:val="222222"/>
          <w:sz w:val="21"/>
          <w:szCs w:val="21"/>
        </w:rPr>
        <w:t>ОБЗОР</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НЫУ</w:t>
      </w:r>
      <w:r w:rsidRPr="00CF0B6D">
        <w:rPr>
          <w:rFonts w:ascii="Helvetica" w:hAnsi="Helvetica" w:cs="Helvetica"/>
          <w:b/>
          <w:bCs/>
          <w:color w:val="222222"/>
          <w:sz w:val="21"/>
          <w:szCs w:val="21"/>
        </w:rPr>
        <w:t>1</w:t>
      </w:r>
      <w:r w:rsidRPr="00CF0B6D">
        <w:rPr>
          <w:rFonts w:ascii="Helvetica" w:hAnsi="Helvetica" w:cs="Helvetica" w:hint="eastAsia"/>
          <w:b/>
          <w:bCs/>
          <w:color w:val="222222"/>
          <w:sz w:val="21"/>
          <w:szCs w:val="21"/>
        </w:rPr>
        <w:t>АТ</w:t>
      </w:r>
      <w:r w:rsidRPr="00CF0B6D">
        <w:rPr>
          <w:rFonts w:ascii="Helvetica" w:hAnsi="Helvetica" w:cs="Helvetica"/>
          <w:b/>
          <w:bCs/>
          <w:color w:val="222222"/>
          <w:sz w:val="21"/>
          <w:szCs w:val="21"/>
        </w:rPr>
        <w:t>0</w:t>
      </w:r>
      <w:r w:rsidRPr="00CF0B6D">
        <w:rPr>
          <w:rFonts w:ascii="Helvetica" w:hAnsi="Helvetica" w:cs="Helvetica" w:hint="eastAsia"/>
          <w:b/>
          <w:bCs/>
          <w:color w:val="222222"/>
          <w:sz w:val="21"/>
          <w:szCs w:val="21"/>
        </w:rPr>
        <w:t>Д</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РЫБ</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И</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ПТИЦ</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ДИВИЧИНСКОГО</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ЛИМАНА</w:t>
      </w:r>
      <w:r w:rsidRPr="00CF0B6D">
        <w:rPr>
          <w:rFonts w:ascii="Helvetica" w:hAnsi="Helvetica" w:cs="Helvetica"/>
          <w:b/>
          <w:bCs/>
          <w:color w:val="222222"/>
          <w:sz w:val="21"/>
          <w:szCs w:val="21"/>
        </w:rPr>
        <w:t xml:space="preserve"> 4 . </w:t>
      </w:r>
      <w:r w:rsidRPr="00CF0B6D">
        <w:rPr>
          <w:rFonts w:ascii="Helvetica" w:hAnsi="Helvetica" w:cs="Helvetica" w:hint="eastAsia"/>
          <w:b/>
          <w:bCs/>
          <w:color w:val="222222"/>
          <w:sz w:val="21"/>
          <w:szCs w:val="21"/>
        </w:rPr>
        <w:t>ФАУНА</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НЕМАТОД</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ОТДЕЛШЫХ</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ВВДОВ</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РЫБ</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И</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ПТИЦ</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ДИВИЧИНСКОГО</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ЛИ</w:t>
      </w:r>
      <w:r w:rsidRPr="00CF0B6D">
        <w:rPr>
          <w:rFonts w:ascii="Helvetica" w:hAnsi="Helvetica" w:cs="Helvetica"/>
          <w:b/>
          <w:bCs/>
          <w:color w:val="222222"/>
          <w:sz w:val="21"/>
          <w:szCs w:val="21"/>
        </w:rPr>
        <w:t>^1</w:t>
      </w:r>
      <w:r w:rsidRPr="00CF0B6D">
        <w:rPr>
          <w:rFonts w:ascii="Helvetica" w:hAnsi="Helvetica" w:cs="Helvetica" w:hint="eastAsia"/>
          <w:b/>
          <w:bCs/>
          <w:color w:val="222222"/>
          <w:sz w:val="21"/>
          <w:szCs w:val="21"/>
        </w:rPr>
        <w:t>АНА</w:t>
      </w:r>
      <w:r w:rsidRPr="00CF0B6D">
        <w:rPr>
          <w:rFonts w:ascii="Helvetica" w:hAnsi="Helvetica" w:cs="Helvetica"/>
          <w:b/>
          <w:bCs/>
          <w:color w:val="222222"/>
          <w:sz w:val="21"/>
          <w:szCs w:val="21"/>
        </w:rPr>
        <w:t xml:space="preserve"> 59 17 14 4 8 4 . 1 , </w:t>
      </w:r>
      <w:r w:rsidRPr="00CF0B6D">
        <w:rPr>
          <w:rFonts w:ascii="Helvetica" w:hAnsi="Helvetica" w:cs="Helvetica" w:hint="eastAsia"/>
          <w:b/>
          <w:bCs/>
          <w:color w:val="222222"/>
          <w:sz w:val="21"/>
          <w:szCs w:val="21"/>
        </w:rPr>
        <w:t>Фауна</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нематод</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рыб</w:t>
      </w:r>
      <w:r w:rsidRPr="00CF0B6D">
        <w:rPr>
          <w:rFonts w:ascii="Helvetica" w:hAnsi="Helvetica" w:cs="Helvetica"/>
          <w:b/>
          <w:bCs/>
          <w:color w:val="222222"/>
          <w:sz w:val="21"/>
          <w:szCs w:val="21"/>
        </w:rPr>
        <w:t xml:space="preserve"> 4 . 2 , </w:t>
      </w:r>
      <w:r w:rsidRPr="00CF0B6D">
        <w:rPr>
          <w:rFonts w:ascii="Helvetica" w:hAnsi="Helvetica" w:cs="Helvetica" w:hint="eastAsia"/>
          <w:b/>
          <w:bCs/>
          <w:color w:val="222222"/>
          <w:sz w:val="21"/>
          <w:szCs w:val="21"/>
        </w:rPr>
        <w:t>Фауна</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нематод</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птиц</w:t>
      </w:r>
      <w:r w:rsidRPr="00CF0B6D">
        <w:rPr>
          <w:rFonts w:ascii="Helvetica" w:hAnsi="Helvetica" w:cs="Helvetica"/>
          <w:b/>
          <w:bCs/>
          <w:color w:val="222222"/>
          <w:sz w:val="21"/>
          <w:szCs w:val="21"/>
        </w:rPr>
        <w:t xml:space="preserve"> * , . , , , 59 69 5</w:t>
      </w:r>
    </w:p>
    <w:p w14:paraId="24A00DE0" w14:textId="77777777" w:rsidR="00CF0B6D" w:rsidRPr="00CF0B6D" w:rsidRDefault="00CF0B6D" w:rsidP="00CF0B6D">
      <w:pPr>
        <w:rPr>
          <w:rFonts w:ascii="Helvetica" w:hAnsi="Helvetica" w:cs="Helvetica"/>
          <w:b/>
          <w:bCs/>
          <w:color w:val="222222"/>
          <w:sz w:val="21"/>
          <w:szCs w:val="21"/>
        </w:rPr>
      </w:pPr>
      <w:r w:rsidRPr="00CF0B6D">
        <w:rPr>
          <w:rFonts w:ascii="Helvetica" w:hAnsi="Helvetica" w:cs="Helvetica" w:hint="eastAsia"/>
          <w:b/>
          <w:bCs/>
          <w:color w:val="222222"/>
          <w:sz w:val="21"/>
          <w:szCs w:val="21"/>
        </w:rPr>
        <w:t>стр</w:t>
      </w:r>
      <w:r w:rsidRPr="00CF0B6D">
        <w:rPr>
          <w:rFonts w:ascii="Helvetica" w:hAnsi="Helvetica" w:cs="Helvetica"/>
          <w:b/>
          <w:bCs/>
          <w:color w:val="222222"/>
          <w:sz w:val="21"/>
          <w:szCs w:val="21"/>
        </w:rPr>
        <w:t>. 8</w:t>
      </w:r>
    </w:p>
    <w:p w14:paraId="2B40FF34" w14:textId="77777777" w:rsidR="00CF0B6D" w:rsidRPr="00CF0B6D" w:rsidRDefault="00CF0B6D" w:rsidP="00CF0B6D">
      <w:pPr>
        <w:rPr>
          <w:rFonts w:ascii="Helvetica" w:hAnsi="Helvetica" w:cs="Helvetica"/>
          <w:b/>
          <w:bCs/>
          <w:color w:val="222222"/>
          <w:sz w:val="21"/>
          <w:szCs w:val="21"/>
        </w:rPr>
      </w:pPr>
      <w:r w:rsidRPr="00CF0B6D">
        <w:rPr>
          <w:rFonts w:ascii="Helvetica" w:hAnsi="Helvetica" w:cs="Helvetica" w:hint="eastAsia"/>
          <w:b/>
          <w:bCs/>
          <w:color w:val="222222"/>
          <w:sz w:val="21"/>
          <w:szCs w:val="21"/>
        </w:rPr>
        <w:t>обследовались</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методом</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полных</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гелы</w:t>
      </w:r>
      <w:r w:rsidRPr="00CF0B6D">
        <w:rPr>
          <w:rFonts w:ascii="Helvetica" w:hAnsi="Helvetica" w:cs="Helvetica"/>
          <w:b/>
          <w:bCs/>
          <w:color w:val="222222"/>
          <w:sz w:val="21"/>
          <w:szCs w:val="21"/>
        </w:rPr>
        <w:t>^</w:t>
      </w:r>
      <w:r w:rsidRPr="00CF0B6D">
        <w:rPr>
          <w:rFonts w:ascii="Helvetica" w:hAnsi="Helvetica" w:cs="Helvetica" w:hint="eastAsia"/>
          <w:b/>
          <w:bCs/>
          <w:color w:val="222222"/>
          <w:sz w:val="21"/>
          <w:szCs w:val="21"/>
        </w:rPr>
        <w:t>шнтологических</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вскрытий</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по</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К</w:t>
      </w:r>
      <w:r w:rsidRPr="00CF0B6D">
        <w:rPr>
          <w:rFonts w:ascii="Helvetica" w:hAnsi="Helvetica" w:cs="Helvetica"/>
          <w:b/>
          <w:bCs/>
          <w:color w:val="222222"/>
          <w:sz w:val="21"/>
          <w:szCs w:val="21"/>
        </w:rPr>
        <w:t>.</w:t>
      </w:r>
      <w:r w:rsidRPr="00CF0B6D">
        <w:rPr>
          <w:rFonts w:ascii="Helvetica" w:hAnsi="Helvetica" w:cs="Helvetica" w:hint="eastAsia"/>
          <w:b/>
          <w:bCs/>
          <w:color w:val="222222"/>
          <w:sz w:val="21"/>
          <w:szCs w:val="21"/>
        </w:rPr>
        <w:t>И</w:t>
      </w:r>
      <w:r w:rsidRPr="00CF0B6D">
        <w:rPr>
          <w:rFonts w:ascii="Helvetica" w:hAnsi="Helvetica" w:cs="Helvetica"/>
          <w:b/>
          <w:bCs/>
          <w:color w:val="222222"/>
          <w:sz w:val="21"/>
          <w:szCs w:val="21"/>
        </w:rPr>
        <w:t>.</w:t>
      </w:r>
      <w:r w:rsidRPr="00CF0B6D">
        <w:rPr>
          <w:rFonts w:ascii="Helvetica" w:hAnsi="Helvetica" w:cs="Helvetica" w:hint="eastAsia"/>
          <w:b/>
          <w:bCs/>
          <w:color w:val="222222"/>
          <w:sz w:val="21"/>
          <w:szCs w:val="21"/>
        </w:rPr>
        <w:t>Скрябину</w:t>
      </w:r>
      <w:r w:rsidRPr="00CF0B6D">
        <w:rPr>
          <w:rFonts w:ascii="Helvetica" w:hAnsi="Helvetica" w:cs="Helvetica"/>
          <w:b/>
          <w:bCs/>
          <w:color w:val="222222"/>
          <w:sz w:val="21"/>
          <w:szCs w:val="21"/>
        </w:rPr>
        <w:t xml:space="preserve">. - 9 m c . I . </w:t>
      </w:r>
      <w:r w:rsidRPr="00CF0B6D">
        <w:rPr>
          <w:rFonts w:ascii="Helvetica" w:hAnsi="Helvetica" w:cs="Helvetica" w:hint="eastAsia"/>
          <w:b/>
          <w:bCs/>
          <w:color w:val="222222"/>
          <w:sz w:val="21"/>
          <w:szCs w:val="21"/>
        </w:rPr>
        <w:t>Карта</w:t>
      </w:r>
      <w:r w:rsidRPr="00CF0B6D">
        <w:rPr>
          <w:rFonts w:ascii="Helvetica" w:hAnsi="Helvetica" w:cs="Helvetica"/>
          <w:b/>
          <w:bCs/>
          <w:color w:val="222222"/>
          <w:sz w:val="21"/>
          <w:szCs w:val="21"/>
        </w:rPr>
        <w:t>-</w:t>
      </w:r>
      <w:r w:rsidRPr="00CF0B6D">
        <w:rPr>
          <w:rFonts w:ascii="Helvetica" w:hAnsi="Helvetica" w:cs="Helvetica" w:hint="eastAsia"/>
          <w:b/>
          <w:bCs/>
          <w:color w:val="222222"/>
          <w:sz w:val="21"/>
          <w:szCs w:val="21"/>
        </w:rPr>
        <w:t>схема</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Дивичинского</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лимана</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Каспийского</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моря</w:t>
      </w:r>
      <w:r w:rsidRPr="00CF0B6D">
        <w:rPr>
          <w:rFonts w:ascii="Helvetica" w:hAnsi="Helvetica" w:cs="Helvetica"/>
          <w:b/>
          <w:bCs/>
          <w:color w:val="222222"/>
          <w:sz w:val="21"/>
          <w:szCs w:val="21"/>
        </w:rPr>
        <w:t xml:space="preserve"> - 10 - </w:t>
      </w:r>
      <w:r w:rsidRPr="00CF0B6D">
        <w:rPr>
          <w:rFonts w:ascii="Helvetica" w:hAnsi="Helvetica" w:cs="Helvetica" w:hint="eastAsia"/>
          <w:b/>
          <w:bCs/>
          <w:color w:val="222222"/>
          <w:sz w:val="21"/>
          <w:szCs w:val="21"/>
        </w:rPr>
        <w:t>Таблица</w:t>
      </w:r>
      <w:r w:rsidRPr="00CF0B6D">
        <w:rPr>
          <w:rFonts w:ascii="Helvetica" w:hAnsi="Helvetica" w:cs="Helvetica"/>
          <w:b/>
          <w:bCs/>
          <w:color w:val="222222"/>
          <w:sz w:val="21"/>
          <w:szCs w:val="21"/>
        </w:rPr>
        <w:t xml:space="preserve"> I </w:t>
      </w:r>
      <w:r w:rsidRPr="00CF0B6D">
        <w:rPr>
          <w:rFonts w:ascii="Helvetica" w:hAnsi="Helvetica" w:cs="Helvetica" w:hint="eastAsia"/>
          <w:b/>
          <w:bCs/>
          <w:color w:val="222222"/>
          <w:sz w:val="21"/>
          <w:szCs w:val="21"/>
        </w:rPr>
        <w:t>Зараженность</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рыб</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и</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птиц</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Дивичинского</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лимана</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нематодами</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В</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Ы</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п</w:t>
      </w:r>
      <w:r w:rsidRPr="00CF0B6D">
        <w:rPr>
          <w:rFonts w:ascii="Helvetica" w:hAnsi="Helvetica" w:cs="Helvetica"/>
          <w:b/>
          <w:bCs/>
          <w:color w:val="222222"/>
          <w:sz w:val="21"/>
          <w:szCs w:val="21"/>
        </w:rPr>
        <w:t>/</w:t>
      </w:r>
      <w:r w:rsidRPr="00CF0B6D">
        <w:rPr>
          <w:rFonts w:ascii="Helvetica" w:hAnsi="Helvetica" w:cs="Helvetica" w:hint="eastAsia"/>
          <w:b/>
          <w:bCs/>
          <w:color w:val="222222"/>
          <w:sz w:val="21"/>
          <w:szCs w:val="21"/>
        </w:rPr>
        <w:t>п</w:t>
      </w:r>
      <w:r w:rsidRPr="00CF0B6D">
        <w:rPr>
          <w:rFonts w:ascii="Helvetica" w:hAnsi="Helvetica" w:cs="Helvetica"/>
          <w:b/>
          <w:bCs/>
          <w:color w:val="222222"/>
          <w:sz w:val="21"/>
          <w:szCs w:val="21"/>
        </w:rPr>
        <w:t xml:space="preserve">! ! </w:t>
      </w:r>
      <w:r w:rsidRPr="00CF0B6D">
        <w:rPr>
          <w:rFonts w:ascii="Helvetica" w:hAnsi="Helvetica" w:cs="Helvetica" w:hint="eastAsia"/>
          <w:b/>
          <w:bCs/>
          <w:color w:val="222222"/>
          <w:sz w:val="21"/>
          <w:szCs w:val="21"/>
        </w:rPr>
        <w:t>ття</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даитэпФРпт</w:t>
      </w:r>
      <w:r w:rsidRPr="00CF0B6D">
        <w:rPr>
          <w:rFonts w:ascii="Helvetica" w:hAnsi="Helvetica" w:cs="Helvetica"/>
          <w:b/>
          <w:bCs/>
          <w:color w:val="222222"/>
          <w:sz w:val="21"/>
          <w:szCs w:val="21"/>
        </w:rPr>
        <w:t xml:space="preserve"> ^^^ </w:t>
      </w:r>
      <w:r w:rsidRPr="00CF0B6D">
        <w:rPr>
          <w:rFonts w:ascii="Helvetica" w:hAnsi="Helvetica" w:cs="Helvetica" w:hint="eastAsia"/>
          <w:b/>
          <w:bCs/>
          <w:color w:val="222222"/>
          <w:sz w:val="21"/>
          <w:szCs w:val="21"/>
        </w:rPr>
        <w:t>животных</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Вокры</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Зара</w:t>
      </w:r>
      <w:r w:rsidRPr="00CF0B6D">
        <w:rPr>
          <w:rFonts w:ascii="Helvetica" w:hAnsi="Helvetica" w:cs="Helvetica"/>
          <w:b/>
          <w:bCs/>
          <w:color w:val="222222"/>
          <w:sz w:val="21"/>
          <w:szCs w:val="21"/>
        </w:rPr>
        <w:t>-!</w:t>
      </w:r>
      <w:r w:rsidRPr="00CF0B6D">
        <w:rPr>
          <w:rFonts w:ascii="Helvetica" w:hAnsi="Helvetica" w:cs="Helvetica" w:hint="eastAsia"/>
          <w:b/>
          <w:bCs/>
          <w:color w:val="222222"/>
          <w:sz w:val="21"/>
          <w:szCs w:val="21"/>
        </w:rPr>
        <w:t>Экстенсив</w:t>
      </w:r>
      <w:r w:rsidRPr="00CF0B6D">
        <w:rPr>
          <w:rFonts w:ascii="Helvetica" w:hAnsi="Helvetica" w:cs="Helvetica"/>
          <w:b/>
          <w:bCs/>
          <w:color w:val="222222"/>
          <w:sz w:val="21"/>
          <w:szCs w:val="21"/>
        </w:rPr>
        <w:t xml:space="preserve">~ J ^Q^ J ^g^Q i^pQ^j^ </w:t>
      </w:r>
      <w:r w:rsidRPr="00CF0B6D">
        <w:rPr>
          <w:rFonts w:ascii="Helvetica" w:hAnsi="Helvetica" w:cs="Helvetica" w:hint="eastAsia"/>
          <w:b/>
          <w:bCs/>
          <w:color w:val="222222"/>
          <w:sz w:val="21"/>
          <w:szCs w:val="21"/>
        </w:rPr>
        <w:t>Ф</w:t>
      </w:r>
      <w:r w:rsidRPr="00CF0B6D">
        <w:rPr>
          <w:rFonts w:ascii="Helvetica" w:hAnsi="Helvetica" w:cs="Helvetica"/>
          <w:b/>
          <w:bCs/>
          <w:color w:val="222222"/>
          <w:sz w:val="21"/>
          <w:szCs w:val="21"/>
        </w:rPr>
        <w:t xml:space="preserve"> I</w:t>
      </w:r>
    </w:p>
    <w:p w14:paraId="778B3A8A" w14:textId="77777777" w:rsidR="00CF0B6D" w:rsidRPr="00CF0B6D" w:rsidRDefault="00CF0B6D" w:rsidP="00CF0B6D">
      <w:pPr>
        <w:rPr>
          <w:rFonts w:ascii="Helvetica" w:hAnsi="Helvetica" w:cs="Helvetica"/>
          <w:b/>
          <w:bCs/>
          <w:color w:val="222222"/>
          <w:sz w:val="21"/>
          <w:szCs w:val="21"/>
        </w:rPr>
      </w:pPr>
      <w:r w:rsidRPr="00CF0B6D">
        <w:rPr>
          <w:rFonts w:ascii="Helvetica" w:hAnsi="Helvetica" w:cs="Helvetica" w:hint="eastAsia"/>
          <w:b/>
          <w:bCs/>
          <w:color w:val="222222"/>
          <w:sz w:val="21"/>
          <w:szCs w:val="21"/>
        </w:rPr>
        <w:t>стр</w:t>
      </w:r>
      <w:r w:rsidRPr="00CF0B6D">
        <w:rPr>
          <w:rFonts w:ascii="Helvetica" w:hAnsi="Helvetica" w:cs="Helvetica"/>
          <w:b/>
          <w:bCs/>
          <w:color w:val="222222"/>
          <w:sz w:val="21"/>
          <w:szCs w:val="21"/>
        </w:rPr>
        <w:t>. 85</w:t>
      </w:r>
    </w:p>
    <w:p w14:paraId="4A7ADEAA" w14:textId="3351B95E" w:rsidR="00967B66" w:rsidRPr="00CF0B6D" w:rsidRDefault="00CF0B6D" w:rsidP="00CF0B6D">
      <w:r w:rsidRPr="00CF0B6D">
        <w:rPr>
          <w:rFonts w:ascii="Helvetica" w:hAnsi="Helvetica" w:cs="Helvetica"/>
          <w:b/>
          <w:bCs/>
          <w:color w:val="222222"/>
          <w:sz w:val="21"/>
          <w:szCs w:val="21"/>
        </w:rPr>
        <w:t xml:space="preserve">S.turkmenioa, Amido stomum fulicae - </w:t>
      </w:r>
      <w:r w:rsidRPr="00CF0B6D">
        <w:rPr>
          <w:rFonts w:ascii="Helvetica" w:hAnsi="Helvetica" w:cs="Helvetica" w:hint="eastAsia"/>
          <w:b/>
          <w:bCs/>
          <w:color w:val="222222"/>
          <w:sz w:val="21"/>
          <w:szCs w:val="21"/>
        </w:rPr>
        <w:t>ДЛЯ</w:t>
      </w:r>
      <w:r w:rsidRPr="00CF0B6D">
        <w:rPr>
          <w:rFonts w:ascii="Helvetica" w:hAnsi="Helvetica" w:cs="Helvetica"/>
          <w:b/>
          <w:bCs/>
          <w:color w:val="222222"/>
          <w:sz w:val="21"/>
          <w:szCs w:val="21"/>
        </w:rPr>
        <w:t xml:space="preserve"> Th.fulicae. </w:t>
      </w:r>
      <w:r w:rsidRPr="00CF0B6D">
        <w:rPr>
          <w:rFonts w:ascii="Helvetica" w:hAnsi="Helvetica" w:cs="Helvetica" w:hint="eastAsia"/>
          <w:b/>
          <w:bCs/>
          <w:color w:val="222222"/>
          <w:sz w:val="21"/>
          <w:szCs w:val="21"/>
        </w:rPr>
        <w:t>И</w:t>
      </w:r>
      <w:r w:rsidRPr="00CF0B6D">
        <w:rPr>
          <w:rFonts w:ascii="Helvetica" w:hAnsi="Helvetica" w:cs="Helvetica"/>
          <w:b/>
          <w:bCs/>
          <w:color w:val="222222"/>
          <w:sz w:val="21"/>
          <w:szCs w:val="21"/>
        </w:rPr>
        <w:t xml:space="preserve"> Peiecitus fulicaeatrae; </w:t>
      </w:r>
      <w:r w:rsidRPr="00CF0B6D">
        <w:rPr>
          <w:rFonts w:ascii="Helvetica" w:hAnsi="Helvetica" w:cs="Helvetica" w:hint="eastAsia"/>
          <w:b/>
          <w:bCs/>
          <w:color w:val="222222"/>
          <w:sz w:val="21"/>
          <w:szCs w:val="21"/>
        </w:rPr>
        <w:t>ХОДулочник</w:t>
      </w:r>
      <w:r w:rsidRPr="00CF0B6D">
        <w:rPr>
          <w:rFonts w:ascii="Helvetica" w:hAnsi="Helvetica" w:cs="Helvetica"/>
          <w:b/>
          <w:bCs/>
          <w:color w:val="222222"/>
          <w:sz w:val="21"/>
          <w:szCs w:val="21"/>
        </w:rPr>
        <w:t xml:space="preserve"> - - 86 - 5 . </w:t>
      </w:r>
      <w:r w:rsidRPr="00CF0B6D">
        <w:rPr>
          <w:rFonts w:ascii="Helvetica" w:hAnsi="Helvetica" w:cs="Helvetica" w:hint="eastAsia"/>
          <w:b/>
          <w:bCs/>
          <w:color w:val="222222"/>
          <w:sz w:val="21"/>
          <w:szCs w:val="21"/>
        </w:rPr>
        <w:t>ЭКОЛОГИЧЕСЯФШ</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АНАЖЗ</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ШМТОДОФАУНЫ</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ПТИЦ</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И</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РЫБ</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ДИВИЧИНСКОГО</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ЛИМАНА</w:t>
      </w:r>
      <w:r w:rsidRPr="00CF0B6D">
        <w:rPr>
          <w:rFonts w:ascii="Helvetica" w:hAnsi="Helvetica" w:cs="Helvetica"/>
          <w:b/>
          <w:bCs/>
          <w:color w:val="222222"/>
          <w:sz w:val="21"/>
          <w:szCs w:val="21"/>
        </w:rPr>
        <w:t xml:space="preserve"> 5.1. </w:t>
      </w:r>
      <w:r w:rsidRPr="00CF0B6D">
        <w:rPr>
          <w:rFonts w:ascii="Helvetica" w:hAnsi="Helvetica" w:cs="Helvetica" w:hint="eastAsia"/>
          <w:b/>
          <w:bCs/>
          <w:color w:val="222222"/>
          <w:sz w:val="21"/>
          <w:szCs w:val="21"/>
        </w:rPr>
        <w:t>Пути</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циркуляции</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нематод</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паразитирующих</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у</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рыб</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и</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птиц</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Дивичинского</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лимана</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Пути</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циркуляции</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каждого</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вида</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гельминтов</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можно</w:t>
      </w:r>
      <w:r w:rsidRPr="00CF0B6D">
        <w:rPr>
          <w:rFonts w:ascii="Helvetica" w:hAnsi="Helvetica" w:cs="Helvetica"/>
          <w:b/>
          <w:bCs/>
          <w:color w:val="222222"/>
          <w:sz w:val="21"/>
          <w:szCs w:val="21"/>
        </w:rPr>
        <w:t xml:space="preserve"> </w:t>
      </w:r>
      <w:r w:rsidRPr="00CF0B6D">
        <w:rPr>
          <w:rFonts w:ascii="Helvetica" w:hAnsi="Helvetica" w:cs="Helvetica" w:hint="eastAsia"/>
          <w:b/>
          <w:bCs/>
          <w:color w:val="222222"/>
          <w:sz w:val="21"/>
          <w:szCs w:val="21"/>
        </w:rPr>
        <w:t>рассматри­</w:t>
      </w:r>
    </w:p>
    <w:sectPr w:rsidR="00967B66" w:rsidRPr="00CF0B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9ECCE" w14:textId="77777777" w:rsidR="004C0B72" w:rsidRDefault="004C0B72">
      <w:pPr>
        <w:spacing w:after="0" w:line="240" w:lineRule="auto"/>
      </w:pPr>
      <w:r>
        <w:separator/>
      </w:r>
    </w:p>
  </w:endnote>
  <w:endnote w:type="continuationSeparator" w:id="0">
    <w:p w14:paraId="2B119D08" w14:textId="77777777" w:rsidR="004C0B72" w:rsidRDefault="004C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1713" w14:textId="77777777" w:rsidR="004C0B72" w:rsidRDefault="004C0B72"/>
    <w:p w14:paraId="1F9C280B" w14:textId="77777777" w:rsidR="004C0B72" w:rsidRDefault="004C0B72"/>
    <w:p w14:paraId="44B8F674" w14:textId="77777777" w:rsidR="004C0B72" w:rsidRDefault="004C0B72"/>
    <w:p w14:paraId="06D38C6C" w14:textId="77777777" w:rsidR="004C0B72" w:rsidRDefault="004C0B72"/>
    <w:p w14:paraId="7CBEBB43" w14:textId="77777777" w:rsidR="004C0B72" w:rsidRDefault="004C0B72"/>
    <w:p w14:paraId="3C22E3BD" w14:textId="77777777" w:rsidR="004C0B72" w:rsidRDefault="004C0B72"/>
    <w:p w14:paraId="2187A0CE" w14:textId="77777777" w:rsidR="004C0B72" w:rsidRDefault="004C0B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228A1C" wp14:editId="2D1929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69445" w14:textId="77777777" w:rsidR="004C0B72" w:rsidRDefault="004C0B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228A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469445" w14:textId="77777777" w:rsidR="004C0B72" w:rsidRDefault="004C0B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30BBD3" w14:textId="77777777" w:rsidR="004C0B72" w:rsidRDefault="004C0B72"/>
    <w:p w14:paraId="47A2884F" w14:textId="77777777" w:rsidR="004C0B72" w:rsidRDefault="004C0B72"/>
    <w:p w14:paraId="415425E0" w14:textId="77777777" w:rsidR="004C0B72" w:rsidRDefault="004C0B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4F030A" wp14:editId="27346B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D85A7" w14:textId="77777777" w:rsidR="004C0B72" w:rsidRDefault="004C0B72"/>
                          <w:p w14:paraId="786D0FF0" w14:textId="77777777" w:rsidR="004C0B72" w:rsidRDefault="004C0B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4F03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2D85A7" w14:textId="77777777" w:rsidR="004C0B72" w:rsidRDefault="004C0B72"/>
                    <w:p w14:paraId="786D0FF0" w14:textId="77777777" w:rsidR="004C0B72" w:rsidRDefault="004C0B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3DE0C9" w14:textId="77777777" w:rsidR="004C0B72" w:rsidRDefault="004C0B72"/>
    <w:p w14:paraId="64E553C3" w14:textId="77777777" w:rsidR="004C0B72" w:rsidRDefault="004C0B72">
      <w:pPr>
        <w:rPr>
          <w:sz w:val="2"/>
          <w:szCs w:val="2"/>
        </w:rPr>
      </w:pPr>
    </w:p>
    <w:p w14:paraId="4CCB4A63" w14:textId="77777777" w:rsidR="004C0B72" w:rsidRDefault="004C0B72"/>
    <w:p w14:paraId="2DF19D0B" w14:textId="77777777" w:rsidR="004C0B72" w:rsidRDefault="004C0B72">
      <w:pPr>
        <w:spacing w:after="0" w:line="240" w:lineRule="auto"/>
      </w:pPr>
    </w:p>
  </w:footnote>
  <w:footnote w:type="continuationSeparator" w:id="0">
    <w:p w14:paraId="75103C87" w14:textId="77777777" w:rsidR="004C0B72" w:rsidRDefault="004C0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B72"/>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32227</TotalTime>
  <Pages>1</Pages>
  <Words>165</Words>
  <Characters>942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1619</cp:revision>
  <cp:lastPrinted>2009-02-06T05:36:00Z</cp:lastPrinted>
  <dcterms:created xsi:type="dcterms:W3CDTF">2025-11-25T20:19:00Z</dcterms:created>
  <dcterms:modified xsi:type="dcterms:W3CDTF">2026-01-06T12:04:00Z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