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474D8" w14:textId="707008C8" w:rsidR="003B2E8D" w:rsidRDefault="00F364DC" w:rsidP="00F364DC">
      <w:r w:rsidRPr="00F364DC">
        <w:rPr>
          <w:rFonts w:hint="eastAsia"/>
        </w:rPr>
        <w:t>Юй</w:t>
      </w:r>
      <w:r w:rsidRPr="00F364DC">
        <w:t xml:space="preserve"> </w:t>
      </w:r>
      <w:r w:rsidRPr="00F364DC">
        <w:rPr>
          <w:rFonts w:hint="eastAsia"/>
        </w:rPr>
        <w:t>Исин</w:t>
      </w:r>
      <w:r>
        <w:t xml:space="preserve"> </w:t>
      </w:r>
      <w:r w:rsidRPr="00F364DC">
        <w:rPr>
          <w:rFonts w:hint="eastAsia"/>
        </w:rPr>
        <w:t>Русский</w:t>
      </w:r>
      <w:r w:rsidRPr="00F364DC">
        <w:t xml:space="preserve"> </w:t>
      </w:r>
      <w:r w:rsidRPr="00F364DC">
        <w:rPr>
          <w:rFonts w:hint="eastAsia"/>
        </w:rPr>
        <w:t>речевой</w:t>
      </w:r>
      <w:r w:rsidRPr="00F364DC">
        <w:t xml:space="preserve"> </w:t>
      </w:r>
      <w:r w:rsidRPr="00F364DC">
        <w:rPr>
          <w:rFonts w:hint="eastAsia"/>
        </w:rPr>
        <w:t>этикет</w:t>
      </w:r>
      <w:r w:rsidRPr="00F364DC">
        <w:t xml:space="preserve"> </w:t>
      </w:r>
      <w:r w:rsidRPr="00F364DC">
        <w:rPr>
          <w:rFonts w:hint="eastAsia"/>
        </w:rPr>
        <w:t>в</w:t>
      </w:r>
      <w:r w:rsidRPr="00F364DC">
        <w:t xml:space="preserve"> </w:t>
      </w:r>
      <w:r w:rsidRPr="00F364DC">
        <w:rPr>
          <w:rFonts w:hint="eastAsia"/>
        </w:rPr>
        <w:t>свете</w:t>
      </w:r>
      <w:r w:rsidRPr="00F364DC">
        <w:t xml:space="preserve"> </w:t>
      </w:r>
      <w:r w:rsidRPr="00F364DC">
        <w:rPr>
          <w:rFonts w:hint="eastAsia"/>
        </w:rPr>
        <w:t>этики</w:t>
      </w:r>
      <w:r w:rsidRPr="00F364DC">
        <w:t xml:space="preserve"> </w:t>
      </w:r>
      <w:r w:rsidRPr="00F364DC">
        <w:rPr>
          <w:rFonts w:hint="eastAsia"/>
        </w:rPr>
        <w:t>ответственности</w:t>
      </w:r>
    </w:p>
    <w:p w14:paraId="5E24C33E" w14:textId="77777777" w:rsidR="00F364DC" w:rsidRDefault="00F364DC" w:rsidP="00F364DC">
      <w:r>
        <w:rPr>
          <w:rFonts w:hint="eastAsia"/>
        </w:rPr>
        <w:t>ОГЛАВЛЕНИЕ</w:t>
      </w:r>
      <w:r>
        <w:t xml:space="preserve"> </w:t>
      </w:r>
      <w:r>
        <w:rPr>
          <w:rFonts w:hint="eastAsia"/>
        </w:rPr>
        <w:t>ДИССЕРТАЦИИ</w:t>
      </w:r>
    </w:p>
    <w:p w14:paraId="4362F837" w14:textId="77777777" w:rsidR="00F364DC" w:rsidRDefault="00F364DC" w:rsidP="00F364DC">
      <w:r>
        <w:rPr>
          <w:rFonts w:hint="eastAsia"/>
        </w:rPr>
        <w:t>кандидат</w:t>
      </w:r>
      <w:r>
        <w:t xml:space="preserve"> </w:t>
      </w:r>
      <w:r>
        <w:rPr>
          <w:rFonts w:hint="eastAsia"/>
        </w:rPr>
        <w:t>наук</w:t>
      </w:r>
      <w:r>
        <w:t xml:space="preserve"> </w:t>
      </w:r>
      <w:r>
        <w:rPr>
          <w:rFonts w:hint="eastAsia"/>
        </w:rPr>
        <w:t>Юй</w:t>
      </w:r>
      <w:r>
        <w:t xml:space="preserve"> </w:t>
      </w:r>
      <w:r>
        <w:rPr>
          <w:rFonts w:hint="eastAsia"/>
        </w:rPr>
        <w:t>Исин</w:t>
      </w:r>
    </w:p>
    <w:p w14:paraId="46D935E3" w14:textId="77777777" w:rsidR="00F364DC" w:rsidRDefault="00F364DC" w:rsidP="00F364DC">
      <w:r>
        <w:rPr>
          <w:rFonts w:hint="eastAsia"/>
        </w:rPr>
        <w:t>Оглавление</w:t>
      </w:r>
    </w:p>
    <w:p w14:paraId="15F5327D" w14:textId="77777777" w:rsidR="00F364DC" w:rsidRDefault="00F364DC" w:rsidP="00F364DC"/>
    <w:p w14:paraId="7A9EA3E6" w14:textId="77777777" w:rsidR="00F364DC" w:rsidRDefault="00F364DC" w:rsidP="00F364DC">
      <w:r>
        <w:rPr>
          <w:rFonts w:hint="eastAsia"/>
        </w:rPr>
        <w:t>Введение</w:t>
      </w:r>
    </w:p>
    <w:p w14:paraId="33029B20" w14:textId="77777777" w:rsidR="00F364DC" w:rsidRDefault="00F364DC" w:rsidP="00F364DC"/>
    <w:p w14:paraId="0605FC1C" w14:textId="77777777" w:rsidR="00F364DC" w:rsidRDefault="00F364DC" w:rsidP="00F364DC">
      <w:r>
        <w:rPr>
          <w:rFonts w:hint="eastAsia"/>
        </w:rPr>
        <w:t>Глава</w:t>
      </w:r>
      <w:r>
        <w:t xml:space="preserve"> I. </w:t>
      </w:r>
      <w:r>
        <w:rPr>
          <w:rFonts w:hint="eastAsia"/>
        </w:rPr>
        <w:t>Теоретическая</w:t>
      </w:r>
      <w:r>
        <w:t xml:space="preserve"> </w:t>
      </w:r>
      <w:r>
        <w:rPr>
          <w:rFonts w:hint="eastAsia"/>
        </w:rPr>
        <w:t>основа</w:t>
      </w:r>
      <w:r>
        <w:t xml:space="preserve"> </w:t>
      </w:r>
      <w:r>
        <w:rPr>
          <w:rFonts w:hint="eastAsia"/>
        </w:rPr>
        <w:t>исследования</w:t>
      </w:r>
    </w:p>
    <w:p w14:paraId="2EA57DB6" w14:textId="77777777" w:rsidR="00F364DC" w:rsidRDefault="00F364DC" w:rsidP="00F364DC"/>
    <w:p w14:paraId="1DD48A28" w14:textId="77777777" w:rsidR="00F364DC" w:rsidRDefault="00F364DC" w:rsidP="00F364DC">
      <w:r>
        <w:t xml:space="preserve">1. </w:t>
      </w:r>
      <w:r>
        <w:rPr>
          <w:rFonts w:hint="eastAsia"/>
        </w:rPr>
        <w:t>Социально</w:t>
      </w:r>
      <w:r>
        <w:t>-</w:t>
      </w:r>
      <w:r>
        <w:rPr>
          <w:rFonts w:hint="eastAsia"/>
        </w:rPr>
        <w:t>философский</w:t>
      </w:r>
      <w:r>
        <w:t xml:space="preserve"> </w:t>
      </w:r>
      <w:r>
        <w:rPr>
          <w:rFonts w:hint="eastAsia"/>
        </w:rPr>
        <w:t>аспект</w:t>
      </w:r>
      <w:r>
        <w:t xml:space="preserve"> </w:t>
      </w:r>
      <w:r>
        <w:rPr>
          <w:rFonts w:hint="eastAsia"/>
        </w:rPr>
        <w:t>проблемы</w:t>
      </w:r>
    </w:p>
    <w:p w14:paraId="7DC4EE9A" w14:textId="77777777" w:rsidR="00F364DC" w:rsidRDefault="00F364DC" w:rsidP="00F364DC"/>
    <w:p w14:paraId="0702947E" w14:textId="77777777" w:rsidR="00F364DC" w:rsidRDefault="00F364DC" w:rsidP="00F364DC">
      <w:r>
        <w:t xml:space="preserve">1.1. </w:t>
      </w:r>
      <w:r>
        <w:rPr>
          <w:rFonts w:hint="eastAsia"/>
        </w:rPr>
        <w:t>Соотношение</w:t>
      </w:r>
      <w:r>
        <w:t xml:space="preserve"> </w:t>
      </w:r>
      <w:r>
        <w:rPr>
          <w:rFonts w:hint="eastAsia"/>
        </w:rPr>
        <w:t>понятий</w:t>
      </w:r>
      <w:r>
        <w:t xml:space="preserve"> </w:t>
      </w:r>
      <w:r>
        <w:rPr>
          <w:rFonts w:hint="eastAsia"/>
        </w:rPr>
        <w:t>«</w:t>
      </w:r>
      <w:r>
        <w:rPr>
          <w:rFonts w:hint="eastAsia"/>
        </w:rPr>
        <w:t>этикет</w:t>
      </w:r>
      <w:r>
        <w:rPr>
          <w:rFonts w:hint="eastAsia"/>
        </w:rPr>
        <w:t>»</w:t>
      </w:r>
      <w:r>
        <w:t xml:space="preserve"> - </w:t>
      </w:r>
      <w:r>
        <w:rPr>
          <w:rFonts w:hint="eastAsia"/>
        </w:rPr>
        <w:t>«</w:t>
      </w:r>
      <w:r>
        <w:rPr>
          <w:rFonts w:hint="eastAsia"/>
        </w:rPr>
        <w:t>этика</w:t>
      </w:r>
      <w:r>
        <w:rPr>
          <w:rFonts w:hint="eastAsia"/>
        </w:rPr>
        <w:t>»</w:t>
      </w:r>
    </w:p>
    <w:p w14:paraId="090753B5" w14:textId="77777777" w:rsidR="00F364DC" w:rsidRDefault="00F364DC" w:rsidP="00F364DC"/>
    <w:p w14:paraId="7923077D" w14:textId="77777777" w:rsidR="00F364DC" w:rsidRDefault="00F364DC" w:rsidP="00F364DC">
      <w:r>
        <w:t xml:space="preserve">1.2. </w:t>
      </w:r>
      <w:r>
        <w:rPr>
          <w:rFonts w:hint="eastAsia"/>
        </w:rPr>
        <w:t>Понятие</w:t>
      </w:r>
      <w:r>
        <w:t xml:space="preserve"> </w:t>
      </w:r>
      <w:r>
        <w:rPr>
          <w:rFonts w:hint="eastAsia"/>
        </w:rPr>
        <w:t>«</w:t>
      </w:r>
      <w:r>
        <w:rPr>
          <w:rFonts w:hint="eastAsia"/>
        </w:rPr>
        <w:t>этика</w:t>
      </w:r>
      <w:r>
        <w:t xml:space="preserve"> </w:t>
      </w:r>
      <w:r>
        <w:rPr>
          <w:rFonts w:hint="eastAsia"/>
        </w:rPr>
        <w:t>ответственности</w:t>
      </w:r>
      <w:r>
        <w:rPr>
          <w:rFonts w:hint="eastAsia"/>
        </w:rPr>
        <w:t>»</w:t>
      </w:r>
    </w:p>
    <w:p w14:paraId="4FE34437" w14:textId="77777777" w:rsidR="00F364DC" w:rsidRDefault="00F364DC" w:rsidP="00F364DC"/>
    <w:p w14:paraId="5CBCCAEB" w14:textId="77777777" w:rsidR="00F364DC" w:rsidRDefault="00F364DC" w:rsidP="00F364DC">
      <w:r>
        <w:t xml:space="preserve">1.3. </w:t>
      </w:r>
      <w:r>
        <w:rPr>
          <w:rFonts w:hint="eastAsia"/>
        </w:rPr>
        <w:t>Категория</w:t>
      </w:r>
      <w:r>
        <w:t xml:space="preserve"> </w:t>
      </w:r>
      <w:r>
        <w:rPr>
          <w:rFonts w:hint="eastAsia"/>
        </w:rPr>
        <w:t>вежливости</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этикета</w:t>
      </w:r>
      <w:r>
        <w:t xml:space="preserve"> </w:t>
      </w:r>
      <w:r>
        <w:rPr>
          <w:rFonts w:hint="eastAsia"/>
        </w:rPr>
        <w:t>и</w:t>
      </w:r>
      <w:r>
        <w:t xml:space="preserve"> </w:t>
      </w:r>
      <w:r>
        <w:rPr>
          <w:rFonts w:hint="eastAsia"/>
        </w:rPr>
        <w:t>этики</w:t>
      </w:r>
    </w:p>
    <w:p w14:paraId="51C18A83" w14:textId="77777777" w:rsidR="00F364DC" w:rsidRDefault="00F364DC" w:rsidP="00F364DC"/>
    <w:p w14:paraId="08EBA813" w14:textId="77777777" w:rsidR="00F364DC" w:rsidRDefault="00F364DC" w:rsidP="00F364DC">
      <w:r>
        <w:t xml:space="preserve">2. </w:t>
      </w:r>
      <w:r>
        <w:rPr>
          <w:rFonts w:hint="eastAsia"/>
        </w:rPr>
        <w:t>Лингвистический</w:t>
      </w:r>
      <w:r>
        <w:t xml:space="preserve"> </w:t>
      </w:r>
      <w:r>
        <w:rPr>
          <w:rFonts w:hint="eastAsia"/>
        </w:rPr>
        <w:t>аспект</w:t>
      </w:r>
      <w:r>
        <w:t xml:space="preserve"> </w:t>
      </w:r>
      <w:r>
        <w:rPr>
          <w:rFonts w:hint="eastAsia"/>
        </w:rPr>
        <w:t>проблемы</w:t>
      </w:r>
    </w:p>
    <w:p w14:paraId="539B8445" w14:textId="77777777" w:rsidR="00F364DC" w:rsidRDefault="00F364DC" w:rsidP="00F364DC"/>
    <w:p w14:paraId="102E1AB8" w14:textId="77777777" w:rsidR="00F364DC" w:rsidRDefault="00F364DC" w:rsidP="00F364DC">
      <w:r>
        <w:t xml:space="preserve">2.1. </w:t>
      </w:r>
      <w:r>
        <w:rPr>
          <w:rFonts w:hint="eastAsia"/>
        </w:rPr>
        <w:t>Понятия</w:t>
      </w:r>
      <w:r>
        <w:t xml:space="preserve"> </w:t>
      </w:r>
      <w:r>
        <w:rPr>
          <w:rFonts w:hint="eastAsia"/>
        </w:rPr>
        <w:t>«</w:t>
      </w:r>
      <w:r>
        <w:rPr>
          <w:rFonts w:hint="eastAsia"/>
        </w:rPr>
        <w:t>речевой</w:t>
      </w:r>
      <w:r>
        <w:t xml:space="preserve"> </w:t>
      </w:r>
      <w:r>
        <w:rPr>
          <w:rFonts w:hint="eastAsia"/>
        </w:rPr>
        <w:t>акт</w:t>
      </w:r>
      <w:r>
        <w:rPr>
          <w:rFonts w:hint="eastAsia"/>
        </w:rPr>
        <w:t>»</w:t>
      </w:r>
      <w:r>
        <w:t xml:space="preserve">, </w:t>
      </w:r>
      <w:r>
        <w:rPr>
          <w:rFonts w:hint="eastAsia"/>
        </w:rPr>
        <w:t>«</w:t>
      </w:r>
      <w:r>
        <w:rPr>
          <w:rFonts w:hint="eastAsia"/>
        </w:rPr>
        <w:t>речевой</w:t>
      </w:r>
      <w:r>
        <w:t xml:space="preserve"> </w:t>
      </w:r>
      <w:r>
        <w:rPr>
          <w:rFonts w:hint="eastAsia"/>
        </w:rPr>
        <w:t>жанр</w:t>
      </w:r>
      <w:r>
        <w:rPr>
          <w:rFonts w:hint="eastAsia"/>
        </w:rPr>
        <w:t>»</w:t>
      </w:r>
      <w:r>
        <w:t xml:space="preserve"> </w:t>
      </w:r>
      <w:r>
        <w:rPr>
          <w:rFonts w:hint="eastAsia"/>
        </w:rPr>
        <w:t>и</w:t>
      </w:r>
      <w:r>
        <w:t xml:space="preserve"> </w:t>
      </w:r>
      <w:r>
        <w:rPr>
          <w:rFonts w:hint="eastAsia"/>
        </w:rPr>
        <w:t>их</w:t>
      </w:r>
      <w:r>
        <w:t xml:space="preserve"> </w:t>
      </w:r>
      <w:r>
        <w:rPr>
          <w:rFonts w:hint="eastAsia"/>
        </w:rPr>
        <w:t>соотношение</w:t>
      </w:r>
    </w:p>
    <w:p w14:paraId="53C3BB8A" w14:textId="77777777" w:rsidR="00F364DC" w:rsidRDefault="00F364DC" w:rsidP="00F364DC"/>
    <w:p w14:paraId="16FE8DE7" w14:textId="77777777" w:rsidR="00F364DC" w:rsidRDefault="00F364DC" w:rsidP="00F364DC">
      <w:r>
        <w:t xml:space="preserve">2.2. </w:t>
      </w:r>
      <w:r>
        <w:rPr>
          <w:rFonts w:hint="eastAsia"/>
        </w:rPr>
        <w:t>Понятие</w:t>
      </w:r>
      <w:r>
        <w:t xml:space="preserve"> </w:t>
      </w:r>
      <w:r>
        <w:rPr>
          <w:rFonts w:hint="eastAsia"/>
        </w:rPr>
        <w:t>«</w:t>
      </w:r>
      <w:r>
        <w:rPr>
          <w:rFonts w:hint="eastAsia"/>
        </w:rPr>
        <w:t>коммуникативная</w:t>
      </w:r>
      <w:r>
        <w:t xml:space="preserve"> </w:t>
      </w:r>
      <w:r>
        <w:rPr>
          <w:rFonts w:hint="eastAsia"/>
        </w:rPr>
        <w:t>неудача</w:t>
      </w:r>
      <w:r>
        <w:rPr>
          <w:rFonts w:hint="eastAsia"/>
        </w:rPr>
        <w:t>»</w:t>
      </w:r>
    </w:p>
    <w:p w14:paraId="3E96988E" w14:textId="77777777" w:rsidR="00F364DC" w:rsidRDefault="00F364DC" w:rsidP="00F364DC"/>
    <w:p w14:paraId="32675DEC" w14:textId="77777777" w:rsidR="00F364DC" w:rsidRDefault="00F364DC" w:rsidP="00F364DC">
      <w:r>
        <w:t xml:space="preserve">2.3. </w:t>
      </w:r>
      <w:r>
        <w:rPr>
          <w:rFonts w:hint="eastAsia"/>
        </w:rPr>
        <w:t>Лингвистические</w:t>
      </w:r>
      <w:r>
        <w:t xml:space="preserve"> </w:t>
      </w:r>
      <w:r>
        <w:rPr>
          <w:rFonts w:hint="eastAsia"/>
        </w:rPr>
        <w:t>аспекты</w:t>
      </w:r>
      <w:r>
        <w:t xml:space="preserve"> </w:t>
      </w:r>
      <w:r>
        <w:rPr>
          <w:rFonts w:hint="eastAsia"/>
        </w:rPr>
        <w:t>исследования</w:t>
      </w:r>
      <w:r>
        <w:t xml:space="preserve"> </w:t>
      </w:r>
      <w:r>
        <w:rPr>
          <w:rFonts w:hint="eastAsia"/>
        </w:rPr>
        <w:t>речевого</w:t>
      </w:r>
      <w:r>
        <w:t xml:space="preserve"> </w:t>
      </w:r>
      <w:r>
        <w:rPr>
          <w:rFonts w:hint="eastAsia"/>
        </w:rPr>
        <w:t>этикета</w:t>
      </w:r>
    </w:p>
    <w:p w14:paraId="428AF483" w14:textId="77777777" w:rsidR="00F364DC" w:rsidRDefault="00F364DC" w:rsidP="00F364DC"/>
    <w:p w14:paraId="67D30DE5" w14:textId="77777777" w:rsidR="00F364DC" w:rsidRDefault="00F364DC" w:rsidP="00F364DC">
      <w:r>
        <w:t xml:space="preserve">2.3.1. </w:t>
      </w:r>
      <w:r>
        <w:rPr>
          <w:rFonts w:hint="eastAsia"/>
        </w:rPr>
        <w:t>Лингвистическое</w:t>
      </w:r>
      <w:r>
        <w:t xml:space="preserve"> </w:t>
      </w:r>
      <w:r>
        <w:rPr>
          <w:rFonts w:hint="eastAsia"/>
        </w:rPr>
        <w:t>исследование</w:t>
      </w:r>
      <w:r>
        <w:t xml:space="preserve"> </w:t>
      </w:r>
      <w:r>
        <w:rPr>
          <w:rFonts w:hint="eastAsia"/>
        </w:rPr>
        <w:t>обращения</w:t>
      </w:r>
    </w:p>
    <w:p w14:paraId="26C8EEE6" w14:textId="77777777" w:rsidR="00F364DC" w:rsidRDefault="00F364DC" w:rsidP="00F364DC"/>
    <w:p w14:paraId="0581A5D4" w14:textId="77777777" w:rsidR="00F364DC" w:rsidRDefault="00F364DC" w:rsidP="00F364DC">
      <w:r>
        <w:t xml:space="preserve">2.3.2. </w:t>
      </w:r>
      <w:r>
        <w:rPr>
          <w:rFonts w:hint="eastAsia"/>
        </w:rPr>
        <w:t>Лингвистическое</w:t>
      </w:r>
      <w:r>
        <w:t xml:space="preserve"> </w:t>
      </w:r>
      <w:r>
        <w:rPr>
          <w:rFonts w:hint="eastAsia"/>
        </w:rPr>
        <w:t>исследование</w:t>
      </w:r>
      <w:r>
        <w:t xml:space="preserve"> </w:t>
      </w:r>
      <w:r>
        <w:rPr>
          <w:rFonts w:hint="eastAsia"/>
        </w:rPr>
        <w:t>извинения</w:t>
      </w:r>
    </w:p>
    <w:p w14:paraId="59C3794D" w14:textId="77777777" w:rsidR="00F364DC" w:rsidRDefault="00F364DC" w:rsidP="00F364DC"/>
    <w:p w14:paraId="3B115D28" w14:textId="77777777" w:rsidR="00F364DC" w:rsidRDefault="00F364DC" w:rsidP="00F364DC">
      <w:r>
        <w:t xml:space="preserve">3. </w:t>
      </w:r>
      <w:r>
        <w:rPr>
          <w:rFonts w:hint="eastAsia"/>
        </w:rPr>
        <w:t>Основные</w:t>
      </w:r>
      <w:r>
        <w:t xml:space="preserve"> </w:t>
      </w:r>
      <w:r>
        <w:rPr>
          <w:rFonts w:hint="eastAsia"/>
        </w:rPr>
        <w:t>выводы</w:t>
      </w:r>
    </w:p>
    <w:p w14:paraId="242FADBC" w14:textId="77777777" w:rsidR="00F364DC" w:rsidRDefault="00F364DC" w:rsidP="00F364DC"/>
    <w:p w14:paraId="5428D5D8" w14:textId="77777777" w:rsidR="00F364DC" w:rsidRDefault="00F364DC" w:rsidP="00F364DC">
      <w:r>
        <w:rPr>
          <w:rFonts w:hint="eastAsia"/>
        </w:rPr>
        <w:t>Глава</w:t>
      </w:r>
      <w:r>
        <w:t xml:space="preserve"> II. </w:t>
      </w:r>
      <w:r>
        <w:rPr>
          <w:rFonts w:hint="eastAsia"/>
        </w:rPr>
        <w:t>Речевой</w:t>
      </w:r>
      <w:r>
        <w:t xml:space="preserve"> </w:t>
      </w:r>
      <w:r>
        <w:rPr>
          <w:rFonts w:hint="eastAsia"/>
        </w:rPr>
        <w:t>акт</w:t>
      </w:r>
      <w:r>
        <w:t xml:space="preserve"> </w:t>
      </w:r>
      <w:r>
        <w:rPr>
          <w:rFonts w:hint="eastAsia"/>
        </w:rPr>
        <w:t>«</w:t>
      </w:r>
      <w:r>
        <w:rPr>
          <w:rFonts w:hint="eastAsia"/>
        </w:rPr>
        <w:t>обращение</w:t>
      </w:r>
      <w:r>
        <w:rPr>
          <w:rFonts w:hint="eastAsia"/>
        </w:rPr>
        <w:t>»</w:t>
      </w:r>
      <w:r>
        <w:t xml:space="preserve"> </w:t>
      </w:r>
      <w:r>
        <w:rPr>
          <w:rFonts w:hint="eastAsia"/>
        </w:rPr>
        <w:t>как</w:t>
      </w:r>
      <w:r>
        <w:t xml:space="preserve"> </w:t>
      </w:r>
      <w:r>
        <w:rPr>
          <w:rFonts w:hint="eastAsia"/>
        </w:rPr>
        <w:t>объект</w:t>
      </w:r>
      <w:r>
        <w:t xml:space="preserve"> </w:t>
      </w:r>
      <w:r>
        <w:rPr>
          <w:rFonts w:hint="eastAsia"/>
        </w:rPr>
        <w:t>исследования</w:t>
      </w:r>
    </w:p>
    <w:p w14:paraId="3DA0A36C" w14:textId="77777777" w:rsidR="00F364DC" w:rsidRDefault="00F364DC" w:rsidP="00F364DC"/>
    <w:p w14:paraId="56AA4BE9" w14:textId="77777777" w:rsidR="00F364DC" w:rsidRDefault="00F364DC" w:rsidP="00F364DC">
      <w:r>
        <w:t xml:space="preserve">1. </w:t>
      </w:r>
      <w:r>
        <w:rPr>
          <w:rFonts w:hint="eastAsia"/>
        </w:rPr>
        <w:t>Лексический</w:t>
      </w:r>
      <w:r>
        <w:t xml:space="preserve"> </w:t>
      </w:r>
      <w:r>
        <w:rPr>
          <w:rFonts w:hint="eastAsia"/>
        </w:rPr>
        <w:t>состав</w:t>
      </w:r>
      <w:r>
        <w:t xml:space="preserve"> </w:t>
      </w:r>
      <w:r>
        <w:rPr>
          <w:rFonts w:hint="eastAsia"/>
        </w:rPr>
        <w:t>категории</w:t>
      </w:r>
      <w:r>
        <w:t xml:space="preserve"> </w:t>
      </w:r>
      <w:r>
        <w:rPr>
          <w:rFonts w:hint="eastAsia"/>
        </w:rPr>
        <w:t>обращения</w:t>
      </w:r>
    </w:p>
    <w:p w14:paraId="5E2F1624" w14:textId="77777777" w:rsidR="00F364DC" w:rsidRDefault="00F364DC" w:rsidP="00F364DC"/>
    <w:p w14:paraId="4F713D84" w14:textId="77777777" w:rsidR="00F364DC" w:rsidRDefault="00F364DC" w:rsidP="00F364DC">
      <w:r>
        <w:t xml:space="preserve">1.1. </w:t>
      </w:r>
      <w:r>
        <w:rPr>
          <w:rFonts w:hint="eastAsia"/>
        </w:rPr>
        <w:t>Имена</w:t>
      </w:r>
      <w:r>
        <w:t xml:space="preserve"> </w:t>
      </w:r>
      <w:r>
        <w:rPr>
          <w:rFonts w:hint="eastAsia"/>
        </w:rPr>
        <w:t>собственные</w:t>
      </w:r>
      <w:r>
        <w:t xml:space="preserve"> (</w:t>
      </w:r>
      <w:r>
        <w:rPr>
          <w:rFonts w:hint="eastAsia"/>
        </w:rPr>
        <w:t>онимы</w:t>
      </w:r>
      <w:r>
        <w:t>)</w:t>
      </w:r>
    </w:p>
    <w:p w14:paraId="4651D402" w14:textId="77777777" w:rsidR="00F364DC" w:rsidRDefault="00F364DC" w:rsidP="00F364DC"/>
    <w:p w14:paraId="4C3F2F83" w14:textId="77777777" w:rsidR="00F364DC" w:rsidRDefault="00F364DC" w:rsidP="00F364DC">
      <w:r>
        <w:t xml:space="preserve">1.2. </w:t>
      </w:r>
      <w:r>
        <w:rPr>
          <w:rFonts w:hint="eastAsia"/>
        </w:rPr>
        <w:t>Имена</w:t>
      </w:r>
      <w:r>
        <w:t xml:space="preserve"> </w:t>
      </w:r>
      <w:r>
        <w:rPr>
          <w:rFonts w:hint="eastAsia"/>
        </w:rPr>
        <w:t>нарицательные</w:t>
      </w:r>
    </w:p>
    <w:p w14:paraId="2F0E85D0" w14:textId="77777777" w:rsidR="00F364DC" w:rsidRDefault="00F364DC" w:rsidP="00F364DC"/>
    <w:p w14:paraId="5B305281" w14:textId="77777777" w:rsidR="00F364DC" w:rsidRDefault="00F364DC" w:rsidP="00F364DC">
      <w:r>
        <w:t xml:space="preserve">1.3. </w:t>
      </w:r>
      <w:r>
        <w:rPr>
          <w:rFonts w:hint="eastAsia"/>
        </w:rPr>
        <w:t>Имена</w:t>
      </w:r>
      <w:r>
        <w:t xml:space="preserve"> </w:t>
      </w:r>
      <w:r>
        <w:rPr>
          <w:rFonts w:hint="eastAsia"/>
        </w:rPr>
        <w:t>прилагательные</w:t>
      </w:r>
      <w:r>
        <w:t xml:space="preserve">, </w:t>
      </w:r>
      <w:r>
        <w:rPr>
          <w:rFonts w:hint="eastAsia"/>
        </w:rPr>
        <w:t>местоимения</w:t>
      </w:r>
      <w:r>
        <w:t xml:space="preserve">, </w:t>
      </w:r>
      <w:r>
        <w:rPr>
          <w:rFonts w:hint="eastAsia"/>
        </w:rPr>
        <w:t>междометия</w:t>
      </w:r>
    </w:p>
    <w:p w14:paraId="67DA05D0" w14:textId="77777777" w:rsidR="00F364DC" w:rsidRDefault="00F364DC" w:rsidP="00F364DC"/>
    <w:p w14:paraId="321DEC6E" w14:textId="77777777" w:rsidR="00F364DC" w:rsidRDefault="00F364DC" w:rsidP="00F364DC">
      <w:r>
        <w:t xml:space="preserve">1.4. </w:t>
      </w:r>
      <w:r>
        <w:rPr>
          <w:rFonts w:hint="eastAsia"/>
        </w:rPr>
        <w:t>Формы</w:t>
      </w:r>
      <w:r>
        <w:t xml:space="preserve"> </w:t>
      </w:r>
      <w:r>
        <w:rPr>
          <w:rFonts w:hint="eastAsia"/>
        </w:rPr>
        <w:t>обращения</w:t>
      </w:r>
      <w:r>
        <w:t xml:space="preserve"> </w:t>
      </w:r>
      <w:r>
        <w:rPr>
          <w:rFonts w:hint="eastAsia"/>
        </w:rPr>
        <w:t>«</w:t>
      </w:r>
      <w:r>
        <w:rPr>
          <w:rFonts w:hint="eastAsia"/>
        </w:rPr>
        <w:t>на</w:t>
      </w:r>
      <w:r>
        <w:t xml:space="preserve"> </w:t>
      </w:r>
      <w:r>
        <w:rPr>
          <w:rFonts w:hint="eastAsia"/>
        </w:rPr>
        <w:t>вы</w:t>
      </w:r>
      <w:r>
        <w:rPr>
          <w:rFonts w:hint="eastAsia"/>
        </w:rPr>
        <w:t>»</w:t>
      </w:r>
      <w:r>
        <w:t xml:space="preserve"> </w:t>
      </w:r>
      <w:r>
        <w:rPr>
          <w:rFonts w:hint="eastAsia"/>
        </w:rPr>
        <w:t>и</w:t>
      </w:r>
      <w:r>
        <w:t xml:space="preserve"> </w:t>
      </w:r>
      <w:r>
        <w:rPr>
          <w:rFonts w:hint="eastAsia"/>
        </w:rPr>
        <w:t>«</w:t>
      </w:r>
      <w:r>
        <w:rPr>
          <w:rFonts w:hint="eastAsia"/>
        </w:rPr>
        <w:t>на</w:t>
      </w:r>
      <w:r>
        <w:t xml:space="preserve"> </w:t>
      </w:r>
      <w:r>
        <w:rPr>
          <w:rFonts w:hint="eastAsia"/>
        </w:rPr>
        <w:t>ты</w:t>
      </w:r>
      <w:r>
        <w:rPr>
          <w:rFonts w:hint="eastAsia"/>
        </w:rPr>
        <w:t>»</w:t>
      </w:r>
    </w:p>
    <w:p w14:paraId="41041911" w14:textId="77777777" w:rsidR="00F364DC" w:rsidRDefault="00F364DC" w:rsidP="00F364DC"/>
    <w:p w14:paraId="55428A99" w14:textId="77777777" w:rsidR="00F364DC" w:rsidRDefault="00F364DC" w:rsidP="00F364DC">
      <w:r>
        <w:t xml:space="preserve">2. </w:t>
      </w:r>
      <w:r>
        <w:rPr>
          <w:rFonts w:hint="eastAsia"/>
        </w:rPr>
        <w:t>Формы</w:t>
      </w:r>
      <w:r>
        <w:t xml:space="preserve"> </w:t>
      </w:r>
      <w:r>
        <w:rPr>
          <w:rFonts w:hint="eastAsia"/>
        </w:rPr>
        <w:t>обращения</w:t>
      </w:r>
      <w:r>
        <w:t xml:space="preserve"> </w:t>
      </w:r>
      <w:r>
        <w:rPr>
          <w:rFonts w:hint="eastAsia"/>
        </w:rPr>
        <w:t>и</w:t>
      </w:r>
      <w:r>
        <w:t xml:space="preserve"> </w:t>
      </w:r>
      <w:r>
        <w:rPr>
          <w:rFonts w:hint="eastAsia"/>
        </w:rPr>
        <w:t>их</w:t>
      </w:r>
      <w:r>
        <w:t xml:space="preserve"> </w:t>
      </w:r>
      <w:r>
        <w:rPr>
          <w:rFonts w:hint="eastAsia"/>
        </w:rPr>
        <w:t>вокативные</w:t>
      </w:r>
      <w:r>
        <w:t xml:space="preserve"> </w:t>
      </w:r>
      <w:r>
        <w:rPr>
          <w:rFonts w:hint="eastAsia"/>
        </w:rPr>
        <w:t>функции</w:t>
      </w:r>
    </w:p>
    <w:p w14:paraId="74CBFF39" w14:textId="77777777" w:rsidR="00F364DC" w:rsidRDefault="00F364DC" w:rsidP="00F364DC"/>
    <w:p w14:paraId="510B2046" w14:textId="77777777" w:rsidR="00F364DC" w:rsidRDefault="00F364DC" w:rsidP="00F364DC">
      <w:r>
        <w:t xml:space="preserve">2.1. </w:t>
      </w:r>
      <w:r>
        <w:rPr>
          <w:rFonts w:hint="eastAsia"/>
        </w:rPr>
        <w:t>Формы</w:t>
      </w:r>
      <w:r>
        <w:t xml:space="preserve"> </w:t>
      </w:r>
      <w:r>
        <w:rPr>
          <w:rFonts w:hint="eastAsia"/>
        </w:rPr>
        <w:t>обращения</w:t>
      </w:r>
      <w:r>
        <w:t xml:space="preserve"> </w:t>
      </w:r>
      <w:r>
        <w:rPr>
          <w:rFonts w:hint="eastAsia"/>
        </w:rPr>
        <w:t>в</w:t>
      </w:r>
      <w:r>
        <w:t xml:space="preserve"> </w:t>
      </w:r>
      <w:r>
        <w:rPr>
          <w:rFonts w:hint="eastAsia"/>
        </w:rPr>
        <w:t>бытовых</w:t>
      </w:r>
      <w:r>
        <w:t xml:space="preserve"> </w:t>
      </w:r>
      <w:r>
        <w:rPr>
          <w:rFonts w:hint="eastAsia"/>
        </w:rPr>
        <w:t>речевых</w:t>
      </w:r>
      <w:r>
        <w:t xml:space="preserve"> </w:t>
      </w:r>
      <w:r>
        <w:rPr>
          <w:rFonts w:hint="eastAsia"/>
        </w:rPr>
        <w:t>жанрах</w:t>
      </w:r>
    </w:p>
    <w:p w14:paraId="32E1ECEE" w14:textId="77777777" w:rsidR="00F364DC" w:rsidRDefault="00F364DC" w:rsidP="00F364DC"/>
    <w:p w14:paraId="204B3596" w14:textId="77777777" w:rsidR="00F364DC" w:rsidRDefault="00F364DC" w:rsidP="00F364DC">
      <w:r>
        <w:t xml:space="preserve">2.2. </w:t>
      </w:r>
      <w:r>
        <w:rPr>
          <w:rFonts w:hint="eastAsia"/>
        </w:rPr>
        <w:t>Формы</w:t>
      </w:r>
      <w:r>
        <w:t xml:space="preserve"> </w:t>
      </w:r>
      <w:r>
        <w:rPr>
          <w:rFonts w:hint="eastAsia"/>
        </w:rPr>
        <w:t>обращения</w:t>
      </w:r>
      <w:r>
        <w:t xml:space="preserve"> </w:t>
      </w:r>
      <w:r>
        <w:rPr>
          <w:rFonts w:hint="eastAsia"/>
        </w:rPr>
        <w:t>в</w:t>
      </w:r>
      <w:r>
        <w:t xml:space="preserve"> </w:t>
      </w:r>
      <w:r>
        <w:rPr>
          <w:rFonts w:hint="eastAsia"/>
        </w:rPr>
        <w:t>научных</w:t>
      </w:r>
      <w:r>
        <w:t xml:space="preserve">, </w:t>
      </w:r>
      <w:r>
        <w:rPr>
          <w:rFonts w:hint="eastAsia"/>
        </w:rPr>
        <w:t>деловых</w:t>
      </w:r>
      <w:r>
        <w:t xml:space="preserve"> </w:t>
      </w:r>
      <w:r>
        <w:rPr>
          <w:rFonts w:hint="eastAsia"/>
        </w:rPr>
        <w:t>и</w:t>
      </w:r>
      <w:r>
        <w:t xml:space="preserve"> </w:t>
      </w:r>
      <w:r>
        <w:rPr>
          <w:rFonts w:hint="eastAsia"/>
        </w:rPr>
        <w:t>публицистических</w:t>
      </w:r>
      <w:r>
        <w:t xml:space="preserve"> </w:t>
      </w:r>
      <w:r>
        <w:rPr>
          <w:rFonts w:hint="eastAsia"/>
        </w:rPr>
        <w:t>речевых</w:t>
      </w:r>
      <w:r>
        <w:t xml:space="preserve"> </w:t>
      </w:r>
      <w:r>
        <w:rPr>
          <w:rFonts w:hint="eastAsia"/>
        </w:rPr>
        <w:t>жанрах</w:t>
      </w:r>
    </w:p>
    <w:p w14:paraId="00538E24" w14:textId="77777777" w:rsidR="00F364DC" w:rsidRDefault="00F364DC" w:rsidP="00F364DC"/>
    <w:p w14:paraId="2080BBF8" w14:textId="77777777" w:rsidR="00F364DC" w:rsidRDefault="00F364DC" w:rsidP="00F364DC">
      <w:r>
        <w:t xml:space="preserve">2.3. </w:t>
      </w:r>
      <w:r>
        <w:rPr>
          <w:rFonts w:hint="eastAsia"/>
        </w:rPr>
        <w:t>Формы</w:t>
      </w:r>
      <w:r>
        <w:t xml:space="preserve"> </w:t>
      </w:r>
      <w:r>
        <w:rPr>
          <w:rFonts w:hint="eastAsia"/>
        </w:rPr>
        <w:t>обращения</w:t>
      </w:r>
      <w:r>
        <w:t xml:space="preserve"> </w:t>
      </w:r>
      <w:r>
        <w:rPr>
          <w:rFonts w:hint="eastAsia"/>
        </w:rPr>
        <w:t>в</w:t>
      </w:r>
      <w:r>
        <w:t xml:space="preserve"> </w:t>
      </w:r>
      <w:r>
        <w:rPr>
          <w:rFonts w:hint="eastAsia"/>
        </w:rPr>
        <w:t>литературно</w:t>
      </w:r>
      <w:r>
        <w:t>-</w:t>
      </w:r>
      <w:r>
        <w:rPr>
          <w:rFonts w:hint="eastAsia"/>
        </w:rPr>
        <w:t>художественных</w:t>
      </w:r>
      <w:r>
        <w:t xml:space="preserve"> </w:t>
      </w:r>
      <w:r>
        <w:rPr>
          <w:rFonts w:hint="eastAsia"/>
        </w:rPr>
        <w:t>жанрах</w:t>
      </w:r>
    </w:p>
    <w:p w14:paraId="05B7D81D" w14:textId="77777777" w:rsidR="00F364DC" w:rsidRDefault="00F364DC" w:rsidP="00F364DC"/>
    <w:p w14:paraId="78EA892E" w14:textId="77777777" w:rsidR="00F364DC" w:rsidRDefault="00F364DC" w:rsidP="00F364DC">
      <w:r>
        <w:t xml:space="preserve">3. </w:t>
      </w:r>
      <w:r>
        <w:rPr>
          <w:rFonts w:hint="eastAsia"/>
        </w:rPr>
        <w:t>Коммуникативная</w:t>
      </w:r>
      <w:r>
        <w:t xml:space="preserve"> </w:t>
      </w:r>
      <w:r>
        <w:rPr>
          <w:rFonts w:hint="eastAsia"/>
        </w:rPr>
        <w:t>неудача</w:t>
      </w:r>
      <w:r>
        <w:t xml:space="preserve"> </w:t>
      </w:r>
      <w:r>
        <w:rPr>
          <w:rFonts w:hint="eastAsia"/>
        </w:rPr>
        <w:t>при</w:t>
      </w:r>
      <w:r>
        <w:t xml:space="preserve"> </w:t>
      </w:r>
      <w:r>
        <w:rPr>
          <w:rFonts w:hint="eastAsia"/>
        </w:rPr>
        <w:t>выборе</w:t>
      </w:r>
      <w:r>
        <w:t xml:space="preserve"> </w:t>
      </w:r>
      <w:r>
        <w:rPr>
          <w:rFonts w:hint="eastAsia"/>
        </w:rPr>
        <w:t>форм</w:t>
      </w:r>
      <w:r>
        <w:t xml:space="preserve"> </w:t>
      </w:r>
      <w:r>
        <w:rPr>
          <w:rFonts w:hint="eastAsia"/>
        </w:rPr>
        <w:t>обращения</w:t>
      </w:r>
      <w:r>
        <w:t xml:space="preserve"> </w:t>
      </w:r>
      <w:r>
        <w:rPr>
          <w:rFonts w:hint="eastAsia"/>
        </w:rPr>
        <w:t>в</w:t>
      </w:r>
      <w:r>
        <w:t xml:space="preserve"> </w:t>
      </w:r>
      <w:r>
        <w:rPr>
          <w:rFonts w:hint="eastAsia"/>
        </w:rPr>
        <w:t>свете</w:t>
      </w:r>
      <w:r>
        <w:t xml:space="preserve"> </w:t>
      </w:r>
      <w:r>
        <w:rPr>
          <w:rFonts w:hint="eastAsia"/>
        </w:rPr>
        <w:t>этики</w:t>
      </w:r>
      <w:r>
        <w:t xml:space="preserve"> </w:t>
      </w:r>
      <w:r>
        <w:rPr>
          <w:rFonts w:hint="eastAsia"/>
        </w:rPr>
        <w:t>ответственности</w:t>
      </w:r>
    </w:p>
    <w:p w14:paraId="589D8FD6" w14:textId="77777777" w:rsidR="00F364DC" w:rsidRDefault="00F364DC" w:rsidP="00F364DC"/>
    <w:p w14:paraId="2FA3F4C3" w14:textId="77777777" w:rsidR="00F364DC" w:rsidRDefault="00F364DC" w:rsidP="00F364DC">
      <w:r>
        <w:t xml:space="preserve">4. </w:t>
      </w:r>
      <w:r>
        <w:rPr>
          <w:rFonts w:hint="eastAsia"/>
        </w:rPr>
        <w:t>Основные</w:t>
      </w:r>
      <w:r>
        <w:t xml:space="preserve"> </w:t>
      </w:r>
      <w:r>
        <w:rPr>
          <w:rFonts w:hint="eastAsia"/>
        </w:rPr>
        <w:t>выводы</w:t>
      </w:r>
    </w:p>
    <w:p w14:paraId="3FF1A585" w14:textId="77777777" w:rsidR="00F364DC" w:rsidRDefault="00F364DC" w:rsidP="00F364DC"/>
    <w:p w14:paraId="3467C080" w14:textId="77777777" w:rsidR="00F364DC" w:rsidRDefault="00F364DC" w:rsidP="00F364DC">
      <w:r>
        <w:rPr>
          <w:rFonts w:hint="eastAsia"/>
        </w:rPr>
        <w:t>Глава</w:t>
      </w:r>
      <w:r>
        <w:t xml:space="preserve"> III. </w:t>
      </w:r>
      <w:r>
        <w:rPr>
          <w:rFonts w:hint="eastAsia"/>
        </w:rPr>
        <w:t>Речевой</w:t>
      </w:r>
      <w:r>
        <w:t xml:space="preserve"> </w:t>
      </w:r>
      <w:r>
        <w:rPr>
          <w:rFonts w:hint="eastAsia"/>
        </w:rPr>
        <w:t>акт</w:t>
      </w:r>
      <w:r>
        <w:t xml:space="preserve"> </w:t>
      </w:r>
      <w:r>
        <w:rPr>
          <w:rFonts w:hint="eastAsia"/>
        </w:rPr>
        <w:t>«</w:t>
      </w:r>
      <w:r>
        <w:rPr>
          <w:rFonts w:hint="eastAsia"/>
        </w:rPr>
        <w:t>извинение</w:t>
      </w:r>
      <w:r>
        <w:rPr>
          <w:rFonts w:hint="eastAsia"/>
        </w:rPr>
        <w:t>»</w:t>
      </w:r>
      <w:r>
        <w:t xml:space="preserve"> </w:t>
      </w:r>
      <w:r>
        <w:rPr>
          <w:rFonts w:hint="eastAsia"/>
        </w:rPr>
        <w:t>как</w:t>
      </w:r>
      <w:r>
        <w:t xml:space="preserve"> </w:t>
      </w:r>
      <w:r>
        <w:rPr>
          <w:rFonts w:hint="eastAsia"/>
        </w:rPr>
        <w:t>объект</w:t>
      </w:r>
      <w:r>
        <w:t xml:space="preserve"> </w:t>
      </w:r>
      <w:r>
        <w:rPr>
          <w:rFonts w:hint="eastAsia"/>
        </w:rPr>
        <w:t>иссле</w:t>
      </w:r>
      <w:r>
        <w:rPr>
          <w:rFonts w:hint="eastAsia"/>
        </w:rPr>
        <w:lastRenderedPageBreak/>
        <w:t>дования</w:t>
      </w:r>
    </w:p>
    <w:p w14:paraId="0B50B888" w14:textId="77777777" w:rsidR="00F364DC" w:rsidRDefault="00F364DC" w:rsidP="00F364DC"/>
    <w:p w14:paraId="32C3FE91" w14:textId="77777777" w:rsidR="00F364DC" w:rsidRDefault="00F364DC" w:rsidP="00F364DC">
      <w:r>
        <w:t xml:space="preserve">1. </w:t>
      </w:r>
      <w:r>
        <w:rPr>
          <w:rFonts w:hint="eastAsia"/>
        </w:rPr>
        <w:t>Языковые</w:t>
      </w:r>
      <w:r>
        <w:t xml:space="preserve"> </w:t>
      </w:r>
      <w:r>
        <w:rPr>
          <w:rFonts w:hint="eastAsia"/>
        </w:rPr>
        <w:t>средства</w:t>
      </w:r>
      <w:r>
        <w:t xml:space="preserve"> </w:t>
      </w:r>
      <w:r>
        <w:rPr>
          <w:rFonts w:hint="eastAsia"/>
        </w:rPr>
        <w:t>реализации</w:t>
      </w:r>
      <w:r>
        <w:t xml:space="preserve"> </w:t>
      </w:r>
      <w:r>
        <w:rPr>
          <w:rFonts w:hint="eastAsia"/>
        </w:rPr>
        <w:t>речевого</w:t>
      </w:r>
      <w:r>
        <w:t xml:space="preserve"> </w:t>
      </w:r>
      <w:r>
        <w:rPr>
          <w:rFonts w:hint="eastAsia"/>
        </w:rPr>
        <w:t>акта</w:t>
      </w:r>
      <w:r>
        <w:t xml:space="preserve"> </w:t>
      </w:r>
      <w:r>
        <w:rPr>
          <w:rFonts w:hint="eastAsia"/>
        </w:rPr>
        <w:t>«</w:t>
      </w:r>
      <w:r>
        <w:rPr>
          <w:rFonts w:hint="eastAsia"/>
        </w:rPr>
        <w:t>извинение</w:t>
      </w:r>
      <w:r>
        <w:rPr>
          <w:rFonts w:hint="eastAsia"/>
        </w:rPr>
        <w:t>»</w:t>
      </w:r>
    </w:p>
    <w:p w14:paraId="2409CD41" w14:textId="77777777" w:rsidR="00F364DC" w:rsidRDefault="00F364DC" w:rsidP="00F364DC"/>
    <w:p w14:paraId="27140284" w14:textId="77777777" w:rsidR="00F364DC" w:rsidRDefault="00F364DC" w:rsidP="00F364DC">
      <w:r>
        <w:t xml:space="preserve">2. </w:t>
      </w:r>
      <w:r>
        <w:rPr>
          <w:rFonts w:hint="eastAsia"/>
        </w:rPr>
        <w:t>Извинение</w:t>
      </w:r>
      <w:r>
        <w:t xml:space="preserve"> </w:t>
      </w:r>
      <w:r>
        <w:rPr>
          <w:rFonts w:hint="eastAsia"/>
        </w:rPr>
        <w:t>в</w:t>
      </w:r>
      <w:r>
        <w:t xml:space="preserve"> </w:t>
      </w:r>
      <w:r>
        <w:rPr>
          <w:rFonts w:hint="eastAsia"/>
        </w:rPr>
        <w:t>разных</w:t>
      </w:r>
      <w:r>
        <w:t xml:space="preserve"> </w:t>
      </w:r>
      <w:r>
        <w:rPr>
          <w:rFonts w:hint="eastAsia"/>
        </w:rPr>
        <w:t>речевых</w:t>
      </w:r>
      <w:r>
        <w:t xml:space="preserve"> </w:t>
      </w:r>
      <w:r>
        <w:rPr>
          <w:rFonts w:hint="eastAsia"/>
        </w:rPr>
        <w:t>жанрах</w:t>
      </w:r>
    </w:p>
    <w:p w14:paraId="45B15BDE" w14:textId="77777777" w:rsidR="00F364DC" w:rsidRDefault="00F364DC" w:rsidP="00F364DC"/>
    <w:p w14:paraId="401E2C4A" w14:textId="77777777" w:rsidR="00F364DC" w:rsidRDefault="00F364DC" w:rsidP="00F364DC">
      <w:r>
        <w:t xml:space="preserve">2.1. </w:t>
      </w:r>
      <w:r>
        <w:rPr>
          <w:rFonts w:hint="eastAsia"/>
        </w:rPr>
        <w:t>Извинение</w:t>
      </w:r>
      <w:r>
        <w:t xml:space="preserve"> </w:t>
      </w:r>
      <w:r>
        <w:rPr>
          <w:rFonts w:hint="eastAsia"/>
        </w:rPr>
        <w:t>в</w:t>
      </w:r>
      <w:r>
        <w:t xml:space="preserve"> </w:t>
      </w:r>
      <w:r>
        <w:rPr>
          <w:rFonts w:hint="eastAsia"/>
        </w:rPr>
        <w:t>бытовых</w:t>
      </w:r>
      <w:r>
        <w:t xml:space="preserve"> </w:t>
      </w:r>
      <w:r>
        <w:rPr>
          <w:rFonts w:hint="eastAsia"/>
        </w:rPr>
        <w:t>речевых</w:t>
      </w:r>
      <w:r>
        <w:t xml:space="preserve"> </w:t>
      </w:r>
      <w:r>
        <w:rPr>
          <w:rFonts w:hint="eastAsia"/>
        </w:rPr>
        <w:t>жанрах</w:t>
      </w:r>
    </w:p>
    <w:p w14:paraId="6095E826" w14:textId="77777777" w:rsidR="00F364DC" w:rsidRDefault="00F364DC" w:rsidP="00F364DC"/>
    <w:p w14:paraId="71F7EEC4" w14:textId="77777777" w:rsidR="00F364DC" w:rsidRDefault="00F364DC" w:rsidP="00F364DC">
      <w:r>
        <w:t xml:space="preserve">2.2. </w:t>
      </w:r>
      <w:r>
        <w:rPr>
          <w:rFonts w:hint="eastAsia"/>
        </w:rPr>
        <w:t>Извинение</w:t>
      </w:r>
      <w:r>
        <w:t xml:space="preserve"> </w:t>
      </w:r>
      <w:r>
        <w:rPr>
          <w:rFonts w:hint="eastAsia"/>
        </w:rPr>
        <w:t>в</w:t>
      </w:r>
      <w:r>
        <w:t xml:space="preserve"> </w:t>
      </w:r>
      <w:r>
        <w:rPr>
          <w:rFonts w:hint="eastAsia"/>
        </w:rPr>
        <w:t>публичных</w:t>
      </w:r>
      <w:r>
        <w:t xml:space="preserve"> </w:t>
      </w:r>
      <w:r>
        <w:rPr>
          <w:rFonts w:hint="eastAsia"/>
        </w:rPr>
        <w:t>речевых</w:t>
      </w:r>
      <w:r>
        <w:t xml:space="preserve"> </w:t>
      </w:r>
      <w:r>
        <w:rPr>
          <w:rFonts w:hint="eastAsia"/>
        </w:rPr>
        <w:t>жанрах</w:t>
      </w:r>
    </w:p>
    <w:p w14:paraId="4F8FC3CC" w14:textId="77777777" w:rsidR="00F364DC" w:rsidRDefault="00F364DC" w:rsidP="00F364DC"/>
    <w:p w14:paraId="595746D8" w14:textId="77777777" w:rsidR="00F364DC" w:rsidRDefault="00F364DC" w:rsidP="00F364DC">
      <w:r>
        <w:t xml:space="preserve">3. </w:t>
      </w:r>
      <w:r>
        <w:rPr>
          <w:rFonts w:hint="eastAsia"/>
        </w:rPr>
        <w:t>Классификация</w:t>
      </w:r>
      <w:r>
        <w:t xml:space="preserve"> </w:t>
      </w:r>
      <w:r>
        <w:rPr>
          <w:rFonts w:hint="eastAsia"/>
        </w:rPr>
        <w:t>извинений</w:t>
      </w:r>
      <w:r>
        <w:t xml:space="preserve"> </w:t>
      </w:r>
      <w:r>
        <w:rPr>
          <w:rFonts w:hint="eastAsia"/>
        </w:rPr>
        <w:t>по</w:t>
      </w:r>
      <w:r>
        <w:t xml:space="preserve"> </w:t>
      </w:r>
      <w:r>
        <w:rPr>
          <w:rFonts w:hint="eastAsia"/>
        </w:rPr>
        <w:t>их</w:t>
      </w:r>
      <w:r>
        <w:t xml:space="preserve"> </w:t>
      </w:r>
      <w:r>
        <w:rPr>
          <w:rFonts w:hint="eastAsia"/>
        </w:rPr>
        <w:t>мотивам</w:t>
      </w:r>
    </w:p>
    <w:p w14:paraId="0445AF3A" w14:textId="77777777" w:rsidR="00F364DC" w:rsidRDefault="00F364DC" w:rsidP="00F364DC"/>
    <w:p w14:paraId="006006FC" w14:textId="77777777" w:rsidR="00F364DC" w:rsidRDefault="00F364DC" w:rsidP="00F364DC">
      <w:r>
        <w:t xml:space="preserve">3.1. </w:t>
      </w:r>
      <w:r>
        <w:rPr>
          <w:rFonts w:hint="eastAsia"/>
        </w:rPr>
        <w:t>Реальные</w:t>
      </w:r>
      <w:r>
        <w:t xml:space="preserve"> </w:t>
      </w:r>
      <w:r>
        <w:rPr>
          <w:rFonts w:hint="eastAsia"/>
        </w:rPr>
        <w:t>извинения</w:t>
      </w:r>
      <w:r>
        <w:t xml:space="preserve"> (</w:t>
      </w:r>
      <w:r>
        <w:rPr>
          <w:rFonts w:hint="eastAsia"/>
        </w:rPr>
        <w:t>А</w:t>
      </w:r>
      <w:r>
        <w:t>)</w:t>
      </w:r>
    </w:p>
    <w:p w14:paraId="7EF8ACE3" w14:textId="77777777" w:rsidR="00F364DC" w:rsidRDefault="00F364DC" w:rsidP="00F364DC"/>
    <w:p w14:paraId="250D7B47" w14:textId="77777777" w:rsidR="00F364DC" w:rsidRDefault="00F364DC" w:rsidP="00F364DC">
      <w:r>
        <w:t xml:space="preserve">3.1.1. </w:t>
      </w:r>
      <w:r>
        <w:rPr>
          <w:rFonts w:hint="eastAsia"/>
        </w:rPr>
        <w:t>Извинения</w:t>
      </w:r>
      <w:r>
        <w:t xml:space="preserve"> </w:t>
      </w:r>
      <w:r>
        <w:rPr>
          <w:rFonts w:hint="eastAsia"/>
        </w:rPr>
        <w:t>за</w:t>
      </w:r>
      <w:r>
        <w:t xml:space="preserve"> </w:t>
      </w:r>
      <w:r>
        <w:rPr>
          <w:rFonts w:hint="eastAsia"/>
        </w:rPr>
        <w:t>действия</w:t>
      </w:r>
      <w:r>
        <w:t xml:space="preserve"> (</w:t>
      </w:r>
      <w:r>
        <w:rPr>
          <w:rFonts w:hint="eastAsia"/>
        </w:rPr>
        <w:t>А</w:t>
      </w:r>
      <w:r>
        <w:t>1)</w:t>
      </w:r>
    </w:p>
    <w:p w14:paraId="113F0992" w14:textId="77777777" w:rsidR="00F364DC" w:rsidRDefault="00F364DC" w:rsidP="00F364DC"/>
    <w:p w14:paraId="3A5ED10C" w14:textId="77777777" w:rsidR="00F364DC" w:rsidRDefault="00F364DC" w:rsidP="00F364DC">
      <w:r>
        <w:t xml:space="preserve">3.1.2. </w:t>
      </w:r>
      <w:r>
        <w:rPr>
          <w:rFonts w:hint="eastAsia"/>
        </w:rPr>
        <w:t>Метаизвинения</w:t>
      </w:r>
      <w:r>
        <w:t xml:space="preserve"> (</w:t>
      </w:r>
      <w:r>
        <w:rPr>
          <w:rFonts w:hint="eastAsia"/>
        </w:rPr>
        <w:t>А</w:t>
      </w:r>
      <w:r>
        <w:t>2)</w:t>
      </w:r>
    </w:p>
    <w:p w14:paraId="62869D3D" w14:textId="77777777" w:rsidR="00F364DC" w:rsidRDefault="00F364DC" w:rsidP="00F364DC"/>
    <w:p w14:paraId="614B0BDE" w14:textId="77777777" w:rsidR="00F364DC" w:rsidRDefault="00F364DC" w:rsidP="00F364DC">
      <w:r>
        <w:t xml:space="preserve">3.2. </w:t>
      </w:r>
      <w:r>
        <w:rPr>
          <w:rFonts w:hint="eastAsia"/>
        </w:rPr>
        <w:t>Квазиизвинения</w:t>
      </w:r>
      <w:r>
        <w:t xml:space="preserve"> (</w:t>
      </w:r>
      <w:r>
        <w:rPr>
          <w:rFonts w:hint="eastAsia"/>
        </w:rPr>
        <w:t>Б</w:t>
      </w:r>
      <w:r>
        <w:t>)</w:t>
      </w:r>
    </w:p>
    <w:p w14:paraId="17133445" w14:textId="77777777" w:rsidR="00F364DC" w:rsidRDefault="00F364DC" w:rsidP="00F364DC"/>
    <w:p w14:paraId="56C8EEC4" w14:textId="77777777" w:rsidR="00F364DC" w:rsidRDefault="00F364DC" w:rsidP="00F364DC">
      <w:r>
        <w:t xml:space="preserve">4. </w:t>
      </w:r>
      <w:r>
        <w:rPr>
          <w:rFonts w:hint="eastAsia"/>
        </w:rPr>
        <w:t>Ответственность</w:t>
      </w:r>
      <w:r>
        <w:t xml:space="preserve"> </w:t>
      </w:r>
      <w:r>
        <w:rPr>
          <w:rFonts w:hint="eastAsia"/>
        </w:rPr>
        <w:t>говорящего</w:t>
      </w:r>
      <w:r>
        <w:t xml:space="preserve"> </w:t>
      </w:r>
      <w:r>
        <w:rPr>
          <w:rFonts w:hint="eastAsia"/>
        </w:rPr>
        <w:t>в</w:t>
      </w:r>
      <w:r>
        <w:t xml:space="preserve"> </w:t>
      </w:r>
      <w:r>
        <w:rPr>
          <w:rFonts w:hint="eastAsia"/>
        </w:rPr>
        <w:t>сфере</w:t>
      </w:r>
      <w:r>
        <w:t xml:space="preserve"> </w:t>
      </w:r>
      <w:r>
        <w:rPr>
          <w:rFonts w:hint="eastAsia"/>
        </w:rPr>
        <w:t>извинения</w:t>
      </w:r>
    </w:p>
    <w:p w14:paraId="757CBBC7" w14:textId="77777777" w:rsidR="00F364DC" w:rsidRDefault="00F364DC" w:rsidP="00F364DC"/>
    <w:p w14:paraId="4D3CB4AF" w14:textId="77777777" w:rsidR="00F364DC" w:rsidRDefault="00F364DC" w:rsidP="00F364DC">
      <w:r>
        <w:t xml:space="preserve">5. </w:t>
      </w:r>
      <w:r>
        <w:rPr>
          <w:rFonts w:hint="eastAsia"/>
        </w:rPr>
        <w:t>Основные</w:t>
      </w:r>
      <w:r>
        <w:t xml:space="preserve"> </w:t>
      </w:r>
      <w:r>
        <w:rPr>
          <w:rFonts w:hint="eastAsia"/>
        </w:rPr>
        <w:t>выводы</w:t>
      </w:r>
    </w:p>
    <w:p w14:paraId="2CEC6CED" w14:textId="77777777" w:rsidR="00F364DC" w:rsidRDefault="00F364DC" w:rsidP="00F364DC"/>
    <w:p w14:paraId="051B814A" w14:textId="77777777" w:rsidR="00F364DC" w:rsidRDefault="00F364DC" w:rsidP="00F364DC">
      <w:r>
        <w:rPr>
          <w:rFonts w:hint="eastAsia"/>
        </w:rPr>
        <w:t>Заключение</w:t>
      </w:r>
    </w:p>
    <w:p w14:paraId="0B3BA869" w14:textId="77777777" w:rsidR="00F364DC" w:rsidRDefault="00F364DC" w:rsidP="00F364DC"/>
    <w:p w14:paraId="4FC8D1A2" w14:textId="0AB88449" w:rsidR="00F364DC" w:rsidRPr="00F364DC" w:rsidRDefault="00F364DC" w:rsidP="00F364DC">
      <w:r>
        <w:rPr>
          <w:rFonts w:hint="eastAsia"/>
        </w:rPr>
        <w:t>Библиография</w:t>
      </w:r>
    </w:p>
    <w:sectPr w:rsidR="00F364DC" w:rsidRPr="00F364DC" w:rsidSect="000C01F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47466" w14:textId="77777777" w:rsidR="000C01F3" w:rsidRDefault="000C01F3">
      <w:pPr>
        <w:spacing w:after="0" w:line="240" w:lineRule="auto"/>
      </w:pPr>
      <w:r>
        <w:separator/>
      </w:r>
    </w:p>
  </w:endnote>
  <w:endnote w:type="continuationSeparator" w:id="0">
    <w:p w14:paraId="6C616CDB" w14:textId="77777777" w:rsidR="000C01F3" w:rsidRDefault="000C0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4723A" w14:textId="77777777" w:rsidR="000C01F3" w:rsidRDefault="000C01F3"/>
    <w:p w14:paraId="7DBF0889" w14:textId="77777777" w:rsidR="000C01F3" w:rsidRDefault="000C01F3"/>
    <w:p w14:paraId="24B77E6F" w14:textId="77777777" w:rsidR="000C01F3" w:rsidRDefault="000C01F3"/>
    <w:p w14:paraId="2E7A3C2C" w14:textId="77777777" w:rsidR="000C01F3" w:rsidRDefault="000C01F3"/>
    <w:p w14:paraId="22632147" w14:textId="77777777" w:rsidR="000C01F3" w:rsidRDefault="000C01F3"/>
    <w:p w14:paraId="50006A99" w14:textId="77777777" w:rsidR="000C01F3" w:rsidRDefault="000C01F3"/>
    <w:p w14:paraId="3B064633" w14:textId="77777777" w:rsidR="000C01F3" w:rsidRDefault="000C01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489E41" wp14:editId="7DEC25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4F9B1" w14:textId="77777777" w:rsidR="000C01F3" w:rsidRDefault="000C01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489E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524F9B1" w14:textId="77777777" w:rsidR="000C01F3" w:rsidRDefault="000C01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BFEB77" w14:textId="77777777" w:rsidR="000C01F3" w:rsidRDefault="000C01F3"/>
    <w:p w14:paraId="2FB92560" w14:textId="77777777" w:rsidR="000C01F3" w:rsidRDefault="000C01F3"/>
    <w:p w14:paraId="6CDB9223" w14:textId="77777777" w:rsidR="000C01F3" w:rsidRDefault="000C01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54D89A" wp14:editId="3D0677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F0C18" w14:textId="77777777" w:rsidR="000C01F3" w:rsidRDefault="000C01F3"/>
                          <w:p w14:paraId="04FFCD23" w14:textId="77777777" w:rsidR="000C01F3" w:rsidRDefault="000C01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54D8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07F0C18" w14:textId="77777777" w:rsidR="000C01F3" w:rsidRDefault="000C01F3"/>
                    <w:p w14:paraId="04FFCD23" w14:textId="77777777" w:rsidR="000C01F3" w:rsidRDefault="000C01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8246BF" w14:textId="77777777" w:rsidR="000C01F3" w:rsidRDefault="000C01F3"/>
    <w:p w14:paraId="26E0D4F2" w14:textId="77777777" w:rsidR="000C01F3" w:rsidRDefault="000C01F3">
      <w:pPr>
        <w:rPr>
          <w:sz w:val="2"/>
          <w:szCs w:val="2"/>
        </w:rPr>
      </w:pPr>
    </w:p>
    <w:p w14:paraId="1A560D4D" w14:textId="77777777" w:rsidR="000C01F3" w:rsidRDefault="000C01F3"/>
    <w:p w14:paraId="7248FE17" w14:textId="77777777" w:rsidR="000C01F3" w:rsidRDefault="000C01F3">
      <w:pPr>
        <w:spacing w:after="0" w:line="240" w:lineRule="auto"/>
      </w:pPr>
    </w:p>
  </w:footnote>
  <w:footnote w:type="continuationSeparator" w:id="0">
    <w:p w14:paraId="46C6D353" w14:textId="77777777" w:rsidR="000C01F3" w:rsidRDefault="000C0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1F3"/>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42718</TotalTime>
  <Pages>3</Pages>
  <Words>259</Words>
  <Characters>1480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5432</cp:revision>
  <cp:lastPrinted>2009-02-06T05:36:00Z</cp:lastPrinted>
  <dcterms:created xsi:type="dcterms:W3CDTF">2024-01-07T13:43:00Z</dcterms:created>
  <dcterms:modified xsi:type="dcterms:W3CDTF">2024-03-14T14:36:00Z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