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F93D44" w14:textId="77777777" w:rsidR="002F3377" w:rsidRDefault="002F3377" w:rsidP="002F3377">
      <w:pPr>
        <w:pStyle w:val="afffffffffffffffffffffffffff5"/>
        <w:rPr>
          <w:rFonts w:ascii="Verdana" w:hAnsi="Verdana"/>
          <w:color w:val="000000"/>
          <w:sz w:val="21"/>
          <w:szCs w:val="21"/>
        </w:rPr>
      </w:pPr>
      <w:r>
        <w:rPr>
          <w:rFonts w:ascii="Helvetica" w:hAnsi="Helvetica" w:cs="Helvetica"/>
          <w:b/>
          <w:bCs w:val="0"/>
          <w:color w:val="222222"/>
          <w:sz w:val="21"/>
          <w:szCs w:val="21"/>
        </w:rPr>
        <w:t>Руднев, Николай Петрович.</w:t>
      </w:r>
    </w:p>
    <w:p w14:paraId="4AB0350A" w14:textId="77777777" w:rsidR="002F3377" w:rsidRDefault="002F3377" w:rsidP="002F3377">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Институт прокуратуры в процессе функционирования законодательной и исполнительной власти субъектов Российской </w:t>
      </w:r>
      <w:proofErr w:type="gramStart"/>
      <w:r>
        <w:rPr>
          <w:rFonts w:ascii="Helvetica" w:hAnsi="Helvetica" w:cs="Helvetica"/>
          <w:caps/>
          <w:color w:val="222222"/>
          <w:sz w:val="21"/>
          <w:szCs w:val="21"/>
        </w:rPr>
        <w:t>Федерации :</w:t>
      </w:r>
      <w:proofErr w:type="gramEnd"/>
      <w:r>
        <w:rPr>
          <w:rFonts w:ascii="Helvetica" w:hAnsi="Helvetica" w:cs="Helvetica"/>
          <w:caps/>
          <w:color w:val="222222"/>
          <w:sz w:val="21"/>
          <w:szCs w:val="21"/>
        </w:rPr>
        <w:t xml:space="preserve"> диссертация ... кандидата юридических наук : 23.00.02. - Орел, 2003. - 164 с.</w:t>
      </w:r>
    </w:p>
    <w:p w14:paraId="64EFAA94" w14:textId="77777777" w:rsidR="002F3377" w:rsidRDefault="002F3377" w:rsidP="002F3377">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юридических наук Руднев, Николай Петрович</w:t>
      </w:r>
    </w:p>
    <w:p w14:paraId="596FE9D3" w14:textId="77777777" w:rsidR="002F3377" w:rsidRDefault="002F3377" w:rsidP="002F337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356A195F" w14:textId="77777777" w:rsidR="002F3377" w:rsidRDefault="002F3377" w:rsidP="002F337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Институт прокуратуры в демократическом государстве: теоретико-методологический аспект</w:t>
      </w:r>
    </w:p>
    <w:p w14:paraId="425C238F" w14:textId="77777777" w:rsidR="002F3377" w:rsidRDefault="002F3377" w:rsidP="002F337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Политическое содержание и правовые основы деятельности прокуратуры в условиях демократии.</w:t>
      </w:r>
    </w:p>
    <w:p w14:paraId="63CCFAD1" w14:textId="77777777" w:rsidR="002F3377" w:rsidRDefault="002F3377" w:rsidP="002F337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Институт прокуратуры в системе разделения властей.</w:t>
      </w:r>
    </w:p>
    <w:p w14:paraId="49BF03E9" w14:textId="77777777" w:rsidR="002F3377" w:rsidRDefault="002F3377" w:rsidP="002F337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Политико-правовой механизм взаимодействия прокуратуры с органами законодательной (представительной) власти субъектов Российской Федерации</w:t>
      </w:r>
    </w:p>
    <w:p w14:paraId="4005CF45" w14:textId="77777777" w:rsidR="002F3377" w:rsidRDefault="002F3377" w:rsidP="002F337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Предупреждение нарушений законности в региональном нормотворческом процессе как важнейшая функция прокуратуры.</w:t>
      </w:r>
    </w:p>
    <w:p w14:paraId="39ED6ACD" w14:textId="77777777" w:rsidR="002F3377" w:rsidRDefault="002F3377" w:rsidP="002F337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Роль законодательной инициативы органов прокуратуры в обеспечении эффективности правового регулирования в субъектах Российской Федерации</w:t>
      </w:r>
    </w:p>
    <w:p w14:paraId="6427010E" w14:textId="77777777" w:rsidR="002F3377" w:rsidRDefault="002F3377" w:rsidP="002F337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Прокуратура в системе функционирования исполнительной власти субъектов Российской Федерации</w:t>
      </w:r>
    </w:p>
    <w:p w14:paraId="476053F9" w14:textId="77777777" w:rsidR="002F3377" w:rsidRDefault="002F3377" w:rsidP="002F337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Органы прокуратуры в процессе реализации полномочий региональной исполнительной власти.</w:t>
      </w:r>
    </w:p>
    <w:p w14:paraId="558241C9" w14:textId="77777777" w:rsidR="002F3377" w:rsidRDefault="002F3377" w:rsidP="002F337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Политико-правовые проблемы оптимизации прокурорского надзора за деятельностью исполнительных органов субъектов Российской Федерации</w:t>
      </w:r>
    </w:p>
    <w:p w14:paraId="7823CDB0" w14:textId="0B55C83F" w:rsidR="00F37380" w:rsidRPr="002F3377" w:rsidRDefault="00F37380" w:rsidP="002F3377"/>
    <w:sectPr w:rsidR="00F37380" w:rsidRPr="002F3377"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D3CED7" w14:textId="77777777" w:rsidR="008C57FC" w:rsidRDefault="008C57FC">
      <w:pPr>
        <w:spacing w:after="0" w:line="240" w:lineRule="auto"/>
      </w:pPr>
      <w:r>
        <w:separator/>
      </w:r>
    </w:p>
  </w:endnote>
  <w:endnote w:type="continuationSeparator" w:id="0">
    <w:p w14:paraId="322346FF" w14:textId="77777777" w:rsidR="008C57FC" w:rsidRDefault="008C57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3FA56A" w14:textId="77777777" w:rsidR="008C57FC" w:rsidRDefault="008C57FC"/>
    <w:p w14:paraId="5BB9A5DA" w14:textId="77777777" w:rsidR="008C57FC" w:rsidRDefault="008C57FC"/>
    <w:p w14:paraId="7C1C8DEF" w14:textId="77777777" w:rsidR="008C57FC" w:rsidRDefault="008C57FC"/>
    <w:p w14:paraId="6E7DFFAF" w14:textId="77777777" w:rsidR="008C57FC" w:rsidRDefault="008C57FC"/>
    <w:p w14:paraId="72C6D222" w14:textId="77777777" w:rsidR="008C57FC" w:rsidRDefault="008C57FC"/>
    <w:p w14:paraId="50786267" w14:textId="77777777" w:rsidR="008C57FC" w:rsidRDefault="008C57FC"/>
    <w:p w14:paraId="3563F398" w14:textId="77777777" w:rsidR="008C57FC" w:rsidRDefault="008C57F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8AA10DD" wp14:editId="7F559B8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D59896" w14:textId="77777777" w:rsidR="008C57FC" w:rsidRDefault="008C57F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8AA10D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2D59896" w14:textId="77777777" w:rsidR="008C57FC" w:rsidRDefault="008C57F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684D074" w14:textId="77777777" w:rsidR="008C57FC" w:rsidRDefault="008C57FC"/>
    <w:p w14:paraId="403DE1DC" w14:textId="77777777" w:rsidR="008C57FC" w:rsidRDefault="008C57FC"/>
    <w:p w14:paraId="210E8818" w14:textId="77777777" w:rsidR="008C57FC" w:rsidRDefault="008C57F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23CF240" wp14:editId="4726312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6D4963" w14:textId="77777777" w:rsidR="008C57FC" w:rsidRDefault="008C57FC"/>
                          <w:p w14:paraId="53A535A1" w14:textId="77777777" w:rsidR="008C57FC" w:rsidRDefault="008C57F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23CF24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86D4963" w14:textId="77777777" w:rsidR="008C57FC" w:rsidRDefault="008C57FC"/>
                    <w:p w14:paraId="53A535A1" w14:textId="77777777" w:rsidR="008C57FC" w:rsidRDefault="008C57F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587CC06" w14:textId="77777777" w:rsidR="008C57FC" w:rsidRDefault="008C57FC"/>
    <w:p w14:paraId="05AACAB7" w14:textId="77777777" w:rsidR="008C57FC" w:rsidRDefault="008C57FC">
      <w:pPr>
        <w:rPr>
          <w:sz w:val="2"/>
          <w:szCs w:val="2"/>
        </w:rPr>
      </w:pPr>
    </w:p>
    <w:p w14:paraId="042F7B5E" w14:textId="77777777" w:rsidR="008C57FC" w:rsidRDefault="008C57FC"/>
    <w:p w14:paraId="2C9C710F" w14:textId="77777777" w:rsidR="008C57FC" w:rsidRDefault="008C57FC">
      <w:pPr>
        <w:spacing w:after="0" w:line="240" w:lineRule="auto"/>
      </w:pPr>
    </w:p>
  </w:footnote>
  <w:footnote w:type="continuationSeparator" w:id="0">
    <w:p w14:paraId="33536A2A" w14:textId="77777777" w:rsidR="008C57FC" w:rsidRDefault="008C57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4C"/>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094"/>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CD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7FC"/>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72760</TotalTime>
  <Pages>1</Pages>
  <Words>192</Words>
  <Characters>1100</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1290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1694</cp:revision>
  <cp:lastPrinted>2009-02-06T05:36:00Z</cp:lastPrinted>
  <dcterms:created xsi:type="dcterms:W3CDTF">2024-01-07T13:43:00Z</dcterms:created>
  <dcterms:modified xsi:type="dcterms:W3CDTF">2025-04-15T22:49:00Z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