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2B3" w:rsidRDefault="00EB72B3" w:rsidP="00EB72B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Зрайло Іван Іванович</w:t>
      </w:r>
      <w:r>
        <w:rPr>
          <w:rFonts w:ascii="CIDFont+F3" w:hAnsi="CIDFont+F3" w:cs="CIDFont+F3"/>
          <w:kern w:val="0"/>
          <w:sz w:val="28"/>
          <w:szCs w:val="28"/>
          <w:lang w:eastAsia="ru-RU"/>
        </w:rPr>
        <w:t>, директор філії Акціонерного товариства</w:t>
      </w:r>
    </w:p>
    <w:p w:rsidR="00EB72B3" w:rsidRDefault="00EB72B3" w:rsidP="00EB72B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«Державна продовольчо-зернова корпорація України «Львівський</w:t>
      </w:r>
    </w:p>
    <w:p w:rsidR="00EB72B3" w:rsidRDefault="00EB72B3" w:rsidP="00EB72B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комбінат хлібопродуктів», тема дисертації: «Організаційно-економічний</w:t>
      </w:r>
    </w:p>
    <w:p w:rsidR="00EB72B3" w:rsidRDefault="00EB72B3" w:rsidP="00EB72B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механізм реалізації зовнішньоекономічного потенціалу</w:t>
      </w:r>
    </w:p>
    <w:p w:rsidR="00EB72B3" w:rsidRDefault="00EB72B3" w:rsidP="00EB72B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зернопродуктового підкомплексу АПК», (051 Економіка).</w:t>
      </w:r>
    </w:p>
    <w:p w:rsidR="00EB72B3" w:rsidRDefault="00EB72B3" w:rsidP="00EB72B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36.814.003 у Львівському національному</w:t>
      </w:r>
    </w:p>
    <w:p w:rsidR="00623B9C" w:rsidRPr="00EB72B3" w:rsidRDefault="00EB72B3" w:rsidP="00EB72B3">
      <w:r>
        <w:rPr>
          <w:rFonts w:ascii="CIDFont+F3" w:hAnsi="CIDFont+F3" w:cs="CIDFont+F3"/>
          <w:kern w:val="0"/>
          <w:sz w:val="28"/>
          <w:szCs w:val="28"/>
          <w:lang w:eastAsia="ru-RU"/>
        </w:rPr>
        <w:t>аграрному університеті</w:t>
      </w:r>
    </w:p>
    <w:sectPr w:rsidR="00623B9C" w:rsidRPr="00EB72B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EB72B3" w:rsidRPr="00EB72B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8F44E0-AD37-4C3A-8341-389FE0E47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1902</TotalTime>
  <Pages>1</Pages>
  <Words>58</Words>
  <Characters>332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172</cp:revision>
  <cp:lastPrinted>2009-02-06T05:36:00Z</cp:lastPrinted>
  <dcterms:created xsi:type="dcterms:W3CDTF">2021-12-17T08:06:00Z</dcterms:created>
  <dcterms:modified xsi:type="dcterms:W3CDTF">2021-12-20T18:39:00Z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