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D88C" w14:textId="77777777" w:rsidR="00622736" w:rsidRDefault="00622736" w:rsidP="0062273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Дорошенко, Александр Александрович</w:t>
      </w:r>
    </w:p>
    <w:p w14:paraId="64074B93" w14:textId="77777777" w:rsidR="00622736" w:rsidRDefault="00622736" w:rsidP="006227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6EB22A5" w14:textId="77777777" w:rsidR="00622736" w:rsidRDefault="00622736" w:rsidP="006227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ГЕОЛОГО-ПРОМЫСЛОВЫЕ ОСОБЕННОСТИ НЕФТЯНЫХ МЕСТОРОЖДЕНИЙ ЗАПАДНОЙ СИБИРИ В СВЯЗИ</w:t>
      </w:r>
    </w:p>
    <w:p w14:paraId="059CB810" w14:textId="77777777" w:rsidR="00622736" w:rsidRDefault="00622736" w:rsidP="006227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ПОВЫШЕНИЕМ НЕФТЕОТДАЧИ.</w:t>
      </w:r>
    </w:p>
    <w:p w14:paraId="684DE00D" w14:textId="77777777" w:rsidR="00622736" w:rsidRDefault="00622736" w:rsidP="006227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Основные черты геологического строения центральной части Западной Сибири.</w:t>
      </w:r>
    </w:p>
    <w:p w14:paraId="0E99534E" w14:textId="77777777" w:rsidR="00622736" w:rsidRDefault="00622736" w:rsidP="006227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Геолого-промысловая характеристика типовых пластов месторождений центральной части Западной Сибири</w:t>
      </w:r>
    </w:p>
    <w:p w14:paraId="2B1D7F20" w14:textId="77777777" w:rsidR="00622736" w:rsidRDefault="00622736" w:rsidP="006227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СОСТОЯНИЕ И ПЕРСПЕКТИВЫ ПРИМЕНЕНИЯ МЕТОДОВ ПОВЫШЕНИЯ НЕФТЕОТДАЧИ.</w:t>
      </w:r>
    </w:p>
    <w:p w14:paraId="25A2B369" w14:textId="77777777" w:rsidR="00622736" w:rsidRDefault="00622736" w:rsidP="006227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Геолого-промысловые факторы, определяющие снижение эффективности разработки нефтяных месторождений в режиме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заводнения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пластов.</w:t>
      </w:r>
    </w:p>
    <w:p w14:paraId="6DC9933E" w14:textId="77777777" w:rsidR="00622736" w:rsidRDefault="00622736" w:rsidP="006227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принятия решений при выборе способов воздействия на пласты с целью повышения нефтеотдачи.</w:t>
      </w:r>
    </w:p>
    <w:p w14:paraId="69229207" w14:textId="77777777" w:rsidR="00622736" w:rsidRDefault="00622736" w:rsidP="006227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Современное состояние применения методов воздействия на нефтяные пласты.</w:t>
      </w:r>
    </w:p>
    <w:p w14:paraId="6E4914F2" w14:textId="77777777" w:rsidR="00622736" w:rsidRDefault="00622736" w:rsidP="006227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ОСНОВЫ ДИСКРЕТНО-НЕПРЕРЫВНОГО МОДЕЛИРОВАНИЯ</w:t>
      </w:r>
    </w:p>
    <w:p w14:paraId="04B5722B" w14:textId="77777777" w:rsidR="00622736" w:rsidRDefault="00622736" w:rsidP="006227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ИЗУЧЕНИИ НЕФТЯНЫХ ЗАЛЕЖЕЙ.</w:t>
      </w:r>
    </w:p>
    <w:p w14:paraId="3FE97E9D" w14:textId="77777777" w:rsidR="00622736" w:rsidRDefault="00622736" w:rsidP="006227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Понятие о дискретно-непрерывных прогнозных моделях.</w:t>
      </w:r>
    </w:p>
    <w:p w14:paraId="7BAB2034" w14:textId="77777777" w:rsidR="00622736" w:rsidRDefault="00622736" w:rsidP="006227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Дискретные прогнозные модели.</w:t>
      </w:r>
    </w:p>
    <w:p w14:paraId="6EFF5C8E" w14:textId="77777777" w:rsidR="00622736" w:rsidRDefault="00622736" w:rsidP="006227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Дискретно-непрерывные прогнозные модели.</w:t>
      </w:r>
    </w:p>
    <w:p w14:paraId="558EA28E" w14:textId="77777777" w:rsidR="00622736" w:rsidRDefault="00622736" w:rsidP="006227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Методика построения дискретных прогнозных моделей</w:t>
      </w:r>
    </w:p>
    <w:p w14:paraId="5BFEFBE0" w14:textId="77777777" w:rsidR="00622736" w:rsidRDefault="00622736" w:rsidP="006227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Методика разграничения нефтяных залежей на участки, однородные по комплексу геолого-промысловых признаков</w:t>
      </w:r>
    </w:p>
    <w:p w14:paraId="6011957E" w14:textId="77777777" w:rsidR="00622736" w:rsidRDefault="00622736" w:rsidP="006227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МЕТОДЫ МОДЕЛИРОВАНИЯ НЕОДНОРОДНОСТИ ПРИ-ЗАБОЙНЫХ ЗОН НЕФТЯНЫХ ПЛАСТОВ.</w:t>
      </w:r>
    </w:p>
    <w:p w14:paraId="1DA0E9CD" w14:textId="77777777" w:rsidR="00622736" w:rsidRDefault="00622736" w:rsidP="006227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Анализ существующих классификаций коллекторов по проницаемости.</w:t>
      </w:r>
    </w:p>
    <w:p w14:paraId="41362DF2" w14:textId="77777777" w:rsidR="00622736" w:rsidRDefault="00622736" w:rsidP="006227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Предлагаемая методика классификации коллекторов по нормированной проницаемости.</w:t>
      </w:r>
    </w:p>
    <w:p w14:paraId="568D79E6" w14:textId="77777777" w:rsidR="00622736" w:rsidRDefault="00622736" w:rsidP="006227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 Методы моделирования неоднородности призабойных зон</w:t>
      </w:r>
    </w:p>
    <w:p w14:paraId="0C8A565B" w14:textId="77777777" w:rsidR="00622736" w:rsidRDefault="00622736" w:rsidP="006227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Методика построения карт распространения типов призабойных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зонпластов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21FA6D1" w14:textId="77777777" w:rsidR="00622736" w:rsidRDefault="00622736" w:rsidP="006227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ПОСТРОЕНИЕ ДИСКРЕТНО-НЕПРЕРЫВНЫХ МОДЕЛЕЙ С ЦЕЛЬЮ ПРОГНОЗА ТЕХНОЛОГИЧЕСКОЙ ЭФФЕКТИВНОСТИ МЕТОДОВ ВОЗДЕЙСТВИЯ НА ПЛАСТ.</w:t>
      </w:r>
    </w:p>
    <w:p w14:paraId="034F7DE4" w14:textId="77777777" w:rsidR="00622736" w:rsidRDefault="00622736" w:rsidP="006227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Типизация призабойных зон пласта как основа для построения дискретно-непрерывных прогнозных моделей.</w:t>
      </w:r>
    </w:p>
    <w:p w14:paraId="1B9D3EC4" w14:textId="77777777" w:rsidR="00622736" w:rsidRDefault="00622736" w:rsidP="006227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Дискретно-непрерывные модели прогноза эффективности методов интенсификации притоков.</w:t>
      </w:r>
    </w:p>
    <w:p w14:paraId="7A7D9BC0" w14:textId="77777777" w:rsidR="00622736" w:rsidRDefault="00622736" w:rsidP="006227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Построение дискретных моделей.</w:t>
      </w:r>
    </w:p>
    <w:p w14:paraId="3FCD0E95" w14:textId="77777777" w:rsidR="00622736" w:rsidRDefault="00622736" w:rsidP="006227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Построение дискретно-непрерывных моделей.</w:t>
      </w:r>
    </w:p>
    <w:p w14:paraId="38B55175" w14:textId="77777777" w:rsidR="00622736" w:rsidRDefault="00622736" w:rsidP="006227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Дискретные модели прогноза эффективности физико-химических методов увеличения нефтеотдачи.</w:t>
      </w:r>
    </w:p>
    <w:p w14:paraId="1F02BB7D" w14:textId="77777777" w:rsidR="00622736" w:rsidRDefault="00622736" w:rsidP="006227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Дискретные модели прогноза эффективности циклического воздействия на пласт.</w:t>
      </w:r>
    </w:p>
    <w:p w14:paraId="46DF76E9" w14:textId="77777777" w:rsidR="00622736" w:rsidRDefault="00622736" w:rsidP="006227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Построение прогнозных карт технологической эффективности методов воздействия на пласт.</w:t>
      </w:r>
    </w:p>
    <w:p w14:paraId="05E1B3F2" w14:textId="77777777" w:rsidR="00622736" w:rsidRDefault="00622736" w:rsidP="006227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ПРИМЕНЕНИЕ ДИСКРЕТНО-НЕПРЕРЫВНЫХ МОДЕЛЕЙ ДЛЯ ОЦЕНКИ ГЕОЛОГО-ПРОМЫСЛОВЫХ ХАРАКТЕРИСТИК НЕФТЯНЫХ ПЛАСТОВ ПО КОСВЕННЫМ ДАННЫМ.</w:t>
      </w:r>
    </w:p>
    <w:p w14:paraId="3EC10296" w14:textId="77777777" w:rsidR="00622736" w:rsidRDefault="00622736" w:rsidP="006227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Прогнозирование коэффициента продуктивности по комплексу геолого-промысловых признаков.</w:t>
      </w:r>
    </w:p>
    <w:p w14:paraId="0D8D0CC3" w14:textId="77777777" w:rsidR="00622736" w:rsidRDefault="00622736" w:rsidP="006227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6.2. Прогнозирование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гидропроводности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нефтяных пластов по материалам разведочных скважин</w:t>
      </w:r>
    </w:p>
    <w:p w14:paraId="772F4743" w14:textId="77777777" w:rsidR="00622736" w:rsidRDefault="00622736" w:rsidP="006227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ГЕОЛОГО-ЭКОНОМИЧЕСКАЯ ОЦЕНКА ПРИМЕНИМОСТИ МЕТОДОВ УВЕЛИЧЕНИЯ НЕФТЕОТДАЧИ</w:t>
      </w:r>
    </w:p>
    <w:p w14:paraId="6BCDDEE8" w14:textId="77777777" w:rsidR="00622736" w:rsidRDefault="00622736" w:rsidP="006227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Дискретно-непрерывные модели прогноза экономической эффективности МУН.</w:t>
      </w:r>
    </w:p>
    <w:p w14:paraId="53ED5700" w14:textId="77777777" w:rsidR="00622736" w:rsidRDefault="00622736" w:rsidP="006227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Построение карт для прогноза рентабельности методов увеличения нефтеотдачи пластов.</w:t>
      </w:r>
    </w:p>
    <w:p w14:paraId="5DA9ADB1" w14:textId="5B6BA942" w:rsidR="00927C48" w:rsidRPr="00622736" w:rsidRDefault="00927C48" w:rsidP="00622736"/>
    <w:sectPr w:rsidR="00927C48" w:rsidRPr="006227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41766" w14:textId="77777777" w:rsidR="00FA4C92" w:rsidRDefault="00FA4C92">
      <w:pPr>
        <w:spacing w:after="0" w:line="240" w:lineRule="auto"/>
      </w:pPr>
      <w:r>
        <w:separator/>
      </w:r>
    </w:p>
  </w:endnote>
  <w:endnote w:type="continuationSeparator" w:id="0">
    <w:p w14:paraId="1EF99951" w14:textId="77777777" w:rsidR="00FA4C92" w:rsidRDefault="00FA4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8139B" w14:textId="77777777" w:rsidR="00FA4C92" w:rsidRDefault="00FA4C92">
      <w:pPr>
        <w:spacing w:after="0" w:line="240" w:lineRule="auto"/>
      </w:pPr>
      <w:r>
        <w:separator/>
      </w:r>
    </w:p>
  </w:footnote>
  <w:footnote w:type="continuationSeparator" w:id="0">
    <w:p w14:paraId="311D2FE4" w14:textId="77777777" w:rsidR="00FA4C92" w:rsidRDefault="00FA4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4C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C0D"/>
    <w:rsid w:val="00744AD0"/>
    <w:rsid w:val="00747B9E"/>
    <w:rsid w:val="007520D8"/>
    <w:rsid w:val="00756E2D"/>
    <w:rsid w:val="00756FA9"/>
    <w:rsid w:val="007577CE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4C92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3050"/>
    <w:rsid w:val="00FD3F25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10827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1398</cp:revision>
  <dcterms:created xsi:type="dcterms:W3CDTF">2024-06-20T08:51:00Z</dcterms:created>
  <dcterms:modified xsi:type="dcterms:W3CDTF">2024-07-01T22:39:00Z</dcterms:modified>
  <cp:category/>
</cp:coreProperties>
</file>