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8F" w:rsidRDefault="000D578F" w:rsidP="000D5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Пивовар Майя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0D578F" w:rsidRDefault="000D578F" w:rsidP="000D5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взаємодії</w:t>
      </w:r>
    </w:p>
    <w:p w:rsidR="000D578F" w:rsidRDefault="000D578F" w:rsidP="000D5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опозиції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період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демократичної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трансформації</w:t>
      </w:r>
      <w:r>
        <w:rPr>
          <w:rFonts w:ascii="CIDFont+F4" w:eastAsia="CIDFont+F4" w:hAnsi="CIDFont+F3" w:cs="CIDFont+F4"/>
          <w:kern w:val="0"/>
          <w:sz w:val="28"/>
          <w:szCs w:val="28"/>
          <w:lang w:eastAsia="ru-RU"/>
        </w:rPr>
        <w:t>:</w:t>
      </w:r>
    </w:p>
    <w:p w:rsidR="000D578F" w:rsidRDefault="000D578F" w:rsidP="000D578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перспективи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законотворення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330721" w:rsidRPr="000D578F" w:rsidRDefault="000D578F" w:rsidP="000D578F">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35.052.036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330721" w:rsidRPr="000D57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0D578F" w:rsidRPr="000D57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E823F-CB85-4922-A684-CC8B2E67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2021-10-09T12:28:00Z</dcterms:created>
  <dcterms:modified xsi:type="dcterms:W3CDTF">2021-10-10T22:00:00Z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