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632A" w14:textId="3C2C7774" w:rsidR="00A12A4D" w:rsidRDefault="00AA6275" w:rsidP="00AA6275">
      <w:r w:rsidRPr="00AA6275">
        <w:rPr>
          <w:rFonts w:hint="eastAsia"/>
        </w:rPr>
        <w:t>Клейменов</w:t>
      </w:r>
      <w:r w:rsidRPr="00AA6275">
        <w:t xml:space="preserve"> </w:t>
      </w:r>
      <w:r w:rsidRPr="00AA6275">
        <w:rPr>
          <w:rFonts w:hint="eastAsia"/>
        </w:rPr>
        <w:t>Александр</w:t>
      </w:r>
      <w:r w:rsidRPr="00AA6275">
        <w:t xml:space="preserve"> </w:t>
      </w:r>
      <w:r w:rsidRPr="00AA6275">
        <w:rPr>
          <w:rFonts w:hint="eastAsia"/>
        </w:rPr>
        <w:t>Анатольевич</w:t>
      </w:r>
      <w:r>
        <w:t xml:space="preserve"> </w:t>
      </w:r>
      <w:r w:rsidRPr="00AA6275">
        <w:rPr>
          <w:rFonts w:hint="eastAsia"/>
        </w:rPr>
        <w:t>Полководческое</w:t>
      </w:r>
      <w:r w:rsidRPr="00AA6275">
        <w:t xml:space="preserve"> </w:t>
      </w:r>
      <w:r w:rsidRPr="00AA6275">
        <w:rPr>
          <w:rFonts w:hint="eastAsia"/>
        </w:rPr>
        <w:t>искусство</w:t>
      </w:r>
      <w:r w:rsidRPr="00AA6275">
        <w:t xml:space="preserve"> </w:t>
      </w:r>
      <w:r w:rsidRPr="00AA6275">
        <w:rPr>
          <w:rFonts w:hint="eastAsia"/>
        </w:rPr>
        <w:t>Александра</w:t>
      </w:r>
      <w:r w:rsidRPr="00AA6275">
        <w:t xml:space="preserve"> </w:t>
      </w:r>
      <w:r w:rsidRPr="00AA6275">
        <w:rPr>
          <w:rFonts w:hint="eastAsia"/>
        </w:rPr>
        <w:t>Македонского</w:t>
      </w:r>
      <w:r w:rsidRPr="00AA6275">
        <w:t xml:space="preserve">: </w:t>
      </w:r>
      <w:r w:rsidRPr="00AA6275">
        <w:rPr>
          <w:rFonts w:hint="eastAsia"/>
        </w:rPr>
        <w:t>использование</w:t>
      </w:r>
      <w:r w:rsidRPr="00AA6275">
        <w:t xml:space="preserve"> </w:t>
      </w:r>
      <w:r w:rsidRPr="00AA6275">
        <w:rPr>
          <w:rFonts w:hint="eastAsia"/>
        </w:rPr>
        <w:t>автономных</w:t>
      </w:r>
      <w:r w:rsidRPr="00AA6275">
        <w:t xml:space="preserve"> </w:t>
      </w:r>
      <w:r w:rsidRPr="00AA6275">
        <w:rPr>
          <w:rFonts w:hint="eastAsia"/>
        </w:rPr>
        <w:t>боевых</w:t>
      </w:r>
      <w:r w:rsidRPr="00AA6275">
        <w:t xml:space="preserve"> </w:t>
      </w:r>
      <w:r w:rsidRPr="00AA6275">
        <w:rPr>
          <w:rFonts w:hint="eastAsia"/>
        </w:rPr>
        <w:t>соединений</w:t>
      </w:r>
    </w:p>
    <w:p w14:paraId="165C872A" w14:textId="77777777" w:rsidR="00AA6275" w:rsidRDefault="00AA6275" w:rsidP="00AA6275">
      <w:r>
        <w:rPr>
          <w:rFonts w:hint="eastAsia"/>
        </w:rPr>
        <w:t>ОГЛАВЛЕНИЕ</w:t>
      </w:r>
      <w:r>
        <w:t xml:space="preserve"> </w:t>
      </w:r>
      <w:r>
        <w:rPr>
          <w:rFonts w:hint="eastAsia"/>
        </w:rPr>
        <w:t>ДИССЕРТАЦИИ</w:t>
      </w:r>
    </w:p>
    <w:p w14:paraId="76BA08E8" w14:textId="77777777" w:rsidR="00AA6275" w:rsidRDefault="00AA6275" w:rsidP="00AA6275">
      <w:r>
        <w:rPr>
          <w:rFonts w:hint="eastAsia"/>
        </w:rPr>
        <w:t>доктор</w:t>
      </w:r>
      <w:r>
        <w:t xml:space="preserve"> </w:t>
      </w:r>
      <w:r>
        <w:rPr>
          <w:rFonts w:hint="eastAsia"/>
        </w:rPr>
        <w:t>наук</w:t>
      </w:r>
      <w:r>
        <w:t xml:space="preserve"> </w:t>
      </w:r>
      <w:r>
        <w:rPr>
          <w:rFonts w:hint="eastAsia"/>
        </w:rPr>
        <w:t>Клейменов</w:t>
      </w:r>
      <w:r>
        <w:t xml:space="preserve"> </w:t>
      </w:r>
      <w:r>
        <w:rPr>
          <w:rFonts w:hint="eastAsia"/>
        </w:rPr>
        <w:t>Александр</w:t>
      </w:r>
      <w:r>
        <w:t xml:space="preserve"> </w:t>
      </w:r>
      <w:r>
        <w:rPr>
          <w:rFonts w:hint="eastAsia"/>
        </w:rPr>
        <w:t>Анатольевич</w:t>
      </w:r>
    </w:p>
    <w:p w14:paraId="59F4A464" w14:textId="77777777" w:rsidR="00AA6275" w:rsidRDefault="00AA6275" w:rsidP="00AA6275">
      <w:r>
        <w:rPr>
          <w:rFonts w:hint="eastAsia"/>
        </w:rPr>
        <w:t>использования</w:t>
      </w:r>
      <w:r>
        <w:t xml:space="preserve"> </w:t>
      </w:r>
      <w:r>
        <w:rPr>
          <w:rFonts w:hint="eastAsia"/>
        </w:rPr>
        <w:t>войск</w:t>
      </w:r>
    </w:p>
    <w:p w14:paraId="195370C3" w14:textId="77777777" w:rsidR="00AA6275" w:rsidRDefault="00AA6275" w:rsidP="00AA6275"/>
    <w:p w14:paraId="3119B9EA" w14:textId="77777777" w:rsidR="00AA6275" w:rsidRDefault="00AA6275" w:rsidP="00AA6275">
      <w:r>
        <w:t xml:space="preserve">1.2. </w:t>
      </w:r>
      <w:r>
        <w:rPr>
          <w:rFonts w:hint="eastAsia"/>
        </w:rPr>
        <w:t>Военное</w:t>
      </w:r>
      <w:r>
        <w:t xml:space="preserve"> </w:t>
      </w:r>
      <w:r>
        <w:rPr>
          <w:rFonts w:hint="eastAsia"/>
        </w:rPr>
        <w:t>дело</w:t>
      </w:r>
      <w:r>
        <w:t xml:space="preserve"> </w:t>
      </w:r>
      <w:r>
        <w:rPr>
          <w:rFonts w:hint="eastAsia"/>
        </w:rPr>
        <w:t>Македонии</w:t>
      </w:r>
      <w:r>
        <w:t xml:space="preserve"> </w:t>
      </w:r>
      <w:r>
        <w:rPr>
          <w:rFonts w:hint="eastAsia"/>
        </w:rPr>
        <w:t>дофилипповского</w:t>
      </w:r>
      <w:r>
        <w:t xml:space="preserve"> </w:t>
      </w:r>
      <w:r>
        <w:rPr>
          <w:rFonts w:hint="eastAsia"/>
        </w:rPr>
        <w:t>времени</w:t>
      </w:r>
      <w:r>
        <w:t xml:space="preserve">: </w:t>
      </w:r>
      <w:r>
        <w:rPr>
          <w:rFonts w:hint="eastAsia"/>
        </w:rPr>
        <w:t>условия</w:t>
      </w:r>
    </w:p>
    <w:p w14:paraId="42FE0E04" w14:textId="77777777" w:rsidR="00AA6275" w:rsidRDefault="00AA6275" w:rsidP="00AA6275"/>
    <w:p w14:paraId="276C7849" w14:textId="77777777" w:rsidR="00AA6275" w:rsidRDefault="00AA6275" w:rsidP="00AA6275">
      <w:r>
        <w:rPr>
          <w:rFonts w:hint="eastAsia"/>
        </w:rPr>
        <w:t>развития</w:t>
      </w:r>
      <w:r>
        <w:t xml:space="preserve"> </w:t>
      </w:r>
      <w:r>
        <w:rPr>
          <w:rFonts w:hint="eastAsia"/>
        </w:rPr>
        <w:t>и</w:t>
      </w:r>
      <w:r>
        <w:t xml:space="preserve"> </w:t>
      </w:r>
      <w:r>
        <w:rPr>
          <w:rFonts w:hint="eastAsia"/>
        </w:rPr>
        <w:t>специфика</w:t>
      </w:r>
      <w:r>
        <w:t xml:space="preserve"> </w:t>
      </w:r>
      <w:r>
        <w:rPr>
          <w:rFonts w:hint="eastAsia"/>
        </w:rPr>
        <w:t>использования</w:t>
      </w:r>
      <w:r>
        <w:t xml:space="preserve"> </w:t>
      </w:r>
      <w:r>
        <w:rPr>
          <w:rFonts w:hint="eastAsia"/>
        </w:rPr>
        <w:t>войск</w:t>
      </w:r>
    </w:p>
    <w:p w14:paraId="074F5147" w14:textId="77777777" w:rsidR="00AA6275" w:rsidRDefault="00AA6275" w:rsidP="00AA6275"/>
    <w:p w14:paraId="08EDD295" w14:textId="77777777" w:rsidR="00AA6275" w:rsidRDefault="00AA6275" w:rsidP="00AA6275">
      <w:r>
        <w:t xml:space="preserve">1.3. </w:t>
      </w:r>
      <w:r>
        <w:rPr>
          <w:rFonts w:hint="eastAsia"/>
        </w:rPr>
        <w:t>Автономные</w:t>
      </w:r>
      <w:r>
        <w:t xml:space="preserve"> </w:t>
      </w:r>
      <w:r>
        <w:rPr>
          <w:rFonts w:hint="eastAsia"/>
        </w:rPr>
        <w:t>боевые</w:t>
      </w:r>
      <w:r>
        <w:t xml:space="preserve"> </w:t>
      </w:r>
      <w:r>
        <w:rPr>
          <w:rFonts w:hint="eastAsia"/>
        </w:rPr>
        <w:t>соединения</w:t>
      </w:r>
      <w:r>
        <w:t xml:space="preserve"> </w:t>
      </w:r>
      <w:r>
        <w:rPr>
          <w:rFonts w:hint="eastAsia"/>
        </w:rPr>
        <w:t>в</w:t>
      </w:r>
      <w:r>
        <w:t xml:space="preserve"> </w:t>
      </w:r>
      <w:r>
        <w:rPr>
          <w:rFonts w:hint="eastAsia"/>
        </w:rPr>
        <w:t>македонской</w:t>
      </w:r>
      <w:r>
        <w:t xml:space="preserve"> </w:t>
      </w:r>
      <w:r>
        <w:rPr>
          <w:rFonts w:hint="eastAsia"/>
        </w:rPr>
        <w:t>военной</w:t>
      </w:r>
    </w:p>
    <w:p w14:paraId="26B4640A" w14:textId="77777777" w:rsidR="00AA6275" w:rsidRDefault="00AA6275" w:rsidP="00AA6275"/>
    <w:p w14:paraId="716E992A" w14:textId="77777777" w:rsidR="00AA6275" w:rsidRDefault="00AA6275" w:rsidP="00AA6275">
      <w:r>
        <w:rPr>
          <w:rFonts w:hint="eastAsia"/>
        </w:rPr>
        <w:t>практике</w:t>
      </w:r>
      <w:r>
        <w:t xml:space="preserve"> </w:t>
      </w:r>
      <w:r>
        <w:rPr>
          <w:rFonts w:hint="eastAsia"/>
        </w:rPr>
        <w:t>эпохи</w:t>
      </w:r>
      <w:r>
        <w:t xml:space="preserve"> </w:t>
      </w:r>
      <w:r>
        <w:rPr>
          <w:rFonts w:hint="eastAsia"/>
        </w:rPr>
        <w:t>Филиппа</w:t>
      </w:r>
      <w:r>
        <w:t xml:space="preserve"> II </w:t>
      </w:r>
      <w:r>
        <w:rPr>
          <w:rFonts w:hint="eastAsia"/>
        </w:rPr>
        <w:t>……………………………………</w:t>
      </w:r>
    </w:p>
    <w:p w14:paraId="3AF6CFAD" w14:textId="77777777" w:rsidR="00AA6275" w:rsidRDefault="00AA6275" w:rsidP="00AA6275"/>
    <w:p w14:paraId="2989FD96" w14:textId="77777777" w:rsidR="00AA6275" w:rsidRDefault="00AA6275" w:rsidP="00AA6275">
      <w:r>
        <w:rPr>
          <w:rFonts w:hint="eastAsia"/>
        </w:rPr>
        <w:t>Глава</w:t>
      </w:r>
      <w:r>
        <w:t xml:space="preserve"> 2. </w:t>
      </w:r>
      <w:r>
        <w:rPr>
          <w:rFonts w:hint="eastAsia"/>
        </w:rPr>
        <w:t>Независимо</w:t>
      </w:r>
      <w:r>
        <w:t xml:space="preserve"> </w:t>
      </w:r>
      <w:r>
        <w:rPr>
          <w:rFonts w:hint="eastAsia"/>
        </w:rPr>
        <w:t>действующие</w:t>
      </w:r>
      <w:r>
        <w:t xml:space="preserve"> </w:t>
      </w:r>
      <w:r>
        <w:rPr>
          <w:rFonts w:hint="eastAsia"/>
        </w:rPr>
        <w:t>войсковые</w:t>
      </w:r>
      <w:r>
        <w:t xml:space="preserve"> </w:t>
      </w:r>
      <w:r>
        <w:rPr>
          <w:rFonts w:hint="eastAsia"/>
        </w:rPr>
        <w:t>формирования</w:t>
      </w:r>
      <w:r>
        <w:t xml:space="preserve"> </w:t>
      </w:r>
      <w:r>
        <w:rPr>
          <w:rFonts w:hint="eastAsia"/>
        </w:rPr>
        <w:t>в</w:t>
      </w:r>
    </w:p>
    <w:p w14:paraId="2DD21FE3" w14:textId="77777777" w:rsidR="00AA6275" w:rsidRDefault="00AA6275" w:rsidP="00AA6275"/>
    <w:p w14:paraId="711E0A60" w14:textId="77777777" w:rsidR="00AA6275" w:rsidRDefault="00AA6275" w:rsidP="00AA6275">
      <w:r>
        <w:rPr>
          <w:rFonts w:hint="eastAsia"/>
        </w:rPr>
        <w:t>полководческой</w:t>
      </w:r>
      <w:r>
        <w:t xml:space="preserve"> </w:t>
      </w:r>
      <w:r>
        <w:rPr>
          <w:rFonts w:hint="eastAsia"/>
        </w:rPr>
        <w:t>практике</w:t>
      </w:r>
      <w:r>
        <w:t xml:space="preserve"> </w:t>
      </w:r>
      <w:r>
        <w:rPr>
          <w:rFonts w:hint="eastAsia"/>
        </w:rPr>
        <w:t>Александра</w:t>
      </w:r>
      <w:r>
        <w:t xml:space="preserve"> </w:t>
      </w:r>
      <w:r>
        <w:rPr>
          <w:rFonts w:hint="eastAsia"/>
        </w:rPr>
        <w:t>Македонского</w:t>
      </w:r>
    </w:p>
    <w:p w14:paraId="2880E695" w14:textId="77777777" w:rsidR="00AA6275" w:rsidRDefault="00AA6275" w:rsidP="00AA6275"/>
    <w:p w14:paraId="741AB692" w14:textId="77777777" w:rsidR="00AA6275" w:rsidRDefault="00AA6275" w:rsidP="00AA6275">
      <w:r>
        <w:t xml:space="preserve">2.1. </w:t>
      </w:r>
      <w:r>
        <w:rPr>
          <w:rFonts w:hint="eastAsia"/>
        </w:rPr>
        <w:t>Мобильные</w:t>
      </w:r>
      <w:r>
        <w:t xml:space="preserve"> </w:t>
      </w:r>
      <w:r>
        <w:rPr>
          <w:rFonts w:hint="eastAsia"/>
        </w:rPr>
        <w:t>ударные</w:t>
      </w:r>
      <w:r>
        <w:t xml:space="preserve"> </w:t>
      </w:r>
      <w:r>
        <w:rPr>
          <w:rFonts w:hint="eastAsia"/>
        </w:rPr>
        <w:t>группы</w:t>
      </w:r>
      <w:r>
        <w:t xml:space="preserve"> </w:t>
      </w:r>
      <w:r>
        <w:rPr>
          <w:rFonts w:hint="eastAsia"/>
        </w:rPr>
        <w:t>……………………………</w:t>
      </w:r>
    </w:p>
    <w:p w14:paraId="3FDAF414" w14:textId="77777777" w:rsidR="00AA6275" w:rsidRDefault="00AA6275" w:rsidP="00AA6275"/>
    <w:p w14:paraId="4DD2729D" w14:textId="77777777" w:rsidR="00AA6275" w:rsidRDefault="00AA6275" w:rsidP="00AA6275">
      <w:r>
        <w:t xml:space="preserve">2.2. </w:t>
      </w:r>
      <w:r>
        <w:rPr>
          <w:rFonts w:hint="eastAsia"/>
        </w:rPr>
        <w:t>Координированное</w:t>
      </w:r>
      <w:r>
        <w:t xml:space="preserve"> </w:t>
      </w:r>
      <w:r>
        <w:rPr>
          <w:rFonts w:hint="eastAsia"/>
        </w:rPr>
        <w:t>использование</w:t>
      </w:r>
      <w:r>
        <w:t xml:space="preserve"> </w:t>
      </w:r>
      <w:r>
        <w:rPr>
          <w:rFonts w:hint="eastAsia"/>
        </w:rPr>
        <w:t>экспедиционных</w:t>
      </w:r>
      <w:r>
        <w:t xml:space="preserve"> </w:t>
      </w:r>
      <w:r>
        <w:rPr>
          <w:rFonts w:hint="eastAsia"/>
        </w:rPr>
        <w:t>корпусов</w:t>
      </w:r>
      <w:r>
        <w:t xml:space="preserve"> </w:t>
      </w:r>
      <w:r>
        <w:rPr>
          <w:rFonts w:hint="eastAsia"/>
        </w:rPr>
        <w:t>и</w:t>
      </w:r>
    </w:p>
    <w:p w14:paraId="1D83D897" w14:textId="77777777" w:rsidR="00AA6275" w:rsidRDefault="00AA6275" w:rsidP="00AA6275"/>
    <w:p w14:paraId="6618CD61" w14:textId="77777777" w:rsidR="00AA6275" w:rsidRDefault="00AA6275" w:rsidP="00AA6275">
      <w:r>
        <w:rPr>
          <w:rFonts w:hint="eastAsia"/>
        </w:rPr>
        <w:t>других</w:t>
      </w:r>
      <w:r>
        <w:t xml:space="preserve"> </w:t>
      </w:r>
      <w:r>
        <w:rPr>
          <w:rFonts w:hint="eastAsia"/>
        </w:rPr>
        <w:t>войсковых</w:t>
      </w:r>
      <w:r>
        <w:t xml:space="preserve"> </w:t>
      </w:r>
      <w:r>
        <w:rPr>
          <w:rFonts w:hint="eastAsia"/>
        </w:rPr>
        <w:t>формирований</w:t>
      </w:r>
      <w:r>
        <w:t xml:space="preserve"> </w:t>
      </w:r>
      <w:r>
        <w:rPr>
          <w:rFonts w:hint="eastAsia"/>
        </w:rPr>
        <w:t>…………</w:t>
      </w:r>
    </w:p>
    <w:p w14:paraId="608BE8BD" w14:textId="77777777" w:rsidR="00AA6275" w:rsidRDefault="00AA6275" w:rsidP="00AA6275"/>
    <w:p w14:paraId="726C8714" w14:textId="77777777" w:rsidR="00AA6275" w:rsidRDefault="00AA6275" w:rsidP="00AA6275">
      <w:r>
        <w:t xml:space="preserve">2.3 </w:t>
      </w:r>
      <w:r>
        <w:rPr>
          <w:rFonts w:hint="eastAsia"/>
        </w:rPr>
        <w:t>Армия</w:t>
      </w:r>
      <w:r>
        <w:t xml:space="preserve"> </w:t>
      </w:r>
      <w:r>
        <w:rPr>
          <w:rFonts w:hint="eastAsia"/>
        </w:rPr>
        <w:t>Александра</w:t>
      </w:r>
      <w:r>
        <w:t xml:space="preserve"> </w:t>
      </w:r>
      <w:r>
        <w:rPr>
          <w:rFonts w:hint="eastAsia"/>
        </w:rPr>
        <w:t>Македонского</w:t>
      </w:r>
      <w:r>
        <w:t xml:space="preserve"> </w:t>
      </w:r>
      <w:r>
        <w:rPr>
          <w:rFonts w:hint="eastAsia"/>
        </w:rPr>
        <w:t>в</w:t>
      </w:r>
      <w:r>
        <w:t xml:space="preserve"> </w:t>
      </w:r>
      <w:r>
        <w:rPr>
          <w:rFonts w:hint="eastAsia"/>
        </w:rPr>
        <w:t>условиях</w:t>
      </w:r>
      <w:r>
        <w:t xml:space="preserve"> </w:t>
      </w:r>
      <w:r>
        <w:rPr>
          <w:rFonts w:hint="eastAsia"/>
        </w:rPr>
        <w:t>применения</w:t>
      </w:r>
    </w:p>
    <w:p w14:paraId="48870419" w14:textId="77777777" w:rsidR="00AA6275" w:rsidRDefault="00AA6275" w:rsidP="00AA6275"/>
    <w:p w14:paraId="7EB51A68" w14:textId="77777777" w:rsidR="00AA6275" w:rsidRDefault="00AA6275" w:rsidP="00AA6275">
      <w:r>
        <w:rPr>
          <w:rFonts w:hint="eastAsia"/>
        </w:rPr>
        <w:t>автономных</w:t>
      </w:r>
      <w:r>
        <w:t xml:space="preserve"> </w:t>
      </w:r>
      <w:r>
        <w:rPr>
          <w:rFonts w:hint="eastAsia"/>
        </w:rPr>
        <w:t>боевых</w:t>
      </w:r>
      <w:r>
        <w:t xml:space="preserve"> </w:t>
      </w:r>
      <w:r>
        <w:rPr>
          <w:rFonts w:hint="eastAsia"/>
        </w:rPr>
        <w:t>соединений</w:t>
      </w:r>
    </w:p>
    <w:p w14:paraId="04C2F422" w14:textId="77777777" w:rsidR="00AA6275" w:rsidRDefault="00AA6275" w:rsidP="00AA6275"/>
    <w:p w14:paraId="461C62A4" w14:textId="77777777" w:rsidR="00AA6275" w:rsidRDefault="00AA6275" w:rsidP="00AA6275">
      <w:r>
        <w:rPr>
          <w:rFonts w:hint="eastAsia"/>
        </w:rPr>
        <w:t>Глава</w:t>
      </w:r>
      <w:r>
        <w:t xml:space="preserve"> 3. </w:t>
      </w:r>
      <w:r>
        <w:rPr>
          <w:rFonts w:hint="eastAsia"/>
        </w:rPr>
        <w:t>Македонская</w:t>
      </w:r>
      <w:r>
        <w:t xml:space="preserve"> </w:t>
      </w:r>
      <w:r>
        <w:rPr>
          <w:rFonts w:hint="eastAsia"/>
        </w:rPr>
        <w:t>практика</w:t>
      </w:r>
      <w:r>
        <w:t xml:space="preserve"> </w:t>
      </w:r>
      <w:r>
        <w:rPr>
          <w:rFonts w:hint="eastAsia"/>
        </w:rPr>
        <w:t>раздельного</w:t>
      </w:r>
      <w:r>
        <w:t xml:space="preserve"> </w:t>
      </w:r>
      <w:r>
        <w:rPr>
          <w:rFonts w:hint="eastAsia"/>
        </w:rPr>
        <w:t>использования</w:t>
      </w:r>
    </w:p>
    <w:p w14:paraId="4A010073" w14:textId="77777777" w:rsidR="00AA6275" w:rsidRDefault="00AA6275" w:rsidP="00AA6275"/>
    <w:p w14:paraId="237B1193" w14:textId="77777777" w:rsidR="00AA6275" w:rsidRDefault="00AA6275" w:rsidP="00AA6275">
      <w:r>
        <w:rPr>
          <w:rFonts w:hint="eastAsia"/>
        </w:rPr>
        <w:t>войск</w:t>
      </w:r>
      <w:r>
        <w:t xml:space="preserve"> </w:t>
      </w:r>
      <w:r>
        <w:rPr>
          <w:rFonts w:hint="eastAsia"/>
        </w:rPr>
        <w:t>в</w:t>
      </w:r>
      <w:r>
        <w:t xml:space="preserve"> </w:t>
      </w:r>
      <w:r>
        <w:rPr>
          <w:rFonts w:hint="eastAsia"/>
        </w:rPr>
        <w:t>динамике</w:t>
      </w:r>
      <w:r>
        <w:t xml:space="preserve"> </w:t>
      </w:r>
      <w:r>
        <w:rPr>
          <w:rFonts w:hint="eastAsia"/>
        </w:rPr>
        <w:t>развития</w:t>
      </w:r>
      <w:r>
        <w:t xml:space="preserve"> </w:t>
      </w:r>
      <w:r>
        <w:rPr>
          <w:rFonts w:hint="eastAsia"/>
        </w:rPr>
        <w:t>военного</w:t>
      </w:r>
      <w:r>
        <w:t xml:space="preserve"> </w:t>
      </w:r>
      <w:r>
        <w:rPr>
          <w:rFonts w:hint="eastAsia"/>
        </w:rPr>
        <w:t>искусства</w:t>
      </w:r>
      <w:r>
        <w:t xml:space="preserve"> </w:t>
      </w:r>
      <w:r>
        <w:rPr>
          <w:rFonts w:hint="eastAsia"/>
        </w:rPr>
        <w:t>древности</w:t>
      </w:r>
      <w:r>
        <w:t xml:space="preserve"> </w:t>
      </w:r>
      <w:r>
        <w:rPr>
          <w:rFonts w:hint="eastAsia"/>
        </w:rPr>
        <w:t>……</w:t>
      </w:r>
    </w:p>
    <w:p w14:paraId="435DE70E" w14:textId="77777777" w:rsidR="00AA6275" w:rsidRDefault="00AA6275" w:rsidP="00AA6275"/>
    <w:p w14:paraId="0475D5D6" w14:textId="77777777" w:rsidR="00AA6275" w:rsidRDefault="00AA6275" w:rsidP="00AA6275">
      <w:r>
        <w:t xml:space="preserve">3.1 </w:t>
      </w:r>
      <w:r>
        <w:rPr>
          <w:rFonts w:hint="eastAsia"/>
        </w:rPr>
        <w:t>Проблема</w:t>
      </w:r>
      <w:r>
        <w:t xml:space="preserve"> </w:t>
      </w:r>
      <w:r>
        <w:rPr>
          <w:rFonts w:hint="eastAsia"/>
        </w:rPr>
        <w:t>исторической</w:t>
      </w:r>
      <w:r>
        <w:t xml:space="preserve"> </w:t>
      </w:r>
      <w:r>
        <w:rPr>
          <w:rFonts w:hint="eastAsia"/>
        </w:rPr>
        <w:t>и</w:t>
      </w:r>
      <w:r>
        <w:t xml:space="preserve"> </w:t>
      </w:r>
      <w:r>
        <w:rPr>
          <w:rFonts w:hint="eastAsia"/>
        </w:rPr>
        <w:t>военно</w:t>
      </w:r>
      <w:r>
        <w:t>-</w:t>
      </w:r>
      <w:r>
        <w:rPr>
          <w:rFonts w:hint="eastAsia"/>
        </w:rPr>
        <w:t>теоретической</w:t>
      </w:r>
      <w:r>
        <w:t xml:space="preserve"> </w:t>
      </w:r>
      <w:r>
        <w:rPr>
          <w:rFonts w:hint="eastAsia"/>
        </w:rPr>
        <w:t>оценки</w:t>
      </w:r>
    </w:p>
    <w:p w14:paraId="37992CBD" w14:textId="77777777" w:rsidR="00AA6275" w:rsidRDefault="00AA6275" w:rsidP="00AA6275"/>
    <w:p w14:paraId="0A5618C5" w14:textId="77777777" w:rsidR="00AA6275" w:rsidRDefault="00AA6275" w:rsidP="00AA6275">
      <w:r>
        <w:rPr>
          <w:rFonts w:hint="eastAsia"/>
        </w:rPr>
        <w:t>македонской</w:t>
      </w:r>
      <w:r>
        <w:t xml:space="preserve"> </w:t>
      </w:r>
      <w:r>
        <w:rPr>
          <w:rFonts w:hint="eastAsia"/>
        </w:rPr>
        <w:t>практики</w:t>
      </w:r>
      <w:r>
        <w:t xml:space="preserve"> </w:t>
      </w:r>
      <w:r>
        <w:rPr>
          <w:rFonts w:hint="eastAsia"/>
        </w:rPr>
        <w:t>применения</w:t>
      </w:r>
      <w:r>
        <w:t xml:space="preserve"> </w:t>
      </w:r>
      <w:r>
        <w:rPr>
          <w:rFonts w:hint="eastAsia"/>
        </w:rPr>
        <w:t>независимо</w:t>
      </w:r>
      <w:r>
        <w:t xml:space="preserve"> </w:t>
      </w:r>
      <w:r>
        <w:rPr>
          <w:rFonts w:hint="eastAsia"/>
        </w:rPr>
        <w:t>действующих</w:t>
      </w:r>
    </w:p>
    <w:p w14:paraId="2400E355" w14:textId="77777777" w:rsidR="00AA6275" w:rsidRDefault="00AA6275" w:rsidP="00AA6275"/>
    <w:p w14:paraId="511DFC55" w14:textId="77777777" w:rsidR="00AA6275" w:rsidRDefault="00AA6275" w:rsidP="00AA6275">
      <w:r>
        <w:rPr>
          <w:rFonts w:hint="eastAsia"/>
        </w:rPr>
        <w:t>войсковых</w:t>
      </w:r>
      <w:r>
        <w:t xml:space="preserve"> </w:t>
      </w:r>
      <w:r>
        <w:rPr>
          <w:rFonts w:hint="eastAsia"/>
        </w:rPr>
        <w:t>формирований</w:t>
      </w:r>
      <w:r>
        <w:t xml:space="preserve"> </w:t>
      </w:r>
      <w:r>
        <w:rPr>
          <w:rFonts w:hint="eastAsia"/>
        </w:rPr>
        <w:t>эпохи</w:t>
      </w:r>
      <w:r>
        <w:t xml:space="preserve"> </w:t>
      </w:r>
      <w:r>
        <w:rPr>
          <w:rFonts w:hint="eastAsia"/>
        </w:rPr>
        <w:t>Александра</w:t>
      </w:r>
    </w:p>
    <w:p w14:paraId="06663B86" w14:textId="77777777" w:rsidR="00AA6275" w:rsidRDefault="00AA6275" w:rsidP="00AA6275"/>
    <w:p w14:paraId="1B0633B6" w14:textId="77777777" w:rsidR="00AA6275" w:rsidRDefault="00AA6275" w:rsidP="00AA6275">
      <w:r>
        <w:t xml:space="preserve">3.2 </w:t>
      </w:r>
      <w:r>
        <w:rPr>
          <w:rFonts w:hint="eastAsia"/>
        </w:rPr>
        <w:t>Македонские</w:t>
      </w:r>
      <w:r>
        <w:t xml:space="preserve"> </w:t>
      </w:r>
      <w:r>
        <w:rPr>
          <w:rFonts w:hint="eastAsia"/>
        </w:rPr>
        <w:t>традиции</w:t>
      </w:r>
      <w:r>
        <w:t xml:space="preserve"> </w:t>
      </w:r>
      <w:r>
        <w:rPr>
          <w:rFonts w:hint="eastAsia"/>
        </w:rPr>
        <w:t>использования</w:t>
      </w:r>
      <w:r>
        <w:t xml:space="preserve"> </w:t>
      </w:r>
      <w:r>
        <w:rPr>
          <w:rFonts w:hint="eastAsia"/>
        </w:rPr>
        <w:t>автономных</w:t>
      </w:r>
      <w:r>
        <w:t xml:space="preserve"> </w:t>
      </w:r>
      <w:r>
        <w:rPr>
          <w:rFonts w:hint="eastAsia"/>
        </w:rPr>
        <w:t>боевых</w:t>
      </w:r>
    </w:p>
    <w:p w14:paraId="57FA9127" w14:textId="77777777" w:rsidR="00AA6275" w:rsidRDefault="00AA6275" w:rsidP="00AA6275"/>
    <w:p w14:paraId="429F5C4F" w14:textId="77777777" w:rsidR="00AA6275" w:rsidRDefault="00AA6275" w:rsidP="00AA6275">
      <w:r>
        <w:rPr>
          <w:rFonts w:hint="eastAsia"/>
        </w:rPr>
        <w:t>соединений</w:t>
      </w:r>
      <w:r>
        <w:t xml:space="preserve"> </w:t>
      </w:r>
      <w:r>
        <w:rPr>
          <w:rFonts w:hint="eastAsia"/>
        </w:rPr>
        <w:t>в</w:t>
      </w:r>
      <w:r>
        <w:t xml:space="preserve"> </w:t>
      </w:r>
      <w:r>
        <w:rPr>
          <w:rFonts w:hint="eastAsia"/>
        </w:rPr>
        <w:t>военном</w:t>
      </w:r>
      <w:r>
        <w:t xml:space="preserve"> </w:t>
      </w:r>
      <w:r>
        <w:rPr>
          <w:rFonts w:hint="eastAsia"/>
        </w:rPr>
        <w:t>деле</w:t>
      </w:r>
      <w:r>
        <w:t xml:space="preserve"> </w:t>
      </w:r>
      <w:r>
        <w:rPr>
          <w:rFonts w:hint="eastAsia"/>
        </w:rPr>
        <w:t>эллинистической</w:t>
      </w:r>
      <w:r>
        <w:t xml:space="preserve"> </w:t>
      </w:r>
      <w:r>
        <w:rPr>
          <w:rFonts w:hint="eastAsia"/>
        </w:rPr>
        <w:t>эпохи</w:t>
      </w:r>
    </w:p>
    <w:p w14:paraId="76A5260D" w14:textId="77777777" w:rsidR="00AA6275" w:rsidRDefault="00AA6275" w:rsidP="00AA6275"/>
    <w:p w14:paraId="38B1BB62" w14:textId="77777777" w:rsidR="00AA6275" w:rsidRDefault="00AA6275" w:rsidP="00AA6275">
      <w:r>
        <w:rPr>
          <w:rFonts w:hint="eastAsia"/>
        </w:rPr>
        <w:t>Заключение</w:t>
      </w:r>
      <w:r>
        <w:t xml:space="preserve"> </w:t>
      </w:r>
      <w:r>
        <w:rPr>
          <w:rFonts w:hint="eastAsia"/>
        </w:rPr>
        <w:t>………………………………………</w:t>
      </w:r>
    </w:p>
    <w:p w14:paraId="156E5F6B" w14:textId="77777777" w:rsidR="00AA6275" w:rsidRDefault="00AA6275" w:rsidP="00AA6275"/>
    <w:p w14:paraId="464F43EB" w14:textId="77777777" w:rsidR="00AA6275" w:rsidRDefault="00AA6275" w:rsidP="00AA6275">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исследований</w:t>
      </w:r>
      <w:r>
        <w:t xml:space="preserve"> .......</w:t>
      </w:r>
      <w:r>
        <w:rPr>
          <w:rFonts w:hint="eastAsia"/>
        </w:rPr>
        <w:t>…………………………</w:t>
      </w:r>
      <w:r>
        <w:t>.</w:t>
      </w:r>
      <w:r>
        <w:rPr>
          <w:rFonts w:hint="eastAsia"/>
        </w:rPr>
        <w:t>…</w:t>
      </w:r>
    </w:p>
    <w:p w14:paraId="69ED631D" w14:textId="77777777" w:rsidR="00AA6275" w:rsidRDefault="00AA6275" w:rsidP="00AA6275"/>
    <w:p w14:paraId="53003A15" w14:textId="77777777" w:rsidR="00AA6275" w:rsidRDefault="00AA6275" w:rsidP="00AA6275">
      <w:r>
        <w:rPr>
          <w:rFonts w:hint="eastAsia"/>
        </w:rPr>
        <w:t>Список</w:t>
      </w:r>
      <w:r>
        <w:t xml:space="preserve"> </w:t>
      </w:r>
      <w:r>
        <w:rPr>
          <w:rFonts w:hint="eastAsia"/>
        </w:rPr>
        <w:t>сокращений</w:t>
      </w:r>
      <w:r>
        <w:t xml:space="preserve"> </w:t>
      </w:r>
      <w:r>
        <w:rPr>
          <w:rFonts w:hint="eastAsia"/>
        </w:rPr>
        <w:t>……………………………</w:t>
      </w:r>
      <w:r>
        <w:t>.....</w:t>
      </w:r>
      <w:r>
        <w:rPr>
          <w:rFonts w:hint="eastAsia"/>
        </w:rPr>
        <w:t>……………</w:t>
      </w:r>
      <w:r>
        <w:t>.</w:t>
      </w:r>
      <w:r>
        <w:rPr>
          <w:rFonts w:hint="eastAsia"/>
        </w:rPr>
        <w:t>………</w:t>
      </w:r>
    </w:p>
    <w:p w14:paraId="4AC11CB5" w14:textId="77777777" w:rsidR="00AA6275" w:rsidRDefault="00AA6275" w:rsidP="00AA6275"/>
    <w:p w14:paraId="6D7726DD" w14:textId="77777777" w:rsidR="00AA6275" w:rsidRDefault="00AA6275" w:rsidP="00AA6275">
      <w:r>
        <w:rPr>
          <w:rFonts w:hint="eastAsia"/>
        </w:rPr>
        <w:t>Приложение</w:t>
      </w:r>
    </w:p>
    <w:p w14:paraId="0F1AE7B2" w14:textId="77777777" w:rsidR="00AA6275" w:rsidRDefault="00AA6275" w:rsidP="00AA6275"/>
    <w:p w14:paraId="4E32C72A" w14:textId="16375170" w:rsidR="00AA6275" w:rsidRPr="00AA6275" w:rsidRDefault="00AA6275" w:rsidP="00AA6275">
      <w:r>
        <w:t>3</w:t>
      </w:r>
    </w:p>
    <w:sectPr w:rsidR="00AA6275" w:rsidRPr="00AA6275" w:rsidSect="00482D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6CF1" w14:textId="77777777" w:rsidR="00482DB0" w:rsidRDefault="00482DB0">
      <w:pPr>
        <w:spacing w:after="0" w:line="240" w:lineRule="auto"/>
      </w:pPr>
      <w:r>
        <w:separator/>
      </w:r>
    </w:p>
  </w:endnote>
  <w:endnote w:type="continuationSeparator" w:id="0">
    <w:p w14:paraId="68BD3D34" w14:textId="77777777" w:rsidR="00482DB0" w:rsidRDefault="0048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F378" w14:textId="77777777" w:rsidR="00482DB0" w:rsidRDefault="00482DB0"/>
    <w:p w14:paraId="010DF207" w14:textId="77777777" w:rsidR="00482DB0" w:rsidRDefault="00482DB0"/>
    <w:p w14:paraId="0F0AA933" w14:textId="77777777" w:rsidR="00482DB0" w:rsidRDefault="00482DB0"/>
    <w:p w14:paraId="2709B4EA" w14:textId="77777777" w:rsidR="00482DB0" w:rsidRDefault="00482DB0"/>
    <w:p w14:paraId="3A6E3A81" w14:textId="77777777" w:rsidR="00482DB0" w:rsidRDefault="00482DB0"/>
    <w:p w14:paraId="31C73F9E" w14:textId="77777777" w:rsidR="00482DB0" w:rsidRDefault="00482DB0"/>
    <w:p w14:paraId="43E05CFA" w14:textId="77777777" w:rsidR="00482DB0" w:rsidRDefault="00482D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CB2A92" wp14:editId="1A2D0C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1E9A8" w14:textId="77777777" w:rsidR="00482DB0" w:rsidRDefault="00482D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B2A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01E9A8" w14:textId="77777777" w:rsidR="00482DB0" w:rsidRDefault="00482D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5BAEBA" w14:textId="77777777" w:rsidR="00482DB0" w:rsidRDefault="00482DB0"/>
    <w:p w14:paraId="054AC920" w14:textId="77777777" w:rsidR="00482DB0" w:rsidRDefault="00482DB0"/>
    <w:p w14:paraId="211282E7" w14:textId="77777777" w:rsidR="00482DB0" w:rsidRDefault="00482D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3E3AD8" wp14:editId="67644B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2C49C" w14:textId="77777777" w:rsidR="00482DB0" w:rsidRDefault="00482DB0"/>
                          <w:p w14:paraId="14AD8105" w14:textId="77777777" w:rsidR="00482DB0" w:rsidRDefault="00482D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E3A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32C49C" w14:textId="77777777" w:rsidR="00482DB0" w:rsidRDefault="00482DB0"/>
                    <w:p w14:paraId="14AD8105" w14:textId="77777777" w:rsidR="00482DB0" w:rsidRDefault="00482D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34AD2F" w14:textId="77777777" w:rsidR="00482DB0" w:rsidRDefault="00482DB0"/>
    <w:p w14:paraId="25E4D90A" w14:textId="77777777" w:rsidR="00482DB0" w:rsidRDefault="00482DB0">
      <w:pPr>
        <w:rPr>
          <w:sz w:val="2"/>
          <w:szCs w:val="2"/>
        </w:rPr>
      </w:pPr>
    </w:p>
    <w:p w14:paraId="57671CDD" w14:textId="77777777" w:rsidR="00482DB0" w:rsidRDefault="00482DB0"/>
    <w:p w14:paraId="29CB2806" w14:textId="77777777" w:rsidR="00482DB0" w:rsidRDefault="00482DB0">
      <w:pPr>
        <w:spacing w:after="0" w:line="240" w:lineRule="auto"/>
      </w:pPr>
    </w:p>
  </w:footnote>
  <w:footnote w:type="continuationSeparator" w:id="0">
    <w:p w14:paraId="1626E79C" w14:textId="77777777" w:rsidR="00482DB0" w:rsidRDefault="00482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B0"/>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55224</TotalTime>
  <Pages>2</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996</cp:revision>
  <cp:lastPrinted>2009-02-06T05:36:00Z</cp:lastPrinted>
  <dcterms:created xsi:type="dcterms:W3CDTF">2024-01-07T13:43:00Z</dcterms:created>
  <dcterms:modified xsi:type="dcterms:W3CDTF">2024-04-02T10:01:00Z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