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70" w:rsidRDefault="00881870" w:rsidP="00881870">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3" w:hAnsi="CIDFont+F3" w:cs="CIDFont+F3"/>
          <w:color w:val="000000"/>
          <w:kern w:val="0"/>
          <w:sz w:val="28"/>
          <w:szCs w:val="28"/>
          <w:lang w:eastAsia="ru-RU"/>
        </w:rPr>
        <w:t xml:space="preserve">Лян Цзе, </w:t>
      </w:r>
      <w:r>
        <w:rPr>
          <w:rFonts w:ascii="CIDFont+F4" w:hAnsi="CIDFont+F4" w:cs="CIDFont+F4"/>
          <w:color w:val="000000"/>
          <w:kern w:val="0"/>
          <w:sz w:val="28"/>
          <w:szCs w:val="28"/>
          <w:lang w:eastAsia="ru-RU"/>
        </w:rPr>
        <w:t>аспірантка Державного закладу «Південноукраїнський</w:t>
      </w:r>
    </w:p>
    <w:p w:rsidR="00881870" w:rsidRDefault="00881870" w:rsidP="00881870">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національний педагогічний університет імені К. Д. Ушинського»,</w:t>
      </w:r>
    </w:p>
    <w:p w:rsidR="00881870" w:rsidRDefault="00881870" w:rsidP="00881870">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тема дисертації: «Формування естетичної компетентності майбутніх</w:t>
      </w:r>
    </w:p>
    <w:p w:rsidR="00881870" w:rsidRDefault="00881870" w:rsidP="00881870">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учителів музичного мистецтва у професійній підготовці»,</w:t>
      </w:r>
    </w:p>
    <w:p w:rsidR="00881870" w:rsidRDefault="00881870" w:rsidP="00881870">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(015 Професійна освіта (за спеціалізаціями). Спеціалізована вчена рада</w:t>
      </w:r>
    </w:p>
    <w:p w:rsidR="00881870" w:rsidRDefault="00881870" w:rsidP="00881870">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ДФ 41.053.023 у Державному закладі «Південноукраїнський</w:t>
      </w:r>
    </w:p>
    <w:p w:rsidR="00940FA1" w:rsidRPr="00881870" w:rsidRDefault="00881870" w:rsidP="00881870">
      <w:r>
        <w:rPr>
          <w:rFonts w:ascii="CIDFont+F4" w:hAnsi="CIDFont+F4" w:cs="CIDFont+F4"/>
          <w:color w:val="000000"/>
          <w:kern w:val="0"/>
          <w:sz w:val="28"/>
          <w:szCs w:val="28"/>
          <w:lang w:eastAsia="ru-RU"/>
        </w:rPr>
        <w:t>національний педагогічний університет імені К. Д. Ушинського»</w:t>
      </w:r>
    </w:p>
    <w:sectPr w:rsidR="00940FA1" w:rsidRPr="0088187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881870" w:rsidRPr="008818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C6EDA-1D7B-4E33-AFD7-CEC1F1A0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6798</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393</cp:revision>
  <cp:lastPrinted>2009-02-06T05:36:00Z</cp:lastPrinted>
  <dcterms:created xsi:type="dcterms:W3CDTF">2021-12-23T09:52:00Z</dcterms:created>
  <dcterms:modified xsi:type="dcterms:W3CDTF">2022-01-10T18:57:00Z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