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D8289" w14:textId="0A93D411" w:rsidR="00C51E55" w:rsidRDefault="00471698" w:rsidP="00471698">
      <w:pPr>
        <w:rPr>
          <w:rFonts w:ascii="Verdana" w:hAnsi="Verdana"/>
          <w:b/>
          <w:bCs/>
          <w:color w:val="000000"/>
          <w:shd w:val="clear" w:color="auto" w:fill="FFFFFF"/>
        </w:rPr>
      </w:pPr>
      <w:r>
        <w:rPr>
          <w:rFonts w:ascii="Verdana" w:hAnsi="Verdana"/>
          <w:b/>
          <w:bCs/>
          <w:color w:val="000000"/>
          <w:shd w:val="clear" w:color="auto" w:fill="FFFFFF"/>
        </w:rPr>
        <w:t>Остап Володимир Петрович. Методи опису та розпізнавання дактилоскопічних зображень для створення інформаційно-вимірювальних систем: дисертація канд. техн. наук: 05.11.16 / НАН України; Фізико-механічний ін-т ім. Г.В.Карпенка. - Л.,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71698" w:rsidRPr="00471698" w14:paraId="12AAB955" w14:textId="77777777" w:rsidTr="0047169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71698" w:rsidRPr="00471698" w14:paraId="4B6F0B0E" w14:textId="77777777">
              <w:trPr>
                <w:tblCellSpacing w:w="0" w:type="dxa"/>
              </w:trPr>
              <w:tc>
                <w:tcPr>
                  <w:tcW w:w="0" w:type="auto"/>
                  <w:vAlign w:val="center"/>
                  <w:hideMark/>
                </w:tcPr>
                <w:p w14:paraId="08C376B7" w14:textId="77777777" w:rsidR="00471698" w:rsidRPr="00471698" w:rsidRDefault="00471698" w:rsidP="0047169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1698">
                    <w:rPr>
                      <w:rFonts w:ascii="Times New Roman" w:eastAsia="Times New Roman" w:hAnsi="Times New Roman" w:cs="Times New Roman"/>
                      <w:b/>
                      <w:bCs/>
                      <w:sz w:val="24"/>
                      <w:szCs w:val="24"/>
                    </w:rPr>
                    <w:lastRenderedPageBreak/>
                    <w:t>Остап В.П. Методи опису та розпізнавання дактилоскопічних зображень для створення інформаційно-вимірювальних систем</w:t>
                  </w:r>
                  <w:r w:rsidRPr="00471698">
                    <w:rPr>
                      <w:rFonts w:ascii="Times New Roman" w:eastAsia="Times New Roman" w:hAnsi="Times New Roman" w:cs="Times New Roman"/>
                      <w:sz w:val="24"/>
                      <w:szCs w:val="24"/>
                    </w:rPr>
                    <w:t> - Рукопис.</w:t>
                  </w:r>
                </w:p>
                <w:p w14:paraId="4DAE090C" w14:textId="77777777" w:rsidR="00471698" w:rsidRPr="00471698" w:rsidRDefault="00471698" w:rsidP="0047169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1698">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05.11.16 – Інформаційно-вимірювальні системи – Фізико-механічний інститут ім. Г.В.Карпенка Національної академії наук України, Львів, 2003.</w:t>
                  </w:r>
                </w:p>
                <w:p w14:paraId="289DDE8A" w14:textId="77777777" w:rsidR="00471698" w:rsidRPr="00471698" w:rsidRDefault="00471698" w:rsidP="0047169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1698">
                    <w:rPr>
                      <w:rFonts w:ascii="Times New Roman" w:eastAsia="Times New Roman" w:hAnsi="Times New Roman" w:cs="Times New Roman"/>
                      <w:sz w:val="24"/>
                      <w:szCs w:val="24"/>
                    </w:rPr>
                    <w:t>Дисертацію присвячено створенню нових систем інформативних ознак зображень відбитків папілярного узору та методів їх ідентифікації. Приділено увагу розробці й удосконаленню методів обробки таких зображень. Для досягнення поставленої мети математично описано спотворення, наведено параметри ідеального неспотвореного зображення папілярного узору, що дало змогу розробити нові та удосконалити існуючі методи обробки. В роботі розроблено багатоетапну процедуру ідентифікації, етапи якої комбінуються адаптивними до якості вхідного зображення ітераційними та лінійними порогами, що дозволило компенсувати недоліки й зберегти переваги розроблених систем інформативних ознак. Для першого етапу ідентифікації розроблено систему інформативних ознак зображення локальної орієнтації та метод їх порівняння. Для наступних етапів розроблено систему спектральних ознак і кореляційний метод їх порівняння. Як результат, багатоетапний метод ідентифікації забезпечує часові показники завдяки швидкому, але неточному першому етапові, а імовірнісні характеристики - наступним етапам порівняння спектральних ознак, які повніше описують наявну на зображенні корисну інформацію. Результати тестування автоматизованої дактилоскопічної ідентифікаційної та біометричної ідентифікаційної систем показали, що їх імовірнісні показники кращі або рівні існуючим, але розмір узору, за яким проводиться ідентифікація, в »10 разів менший, ніж використовують існуючі системи, що і підтверджує повноту опису корисної інформації на зображенні.</w:t>
                  </w:r>
                </w:p>
              </w:tc>
            </w:tr>
          </w:tbl>
          <w:p w14:paraId="7E07F764" w14:textId="77777777" w:rsidR="00471698" w:rsidRPr="00471698" w:rsidRDefault="00471698" w:rsidP="00471698">
            <w:pPr>
              <w:spacing w:after="0" w:line="240" w:lineRule="auto"/>
              <w:rPr>
                <w:rFonts w:ascii="Times New Roman" w:eastAsia="Times New Roman" w:hAnsi="Times New Roman" w:cs="Times New Roman"/>
                <w:sz w:val="24"/>
                <w:szCs w:val="24"/>
              </w:rPr>
            </w:pPr>
          </w:p>
        </w:tc>
      </w:tr>
      <w:tr w:rsidR="00471698" w:rsidRPr="00471698" w14:paraId="0ED25E76" w14:textId="77777777" w:rsidTr="0047169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71698" w:rsidRPr="00471698" w14:paraId="424E9E21" w14:textId="77777777">
              <w:trPr>
                <w:tblCellSpacing w:w="0" w:type="dxa"/>
              </w:trPr>
              <w:tc>
                <w:tcPr>
                  <w:tcW w:w="0" w:type="auto"/>
                  <w:vAlign w:val="center"/>
                  <w:hideMark/>
                </w:tcPr>
                <w:p w14:paraId="3A94AB0D" w14:textId="77777777" w:rsidR="00471698" w:rsidRPr="00471698" w:rsidRDefault="00471698" w:rsidP="0047169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1698">
                    <w:rPr>
                      <w:rFonts w:ascii="Times New Roman" w:eastAsia="Times New Roman" w:hAnsi="Times New Roman" w:cs="Times New Roman"/>
                      <w:sz w:val="24"/>
                      <w:szCs w:val="24"/>
                    </w:rPr>
                    <w:t>У дисертаційній роботі розроблено нові системи інформативних ознак зображень папілярних узорів і методи їх порівняння. Найбільшу увагу звернено на спектральні ознаки, які будуються за допомогою перетворення Фур’є та багатоетапну процедуру ідентифікації. Оскільки результати розпізнавання прямо залежать від якості зображень, за якими проводиться ідентифікація, то розроблено нові або удосконалено існуючі методи попередньої обробки. Нижче перераховані основні результати отримані в роботі:</w:t>
                  </w:r>
                </w:p>
                <w:p w14:paraId="7472DBE6" w14:textId="77777777" w:rsidR="00471698" w:rsidRPr="00471698" w:rsidRDefault="00471698" w:rsidP="00471698">
                  <w:pPr>
                    <w:framePr w:hSpace="45" w:wrap="around" w:vAnchor="text" w:hAnchor="text" w:xAlign="right" w:yAlign="center"/>
                    <w:numPr>
                      <w:ilvl w:val="0"/>
                      <w:numId w:val="47"/>
                    </w:numPr>
                    <w:spacing w:before="100" w:beforeAutospacing="1" w:after="100" w:afterAutospacing="1" w:line="240" w:lineRule="auto"/>
                    <w:rPr>
                      <w:rFonts w:ascii="Times New Roman" w:eastAsia="Times New Roman" w:hAnsi="Times New Roman" w:cs="Times New Roman"/>
                      <w:sz w:val="24"/>
                      <w:szCs w:val="24"/>
                    </w:rPr>
                  </w:pPr>
                  <w:r w:rsidRPr="00471698">
                    <w:rPr>
                      <w:rFonts w:ascii="Times New Roman" w:eastAsia="Times New Roman" w:hAnsi="Times New Roman" w:cs="Times New Roman"/>
                      <w:sz w:val="24"/>
                      <w:szCs w:val="24"/>
                    </w:rPr>
                    <w:t>Проведено порівняльний аналіз і класифікацію відомих алгоритмів і методів попередньої обробки, а також систем інформативних ознак папілярних узорів і методів їх порівняння. Встановлено, що існуючі методи попередньої обробки таких зображень базуються на емпіричних засадах і не використовують усіх можливих засобів для їх покращення. Більшість існуючих систем інформативних ознак папілярних узорів не описують усієї наявної на зображенні інформації, а системи, які використовують повні зображення для порівняння, не забезпечують необхідних експлуатаційних параметрів.</w:t>
                  </w:r>
                </w:p>
                <w:p w14:paraId="756B0003" w14:textId="77777777" w:rsidR="00471698" w:rsidRPr="00471698" w:rsidRDefault="00471698" w:rsidP="00471698">
                  <w:pPr>
                    <w:framePr w:hSpace="45" w:wrap="around" w:vAnchor="text" w:hAnchor="text" w:xAlign="right" w:yAlign="center"/>
                    <w:numPr>
                      <w:ilvl w:val="0"/>
                      <w:numId w:val="47"/>
                    </w:numPr>
                    <w:spacing w:before="100" w:beforeAutospacing="1" w:after="100" w:afterAutospacing="1" w:line="240" w:lineRule="auto"/>
                    <w:rPr>
                      <w:rFonts w:ascii="Times New Roman" w:eastAsia="Times New Roman" w:hAnsi="Times New Roman" w:cs="Times New Roman"/>
                      <w:sz w:val="24"/>
                      <w:szCs w:val="24"/>
                    </w:rPr>
                  </w:pPr>
                  <w:r w:rsidRPr="00471698">
                    <w:rPr>
                      <w:rFonts w:ascii="Times New Roman" w:eastAsia="Times New Roman" w:hAnsi="Times New Roman" w:cs="Times New Roman"/>
                      <w:sz w:val="24"/>
                      <w:szCs w:val="24"/>
                    </w:rPr>
                    <w:t>Уперше проведено математичне моделювання спотворень, що виникають під час формування зображення відбитка. Описано характеристики ідеального зображення папілярного узору. Це дозволило розробити нові й удосконалити існуючі методи попередньої обробки.</w:t>
                  </w:r>
                </w:p>
                <w:p w14:paraId="24EC5DDD" w14:textId="77777777" w:rsidR="00471698" w:rsidRPr="00471698" w:rsidRDefault="00471698" w:rsidP="00471698">
                  <w:pPr>
                    <w:framePr w:hSpace="45" w:wrap="around" w:vAnchor="text" w:hAnchor="text" w:xAlign="right" w:yAlign="center"/>
                    <w:numPr>
                      <w:ilvl w:val="0"/>
                      <w:numId w:val="47"/>
                    </w:numPr>
                    <w:spacing w:before="100" w:beforeAutospacing="1" w:after="100" w:afterAutospacing="1" w:line="240" w:lineRule="auto"/>
                    <w:rPr>
                      <w:rFonts w:ascii="Times New Roman" w:eastAsia="Times New Roman" w:hAnsi="Times New Roman" w:cs="Times New Roman"/>
                      <w:sz w:val="24"/>
                      <w:szCs w:val="24"/>
                    </w:rPr>
                  </w:pPr>
                  <w:r w:rsidRPr="00471698">
                    <w:rPr>
                      <w:rFonts w:ascii="Times New Roman" w:eastAsia="Times New Roman" w:hAnsi="Times New Roman" w:cs="Times New Roman"/>
                      <w:sz w:val="24"/>
                      <w:szCs w:val="24"/>
                    </w:rPr>
                    <w:t>Розроблено квазіоптимальний частотно-селективний фільтр з адаптивною смугою пропускання, що дає змогу проводити фільтрацію зображення перед оцінкою його локальних характеристик, усувати НЧ, ВЧ і зменшувати СЧ шуми, тим самим збільшити точність оцінки та якість спрямованої фільтрації.</w:t>
                  </w:r>
                </w:p>
                <w:p w14:paraId="1AD9BAFC" w14:textId="77777777" w:rsidR="00471698" w:rsidRPr="00471698" w:rsidRDefault="00471698" w:rsidP="00471698">
                  <w:pPr>
                    <w:framePr w:hSpace="45" w:wrap="around" w:vAnchor="text" w:hAnchor="text" w:xAlign="right" w:yAlign="center"/>
                    <w:numPr>
                      <w:ilvl w:val="0"/>
                      <w:numId w:val="47"/>
                    </w:numPr>
                    <w:spacing w:before="100" w:beforeAutospacing="1" w:after="100" w:afterAutospacing="1" w:line="240" w:lineRule="auto"/>
                    <w:rPr>
                      <w:rFonts w:ascii="Times New Roman" w:eastAsia="Times New Roman" w:hAnsi="Times New Roman" w:cs="Times New Roman"/>
                      <w:sz w:val="24"/>
                      <w:szCs w:val="24"/>
                    </w:rPr>
                  </w:pPr>
                  <w:r w:rsidRPr="00471698">
                    <w:rPr>
                      <w:rFonts w:ascii="Times New Roman" w:eastAsia="Times New Roman" w:hAnsi="Times New Roman" w:cs="Times New Roman"/>
                      <w:sz w:val="24"/>
                      <w:szCs w:val="24"/>
                    </w:rPr>
                    <w:lastRenderedPageBreak/>
                    <w:t>Розроблено новий частотний метод оцінки локального періоду папілярних ліній, який, на відміну від існуючих просторових, дозволяє проводити коректну оцінку в пошкоджених областях і в областях із нерегулярною поведінкою потоку або високою крутизною зміни його напрямку. Це, у свою чергу, дозволяє точніше адаптувати спрямований фільтр Габора до точкової анізотропії зображення потоку папілярних ліній.</w:t>
                  </w:r>
                </w:p>
                <w:p w14:paraId="2DE704E7" w14:textId="77777777" w:rsidR="00471698" w:rsidRPr="00471698" w:rsidRDefault="00471698" w:rsidP="00471698">
                  <w:pPr>
                    <w:framePr w:hSpace="45" w:wrap="around" w:vAnchor="text" w:hAnchor="text" w:xAlign="right" w:yAlign="center"/>
                    <w:numPr>
                      <w:ilvl w:val="0"/>
                      <w:numId w:val="47"/>
                    </w:numPr>
                    <w:spacing w:before="100" w:beforeAutospacing="1" w:after="100" w:afterAutospacing="1" w:line="240" w:lineRule="auto"/>
                    <w:rPr>
                      <w:rFonts w:ascii="Times New Roman" w:eastAsia="Times New Roman" w:hAnsi="Times New Roman" w:cs="Times New Roman"/>
                      <w:sz w:val="24"/>
                      <w:szCs w:val="24"/>
                    </w:rPr>
                  </w:pPr>
                  <w:r w:rsidRPr="00471698">
                    <w:rPr>
                      <w:rFonts w:ascii="Times New Roman" w:eastAsia="Times New Roman" w:hAnsi="Times New Roman" w:cs="Times New Roman"/>
                      <w:sz w:val="24"/>
                      <w:szCs w:val="24"/>
                    </w:rPr>
                    <w:t>Удосконалено методи сегментації, оцінки локальної орієнтації папілярних ліній і нормалізації яскравості зображення, що дозволило покращити результати обробки. Запропоновано використовувати перетворення гістограми для приведення її до гістограми ідеального зображення папілярного узору і тим самим максимально наблизити параметри вихідного зображення до параметрів ідеального.</w:t>
                  </w:r>
                </w:p>
                <w:p w14:paraId="12B3E3F8" w14:textId="77777777" w:rsidR="00471698" w:rsidRPr="00471698" w:rsidRDefault="00471698" w:rsidP="00471698">
                  <w:pPr>
                    <w:framePr w:hSpace="45" w:wrap="around" w:vAnchor="text" w:hAnchor="text" w:xAlign="right" w:yAlign="center"/>
                    <w:numPr>
                      <w:ilvl w:val="0"/>
                      <w:numId w:val="48"/>
                    </w:numPr>
                    <w:spacing w:before="100" w:beforeAutospacing="1" w:after="100" w:afterAutospacing="1" w:line="240" w:lineRule="auto"/>
                    <w:rPr>
                      <w:rFonts w:ascii="Times New Roman" w:eastAsia="Times New Roman" w:hAnsi="Times New Roman" w:cs="Times New Roman"/>
                      <w:sz w:val="24"/>
                      <w:szCs w:val="24"/>
                    </w:rPr>
                  </w:pPr>
                  <w:r w:rsidRPr="00471698">
                    <w:rPr>
                      <w:rFonts w:ascii="Times New Roman" w:eastAsia="Times New Roman" w:hAnsi="Times New Roman" w:cs="Times New Roman"/>
                      <w:sz w:val="24"/>
                      <w:szCs w:val="24"/>
                    </w:rPr>
                    <w:t>Розроблено нову систему інформативних ознак зображення локальної орієнтації, яке відображає потоки папілярних ліній, що є найстійкішими формуваннями узору, і метод їх порівняння, які в сукупності інваріантні до зсуву та повороту та не вимагають значних обчислювальних затрат і, на відміну від класифікаційних ознак (що використовуються для класифікації узорів за потоками), повністю позбавлені суб’єктивізму. Запропоновано використовувати їх для першого швидкого етапу ідентифікації.</w:t>
                  </w:r>
                </w:p>
                <w:p w14:paraId="1A3D509A" w14:textId="77777777" w:rsidR="00471698" w:rsidRPr="00471698" w:rsidRDefault="00471698" w:rsidP="00471698">
                  <w:pPr>
                    <w:framePr w:hSpace="45" w:wrap="around" w:vAnchor="text" w:hAnchor="text" w:xAlign="right" w:yAlign="center"/>
                    <w:numPr>
                      <w:ilvl w:val="0"/>
                      <w:numId w:val="48"/>
                    </w:numPr>
                    <w:spacing w:before="100" w:beforeAutospacing="1" w:after="100" w:afterAutospacing="1" w:line="240" w:lineRule="auto"/>
                    <w:rPr>
                      <w:rFonts w:ascii="Times New Roman" w:eastAsia="Times New Roman" w:hAnsi="Times New Roman" w:cs="Times New Roman"/>
                      <w:sz w:val="24"/>
                      <w:szCs w:val="24"/>
                    </w:rPr>
                  </w:pPr>
                  <w:r w:rsidRPr="00471698">
                    <w:rPr>
                      <w:rFonts w:ascii="Times New Roman" w:eastAsia="Times New Roman" w:hAnsi="Times New Roman" w:cs="Times New Roman"/>
                      <w:sz w:val="24"/>
                      <w:szCs w:val="24"/>
                    </w:rPr>
                    <w:t>Розроблено нову систему спектральних інформативних ознак і кореляційний метод їх порівняння. Ці ознаки дали змогу повністю описувати зображення папілярного узору, а не лише його особливі точки. Розроблений кореляційний метод дозволяє проводити порівняння зображень за їх спектральними ознаками і на відміну від існуючих методів, проводити ідентифікацію як за повним, так і за фрагментом узору. Він також не вимагає на відміну від існуючих кореляційних методів, збереження в базі даних повного зображення.</w:t>
                  </w:r>
                </w:p>
                <w:p w14:paraId="3D49DD91" w14:textId="77777777" w:rsidR="00471698" w:rsidRPr="00471698" w:rsidRDefault="00471698" w:rsidP="00471698">
                  <w:pPr>
                    <w:framePr w:hSpace="45" w:wrap="around" w:vAnchor="text" w:hAnchor="text" w:xAlign="right" w:yAlign="center"/>
                    <w:numPr>
                      <w:ilvl w:val="0"/>
                      <w:numId w:val="48"/>
                    </w:numPr>
                    <w:spacing w:before="100" w:beforeAutospacing="1" w:after="100" w:afterAutospacing="1" w:line="240" w:lineRule="auto"/>
                    <w:rPr>
                      <w:rFonts w:ascii="Times New Roman" w:eastAsia="Times New Roman" w:hAnsi="Times New Roman" w:cs="Times New Roman"/>
                      <w:sz w:val="24"/>
                      <w:szCs w:val="24"/>
                    </w:rPr>
                  </w:pPr>
                  <w:r w:rsidRPr="00471698">
                    <w:rPr>
                      <w:rFonts w:ascii="Times New Roman" w:eastAsia="Times New Roman" w:hAnsi="Times New Roman" w:cs="Times New Roman"/>
                      <w:sz w:val="24"/>
                      <w:szCs w:val="24"/>
                    </w:rPr>
                    <w:t>Розроблено критерії доцільності застосування багатоетапного методу ідентифікації, які також є критеріями налаштовування адаптивних порогів кожного етапу, що дозволило розробити багатоетапну процедуру ідентифікації з адаптивними лінійними та ітераційними порогами, за допомогою якого поєднано дві системи інформативних ознак і досягнуто взаємокомпенсації недоліків та збереження переваг кожної з них, а саме: зменшено час ідентифікації, імовірності неправильної ідентифікації та неідентифікації.</w:t>
                  </w:r>
                </w:p>
                <w:p w14:paraId="55C5D14D" w14:textId="77777777" w:rsidR="00471698" w:rsidRPr="00471698" w:rsidRDefault="00471698" w:rsidP="00471698">
                  <w:pPr>
                    <w:framePr w:hSpace="45" w:wrap="around" w:vAnchor="text" w:hAnchor="text" w:xAlign="right" w:yAlign="center"/>
                    <w:numPr>
                      <w:ilvl w:val="0"/>
                      <w:numId w:val="48"/>
                    </w:numPr>
                    <w:spacing w:before="100" w:beforeAutospacing="1" w:after="100" w:afterAutospacing="1" w:line="240" w:lineRule="auto"/>
                    <w:rPr>
                      <w:rFonts w:ascii="Times New Roman" w:eastAsia="Times New Roman" w:hAnsi="Times New Roman" w:cs="Times New Roman"/>
                      <w:sz w:val="24"/>
                      <w:szCs w:val="24"/>
                    </w:rPr>
                  </w:pPr>
                  <w:r w:rsidRPr="00471698">
                    <w:rPr>
                      <w:rFonts w:ascii="Times New Roman" w:eastAsia="Times New Roman" w:hAnsi="Times New Roman" w:cs="Times New Roman"/>
                      <w:sz w:val="24"/>
                      <w:szCs w:val="24"/>
                    </w:rPr>
                    <w:t>Проведено тестування розроблених методів. Тестування проводилося на тестовому масиві реальних зображень, отриманих біосенсором з пальців та відеосистемою з реальних дактилокарт і карток слідів злочинців. Проведено настройку адаптивних порогів етапів ідентифікації. Результати тестування показали, що для БІС часові параметри й імовірнісні характеристики є кращі або на рівні існуючих, але при цьому площа узору, за якою проводиться ідентифікація, приблизно в 10 разів менша, ніж використовується в існуючих системах. АДІС побудована на основі розроблених блок-схем відрізняється від існуючих повною автоматизацією й можливістю проведення ідентифікації за малими слідами, в яких кількість особистих ознак є мінімальна або вони повністю відсутні.</w:t>
                  </w:r>
                </w:p>
                <w:p w14:paraId="20FB57B5" w14:textId="77777777" w:rsidR="00471698" w:rsidRPr="00471698" w:rsidRDefault="00471698" w:rsidP="0047169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1698">
                    <w:rPr>
                      <w:rFonts w:ascii="Times New Roman" w:eastAsia="Times New Roman" w:hAnsi="Times New Roman" w:cs="Times New Roman"/>
                      <w:sz w:val="24"/>
                      <w:szCs w:val="24"/>
                    </w:rPr>
                    <w:t>Результати тестування розроблених систем ідентифікації вказують на те, що поставлені в роботі задачі – розв’язані і досягнуто кінцевої мети, а саме більш повного опису зображень папілярних узорів, що і дозволяє цим системам досягати необхідних імовірнісних характеристик, використовуючи лише малі фрагменти узору, які не можуть бути ідентифіковані існуючими системами. Новизна такого підходу до ідентифікації підтверджується патентом України “Спосіб розпізнавання зображення”.</w:t>
                  </w:r>
                </w:p>
                <w:p w14:paraId="65608156" w14:textId="77777777" w:rsidR="00471698" w:rsidRPr="00471698" w:rsidRDefault="00471698" w:rsidP="0047169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1698">
                    <w:rPr>
                      <w:rFonts w:ascii="Times New Roman" w:eastAsia="Times New Roman" w:hAnsi="Times New Roman" w:cs="Times New Roman"/>
                      <w:sz w:val="24"/>
                      <w:szCs w:val="24"/>
                    </w:rPr>
                    <w:lastRenderedPageBreak/>
                    <w:t>Отримані в роботі результати можуть бути використані під час вирішення задач обробки й розпізнавання зображень із квазіперіодичною структурою. Вони також можуть використовуватися для побудови систем ідентифікації як автономно, так і в поєднанні з іншими ознаками й методами.</w:t>
                  </w:r>
                </w:p>
              </w:tc>
            </w:tr>
          </w:tbl>
          <w:p w14:paraId="5D152251" w14:textId="77777777" w:rsidR="00471698" w:rsidRPr="00471698" w:rsidRDefault="00471698" w:rsidP="00471698">
            <w:pPr>
              <w:spacing w:after="0" w:line="240" w:lineRule="auto"/>
              <w:rPr>
                <w:rFonts w:ascii="Times New Roman" w:eastAsia="Times New Roman" w:hAnsi="Times New Roman" w:cs="Times New Roman"/>
                <w:sz w:val="24"/>
                <w:szCs w:val="24"/>
              </w:rPr>
            </w:pPr>
          </w:p>
        </w:tc>
      </w:tr>
    </w:tbl>
    <w:p w14:paraId="643B3DF5" w14:textId="77777777" w:rsidR="00471698" w:rsidRPr="00471698" w:rsidRDefault="00471698" w:rsidP="00471698"/>
    <w:sectPr w:rsidR="00471698" w:rsidRPr="00471698">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0AD87F" w14:textId="77777777" w:rsidR="00983D3C" w:rsidRDefault="00983D3C">
      <w:pPr>
        <w:spacing w:after="0" w:line="240" w:lineRule="auto"/>
      </w:pPr>
      <w:r>
        <w:separator/>
      </w:r>
    </w:p>
  </w:endnote>
  <w:endnote w:type="continuationSeparator" w:id="0">
    <w:p w14:paraId="22E654F5" w14:textId="77777777" w:rsidR="00983D3C" w:rsidRDefault="00983D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97EE3" w14:textId="77777777" w:rsidR="00983D3C" w:rsidRDefault="00983D3C">
      <w:pPr>
        <w:spacing w:after="0" w:line="240" w:lineRule="auto"/>
      </w:pPr>
      <w:r>
        <w:separator/>
      </w:r>
    </w:p>
  </w:footnote>
  <w:footnote w:type="continuationSeparator" w:id="0">
    <w:p w14:paraId="65777139" w14:textId="77777777" w:rsidR="00983D3C" w:rsidRDefault="00983D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983D3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00000002"/>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 w15:restartNumberingAfterBreak="0">
    <w:nsid w:val="00000005"/>
    <w:multiLevelType w:val="multilevel"/>
    <w:tmpl w:val="00000004"/>
    <w:lvl w:ilvl="0">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 w15:restartNumberingAfterBreak="0">
    <w:nsid w:val="00000007"/>
    <w:multiLevelType w:val="multilevel"/>
    <w:tmpl w:val="00000006"/>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 w15:restartNumberingAfterBreak="0">
    <w:nsid w:val="00000009"/>
    <w:multiLevelType w:val="multilevel"/>
    <w:tmpl w:val="00000008"/>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5" w15:restartNumberingAfterBreak="0">
    <w:nsid w:val="0000000B"/>
    <w:multiLevelType w:val="multilevel"/>
    <w:tmpl w:val="0000000A"/>
    <w:lvl w:ilvl="0">
      <w:start w:val="1"/>
      <w:numFmt w:val="decimal"/>
      <w:lvlText w:val="4.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4.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4.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4.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4.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4.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4.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4.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4.4.%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6" w15:restartNumberingAfterBreak="0">
    <w:nsid w:val="00000021"/>
    <w:multiLevelType w:val="multilevel"/>
    <w:tmpl w:val="0000002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 w15:restartNumberingAfterBreak="0">
    <w:nsid w:val="0000002B"/>
    <w:multiLevelType w:val="multilevel"/>
    <w:tmpl w:val="0000002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2F"/>
    <w:multiLevelType w:val="multilevel"/>
    <w:tmpl w:val="0000002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31"/>
    <w:multiLevelType w:val="multilevel"/>
    <w:tmpl w:val="00000030"/>
    <w:lvl w:ilvl="0">
      <w:start w:val="305"/>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vertAlign w:val="superscript"/>
      </w:rPr>
    </w:lvl>
    <w:lvl w:ilvl="1">
      <w:start w:val="305"/>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vertAlign w:val="superscript"/>
      </w:rPr>
    </w:lvl>
    <w:lvl w:ilvl="2">
      <w:start w:val="305"/>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vertAlign w:val="superscript"/>
      </w:rPr>
    </w:lvl>
    <w:lvl w:ilvl="3">
      <w:start w:val="305"/>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vertAlign w:val="superscript"/>
      </w:rPr>
    </w:lvl>
    <w:lvl w:ilvl="4">
      <w:start w:val="305"/>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vertAlign w:val="superscript"/>
      </w:rPr>
    </w:lvl>
    <w:lvl w:ilvl="5">
      <w:start w:val="305"/>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vertAlign w:val="superscript"/>
      </w:rPr>
    </w:lvl>
    <w:lvl w:ilvl="6">
      <w:start w:val="305"/>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vertAlign w:val="superscript"/>
      </w:rPr>
    </w:lvl>
    <w:lvl w:ilvl="7">
      <w:start w:val="305"/>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vertAlign w:val="superscript"/>
      </w:rPr>
    </w:lvl>
    <w:lvl w:ilvl="8">
      <w:start w:val="305"/>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vertAlign w:val="superscript"/>
      </w:rPr>
    </w:lvl>
  </w:abstractNum>
  <w:abstractNum w:abstractNumId="10" w15:restartNumberingAfterBreak="0">
    <w:nsid w:val="00000033"/>
    <w:multiLevelType w:val="multilevel"/>
    <w:tmpl w:val="00000032"/>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1" w15:restartNumberingAfterBreak="0">
    <w:nsid w:val="00000035"/>
    <w:multiLevelType w:val="multilevel"/>
    <w:tmpl w:val="0000003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2" w15:restartNumberingAfterBreak="0">
    <w:nsid w:val="00000039"/>
    <w:multiLevelType w:val="multilevel"/>
    <w:tmpl w:val="0000003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3" w15:restartNumberingAfterBreak="0">
    <w:nsid w:val="0000003B"/>
    <w:multiLevelType w:val="multilevel"/>
    <w:tmpl w:val="0000003A"/>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3D"/>
    <w:multiLevelType w:val="multilevel"/>
    <w:tmpl w:val="0000003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5" w15:restartNumberingAfterBreak="0">
    <w:nsid w:val="0000003F"/>
    <w:multiLevelType w:val="multilevel"/>
    <w:tmpl w:val="0000003E"/>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41"/>
    <w:multiLevelType w:val="multilevel"/>
    <w:tmpl w:val="0000004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43"/>
    <w:multiLevelType w:val="multilevel"/>
    <w:tmpl w:val="0000004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8" w15:restartNumberingAfterBreak="0">
    <w:nsid w:val="00000045"/>
    <w:multiLevelType w:val="multilevel"/>
    <w:tmpl w:val="00000044"/>
    <w:lvl w:ilvl="0">
      <w:start w:val="1"/>
      <w:numFmt w:val="bullet"/>
      <w:lvlText w:val="-"/>
      <w:lvlJc w:val="left"/>
      <w:rPr>
        <w:rFonts w:ascii="Times New Roman" w:hAnsi="Times New Roman" w:cs="Times New Roman"/>
        <w:b/>
        <w:bCs/>
        <w:i w:val="0"/>
        <w:iCs w:val="0"/>
        <w:smallCaps/>
        <w:strike w:val="0"/>
        <w:color w:val="000000"/>
        <w:spacing w:val="0"/>
        <w:w w:val="100"/>
        <w:position w:val="0"/>
        <w:sz w:val="21"/>
        <w:szCs w:val="21"/>
        <w:u w:val="none"/>
      </w:rPr>
    </w:lvl>
    <w:lvl w:ilvl="1">
      <w:start w:val="1"/>
      <w:numFmt w:val="bullet"/>
      <w:lvlText w:val="-"/>
      <w:lvlJc w:val="left"/>
      <w:rPr>
        <w:rFonts w:ascii="Times New Roman" w:hAnsi="Times New Roman" w:cs="Times New Roman"/>
        <w:b/>
        <w:bCs/>
        <w:i w:val="0"/>
        <w:iCs w:val="0"/>
        <w:smallCaps/>
        <w:strike w:val="0"/>
        <w:color w:val="000000"/>
        <w:spacing w:val="0"/>
        <w:w w:val="100"/>
        <w:position w:val="0"/>
        <w:sz w:val="21"/>
        <w:szCs w:val="21"/>
        <w:u w:val="none"/>
      </w:rPr>
    </w:lvl>
    <w:lvl w:ilvl="2">
      <w:start w:val="1"/>
      <w:numFmt w:val="bullet"/>
      <w:lvlText w:val="-"/>
      <w:lvlJc w:val="left"/>
      <w:rPr>
        <w:rFonts w:ascii="Times New Roman" w:hAnsi="Times New Roman" w:cs="Times New Roman"/>
        <w:b/>
        <w:bCs/>
        <w:i w:val="0"/>
        <w:iCs w:val="0"/>
        <w:smallCaps/>
        <w:strike w:val="0"/>
        <w:color w:val="000000"/>
        <w:spacing w:val="0"/>
        <w:w w:val="100"/>
        <w:position w:val="0"/>
        <w:sz w:val="21"/>
        <w:szCs w:val="21"/>
        <w:u w:val="none"/>
      </w:rPr>
    </w:lvl>
    <w:lvl w:ilvl="3">
      <w:start w:val="1"/>
      <w:numFmt w:val="bullet"/>
      <w:lvlText w:val="-"/>
      <w:lvlJc w:val="left"/>
      <w:rPr>
        <w:rFonts w:ascii="Times New Roman" w:hAnsi="Times New Roman" w:cs="Times New Roman"/>
        <w:b/>
        <w:bCs/>
        <w:i w:val="0"/>
        <w:iCs w:val="0"/>
        <w:smallCaps/>
        <w:strike w:val="0"/>
        <w:color w:val="000000"/>
        <w:spacing w:val="0"/>
        <w:w w:val="100"/>
        <w:position w:val="0"/>
        <w:sz w:val="21"/>
        <w:szCs w:val="21"/>
        <w:u w:val="none"/>
      </w:rPr>
    </w:lvl>
    <w:lvl w:ilvl="4">
      <w:start w:val="1"/>
      <w:numFmt w:val="bullet"/>
      <w:lvlText w:val="-"/>
      <w:lvlJc w:val="left"/>
      <w:rPr>
        <w:rFonts w:ascii="Times New Roman" w:hAnsi="Times New Roman" w:cs="Times New Roman"/>
        <w:b/>
        <w:bCs/>
        <w:i w:val="0"/>
        <w:iCs w:val="0"/>
        <w:smallCaps/>
        <w:strike w:val="0"/>
        <w:color w:val="000000"/>
        <w:spacing w:val="0"/>
        <w:w w:val="100"/>
        <w:position w:val="0"/>
        <w:sz w:val="21"/>
        <w:szCs w:val="21"/>
        <w:u w:val="none"/>
      </w:rPr>
    </w:lvl>
    <w:lvl w:ilvl="5">
      <w:start w:val="1"/>
      <w:numFmt w:val="bullet"/>
      <w:lvlText w:val="-"/>
      <w:lvlJc w:val="left"/>
      <w:rPr>
        <w:rFonts w:ascii="Times New Roman" w:hAnsi="Times New Roman" w:cs="Times New Roman"/>
        <w:b/>
        <w:bCs/>
        <w:i w:val="0"/>
        <w:iCs w:val="0"/>
        <w:smallCaps/>
        <w:strike w:val="0"/>
        <w:color w:val="000000"/>
        <w:spacing w:val="0"/>
        <w:w w:val="100"/>
        <w:position w:val="0"/>
        <w:sz w:val="21"/>
        <w:szCs w:val="21"/>
        <w:u w:val="none"/>
      </w:rPr>
    </w:lvl>
    <w:lvl w:ilvl="6">
      <w:start w:val="1"/>
      <w:numFmt w:val="bullet"/>
      <w:lvlText w:val="-"/>
      <w:lvlJc w:val="left"/>
      <w:rPr>
        <w:rFonts w:ascii="Times New Roman" w:hAnsi="Times New Roman" w:cs="Times New Roman"/>
        <w:b/>
        <w:bCs/>
        <w:i w:val="0"/>
        <w:iCs w:val="0"/>
        <w:smallCaps/>
        <w:strike w:val="0"/>
        <w:color w:val="000000"/>
        <w:spacing w:val="0"/>
        <w:w w:val="100"/>
        <w:position w:val="0"/>
        <w:sz w:val="21"/>
        <w:szCs w:val="21"/>
        <w:u w:val="none"/>
      </w:rPr>
    </w:lvl>
    <w:lvl w:ilvl="7">
      <w:start w:val="1"/>
      <w:numFmt w:val="bullet"/>
      <w:lvlText w:val="-"/>
      <w:lvlJc w:val="left"/>
      <w:rPr>
        <w:rFonts w:ascii="Times New Roman" w:hAnsi="Times New Roman" w:cs="Times New Roman"/>
        <w:b/>
        <w:bCs/>
        <w:i w:val="0"/>
        <w:iCs w:val="0"/>
        <w:smallCaps/>
        <w:strike w:val="0"/>
        <w:color w:val="000000"/>
        <w:spacing w:val="0"/>
        <w:w w:val="100"/>
        <w:position w:val="0"/>
        <w:sz w:val="21"/>
        <w:szCs w:val="21"/>
        <w:u w:val="none"/>
      </w:rPr>
    </w:lvl>
    <w:lvl w:ilvl="8">
      <w:start w:val="1"/>
      <w:numFmt w:val="bullet"/>
      <w:lvlText w:val="-"/>
      <w:lvlJc w:val="left"/>
      <w:rPr>
        <w:rFonts w:ascii="Times New Roman" w:hAnsi="Times New Roman" w:cs="Times New Roman"/>
        <w:b/>
        <w:bCs/>
        <w:i w:val="0"/>
        <w:iCs w:val="0"/>
        <w:smallCaps/>
        <w:strike w:val="0"/>
        <w:color w:val="000000"/>
        <w:spacing w:val="0"/>
        <w:w w:val="100"/>
        <w:position w:val="0"/>
        <w:sz w:val="21"/>
        <w:szCs w:val="21"/>
        <w:u w:val="none"/>
      </w:rPr>
    </w:lvl>
  </w:abstractNum>
  <w:abstractNum w:abstractNumId="19" w15:restartNumberingAfterBreak="0">
    <w:nsid w:val="00000047"/>
    <w:multiLevelType w:val="multilevel"/>
    <w:tmpl w:val="0000004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0" w15:restartNumberingAfterBreak="0">
    <w:nsid w:val="00000049"/>
    <w:multiLevelType w:val="multilevel"/>
    <w:tmpl w:val="00000048"/>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1" w15:restartNumberingAfterBreak="0">
    <w:nsid w:val="0000004D"/>
    <w:multiLevelType w:val="multilevel"/>
    <w:tmpl w:val="0000004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2" w15:restartNumberingAfterBreak="0">
    <w:nsid w:val="0000005B"/>
    <w:multiLevelType w:val="multilevel"/>
    <w:tmpl w:val="0000005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3" w15:restartNumberingAfterBreak="0">
    <w:nsid w:val="0000005D"/>
    <w:multiLevelType w:val="multilevel"/>
    <w:tmpl w:val="0000005C"/>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4" w15:restartNumberingAfterBreak="0">
    <w:nsid w:val="0000006D"/>
    <w:multiLevelType w:val="multilevel"/>
    <w:tmpl w:val="0000006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abstractNum>
  <w:abstractNum w:abstractNumId="25" w15:restartNumberingAfterBreak="0">
    <w:nsid w:val="00000071"/>
    <w:multiLevelType w:val="multilevel"/>
    <w:tmpl w:val="00000070"/>
    <w:lvl w:ilvl="0">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12"/>
        <w:szCs w:val="12"/>
        <w:u w:val="none"/>
      </w:rPr>
    </w:lvl>
    <w:lvl w:ilvl="1">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12"/>
        <w:szCs w:val="12"/>
        <w:u w:val="none"/>
      </w:rPr>
    </w:lvl>
    <w:lvl w:ilvl="2">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12"/>
        <w:szCs w:val="12"/>
        <w:u w:val="none"/>
      </w:rPr>
    </w:lvl>
    <w:lvl w:ilvl="3">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12"/>
        <w:szCs w:val="12"/>
        <w:u w:val="none"/>
      </w:rPr>
    </w:lvl>
    <w:lvl w:ilvl="4">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12"/>
        <w:szCs w:val="12"/>
        <w:u w:val="none"/>
      </w:rPr>
    </w:lvl>
    <w:lvl w:ilvl="5">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12"/>
        <w:szCs w:val="12"/>
        <w:u w:val="none"/>
      </w:rPr>
    </w:lvl>
    <w:lvl w:ilvl="6">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12"/>
        <w:szCs w:val="12"/>
        <w:u w:val="none"/>
      </w:rPr>
    </w:lvl>
    <w:lvl w:ilvl="7">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12"/>
        <w:szCs w:val="12"/>
        <w:u w:val="none"/>
      </w:rPr>
    </w:lvl>
    <w:lvl w:ilvl="8">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12"/>
        <w:szCs w:val="12"/>
        <w:u w:val="none"/>
      </w:rPr>
    </w:lvl>
  </w:abstractNum>
  <w:abstractNum w:abstractNumId="26" w15:restartNumberingAfterBreak="0">
    <w:nsid w:val="00000097"/>
    <w:multiLevelType w:val="multilevel"/>
    <w:tmpl w:val="0000009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7" w15:restartNumberingAfterBreak="0">
    <w:nsid w:val="000000A7"/>
    <w:multiLevelType w:val="multilevel"/>
    <w:tmpl w:val="000000A6"/>
    <w:lvl w:ilvl="0">
      <w:start w:val="1"/>
      <w:numFmt w:val="decimal"/>
      <w:lvlText w:val="%1."/>
      <w:lvlJc w:val="left"/>
      <w:rPr>
        <w:rFonts w:ascii="Arial" w:hAnsi="Arial" w:cs="Arial"/>
        <w:b/>
        <w:bCs/>
        <w:i w:val="0"/>
        <w:iCs w:val="0"/>
        <w:smallCaps w:val="0"/>
        <w:strike w:val="0"/>
        <w:color w:val="000000"/>
        <w:spacing w:val="0"/>
        <w:w w:val="100"/>
        <w:position w:val="0"/>
        <w:sz w:val="17"/>
        <w:szCs w:val="17"/>
        <w:u w:val="none"/>
      </w:rPr>
    </w:lvl>
    <w:lvl w:ilvl="1">
      <w:start w:val="1"/>
      <w:numFmt w:val="decimal"/>
      <w:lvlText w:val="%1."/>
      <w:lvlJc w:val="left"/>
      <w:rPr>
        <w:rFonts w:ascii="Arial" w:hAnsi="Arial" w:cs="Arial"/>
        <w:b/>
        <w:bCs/>
        <w:i w:val="0"/>
        <w:iCs w:val="0"/>
        <w:smallCaps w:val="0"/>
        <w:strike w:val="0"/>
        <w:color w:val="000000"/>
        <w:spacing w:val="0"/>
        <w:w w:val="100"/>
        <w:position w:val="0"/>
        <w:sz w:val="17"/>
        <w:szCs w:val="17"/>
        <w:u w:val="none"/>
      </w:rPr>
    </w:lvl>
    <w:lvl w:ilvl="2">
      <w:start w:val="1"/>
      <w:numFmt w:val="decimal"/>
      <w:lvlText w:val="%1."/>
      <w:lvlJc w:val="left"/>
      <w:rPr>
        <w:rFonts w:ascii="Arial" w:hAnsi="Arial" w:cs="Arial"/>
        <w:b/>
        <w:bCs/>
        <w:i w:val="0"/>
        <w:iCs w:val="0"/>
        <w:smallCaps w:val="0"/>
        <w:strike w:val="0"/>
        <w:color w:val="000000"/>
        <w:spacing w:val="0"/>
        <w:w w:val="100"/>
        <w:position w:val="0"/>
        <w:sz w:val="17"/>
        <w:szCs w:val="17"/>
        <w:u w:val="none"/>
      </w:rPr>
    </w:lvl>
    <w:lvl w:ilvl="3">
      <w:start w:val="1"/>
      <w:numFmt w:val="decimal"/>
      <w:lvlText w:val="%1."/>
      <w:lvlJc w:val="left"/>
      <w:rPr>
        <w:rFonts w:ascii="Arial" w:hAnsi="Arial" w:cs="Arial"/>
        <w:b/>
        <w:bCs/>
        <w:i w:val="0"/>
        <w:iCs w:val="0"/>
        <w:smallCaps w:val="0"/>
        <w:strike w:val="0"/>
        <w:color w:val="000000"/>
        <w:spacing w:val="0"/>
        <w:w w:val="100"/>
        <w:position w:val="0"/>
        <w:sz w:val="17"/>
        <w:szCs w:val="17"/>
        <w:u w:val="none"/>
      </w:rPr>
    </w:lvl>
    <w:lvl w:ilvl="4">
      <w:start w:val="1"/>
      <w:numFmt w:val="decimal"/>
      <w:lvlText w:val="%1."/>
      <w:lvlJc w:val="left"/>
      <w:rPr>
        <w:rFonts w:ascii="Arial" w:hAnsi="Arial" w:cs="Arial"/>
        <w:b/>
        <w:bCs/>
        <w:i w:val="0"/>
        <w:iCs w:val="0"/>
        <w:smallCaps w:val="0"/>
        <w:strike w:val="0"/>
        <w:color w:val="000000"/>
        <w:spacing w:val="0"/>
        <w:w w:val="100"/>
        <w:position w:val="0"/>
        <w:sz w:val="17"/>
        <w:szCs w:val="17"/>
        <w:u w:val="none"/>
      </w:rPr>
    </w:lvl>
    <w:lvl w:ilvl="5">
      <w:start w:val="1"/>
      <w:numFmt w:val="decimal"/>
      <w:lvlText w:val="%1."/>
      <w:lvlJc w:val="left"/>
      <w:rPr>
        <w:rFonts w:ascii="Arial" w:hAnsi="Arial" w:cs="Arial"/>
        <w:b/>
        <w:bCs/>
        <w:i w:val="0"/>
        <w:iCs w:val="0"/>
        <w:smallCaps w:val="0"/>
        <w:strike w:val="0"/>
        <w:color w:val="000000"/>
        <w:spacing w:val="0"/>
        <w:w w:val="100"/>
        <w:position w:val="0"/>
        <w:sz w:val="17"/>
        <w:szCs w:val="17"/>
        <w:u w:val="none"/>
      </w:rPr>
    </w:lvl>
    <w:lvl w:ilvl="6">
      <w:start w:val="1"/>
      <w:numFmt w:val="decimal"/>
      <w:lvlText w:val="%1."/>
      <w:lvlJc w:val="left"/>
      <w:rPr>
        <w:rFonts w:ascii="Arial" w:hAnsi="Arial" w:cs="Arial"/>
        <w:b/>
        <w:bCs/>
        <w:i w:val="0"/>
        <w:iCs w:val="0"/>
        <w:smallCaps w:val="0"/>
        <w:strike w:val="0"/>
        <w:color w:val="000000"/>
        <w:spacing w:val="0"/>
        <w:w w:val="100"/>
        <w:position w:val="0"/>
        <w:sz w:val="17"/>
        <w:szCs w:val="17"/>
        <w:u w:val="none"/>
      </w:rPr>
    </w:lvl>
    <w:lvl w:ilvl="7">
      <w:start w:val="1"/>
      <w:numFmt w:val="decimal"/>
      <w:lvlText w:val="%1."/>
      <w:lvlJc w:val="left"/>
      <w:rPr>
        <w:rFonts w:ascii="Arial" w:hAnsi="Arial" w:cs="Arial"/>
        <w:b/>
        <w:bCs/>
        <w:i w:val="0"/>
        <w:iCs w:val="0"/>
        <w:smallCaps w:val="0"/>
        <w:strike w:val="0"/>
        <w:color w:val="000000"/>
        <w:spacing w:val="0"/>
        <w:w w:val="100"/>
        <w:position w:val="0"/>
        <w:sz w:val="17"/>
        <w:szCs w:val="17"/>
        <w:u w:val="none"/>
      </w:rPr>
    </w:lvl>
    <w:lvl w:ilvl="8">
      <w:start w:val="1"/>
      <w:numFmt w:val="decimal"/>
      <w:lvlText w:val="%1."/>
      <w:lvlJc w:val="left"/>
      <w:rPr>
        <w:rFonts w:ascii="Arial" w:hAnsi="Arial" w:cs="Arial"/>
        <w:b/>
        <w:bCs/>
        <w:i w:val="0"/>
        <w:iCs w:val="0"/>
        <w:smallCaps w:val="0"/>
        <w:strike w:val="0"/>
        <w:color w:val="000000"/>
        <w:spacing w:val="0"/>
        <w:w w:val="100"/>
        <w:position w:val="0"/>
        <w:sz w:val="17"/>
        <w:szCs w:val="17"/>
        <w:u w:val="none"/>
      </w:rPr>
    </w:lvl>
  </w:abstractNum>
  <w:abstractNum w:abstractNumId="28" w15:restartNumberingAfterBreak="0">
    <w:nsid w:val="00000101"/>
    <w:multiLevelType w:val="multilevel"/>
    <w:tmpl w:val="000001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103"/>
    <w:multiLevelType w:val="multilevel"/>
    <w:tmpl w:val="00000102"/>
    <w:lvl w:ilvl="0">
      <w:start w:val="10"/>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0"/>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0"/>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0"/>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0"/>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0"/>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0"/>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0"/>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0"/>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0" w15:restartNumberingAfterBreak="0">
    <w:nsid w:val="00000105"/>
    <w:multiLevelType w:val="multilevel"/>
    <w:tmpl w:val="00000104"/>
    <w:lvl w:ilvl="0">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1" w15:restartNumberingAfterBreak="0">
    <w:nsid w:val="06E93C90"/>
    <w:multiLevelType w:val="multilevel"/>
    <w:tmpl w:val="39E226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0BCA0320"/>
    <w:multiLevelType w:val="multilevel"/>
    <w:tmpl w:val="18863F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15D96B93"/>
    <w:multiLevelType w:val="multilevel"/>
    <w:tmpl w:val="7BB43DD2"/>
    <w:lvl w:ilvl="0">
      <w:start w:val="5"/>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17A01717"/>
    <w:multiLevelType w:val="multilevel"/>
    <w:tmpl w:val="E902AA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1ECA6E65"/>
    <w:multiLevelType w:val="multilevel"/>
    <w:tmpl w:val="F4EE0A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3123032"/>
    <w:multiLevelType w:val="multilevel"/>
    <w:tmpl w:val="6C1848F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B174796"/>
    <w:multiLevelType w:val="multilevel"/>
    <w:tmpl w:val="3684E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F56320C"/>
    <w:multiLevelType w:val="multilevel"/>
    <w:tmpl w:val="7A44049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8CB0BEF"/>
    <w:multiLevelType w:val="multilevel"/>
    <w:tmpl w:val="FC5028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B723D1E"/>
    <w:multiLevelType w:val="multilevel"/>
    <w:tmpl w:val="EF56360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4C2D2685"/>
    <w:multiLevelType w:val="multilevel"/>
    <w:tmpl w:val="F5BEF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565135E0"/>
    <w:multiLevelType w:val="multilevel"/>
    <w:tmpl w:val="306E7B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848681B"/>
    <w:multiLevelType w:val="multilevel"/>
    <w:tmpl w:val="4C549DB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CF833CB"/>
    <w:multiLevelType w:val="multilevel"/>
    <w:tmpl w:val="492A4F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E0175D8"/>
    <w:multiLevelType w:val="multilevel"/>
    <w:tmpl w:val="43A8D5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4C75134"/>
    <w:multiLevelType w:val="multilevel"/>
    <w:tmpl w:val="09DCAF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5F50405"/>
    <w:multiLevelType w:val="multilevel"/>
    <w:tmpl w:val="BFCC9D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8"/>
  </w:num>
  <w:num w:numId="2">
    <w:abstractNumId w:val="29"/>
  </w:num>
  <w:num w:numId="3">
    <w:abstractNumId w:val="30"/>
  </w:num>
  <w:num w:numId="4">
    <w:abstractNumId w:val="0"/>
  </w:num>
  <w:num w:numId="5">
    <w:abstractNumId w:val="1"/>
  </w:num>
  <w:num w:numId="6">
    <w:abstractNumId w:val="13"/>
  </w:num>
  <w:num w:numId="7">
    <w:abstractNumId w:val="16"/>
  </w:num>
  <w:num w:numId="8">
    <w:abstractNumId w:val="3"/>
  </w:num>
  <w:num w:numId="9">
    <w:abstractNumId w:val="6"/>
  </w:num>
  <w:num w:numId="10">
    <w:abstractNumId w:val="2"/>
  </w:num>
  <w:num w:numId="11">
    <w:abstractNumId w:val="20"/>
  </w:num>
  <w:num w:numId="12">
    <w:abstractNumId w:val="21"/>
  </w:num>
  <w:num w:numId="13">
    <w:abstractNumId w:val="19"/>
  </w:num>
  <w:num w:numId="14">
    <w:abstractNumId w:val="7"/>
  </w:num>
  <w:num w:numId="15">
    <w:abstractNumId w:val="12"/>
  </w:num>
  <w:num w:numId="16">
    <w:abstractNumId w:val="14"/>
  </w:num>
  <w:num w:numId="17">
    <w:abstractNumId w:val="4"/>
  </w:num>
  <w:num w:numId="18">
    <w:abstractNumId w:val="5"/>
  </w:num>
  <w:num w:numId="19">
    <w:abstractNumId w:val="18"/>
  </w:num>
  <w:num w:numId="20">
    <w:abstractNumId w:val="27"/>
  </w:num>
  <w:num w:numId="21">
    <w:abstractNumId w:val="11"/>
  </w:num>
  <w:num w:numId="22">
    <w:abstractNumId w:val="22"/>
  </w:num>
  <w:num w:numId="23">
    <w:abstractNumId w:val="23"/>
  </w:num>
  <w:num w:numId="24">
    <w:abstractNumId w:val="17"/>
  </w:num>
  <w:num w:numId="25">
    <w:abstractNumId w:val="25"/>
  </w:num>
  <w:num w:numId="26">
    <w:abstractNumId w:val="9"/>
  </w:num>
  <w:num w:numId="27">
    <w:abstractNumId w:val="10"/>
  </w:num>
  <w:num w:numId="28">
    <w:abstractNumId w:val="15"/>
  </w:num>
  <w:num w:numId="29">
    <w:abstractNumId w:val="26"/>
  </w:num>
  <w:num w:numId="30">
    <w:abstractNumId w:val="24"/>
  </w:num>
  <w:num w:numId="31">
    <w:abstractNumId w:val="8"/>
  </w:num>
  <w:num w:numId="32">
    <w:abstractNumId w:val="45"/>
  </w:num>
  <w:num w:numId="33">
    <w:abstractNumId w:val="31"/>
  </w:num>
  <w:num w:numId="34">
    <w:abstractNumId w:val="44"/>
  </w:num>
  <w:num w:numId="35">
    <w:abstractNumId w:val="47"/>
  </w:num>
  <w:num w:numId="36">
    <w:abstractNumId w:val="46"/>
  </w:num>
  <w:num w:numId="37">
    <w:abstractNumId w:val="32"/>
  </w:num>
  <w:num w:numId="38">
    <w:abstractNumId w:val="38"/>
  </w:num>
  <w:num w:numId="39">
    <w:abstractNumId w:val="39"/>
  </w:num>
  <w:num w:numId="40">
    <w:abstractNumId w:val="37"/>
  </w:num>
  <w:num w:numId="41">
    <w:abstractNumId w:val="33"/>
  </w:num>
  <w:num w:numId="42">
    <w:abstractNumId w:val="42"/>
  </w:num>
  <w:num w:numId="43">
    <w:abstractNumId w:val="40"/>
  </w:num>
  <w:num w:numId="44">
    <w:abstractNumId w:val="35"/>
  </w:num>
  <w:num w:numId="45">
    <w:abstractNumId w:val="43"/>
  </w:num>
  <w:num w:numId="46">
    <w:abstractNumId w:val="34"/>
  </w:num>
  <w:num w:numId="47">
    <w:abstractNumId w:val="41"/>
  </w:num>
  <w:num w:numId="48">
    <w:abstractNumId w:val="3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2424"/>
    <w:rsid w:val="000024E4"/>
    <w:rsid w:val="00002737"/>
    <w:rsid w:val="0000280D"/>
    <w:rsid w:val="00002AE4"/>
    <w:rsid w:val="00003187"/>
    <w:rsid w:val="00003321"/>
    <w:rsid w:val="00003577"/>
    <w:rsid w:val="00003700"/>
    <w:rsid w:val="00003844"/>
    <w:rsid w:val="00003AA2"/>
    <w:rsid w:val="00003E56"/>
    <w:rsid w:val="00003ECC"/>
    <w:rsid w:val="00004070"/>
    <w:rsid w:val="00004589"/>
    <w:rsid w:val="0000464A"/>
    <w:rsid w:val="00004943"/>
    <w:rsid w:val="00004BA9"/>
    <w:rsid w:val="00004D74"/>
    <w:rsid w:val="0000511A"/>
    <w:rsid w:val="00005837"/>
    <w:rsid w:val="000060F9"/>
    <w:rsid w:val="00006591"/>
    <w:rsid w:val="0000673C"/>
    <w:rsid w:val="0000688A"/>
    <w:rsid w:val="00007A6D"/>
    <w:rsid w:val="00007AF7"/>
    <w:rsid w:val="00007FE4"/>
    <w:rsid w:val="00010210"/>
    <w:rsid w:val="000103D4"/>
    <w:rsid w:val="000110B6"/>
    <w:rsid w:val="000118F1"/>
    <w:rsid w:val="00011A9E"/>
    <w:rsid w:val="00011AD0"/>
    <w:rsid w:val="00011D18"/>
    <w:rsid w:val="00011F02"/>
    <w:rsid w:val="000121F5"/>
    <w:rsid w:val="00012226"/>
    <w:rsid w:val="0001231B"/>
    <w:rsid w:val="00012330"/>
    <w:rsid w:val="00012554"/>
    <w:rsid w:val="000125E8"/>
    <w:rsid w:val="00012C40"/>
    <w:rsid w:val="00013290"/>
    <w:rsid w:val="00013BA4"/>
    <w:rsid w:val="00014333"/>
    <w:rsid w:val="00014456"/>
    <w:rsid w:val="00014605"/>
    <w:rsid w:val="00014A35"/>
    <w:rsid w:val="00014F5B"/>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9D6"/>
    <w:rsid w:val="00020BD5"/>
    <w:rsid w:val="00020D48"/>
    <w:rsid w:val="00020D69"/>
    <w:rsid w:val="0002101B"/>
    <w:rsid w:val="0002103A"/>
    <w:rsid w:val="000210CE"/>
    <w:rsid w:val="000210D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4DF"/>
    <w:rsid w:val="000265B5"/>
    <w:rsid w:val="000265D6"/>
    <w:rsid w:val="000272FA"/>
    <w:rsid w:val="00027938"/>
    <w:rsid w:val="00027BE0"/>
    <w:rsid w:val="00027E9A"/>
    <w:rsid w:val="00030148"/>
    <w:rsid w:val="0003026C"/>
    <w:rsid w:val="0003053D"/>
    <w:rsid w:val="000308F2"/>
    <w:rsid w:val="0003100E"/>
    <w:rsid w:val="000311ED"/>
    <w:rsid w:val="00031368"/>
    <w:rsid w:val="00031528"/>
    <w:rsid w:val="00031878"/>
    <w:rsid w:val="00031BF5"/>
    <w:rsid w:val="0003232D"/>
    <w:rsid w:val="00032392"/>
    <w:rsid w:val="00032895"/>
    <w:rsid w:val="000328E2"/>
    <w:rsid w:val="00032B21"/>
    <w:rsid w:val="00032BCB"/>
    <w:rsid w:val="00033000"/>
    <w:rsid w:val="00033042"/>
    <w:rsid w:val="00033049"/>
    <w:rsid w:val="00033179"/>
    <w:rsid w:val="00033488"/>
    <w:rsid w:val="000334D9"/>
    <w:rsid w:val="0003364A"/>
    <w:rsid w:val="00033991"/>
    <w:rsid w:val="00033EDD"/>
    <w:rsid w:val="000347CB"/>
    <w:rsid w:val="000347E3"/>
    <w:rsid w:val="00034882"/>
    <w:rsid w:val="00034A79"/>
    <w:rsid w:val="00034C54"/>
    <w:rsid w:val="00034D01"/>
    <w:rsid w:val="0003597B"/>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64"/>
    <w:rsid w:val="00041201"/>
    <w:rsid w:val="000420A8"/>
    <w:rsid w:val="0004218C"/>
    <w:rsid w:val="0004219B"/>
    <w:rsid w:val="000425BE"/>
    <w:rsid w:val="000427C0"/>
    <w:rsid w:val="00042975"/>
    <w:rsid w:val="00042CC8"/>
    <w:rsid w:val="00042DC1"/>
    <w:rsid w:val="000439C5"/>
    <w:rsid w:val="000446D6"/>
    <w:rsid w:val="00044C74"/>
    <w:rsid w:val="00044D67"/>
    <w:rsid w:val="0004537C"/>
    <w:rsid w:val="00045B69"/>
    <w:rsid w:val="00045C51"/>
    <w:rsid w:val="000460B8"/>
    <w:rsid w:val="0004675F"/>
    <w:rsid w:val="00046935"/>
    <w:rsid w:val="00046E70"/>
    <w:rsid w:val="000470EB"/>
    <w:rsid w:val="0004768F"/>
    <w:rsid w:val="000477E4"/>
    <w:rsid w:val="00047A8F"/>
    <w:rsid w:val="0005012D"/>
    <w:rsid w:val="00050374"/>
    <w:rsid w:val="000505A7"/>
    <w:rsid w:val="00050634"/>
    <w:rsid w:val="000507A2"/>
    <w:rsid w:val="00050ACF"/>
    <w:rsid w:val="00051384"/>
    <w:rsid w:val="00051571"/>
    <w:rsid w:val="00051882"/>
    <w:rsid w:val="00052ED0"/>
    <w:rsid w:val="0005310A"/>
    <w:rsid w:val="000534F7"/>
    <w:rsid w:val="000535FC"/>
    <w:rsid w:val="0005384F"/>
    <w:rsid w:val="00053A8D"/>
    <w:rsid w:val="00053EF3"/>
    <w:rsid w:val="0005403E"/>
    <w:rsid w:val="000540B7"/>
    <w:rsid w:val="00054354"/>
    <w:rsid w:val="00054370"/>
    <w:rsid w:val="0005440D"/>
    <w:rsid w:val="000544B2"/>
    <w:rsid w:val="00054AA4"/>
    <w:rsid w:val="00054B4A"/>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FF"/>
    <w:rsid w:val="000571F6"/>
    <w:rsid w:val="00057411"/>
    <w:rsid w:val="0005749B"/>
    <w:rsid w:val="00057766"/>
    <w:rsid w:val="00057D1F"/>
    <w:rsid w:val="00057E3D"/>
    <w:rsid w:val="00060B48"/>
    <w:rsid w:val="00060C44"/>
    <w:rsid w:val="00060CBE"/>
    <w:rsid w:val="00060FD9"/>
    <w:rsid w:val="0006151B"/>
    <w:rsid w:val="00061613"/>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75D9"/>
    <w:rsid w:val="0006791B"/>
    <w:rsid w:val="0007016B"/>
    <w:rsid w:val="00070747"/>
    <w:rsid w:val="00070BD3"/>
    <w:rsid w:val="0007173E"/>
    <w:rsid w:val="00071F37"/>
    <w:rsid w:val="00072199"/>
    <w:rsid w:val="00072618"/>
    <w:rsid w:val="0007287E"/>
    <w:rsid w:val="00072D51"/>
    <w:rsid w:val="00072D7C"/>
    <w:rsid w:val="00072F50"/>
    <w:rsid w:val="00072FF9"/>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781"/>
    <w:rsid w:val="00076D57"/>
    <w:rsid w:val="00077510"/>
    <w:rsid w:val="000775AA"/>
    <w:rsid w:val="00077B0E"/>
    <w:rsid w:val="00080DD3"/>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733"/>
    <w:rsid w:val="00084943"/>
    <w:rsid w:val="000849F5"/>
    <w:rsid w:val="00084B77"/>
    <w:rsid w:val="00084B80"/>
    <w:rsid w:val="00084CA9"/>
    <w:rsid w:val="00084EB5"/>
    <w:rsid w:val="00084F97"/>
    <w:rsid w:val="00085217"/>
    <w:rsid w:val="00085592"/>
    <w:rsid w:val="00085674"/>
    <w:rsid w:val="00085D00"/>
    <w:rsid w:val="00085D20"/>
    <w:rsid w:val="00085D93"/>
    <w:rsid w:val="00085F11"/>
    <w:rsid w:val="00085F53"/>
    <w:rsid w:val="000864B1"/>
    <w:rsid w:val="000865AA"/>
    <w:rsid w:val="00086F78"/>
    <w:rsid w:val="0008747D"/>
    <w:rsid w:val="00087506"/>
    <w:rsid w:val="0008795F"/>
    <w:rsid w:val="00087ADB"/>
    <w:rsid w:val="0009018F"/>
    <w:rsid w:val="00090C26"/>
    <w:rsid w:val="00090CE2"/>
    <w:rsid w:val="0009176B"/>
    <w:rsid w:val="00091C90"/>
    <w:rsid w:val="000925AA"/>
    <w:rsid w:val="00092857"/>
    <w:rsid w:val="0009289D"/>
    <w:rsid w:val="000928F4"/>
    <w:rsid w:val="0009298E"/>
    <w:rsid w:val="00092AAB"/>
    <w:rsid w:val="00093004"/>
    <w:rsid w:val="0009353D"/>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57D"/>
    <w:rsid w:val="000A0665"/>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08"/>
    <w:rsid w:val="000A5C9A"/>
    <w:rsid w:val="000A5F85"/>
    <w:rsid w:val="000A6054"/>
    <w:rsid w:val="000A62C6"/>
    <w:rsid w:val="000A62CA"/>
    <w:rsid w:val="000A6364"/>
    <w:rsid w:val="000A688B"/>
    <w:rsid w:val="000A696E"/>
    <w:rsid w:val="000A6BFB"/>
    <w:rsid w:val="000A7662"/>
    <w:rsid w:val="000A7827"/>
    <w:rsid w:val="000A7AC6"/>
    <w:rsid w:val="000B01FD"/>
    <w:rsid w:val="000B02AA"/>
    <w:rsid w:val="000B03FC"/>
    <w:rsid w:val="000B05BB"/>
    <w:rsid w:val="000B061C"/>
    <w:rsid w:val="000B0953"/>
    <w:rsid w:val="000B0CE7"/>
    <w:rsid w:val="000B0D56"/>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51D4"/>
    <w:rsid w:val="000B5516"/>
    <w:rsid w:val="000B578A"/>
    <w:rsid w:val="000B5CCB"/>
    <w:rsid w:val="000B5D9F"/>
    <w:rsid w:val="000B5F56"/>
    <w:rsid w:val="000B65A8"/>
    <w:rsid w:val="000B65AA"/>
    <w:rsid w:val="000B6651"/>
    <w:rsid w:val="000B66FC"/>
    <w:rsid w:val="000B6BA5"/>
    <w:rsid w:val="000B6C5D"/>
    <w:rsid w:val="000C01E9"/>
    <w:rsid w:val="000C0542"/>
    <w:rsid w:val="000C0795"/>
    <w:rsid w:val="000C0C70"/>
    <w:rsid w:val="000C0D2C"/>
    <w:rsid w:val="000C1413"/>
    <w:rsid w:val="000C1786"/>
    <w:rsid w:val="000C17D2"/>
    <w:rsid w:val="000C1A38"/>
    <w:rsid w:val="000C1A77"/>
    <w:rsid w:val="000C216A"/>
    <w:rsid w:val="000C2216"/>
    <w:rsid w:val="000C232E"/>
    <w:rsid w:val="000C2850"/>
    <w:rsid w:val="000C36A7"/>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102"/>
    <w:rsid w:val="000C75DB"/>
    <w:rsid w:val="000C7618"/>
    <w:rsid w:val="000C797C"/>
    <w:rsid w:val="000C7A1A"/>
    <w:rsid w:val="000C7BCD"/>
    <w:rsid w:val="000C7C72"/>
    <w:rsid w:val="000C7E34"/>
    <w:rsid w:val="000C7E6F"/>
    <w:rsid w:val="000C7F25"/>
    <w:rsid w:val="000D030E"/>
    <w:rsid w:val="000D03F5"/>
    <w:rsid w:val="000D0A4D"/>
    <w:rsid w:val="000D0B98"/>
    <w:rsid w:val="000D0BA9"/>
    <w:rsid w:val="000D0E97"/>
    <w:rsid w:val="000D0FDD"/>
    <w:rsid w:val="000D101B"/>
    <w:rsid w:val="000D11B2"/>
    <w:rsid w:val="000D18F2"/>
    <w:rsid w:val="000D19D6"/>
    <w:rsid w:val="000D1ACC"/>
    <w:rsid w:val="000D1B88"/>
    <w:rsid w:val="000D1E6D"/>
    <w:rsid w:val="000D21EB"/>
    <w:rsid w:val="000D23B1"/>
    <w:rsid w:val="000D27AE"/>
    <w:rsid w:val="000D2851"/>
    <w:rsid w:val="000D286A"/>
    <w:rsid w:val="000D2CA7"/>
    <w:rsid w:val="000D2FDB"/>
    <w:rsid w:val="000D30BF"/>
    <w:rsid w:val="000D3171"/>
    <w:rsid w:val="000D37B9"/>
    <w:rsid w:val="000D3B0C"/>
    <w:rsid w:val="000D3C69"/>
    <w:rsid w:val="000D3F3D"/>
    <w:rsid w:val="000D4086"/>
    <w:rsid w:val="000D439C"/>
    <w:rsid w:val="000D48EB"/>
    <w:rsid w:val="000D4E2A"/>
    <w:rsid w:val="000D53A8"/>
    <w:rsid w:val="000D5998"/>
    <w:rsid w:val="000D5AD8"/>
    <w:rsid w:val="000D61CF"/>
    <w:rsid w:val="000D648B"/>
    <w:rsid w:val="000D64F6"/>
    <w:rsid w:val="000D65F6"/>
    <w:rsid w:val="000D6A71"/>
    <w:rsid w:val="000D72B8"/>
    <w:rsid w:val="000D7467"/>
    <w:rsid w:val="000D780B"/>
    <w:rsid w:val="000D799D"/>
    <w:rsid w:val="000D79F6"/>
    <w:rsid w:val="000D7A8D"/>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4247"/>
    <w:rsid w:val="000E4757"/>
    <w:rsid w:val="000E49A7"/>
    <w:rsid w:val="000E4A1A"/>
    <w:rsid w:val="000E4A1F"/>
    <w:rsid w:val="000E4F44"/>
    <w:rsid w:val="000E512E"/>
    <w:rsid w:val="000E51BB"/>
    <w:rsid w:val="000E5309"/>
    <w:rsid w:val="000E54E3"/>
    <w:rsid w:val="000E5584"/>
    <w:rsid w:val="000E565B"/>
    <w:rsid w:val="000E5884"/>
    <w:rsid w:val="000E5F60"/>
    <w:rsid w:val="000E5F98"/>
    <w:rsid w:val="000E6465"/>
    <w:rsid w:val="000E65CE"/>
    <w:rsid w:val="000E6F44"/>
    <w:rsid w:val="000E70AD"/>
    <w:rsid w:val="000E721B"/>
    <w:rsid w:val="000E76DF"/>
    <w:rsid w:val="000E7A16"/>
    <w:rsid w:val="000E7A36"/>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4A2"/>
    <w:rsid w:val="001004AC"/>
    <w:rsid w:val="0010063D"/>
    <w:rsid w:val="00100BD0"/>
    <w:rsid w:val="00100D5D"/>
    <w:rsid w:val="00100E15"/>
    <w:rsid w:val="00100FE5"/>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066"/>
    <w:rsid w:val="0010528B"/>
    <w:rsid w:val="00105995"/>
    <w:rsid w:val="00105BB2"/>
    <w:rsid w:val="00105F78"/>
    <w:rsid w:val="00106273"/>
    <w:rsid w:val="0010629A"/>
    <w:rsid w:val="001064B2"/>
    <w:rsid w:val="0010653A"/>
    <w:rsid w:val="00106647"/>
    <w:rsid w:val="001066CD"/>
    <w:rsid w:val="00106901"/>
    <w:rsid w:val="00106A0C"/>
    <w:rsid w:val="00106A10"/>
    <w:rsid w:val="00107197"/>
    <w:rsid w:val="001073D2"/>
    <w:rsid w:val="001073E5"/>
    <w:rsid w:val="00107A39"/>
    <w:rsid w:val="00107A3E"/>
    <w:rsid w:val="00107B9E"/>
    <w:rsid w:val="00110383"/>
    <w:rsid w:val="0011041B"/>
    <w:rsid w:val="001104F4"/>
    <w:rsid w:val="001105A2"/>
    <w:rsid w:val="00110D1F"/>
    <w:rsid w:val="00110F00"/>
    <w:rsid w:val="00111B6E"/>
    <w:rsid w:val="00111EAE"/>
    <w:rsid w:val="00112003"/>
    <w:rsid w:val="00112557"/>
    <w:rsid w:val="001125AF"/>
    <w:rsid w:val="00112C8F"/>
    <w:rsid w:val="00112DA4"/>
    <w:rsid w:val="00112E6C"/>
    <w:rsid w:val="00112F57"/>
    <w:rsid w:val="001130BF"/>
    <w:rsid w:val="00113771"/>
    <w:rsid w:val="00113C90"/>
    <w:rsid w:val="00113D2D"/>
    <w:rsid w:val="001147CF"/>
    <w:rsid w:val="00114A6D"/>
    <w:rsid w:val="00114CC4"/>
    <w:rsid w:val="00115138"/>
    <w:rsid w:val="0011538E"/>
    <w:rsid w:val="001154DA"/>
    <w:rsid w:val="0011586B"/>
    <w:rsid w:val="00115A77"/>
    <w:rsid w:val="00116AD6"/>
    <w:rsid w:val="00117F76"/>
    <w:rsid w:val="0012001D"/>
    <w:rsid w:val="00120566"/>
    <w:rsid w:val="001206B1"/>
    <w:rsid w:val="001206C5"/>
    <w:rsid w:val="00120B48"/>
    <w:rsid w:val="00120DA4"/>
    <w:rsid w:val="00120F52"/>
    <w:rsid w:val="00120F67"/>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D15"/>
    <w:rsid w:val="00132EF0"/>
    <w:rsid w:val="00132FAE"/>
    <w:rsid w:val="001332BD"/>
    <w:rsid w:val="001333FE"/>
    <w:rsid w:val="00133446"/>
    <w:rsid w:val="00133CFC"/>
    <w:rsid w:val="00133F10"/>
    <w:rsid w:val="001340DA"/>
    <w:rsid w:val="001345FC"/>
    <w:rsid w:val="00134AA7"/>
    <w:rsid w:val="00134C48"/>
    <w:rsid w:val="001350F6"/>
    <w:rsid w:val="001351E9"/>
    <w:rsid w:val="0013546E"/>
    <w:rsid w:val="001357AE"/>
    <w:rsid w:val="00135A8D"/>
    <w:rsid w:val="00135B44"/>
    <w:rsid w:val="00135F96"/>
    <w:rsid w:val="001366D4"/>
    <w:rsid w:val="00136DA2"/>
    <w:rsid w:val="0013701F"/>
    <w:rsid w:val="00137069"/>
    <w:rsid w:val="0013757A"/>
    <w:rsid w:val="001377DF"/>
    <w:rsid w:val="00137C3D"/>
    <w:rsid w:val="00137F35"/>
    <w:rsid w:val="00140A00"/>
    <w:rsid w:val="001410C1"/>
    <w:rsid w:val="001412AD"/>
    <w:rsid w:val="0014132A"/>
    <w:rsid w:val="00141676"/>
    <w:rsid w:val="001419C2"/>
    <w:rsid w:val="00141E1B"/>
    <w:rsid w:val="00141EF2"/>
    <w:rsid w:val="00141F16"/>
    <w:rsid w:val="00141FB4"/>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60A6"/>
    <w:rsid w:val="00146262"/>
    <w:rsid w:val="00146341"/>
    <w:rsid w:val="0014640C"/>
    <w:rsid w:val="00146462"/>
    <w:rsid w:val="0014670E"/>
    <w:rsid w:val="00146763"/>
    <w:rsid w:val="001467BD"/>
    <w:rsid w:val="00146EFE"/>
    <w:rsid w:val="001473DD"/>
    <w:rsid w:val="00147961"/>
    <w:rsid w:val="001502BD"/>
    <w:rsid w:val="0015085A"/>
    <w:rsid w:val="00150937"/>
    <w:rsid w:val="00150A45"/>
    <w:rsid w:val="00150DDA"/>
    <w:rsid w:val="00150E4A"/>
    <w:rsid w:val="00151045"/>
    <w:rsid w:val="001515E1"/>
    <w:rsid w:val="0015161B"/>
    <w:rsid w:val="00151769"/>
    <w:rsid w:val="0015181A"/>
    <w:rsid w:val="00151933"/>
    <w:rsid w:val="001519DC"/>
    <w:rsid w:val="00151C0C"/>
    <w:rsid w:val="00151C3E"/>
    <w:rsid w:val="00151EBA"/>
    <w:rsid w:val="00152018"/>
    <w:rsid w:val="00152046"/>
    <w:rsid w:val="00152091"/>
    <w:rsid w:val="001527CC"/>
    <w:rsid w:val="00152885"/>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9D3"/>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779"/>
    <w:rsid w:val="00156BE9"/>
    <w:rsid w:val="0015776E"/>
    <w:rsid w:val="001577ED"/>
    <w:rsid w:val="0016007D"/>
    <w:rsid w:val="00160697"/>
    <w:rsid w:val="00160708"/>
    <w:rsid w:val="00160D31"/>
    <w:rsid w:val="00161125"/>
    <w:rsid w:val="001615C4"/>
    <w:rsid w:val="001623EE"/>
    <w:rsid w:val="00162895"/>
    <w:rsid w:val="00162952"/>
    <w:rsid w:val="00162AC4"/>
    <w:rsid w:val="00163049"/>
    <w:rsid w:val="00163363"/>
    <w:rsid w:val="00164102"/>
    <w:rsid w:val="001648FC"/>
    <w:rsid w:val="00164BDF"/>
    <w:rsid w:val="00165174"/>
    <w:rsid w:val="00165538"/>
    <w:rsid w:val="001656E7"/>
    <w:rsid w:val="001658AC"/>
    <w:rsid w:val="00165BE8"/>
    <w:rsid w:val="00165CA4"/>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222"/>
    <w:rsid w:val="00176381"/>
    <w:rsid w:val="0017638A"/>
    <w:rsid w:val="001764AB"/>
    <w:rsid w:val="0017673D"/>
    <w:rsid w:val="001768EE"/>
    <w:rsid w:val="00177975"/>
    <w:rsid w:val="00177CF4"/>
    <w:rsid w:val="00177EE5"/>
    <w:rsid w:val="00180084"/>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6A5"/>
    <w:rsid w:val="001907AF"/>
    <w:rsid w:val="00190850"/>
    <w:rsid w:val="00190F11"/>
    <w:rsid w:val="001911CD"/>
    <w:rsid w:val="00191645"/>
    <w:rsid w:val="001917FA"/>
    <w:rsid w:val="00191854"/>
    <w:rsid w:val="001918F5"/>
    <w:rsid w:val="00191B04"/>
    <w:rsid w:val="00191EBB"/>
    <w:rsid w:val="00192082"/>
    <w:rsid w:val="00192155"/>
    <w:rsid w:val="00192704"/>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2D0"/>
    <w:rsid w:val="00197578"/>
    <w:rsid w:val="00197A5A"/>
    <w:rsid w:val="00197B3A"/>
    <w:rsid w:val="00197BEC"/>
    <w:rsid w:val="00197CB8"/>
    <w:rsid w:val="00197E85"/>
    <w:rsid w:val="00197E87"/>
    <w:rsid w:val="00197ED4"/>
    <w:rsid w:val="00197F04"/>
    <w:rsid w:val="001A0466"/>
    <w:rsid w:val="001A09C4"/>
    <w:rsid w:val="001A0A79"/>
    <w:rsid w:val="001A0D49"/>
    <w:rsid w:val="001A0E94"/>
    <w:rsid w:val="001A1006"/>
    <w:rsid w:val="001A173A"/>
    <w:rsid w:val="001A18E5"/>
    <w:rsid w:val="001A194C"/>
    <w:rsid w:val="001A238E"/>
    <w:rsid w:val="001A2394"/>
    <w:rsid w:val="001A2AD6"/>
    <w:rsid w:val="001A2C85"/>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B33"/>
    <w:rsid w:val="001B3127"/>
    <w:rsid w:val="001B3B8C"/>
    <w:rsid w:val="001B3F9D"/>
    <w:rsid w:val="001B43AE"/>
    <w:rsid w:val="001B43D1"/>
    <w:rsid w:val="001B47BB"/>
    <w:rsid w:val="001B5448"/>
    <w:rsid w:val="001B557F"/>
    <w:rsid w:val="001B5873"/>
    <w:rsid w:val="001B5AFA"/>
    <w:rsid w:val="001B5CA2"/>
    <w:rsid w:val="001B5D4C"/>
    <w:rsid w:val="001B5F3F"/>
    <w:rsid w:val="001B687D"/>
    <w:rsid w:val="001B6F82"/>
    <w:rsid w:val="001B7435"/>
    <w:rsid w:val="001B7609"/>
    <w:rsid w:val="001B77D7"/>
    <w:rsid w:val="001B7FF9"/>
    <w:rsid w:val="001C0013"/>
    <w:rsid w:val="001C0400"/>
    <w:rsid w:val="001C05E3"/>
    <w:rsid w:val="001C05EA"/>
    <w:rsid w:val="001C0B87"/>
    <w:rsid w:val="001C0C6A"/>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8FC"/>
    <w:rsid w:val="001C5634"/>
    <w:rsid w:val="001C586D"/>
    <w:rsid w:val="001C5BCF"/>
    <w:rsid w:val="001C5CF9"/>
    <w:rsid w:val="001C5DBA"/>
    <w:rsid w:val="001C5E67"/>
    <w:rsid w:val="001C60FC"/>
    <w:rsid w:val="001C6215"/>
    <w:rsid w:val="001C6398"/>
    <w:rsid w:val="001C6470"/>
    <w:rsid w:val="001C64B7"/>
    <w:rsid w:val="001C67FC"/>
    <w:rsid w:val="001C68C1"/>
    <w:rsid w:val="001C6E8F"/>
    <w:rsid w:val="001C6FBF"/>
    <w:rsid w:val="001C73E5"/>
    <w:rsid w:val="001C7B44"/>
    <w:rsid w:val="001C7C42"/>
    <w:rsid w:val="001C7E0F"/>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8D"/>
    <w:rsid w:val="001D65C4"/>
    <w:rsid w:val="001D6B7D"/>
    <w:rsid w:val="001D6E12"/>
    <w:rsid w:val="001D6EEF"/>
    <w:rsid w:val="001D71BB"/>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A8A"/>
    <w:rsid w:val="001F2CD0"/>
    <w:rsid w:val="001F2FD1"/>
    <w:rsid w:val="001F3539"/>
    <w:rsid w:val="001F3A88"/>
    <w:rsid w:val="001F3B91"/>
    <w:rsid w:val="001F3E47"/>
    <w:rsid w:val="001F4432"/>
    <w:rsid w:val="001F452C"/>
    <w:rsid w:val="001F45A6"/>
    <w:rsid w:val="001F4671"/>
    <w:rsid w:val="001F482C"/>
    <w:rsid w:val="001F4A02"/>
    <w:rsid w:val="001F4A26"/>
    <w:rsid w:val="001F4D12"/>
    <w:rsid w:val="001F507E"/>
    <w:rsid w:val="001F532C"/>
    <w:rsid w:val="001F555C"/>
    <w:rsid w:val="001F58C4"/>
    <w:rsid w:val="001F58C8"/>
    <w:rsid w:val="001F58E0"/>
    <w:rsid w:val="001F5963"/>
    <w:rsid w:val="001F5D76"/>
    <w:rsid w:val="001F6057"/>
    <w:rsid w:val="001F6174"/>
    <w:rsid w:val="001F6259"/>
    <w:rsid w:val="001F63D2"/>
    <w:rsid w:val="001F6B5E"/>
    <w:rsid w:val="001F6E5F"/>
    <w:rsid w:val="001F7076"/>
    <w:rsid w:val="001F70DA"/>
    <w:rsid w:val="001F71A1"/>
    <w:rsid w:val="001F73A5"/>
    <w:rsid w:val="001F73F7"/>
    <w:rsid w:val="001F787A"/>
    <w:rsid w:val="001F7906"/>
    <w:rsid w:val="001F79AE"/>
    <w:rsid w:val="001F7ABA"/>
    <w:rsid w:val="001F7C2B"/>
    <w:rsid w:val="001F7D3D"/>
    <w:rsid w:val="00200712"/>
    <w:rsid w:val="00200B52"/>
    <w:rsid w:val="00200BD6"/>
    <w:rsid w:val="00200BE0"/>
    <w:rsid w:val="00200DCB"/>
    <w:rsid w:val="00200ECE"/>
    <w:rsid w:val="002010CB"/>
    <w:rsid w:val="0020163F"/>
    <w:rsid w:val="00201E90"/>
    <w:rsid w:val="00201EF5"/>
    <w:rsid w:val="002023C8"/>
    <w:rsid w:val="0020274E"/>
    <w:rsid w:val="00202D39"/>
    <w:rsid w:val="00202FBA"/>
    <w:rsid w:val="00202FD6"/>
    <w:rsid w:val="002031C2"/>
    <w:rsid w:val="00203B08"/>
    <w:rsid w:val="00204748"/>
    <w:rsid w:val="00204A4C"/>
    <w:rsid w:val="00204BF6"/>
    <w:rsid w:val="00205502"/>
    <w:rsid w:val="00205783"/>
    <w:rsid w:val="00205CAF"/>
    <w:rsid w:val="00205CE8"/>
    <w:rsid w:val="00206045"/>
    <w:rsid w:val="002061C8"/>
    <w:rsid w:val="00206849"/>
    <w:rsid w:val="00206A02"/>
    <w:rsid w:val="00206D0C"/>
    <w:rsid w:val="00206E54"/>
    <w:rsid w:val="00206EC2"/>
    <w:rsid w:val="002072ED"/>
    <w:rsid w:val="00207A24"/>
    <w:rsid w:val="00207C59"/>
    <w:rsid w:val="00210067"/>
    <w:rsid w:val="00210177"/>
    <w:rsid w:val="00210195"/>
    <w:rsid w:val="002101F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6C6"/>
    <w:rsid w:val="002158CF"/>
    <w:rsid w:val="00215F54"/>
    <w:rsid w:val="0021619A"/>
    <w:rsid w:val="002162AD"/>
    <w:rsid w:val="0021651B"/>
    <w:rsid w:val="0021676C"/>
    <w:rsid w:val="002167C8"/>
    <w:rsid w:val="00216C02"/>
    <w:rsid w:val="00216EF2"/>
    <w:rsid w:val="002171E5"/>
    <w:rsid w:val="002174E8"/>
    <w:rsid w:val="0021767C"/>
    <w:rsid w:val="002177F6"/>
    <w:rsid w:val="002178A7"/>
    <w:rsid w:val="00217912"/>
    <w:rsid w:val="00217ED5"/>
    <w:rsid w:val="00217F8B"/>
    <w:rsid w:val="002200A7"/>
    <w:rsid w:val="00220A4C"/>
    <w:rsid w:val="00220AEC"/>
    <w:rsid w:val="00220C9A"/>
    <w:rsid w:val="00220D2F"/>
    <w:rsid w:val="002214C8"/>
    <w:rsid w:val="0022152D"/>
    <w:rsid w:val="002217CD"/>
    <w:rsid w:val="002217E2"/>
    <w:rsid w:val="00221C93"/>
    <w:rsid w:val="00221EB9"/>
    <w:rsid w:val="002221C8"/>
    <w:rsid w:val="00222368"/>
    <w:rsid w:val="0022291D"/>
    <w:rsid w:val="00223558"/>
    <w:rsid w:val="002240A0"/>
    <w:rsid w:val="00224743"/>
    <w:rsid w:val="00224818"/>
    <w:rsid w:val="002249F2"/>
    <w:rsid w:val="00224D1C"/>
    <w:rsid w:val="00224D79"/>
    <w:rsid w:val="00225888"/>
    <w:rsid w:val="00225BF8"/>
    <w:rsid w:val="00225E60"/>
    <w:rsid w:val="0022611B"/>
    <w:rsid w:val="002267FB"/>
    <w:rsid w:val="00226895"/>
    <w:rsid w:val="00226A7F"/>
    <w:rsid w:val="00226E4A"/>
    <w:rsid w:val="00227162"/>
    <w:rsid w:val="002273DB"/>
    <w:rsid w:val="00227728"/>
    <w:rsid w:val="00227D7B"/>
    <w:rsid w:val="00227FB3"/>
    <w:rsid w:val="0023002E"/>
    <w:rsid w:val="00230037"/>
    <w:rsid w:val="0023021F"/>
    <w:rsid w:val="0023035F"/>
    <w:rsid w:val="00230482"/>
    <w:rsid w:val="0023067C"/>
    <w:rsid w:val="002306AE"/>
    <w:rsid w:val="00230B0E"/>
    <w:rsid w:val="00230DF9"/>
    <w:rsid w:val="00230FFD"/>
    <w:rsid w:val="0023103D"/>
    <w:rsid w:val="0023109A"/>
    <w:rsid w:val="00231460"/>
    <w:rsid w:val="00231762"/>
    <w:rsid w:val="002319DA"/>
    <w:rsid w:val="00231C3B"/>
    <w:rsid w:val="002320DB"/>
    <w:rsid w:val="0023211A"/>
    <w:rsid w:val="002323CD"/>
    <w:rsid w:val="00232530"/>
    <w:rsid w:val="00232600"/>
    <w:rsid w:val="002326BB"/>
    <w:rsid w:val="002326D3"/>
    <w:rsid w:val="0023276F"/>
    <w:rsid w:val="0023291B"/>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FCE"/>
    <w:rsid w:val="00236231"/>
    <w:rsid w:val="0023627B"/>
    <w:rsid w:val="00236412"/>
    <w:rsid w:val="002364CB"/>
    <w:rsid w:val="00236591"/>
    <w:rsid w:val="00236727"/>
    <w:rsid w:val="00236AF6"/>
    <w:rsid w:val="00236F5D"/>
    <w:rsid w:val="002370DF"/>
    <w:rsid w:val="0023718E"/>
    <w:rsid w:val="00237198"/>
    <w:rsid w:val="002373D9"/>
    <w:rsid w:val="002375B7"/>
    <w:rsid w:val="00237BE8"/>
    <w:rsid w:val="00237CA2"/>
    <w:rsid w:val="00240360"/>
    <w:rsid w:val="0024041B"/>
    <w:rsid w:val="002404CB"/>
    <w:rsid w:val="002405A3"/>
    <w:rsid w:val="002407A8"/>
    <w:rsid w:val="00240A6B"/>
    <w:rsid w:val="00241594"/>
    <w:rsid w:val="002419C3"/>
    <w:rsid w:val="00242068"/>
    <w:rsid w:val="00242169"/>
    <w:rsid w:val="002422F3"/>
    <w:rsid w:val="002423DE"/>
    <w:rsid w:val="002425F2"/>
    <w:rsid w:val="00242788"/>
    <w:rsid w:val="002427B3"/>
    <w:rsid w:val="002428E7"/>
    <w:rsid w:val="00243018"/>
    <w:rsid w:val="0024348B"/>
    <w:rsid w:val="002435B0"/>
    <w:rsid w:val="002435BB"/>
    <w:rsid w:val="00243C09"/>
    <w:rsid w:val="00243D20"/>
    <w:rsid w:val="00243D21"/>
    <w:rsid w:val="002441DD"/>
    <w:rsid w:val="00244343"/>
    <w:rsid w:val="002453E5"/>
    <w:rsid w:val="002453F0"/>
    <w:rsid w:val="00245A91"/>
    <w:rsid w:val="00245D8C"/>
    <w:rsid w:val="00246218"/>
    <w:rsid w:val="0024629F"/>
    <w:rsid w:val="0024670E"/>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697"/>
    <w:rsid w:val="00251A30"/>
    <w:rsid w:val="00251ABE"/>
    <w:rsid w:val="00251D56"/>
    <w:rsid w:val="00251E58"/>
    <w:rsid w:val="002525EA"/>
    <w:rsid w:val="00252618"/>
    <w:rsid w:val="0025278C"/>
    <w:rsid w:val="00252A45"/>
    <w:rsid w:val="00252ABD"/>
    <w:rsid w:val="002530EA"/>
    <w:rsid w:val="002530F4"/>
    <w:rsid w:val="0025340A"/>
    <w:rsid w:val="0025361E"/>
    <w:rsid w:val="0025386C"/>
    <w:rsid w:val="00253B21"/>
    <w:rsid w:val="00254465"/>
    <w:rsid w:val="002544BC"/>
    <w:rsid w:val="0025465E"/>
    <w:rsid w:val="00254841"/>
    <w:rsid w:val="00254FE6"/>
    <w:rsid w:val="00255869"/>
    <w:rsid w:val="0025613C"/>
    <w:rsid w:val="002562A9"/>
    <w:rsid w:val="00256BE6"/>
    <w:rsid w:val="002579A9"/>
    <w:rsid w:val="002579FB"/>
    <w:rsid w:val="00257A25"/>
    <w:rsid w:val="00257ECF"/>
    <w:rsid w:val="00260185"/>
    <w:rsid w:val="0026069C"/>
    <w:rsid w:val="00260B3B"/>
    <w:rsid w:val="00260B6E"/>
    <w:rsid w:val="00260CC9"/>
    <w:rsid w:val="00260EB4"/>
    <w:rsid w:val="00260F4A"/>
    <w:rsid w:val="002610E0"/>
    <w:rsid w:val="002614E7"/>
    <w:rsid w:val="00261ADA"/>
    <w:rsid w:val="00261BE7"/>
    <w:rsid w:val="00262330"/>
    <w:rsid w:val="0026251E"/>
    <w:rsid w:val="00262609"/>
    <w:rsid w:val="00262623"/>
    <w:rsid w:val="0026263D"/>
    <w:rsid w:val="002627B1"/>
    <w:rsid w:val="00262908"/>
    <w:rsid w:val="00262F82"/>
    <w:rsid w:val="00263249"/>
    <w:rsid w:val="002634DB"/>
    <w:rsid w:val="00263B54"/>
    <w:rsid w:val="00263B79"/>
    <w:rsid w:val="00263F17"/>
    <w:rsid w:val="002643CB"/>
    <w:rsid w:val="0026460A"/>
    <w:rsid w:val="00264C57"/>
    <w:rsid w:val="00265041"/>
    <w:rsid w:val="002654B5"/>
    <w:rsid w:val="002655EF"/>
    <w:rsid w:val="002655F4"/>
    <w:rsid w:val="0026560E"/>
    <w:rsid w:val="00265C04"/>
    <w:rsid w:val="00265EBC"/>
    <w:rsid w:val="00265F89"/>
    <w:rsid w:val="00266131"/>
    <w:rsid w:val="002661A2"/>
    <w:rsid w:val="00266588"/>
    <w:rsid w:val="00266654"/>
    <w:rsid w:val="002668CC"/>
    <w:rsid w:val="00266C53"/>
    <w:rsid w:val="00267055"/>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851"/>
    <w:rsid w:val="00273864"/>
    <w:rsid w:val="00274307"/>
    <w:rsid w:val="00274531"/>
    <w:rsid w:val="002747FD"/>
    <w:rsid w:val="00274B5F"/>
    <w:rsid w:val="002750D3"/>
    <w:rsid w:val="00275104"/>
    <w:rsid w:val="002753A0"/>
    <w:rsid w:val="00275665"/>
    <w:rsid w:val="0027581D"/>
    <w:rsid w:val="0027588F"/>
    <w:rsid w:val="00275CBE"/>
    <w:rsid w:val="00276345"/>
    <w:rsid w:val="00276AE3"/>
    <w:rsid w:val="00276B94"/>
    <w:rsid w:val="00276E82"/>
    <w:rsid w:val="00277C26"/>
    <w:rsid w:val="00277FCB"/>
    <w:rsid w:val="0028089B"/>
    <w:rsid w:val="00280A6F"/>
    <w:rsid w:val="00280E97"/>
    <w:rsid w:val="00280F9D"/>
    <w:rsid w:val="002811FD"/>
    <w:rsid w:val="0028124C"/>
    <w:rsid w:val="002812F3"/>
    <w:rsid w:val="0028181F"/>
    <w:rsid w:val="00281BB4"/>
    <w:rsid w:val="00281C3E"/>
    <w:rsid w:val="00281D79"/>
    <w:rsid w:val="00281F3A"/>
    <w:rsid w:val="00281FAB"/>
    <w:rsid w:val="0028264B"/>
    <w:rsid w:val="00282978"/>
    <w:rsid w:val="00282B2A"/>
    <w:rsid w:val="00282B3D"/>
    <w:rsid w:val="00282DC6"/>
    <w:rsid w:val="002830C4"/>
    <w:rsid w:val="0028345D"/>
    <w:rsid w:val="00283737"/>
    <w:rsid w:val="00283A67"/>
    <w:rsid w:val="00283B2E"/>
    <w:rsid w:val="00284077"/>
    <w:rsid w:val="002840EF"/>
    <w:rsid w:val="00284397"/>
    <w:rsid w:val="002843A7"/>
    <w:rsid w:val="00284750"/>
    <w:rsid w:val="00284B31"/>
    <w:rsid w:val="00284CE8"/>
    <w:rsid w:val="00284CEC"/>
    <w:rsid w:val="0028505C"/>
    <w:rsid w:val="0028505E"/>
    <w:rsid w:val="00285387"/>
    <w:rsid w:val="002853F5"/>
    <w:rsid w:val="00285ED1"/>
    <w:rsid w:val="00286293"/>
    <w:rsid w:val="002866E2"/>
    <w:rsid w:val="00286C7E"/>
    <w:rsid w:val="00286D9D"/>
    <w:rsid w:val="00286ED9"/>
    <w:rsid w:val="00286F92"/>
    <w:rsid w:val="00287118"/>
    <w:rsid w:val="00287695"/>
    <w:rsid w:val="00287901"/>
    <w:rsid w:val="00287A81"/>
    <w:rsid w:val="00287E05"/>
    <w:rsid w:val="0029017F"/>
    <w:rsid w:val="00290494"/>
    <w:rsid w:val="002904B1"/>
    <w:rsid w:val="002909D4"/>
    <w:rsid w:val="00290BE2"/>
    <w:rsid w:val="00290CA3"/>
    <w:rsid w:val="002911FE"/>
    <w:rsid w:val="002916A2"/>
    <w:rsid w:val="00291C44"/>
    <w:rsid w:val="00291CD4"/>
    <w:rsid w:val="00291D49"/>
    <w:rsid w:val="00291D60"/>
    <w:rsid w:val="002920CF"/>
    <w:rsid w:val="0029240D"/>
    <w:rsid w:val="00292429"/>
    <w:rsid w:val="002924C0"/>
    <w:rsid w:val="002927F0"/>
    <w:rsid w:val="00292877"/>
    <w:rsid w:val="00292BAA"/>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13E4"/>
    <w:rsid w:val="002A16DC"/>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B03ED"/>
    <w:rsid w:val="002B0664"/>
    <w:rsid w:val="002B09AF"/>
    <w:rsid w:val="002B0A36"/>
    <w:rsid w:val="002B0BC2"/>
    <w:rsid w:val="002B0C12"/>
    <w:rsid w:val="002B1362"/>
    <w:rsid w:val="002B1A05"/>
    <w:rsid w:val="002B20B8"/>
    <w:rsid w:val="002B231A"/>
    <w:rsid w:val="002B2826"/>
    <w:rsid w:val="002B2C9A"/>
    <w:rsid w:val="002B2CF0"/>
    <w:rsid w:val="002B31DB"/>
    <w:rsid w:val="002B3861"/>
    <w:rsid w:val="002B392F"/>
    <w:rsid w:val="002B3BA4"/>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567"/>
    <w:rsid w:val="002B67D2"/>
    <w:rsid w:val="002B686F"/>
    <w:rsid w:val="002B6C99"/>
    <w:rsid w:val="002B7C91"/>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33C7"/>
    <w:rsid w:val="002C35C8"/>
    <w:rsid w:val="002C3746"/>
    <w:rsid w:val="002C380D"/>
    <w:rsid w:val="002C3CC5"/>
    <w:rsid w:val="002C4166"/>
    <w:rsid w:val="002C4399"/>
    <w:rsid w:val="002C4777"/>
    <w:rsid w:val="002C59E3"/>
    <w:rsid w:val="002C5D87"/>
    <w:rsid w:val="002C5EE0"/>
    <w:rsid w:val="002C6411"/>
    <w:rsid w:val="002C658A"/>
    <w:rsid w:val="002C6B5E"/>
    <w:rsid w:val="002C6DA5"/>
    <w:rsid w:val="002C716F"/>
    <w:rsid w:val="002C7357"/>
    <w:rsid w:val="002C7910"/>
    <w:rsid w:val="002C7A75"/>
    <w:rsid w:val="002C7E47"/>
    <w:rsid w:val="002C7EE7"/>
    <w:rsid w:val="002C7F17"/>
    <w:rsid w:val="002D032C"/>
    <w:rsid w:val="002D060A"/>
    <w:rsid w:val="002D0C2A"/>
    <w:rsid w:val="002D0DA5"/>
    <w:rsid w:val="002D1160"/>
    <w:rsid w:val="002D1BCF"/>
    <w:rsid w:val="002D1D13"/>
    <w:rsid w:val="002D25BC"/>
    <w:rsid w:val="002D2653"/>
    <w:rsid w:val="002D2B92"/>
    <w:rsid w:val="002D2F4A"/>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2C"/>
    <w:rsid w:val="002E0C4F"/>
    <w:rsid w:val="002E17C6"/>
    <w:rsid w:val="002E1A1A"/>
    <w:rsid w:val="002E1B52"/>
    <w:rsid w:val="002E1F2C"/>
    <w:rsid w:val="002E20E8"/>
    <w:rsid w:val="002E2649"/>
    <w:rsid w:val="002E2873"/>
    <w:rsid w:val="002E2921"/>
    <w:rsid w:val="002E2D34"/>
    <w:rsid w:val="002E2DDA"/>
    <w:rsid w:val="002E3060"/>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6206"/>
    <w:rsid w:val="002E6CE2"/>
    <w:rsid w:val="002E719F"/>
    <w:rsid w:val="002E757B"/>
    <w:rsid w:val="002E771B"/>
    <w:rsid w:val="002E7A38"/>
    <w:rsid w:val="002E7AD0"/>
    <w:rsid w:val="002E7AE4"/>
    <w:rsid w:val="002E7C65"/>
    <w:rsid w:val="002E7ED5"/>
    <w:rsid w:val="002F0D6E"/>
    <w:rsid w:val="002F0E2D"/>
    <w:rsid w:val="002F0F77"/>
    <w:rsid w:val="002F166F"/>
    <w:rsid w:val="002F18E4"/>
    <w:rsid w:val="002F194C"/>
    <w:rsid w:val="002F1D9C"/>
    <w:rsid w:val="002F20F7"/>
    <w:rsid w:val="002F22D3"/>
    <w:rsid w:val="002F31F9"/>
    <w:rsid w:val="002F387D"/>
    <w:rsid w:val="002F3A4C"/>
    <w:rsid w:val="002F3B0A"/>
    <w:rsid w:val="002F4021"/>
    <w:rsid w:val="002F40A7"/>
    <w:rsid w:val="002F45F1"/>
    <w:rsid w:val="002F4E3F"/>
    <w:rsid w:val="002F4F78"/>
    <w:rsid w:val="002F5290"/>
    <w:rsid w:val="002F53E2"/>
    <w:rsid w:val="002F5BA2"/>
    <w:rsid w:val="002F5C55"/>
    <w:rsid w:val="002F6A8E"/>
    <w:rsid w:val="002F6C5A"/>
    <w:rsid w:val="002F7892"/>
    <w:rsid w:val="0030007F"/>
    <w:rsid w:val="003001D8"/>
    <w:rsid w:val="00300264"/>
    <w:rsid w:val="003009EF"/>
    <w:rsid w:val="00300B51"/>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9F5"/>
    <w:rsid w:val="003040D6"/>
    <w:rsid w:val="003048D2"/>
    <w:rsid w:val="00304DFE"/>
    <w:rsid w:val="00304F2F"/>
    <w:rsid w:val="0030559B"/>
    <w:rsid w:val="0030564A"/>
    <w:rsid w:val="00305910"/>
    <w:rsid w:val="003059ED"/>
    <w:rsid w:val="00305ED6"/>
    <w:rsid w:val="0030623E"/>
    <w:rsid w:val="00306594"/>
    <w:rsid w:val="00306626"/>
    <w:rsid w:val="0030666E"/>
    <w:rsid w:val="003068AA"/>
    <w:rsid w:val="003068FC"/>
    <w:rsid w:val="00306C97"/>
    <w:rsid w:val="00306CC3"/>
    <w:rsid w:val="00306EE1"/>
    <w:rsid w:val="00307372"/>
    <w:rsid w:val="003073CA"/>
    <w:rsid w:val="00307877"/>
    <w:rsid w:val="00307A34"/>
    <w:rsid w:val="00307A74"/>
    <w:rsid w:val="00307CDF"/>
    <w:rsid w:val="0031002C"/>
    <w:rsid w:val="003102A5"/>
    <w:rsid w:val="00310359"/>
    <w:rsid w:val="003105FD"/>
    <w:rsid w:val="00310657"/>
    <w:rsid w:val="003107CA"/>
    <w:rsid w:val="00310D05"/>
    <w:rsid w:val="003110E4"/>
    <w:rsid w:val="003110F5"/>
    <w:rsid w:val="003118B9"/>
    <w:rsid w:val="00311A61"/>
    <w:rsid w:val="00311BAD"/>
    <w:rsid w:val="00311E4B"/>
    <w:rsid w:val="00311F5F"/>
    <w:rsid w:val="00312188"/>
    <w:rsid w:val="00312247"/>
    <w:rsid w:val="003122B2"/>
    <w:rsid w:val="00312479"/>
    <w:rsid w:val="00312FBB"/>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5A0"/>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22C5"/>
    <w:rsid w:val="003226CD"/>
    <w:rsid w:val="00322797"/>
    <w:rsid w:val="00322D7B"/>
    <w:rsid w:val="00322E32"/>
    <w:rsid w:val="00323848"/>
    <w:rsid w:val="00323AF0"/>
    <w:rsid w:val="00324670"/>
    <w:rsid w:val="00324AE4"/>
    <w:rsid w:val="00324AF6"/>
    <w:rsid w:val="00324D45"/>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D9"/>
    <w:rsid w:val="0033360D"/>
    <w:rsid w:val="0033394B"/>
    <w:rsid w:val="00333F84"/>
    <w:rsid w:val="003344A8"/>
    <w:rsid w:val="0033477B"/>
    <w:rsid w:val="00334788"/>
    <w:rsid w:val="00334B03"/>
    <w:rsid w:val="00334F1B"/>
    <w:rsid w:val="00334FD5"/>
    <w:rsid w:val="00335237"/>
    <w:rsid w:val="00335503"/>
    <w:rsid w:val="00335DAA"/>
    <w:rsid w:val="00336055"/>
    <w:rsid w:val="0033626F"/>
    <w:rsid w:val="003363F5"/>
    <w:rsid w:val="0033641C"/>
    <w:rsid w:val="003367D2"/>
    <w:rsid w:val="00336C85"/>
    <w:rsid w:val="00336C98"/>
    <w:rsid w:val="00336D77"/>
    <w:rsid w:val="003379DD"/>
    <w:rsid w:val="00337AD2"/>
    <w:rsid w:val="00337D7E"/>
    <w:rsid w:val="00337F81"/>
    <w:rsid w:val="003404E9"/>
    <w:rsid w:val="00340786"/>
    <w:rsid w:val="00340E49"/>
    <w:rsid w:val="00340E7F"/>
    <w:rsid w:val="00340FDC"/>
    <w:rsid w:val="003414E9"/>
    <w:rsid w:val="00341C6A"/>
    <w:rsid w:val="00341F56"/>
    <w:rsid w:val="00342A3B"/>
    <w:rsid w:val="00342A88"/>
    <w:rsid w:val="0034316C"/>
    <w:rsid w:val="00343298"/>
    <w:rsid w:val="00343454"/>
    <w:rsid w:val="003435CA"/>
    <w:rsid w:val="0034397E"/>
    <w:rsid w:val="00343B30"/>
    <w:rsid w:val="00343C57"/>
    <w:rsid w:val="00343F96"/>
    <w:rsid w:val="00344276"/>
    <w:rsid w:val="003446EC"/>
    <w:rsid w:val="003446F8"/>
    <w:rsid w:val="00344B55"/>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200C"/>
    <w:rsid w:val="003620D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47C"/>
    <w:rsid w:val="0036591C"/>
    <w:rsid w:val="00365B1B"/>
    <w:rsid w:val="003661E0"/>
    <w:rsid w:val="00366381"/>
    <w:rsid w:val="0036642A"/>
    <w:rsid w:val="003668B1"/>
    <w:rsid w:val="00367007"/>
    <w:rsid w:val="003672D7"/>
    <w:rsid w:val="003672EA"/>
    <w:rsid w:val="003678D9"/>
    <w:rsid w:val="00367E13"/>
    <w:rsid w:val="00367EC3"/>
    <w:rsid w:val="00370260"/>
    <w:rsid w:val="003703E8"/>
    <w:rsid w:val="0037076D"/>
    <w:rsid w:val="00370B35"/>
    <w:rsid w:val="00370B98"/>
    <w:rsid w:val="003712AE"/>
    <w:rsid w:val="0037148F"/>
    <w:rsid w:val="0037163E"/>
    <w:rsid w:val="0037177C"/>
    <w:rsid w:val="00371F22"/>
    <w:rsid w:val="00371FE2"/>
    <w:rsid w:val="0037225F"/>
    <w:rsid w:val="00372878"/>
    <w:rsid w:val="0037297E"/>
    <w:rsid w:val="003730FE"/>
    <w:rsid w:val="003732C7"/>
    <w:rsid w:val="00373796"/>
    <w:rsid w:val="0037384C"/>
    <w:rsid w:val="00373AEA"/>
    <w:rsid w:val="00373F89"/>
    <w:rsid w:val="003742EE"/>
    <w:rsid w:val="0037440E"/>
    <w:rsid w:val="00374AE0"/>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519"/>
    <w:rsid w:val="003777BA"/>
    <w:rsid w:val="00377DAD"/>
    <w:rsid w:val="003809DF"/>
    <w:rsid w:val="00380A71"/>
    <w:rsid w:val="00380E6A"/>
    <w:rsid w:val="00381094"/>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E27"/>
    <w:rsid w:val="00385007"/>
    <w:rsid w:val="003850AA"/>
    <w:rsid w:val="003858BA"/>
    <w:rsid w:val="00386185"/>
    <w:rsid w:val="00386197"/>
    <w:rsid w:val="00386304"/>
    <w:rsid w:val="00386986"/>
    <w:rsid w:val="00386C16"/>
    <w:rsid w:val="00386FCD"/>
    <w:rsid w:val="003874D7"/>
    <w:rsid w:val="003874E9"/>
    <w:rsid w:val="00387645"/>
    <w:rsid w:val="00387ABF"/>
    <w:rsid w:val="00387E49"/>
    <w:rsid w:val="00387E8D"/>
    <w:rsid w:val="003900E0"/>
    <w:rsid w:val="0039033D"/>
    <w:rsid w:val="00390976"/>
    <w:rsid w:val="003909D1"/>
    <w:rsid w:val="00390A57"/>
    <w:rsid w:val="00390D08"/>
    <w:rsid w:val="00390E85"/>
    <w:rsid w:val="00391347"/>
    <w:rsid w:val="003913CF"/>
    <w:rsid w:val="00391A62"/>
    <w:rsid w:val="00391C29"/>
    <w:rsid w:val="00392119"/>
    <w:rsid w:val="003921A2"/>
    <w:rsid w:val="00392500"/>
    <w:rsid w:val="00392655"/>
    <w:rsid w:val="00392814"/>
    <w:rsid w:val="003928AC"/>
    <w:rsid w:val="0039373C"/>
    <w:rsid w:val="003937C7"/>
    <w:rsid w:val="00393822"/>
    <w:rsid w:val="0039384D"/>
    <w:rsid w:val="00393877"/>
    <w:rsid w:val="00393906"/>
    <w:rsid w:val="00393D9B"/>
    <w:rsid w:val="003946EE"/>
    <w:rsid w:val="00394706"/>
    <w:rsid w:val="00394C6E"/>
    <w:rsid w:val="003953DD"/>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C7B"/>
    <w:rsid w:val="003A6D7F"/>
    <w:rsid w:val="003A6E26"/>
    <w:rsid w:val="003A72ED"/>
    <w:rsid w:val="003A76DD"/>
    <w:rsid w:val="003A77A1"/>
    <w:rsid w:val="003A784B"/>
    <w:rsid w:val="003A7C71"/>
    <w:rsid w:val="003A7F4D"/>
    <w:rsid w:val="003A7F61"/>
    <w:rsid w:val="003A7FD3"/>
    <w:rsid w:val="003B03FE"/>
    <w:rsid w:val="003B08E7"/>
    <w:rsid w:val="003B0BDD"/>
    <w:rsid w:val="003B0C29"/>
    <w:rsid w:val="003B0DE0"/>
    <w:rsid w:val="003B1202"/>
    <w:rsid w:val="003B12DD"/>
    <w:rsid w:val="003B1343"/>
    <w:rsid w:val="003B14B3"/>
    <w:rsid w:val="003B18A4"/>
    <w:rsid w:val="003B20D4"/>
    <w:rsid w:val="003B21AF"/>
    <w:rsid w:val="003B271E"/>
    <w:rsid w:val="003B2A2C"/>
    <w:rsid w:val="003B2CC1"/>
    <w:rsid w:val="003B2EA2"/>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A14"/>
    <w:rsid w:val="003C4A68"/>
    <w:rsid w:val="003C4DA5"/>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1DED"/>
    <w:rsid w:val="003D1E05"/>
    <w:rsid w:val="003D245A"/>
    <w:rsid w:val="003D24DB"/>
    <w:rsid w:val="003D252A"/>
    <w:rsid w:val="003D2788"/>
    <w:rsid w:val="003D29C4"/>
    <w:rsid w:val="003D2A15"/>
    <w:rsid w:val="003D2A26"/>
    <w:rsid w:val="003D2A8A"/>
    <w:rsid w:val="003D2D5D"/>
    <w:rsid w:val="003D2E48"/>
    <w:rsid w:val="003D2F82"/>
    <w:rsid w:val="003D35D7"/>
    <w:rsid w:val="003D3618"/>
    <w:rsid w:val="003D3D5E"/>
    <w:rsid w:val="003D4323"/>
    <w:rsid w:val="003D44D5"/>
    <w:rsid w:val="003D488E"/>
    <w:rsid w:val="003D4B7C"/>
    <w:rsid w:val="003D5563"/>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57F"/>
    <w:rsid w:val="003E0937"/>
    <w:rsid w:val="003E094F"/>
    <w:rsid w:val="003E0973"/>
    <w:rsid w:val="003E113C"/>
    <w:rsid w:val="003E1426"/>
    <w:rsid w:val="003E16AB"/>
    <w:rsid w:val="003E1A94"/>
    <w:rsid w:val="003E1D1F"/>
    <w:rsid w:val="003E214B"/>
    <w:rsid w:val="003E22E5"/>
    <w:rsid w:val="003E2330"/>
    <w:rsid w:val="003E2617"/>
    <w:rsid w:val="003E2E7E"/>
    <w:rsid w:val="003E3881"/>
    <w:rsid w:val="003E3A86"/>
    <w:rsid w:val="003E3B24"/>
    <w:rsid w:val="003E3EEE"/>
    <w:rsid w:val="003E4092"/>
    <w:rsid w:val="003E449A"/>
    <w:rsid w:val="003E4603"/>
    <w:rsid w:val="003E4BF4"/>
    <w:rsid w:val="003E4D1F"/>
    <w:rsid w:val="003E4E84"/>
    <w:rsid w:val="003E51EF"/>
    <w:rsid w:val="003E5287"/>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3257"/>
    <w:rsid w:val="003F33C8"/>
    <w:rsid w:val="003F3691"/>
    <w:rsid w:val="003F36ED"/>
    <w:rsid w:val="003F37AC"/>
    <w:rsid w:val="003F37E2"/>
    <w:rsid w:val="003F3B8C"/>
    <w:rsid w:val="003F47E6"/>
    <w:rsid w:val="003F48FE"/>
    <w:rsid w:val="003F4B36"/>
    <w:rsid w:val="003F4F2E"/>
    <w:rsid w:val="003F5169"/>
    <w:rsid w:val="003F547F"/>
    <w:rsid w:val="003F556D"/>
    <w:rsid w:val="003F55EF"/>
    <w:rsid w:val="003F5B48"/>
    <w:rsid w:val="003F5D05"/>
    <w:rsid w:val="003F5D2D"/>
    <w:rsid w:val="003F5F91"/>
    <w:rsid w:val="003F6180"/>
    <w:rsid w:val="003F6481"/>
    <w:rsid w:val="003F6A62"/>
    <w:rsid w:val="003F6CEF"/>
    <w:rsid w:val="003F6D13"/>
    <w:rsid w:val="003F6EB6"/>
    <w:rsid w:val="003F70F3"/>
    <w:rsid w:val="003F73F7"/>
    <w:rsid w:val="003F756E"/>
    <w:rsid w:val="003F7687"/>
    <w:rsid w:val="0040036A"/>
    <w:rsid w:val="004005BA"/>
    <w:rsid w:val="00400EDD"/>
    <w:rsid w:val="004010C9"/>
    <w:rsid w:val="0040129D"/>
    <w:rsid w:val="00401684"/>
    <w:rsid w:val="00401E41"/>
    <w:rsid w:val="00401E97"/>
    <w:rsid w:val="00402040"/>
    <w:rsid w:val="0040286E"/>
    <w:rsid w:val="004030AF"/>
    <w:rsid w:val="004031E9"/>
    <w:rsid w:val="0040384A"/>
    <w:rsid w:val="0040393A"/>
    <w:rsid w:val="0040488B"/>
    <w:rsid w:val="00404B13"/>
    <w:rsid w:val="00404DA1"/>
    <w:rsid w:val="004050CB"/>
    <w:rsid w:val="004054E8"/>
    <w:rsid w:val="00405C48"/>
    <w:rsid w:val="004061A6"/>
    <w:rsid w:val="00406528"/>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10048"/>
    <w:rsid w:val="00410066"/>
    <w:rsid w:val="0041059B"/>
    <w:rsid w:val="004109E4"/>
    <w:rsid w:val="004111FE"/>
    <w:rsid w:val="00411368"/>
    <w:rsid w:val="004113D8"/>
    <w:rsid w:val="004116CB"/>
    <w:rsid w:val="004116E7"/>
    <w:rsid w:val="00411935"/>
    <w:rsid w:val="00411A34"/>
    <w:rsid w:val="00411B0F"/>
    <w:rsid w:val="0041200E"/>
    <w:rsid w:val="0041247D"/>
    <w:rsid w:val="00412A05"/>
    <w:rsid w:val="00412B8D"/>
    <w:rsid w:val="00412C9E"/>
    <w:rsid w:val="00412EBF"/>
    <w:rsid w:val="0041332B"/>
    <w:rsid w:val="004133F7"/>
    <w:rsid w:val="00413AA6"/>
    <w:rsid w:val="00413B73"/>
    <w:rsid w:val="00413CC2"/>
    <w:rsid w:val="00413FF9"/>
    <w:rsid w:val="0041400F"/>
    <w:rsid w:val="00414086"/>
    <w:rsid w:val="004144D9"/>
    <w:rsid w:val="004151C9"/>
    <w:rsid w:val="00415496"/>
    <w:rsid w:val="004159C2"/>
    <w:rsid w:val="00415D07"/>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86C"/>
    <w:rsid w:val="004208D1"/>
    <w:rsid w:val="00420A42"/>
    <w:rsid w:val="00420BB4"/>
    <w:rsid w:val="00420E8D"/>
    <w:rsid w:val="00420F2A"/>
    <w:rsid w:val="0042129A"/>
    <w:rsid w:val="00421408"/>
    <w:rsid w:val="00421487"/>
    <w:rsid w:val="00421942"/>
    <w:rsid w:val="00421D36"/>
    <w:rsid w:val="00421EF6"/>
    <w:rsid w:val="004227A5"/>
    <w:rsid w:val="004227F9"/>
    <w:rsid w:val="0042297C"/>
    <w:rsid w:val="00423191"/>
    <w:rsid w:val="00423228"/>
    <w:rsid w:val="00423427"/>
    <w:rsid w:val="0042398C"/>
    <w:rsid w:val="0042421D"/>
    <w:rsid w:val="00424567"/>
    <w:rsid w:val="004246B6"/>
    <w:rsid w:val="0042490B"/>
    <w:rsid w:val="00424FE0"/>
    <w:rsid w:val="00425270"/>
    <w:rsid w:val="00425333"/>
    <w:rsid w:val="004253FC"/>
    <w:rsid w:val="00425471"/>
    <w:rsid w:val="00425505"/>
    <w:rsid w:val="00425BD2"/>
    <w:rsid w:val="00425E15"/>
    <w:rsid w:val="00426089"/>
    <w:rsid w:val="0042642A"/>
    <w:rsid w:val="00426E2D"/>
    <w:rsid w:val="00426EE4"/>
    <w:rsid w:val="00426FF6"/>
    <w:rsid w:val="0042713C"/>
    <w:rsid w:val="00427333"/>
    <w:rsid w:val="0042796A"/>
    <w:rsid w:val="00430067"/>
    <w:rsid w:val="004303FC"/>
    <w:rsid w:val="00430494"/>
    <w:rsid w:val="00430555"/>
    <w:rsid w:val="00430B88"/>
    <w:rsid w:val="004310B3"/>
    <w:rsid w:val="004311A2"/>
    <w:rsid w:val="00431256"/>
    <w:rsid w:val="00431289"/>
    <w:rsid w:val="0043160F"/>
    <w:rsid w:val="004319EC"/>
    <w:rsid w:val="00431BF1"/>
    <w:rsid w:val="00431C0D"/>
    <w:rsid w:val="00431FF1"/>
    <w:rsid w:val="0043209F"/>
    <w:rsid w:val="004326A3"/>
    <w:rsid w:val="0043270C"/>
    <w:rsid w:val="00432AAA"/>
    <w:rsid w:val="00432C41"/>
    <w:rsid w:val="0043304D"/>
    <w:rsid w:val="004331E9"/>
    <w:rsid w:val="00433329"/>
    <w:rsid w:val="00433512"/>
    <w:rsid w:val="0043353E"/>
    <w:rsid w:val="00433B28"/>
    <w:rsid w:val="00433F6C"/>
    <w:rsid w:val="0043407B"/>
    <w:rsid w:val="004340E4"/>
    <w:rsid w:val="00434207"/>
    <w:rsid w:val="00434BA9"/>
    <w:rsid w:val="00434E64"/>
    <w:rsid w:val="00435606"/>
    <w:rsid w:val="00435E21"/>
    <w:rsid w:val="00436853"/>
    <w:rsid w:val="00436DC8"/>
    <w:rsid w:val="00436DDC"/>
    <w:rsid w:val="004374A3"/>
    <w:rsid w:val="00437AA4"/>
    <w:rsid w:val="00437AA8"/>
    <w:rsid w:val="00437B14"/>
    <w:rsid w:val="00437B1E"/>
    <w:rsid w:val="00437D99"/>
    <w:rsid w:val="00437E56"/>
    <w:rsid w:val="00437FC5"/>
    <w:rsid w:val="00440625"/>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356"/>
    <w:rsid w:val="004433D4"/>
    <w:rsid w:val="004434F2"/>
    <w:rsid w:val="00443757"/>
    <w:rsid w:val="004439D7"/>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962"/>
    <w:rsid w:val="00446D2C"/>
    <w:rsid w:val="00446DCE"/>
    <w:rsid w:val="00446F91"/>
    <w:rsid w:val="004473B8"/>
    <w:rsid w:val="0044757A"/>
    <w:rsid w:val="00447677"/>
    <w:rsid w:val="00447794"/>
    <w:rsid w:val="004500E5"/>
    <w:rsid w:val="0045015D"/>
    <w:rsid w:val="00450317"/>
    <w:rsid w:val="0045037F"/>
    <w:rsid w:val="00451268"/>
    <w:rsid w:val="0045197A"/>
    <w:rsid w:val="00451982"/>
    <w:rsid w:val="00451A57"/>
    <w:rsid w:val="00451DCB"/>
    <w:rsid w:val="00452193"/>
    <w:rsid w:val="004528B0"/>
    <w:rsid w:val="00452A1D"/>
    <w:rsid w:val="00452C2F"/>
    <w:rsid w:val="00452E17"/>
    <w:rsid w:val="00453063"/>
    <w:rsid w:val="00453676"/>
    <w:rsid w:val="004538EB"/>
    <w:rsid w:val="00453B06"/>
    <w:rsid w:val="00453DC3"/>
    <w:rsid w:val="00453DEE"/>
    <w:rsid w:val="00454125"/>
    <w:rsid w:val="00454153"/>
    <w:rsid w:val="00454190"/>
    <w:rsid w:val="0045423B"/>
    <w:rsid w:val="00454263"/>
    <w:rsid w:val="00454414"/>
    <w:rsid w:val="004549D7"/>
    <w:rsid w:val="00454CA3"/>
    <w:rsid w:val="00454D5F"/>
    <w:rsid w:val="0045503D"/>
    <w:rsid w:val="004551DE"/>
    <w:rsid w:val="00455476"/>
    <w:rsid w:val="00455843"/>
    <w:rsid w:val="004559CB"/>
    <w:rsid w:val="00455C95"/>
    <w:rsid w:val="0045610E"/>
    <w:rsid w:val="00456228"/>
    <w:rsid w:val="004564C2"/>
    <w:rsid w:val="004570E0"/>
    <w:rsid w:val="004570E6"/>
    <w:rsid w:val="0045727A"/>
    <w:rsid w:val="0045739C"/>
    <w:rsid w:val="0045748D"/>
    <w:rsid w:val="004575A7"/>
    <w:rsid w:val="00457889"/>
    <w:rsid w:val="00457B6C"/>
    <w:rsid w:val="004602DD"/>
    <w:rsid w:val="004603BA"/>
    <w:rsid w:val="004605B8"/>
    <w:rsid w:val="004606BD"/>
    <w:rsid w:val="004606C4"/>
    <w:rsid w:val="0046079F"/>
    <w:rsid w:val="00460963"/>
    <w:rsid w:val="00460D05"/>
    <w:rsid w:val="00460D15"/>
    <w:rsid w:val="00461349"/>
    <w:rsid w:val="00461BDD"/>
    <w:rsid w:val="00461C67"/>
    <w:rsid w:val="00462232"/>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43F5"/>
    <w:rsid w:val="0046442D"/>
    <w:rsid w:val="00464BEA"/>
    <w:rsid w:val="00464DC7"/>
    <w:rsid w:val="00464E37"/>
    <w:rsid w:val="0046506A"/>
    <w:rsid w:val="004650E9"/>
    <w:rsid w:val="00465A65"/>
    <w:rsid w:val="00465C4B"/>
    <w:rsid w:val="00465D95"/>
    <w:rsid w:val="00465DC3"/>
    <w:rsid w:val="00465EDA"/>
    <w:rsid w:val="00466166"/>
    <w:rsid w:val="00466287"/>
    <w:rsid w:val="00466761"/>
    <w:rsid w:val="00466793"/>
    <w:rsid w:val="00466C4F"/>
    <w:rsid w:val="0046714A"/>
    <w:rsid w:val="004671CB"/>
    <w:rsid w:val="004671E3"/>
    <w:rsid w:val="004672E2"/>
    <w:rsid w:val="004674D1"/>
    <w:rsid w:val="004676D7"/>
    <w:rsid w:val="0046770F"/>
    <w:rsid w:val="00467712"/>
    <w:rsid w:val="00467857"/>
    <w:rsid w:val="00467E7F"/>
    <w:rsid w:val="0047028D"/>
    <w:rsid w:val="00470EC6"/>
    <w:rsid w:val="0047123F"/>
    <w:rsid w:val="004713CD"/>
    <w:rsid w:val="00471698"/>
    <w:rsid w:val="004719EE"/>
    <w:rsid w:val="00471C96"/>
    <w:rsid w:val="00471E3F"/>
    <w:rsid w:val="004726B0"/>
    <w:rsid w:val="00472B5E"/>
    <w:rsid w:val="00472C13"/>
    <w:rsid w:val="00473097"/>
    <w:rsid w:val="00473125"/>
    <w:rsid w:val="00473348"/>
    <w:rsid w:val="004733E0"/>
    <w:rsid w:val="00473472"/>
    <w:rsid w:val="00473724"/>
    <w:rsid w:val="0047383E"/>
    <w:rsid w:val="00473934"/>
    <w:rsid w:val="0047396A"/>
    <w:rsid w:val="00473CF0"/>
    <w:rsid w:val="004740A9"/>
    <w:rsid w:val="00474223"/>
    <w:rsid w:val="00474341"/>
    <w:rsid w:val="00474976"/>
    <w:rsid w:val="00474CD3"/>
    <w:rsid w:val="00474F7A"/>
    <w:rsid w:val="004750A2"/>
    <w:rsid w:val="004750B5"/>
    <w:rsid w:val="00475114"/>
    <w:rsid w:val="00475136"/>
    <w:rsid w:val="0047591C"/>
    <w:rsid w:val="004759B3"/>
    <w:rsid w:val="0047631A"/>
    <w:rsid w:val="00476582"/>
    <w:rsid w:val="00476FAB"/>
    <w:rsid w:val="004771F0"/>
    <w:rsid w:val="00477778"/>
    <w:rsid w:val="00477939"/>
    <w:rsid w:val="00477B11"/>
    <w:rsid w:val="00477C59"/>
    <w:rsid w:val="004801DB"/>
    <w:rsid w:val="0048025F"/>
    <w:rsid w:val="004802E2"/>
    <w:rsid w:val="004802E5"/>
    <w:rsid w:val="00480335"/>
    <w:rsid w:val="0048079F"/>
    <w:rsid w:val="0048087F"/>
    <w:rsid w:val="0048156A"/>
    <w:rsid w:val="004819F9"/>
    <w:rsid w:val="00482A01"/>
    <w:rsid w:val="00482AA0"/>
    <w:rsid w:val="00482FE2"/>
    <w:rsid w:val="00483427"/>
    <w:rsid w:val="004835DB"/>
    <w:rsid w:val="00483778"/>
    <w:rsid w:val="00483A53"/>
    <w:rsid w:val="00483A62"/>
    <w:rsid w:val="00484638"/>
    <w:rsid w:val="00484639"/>
    <w:rsid w:val="004849AE"/>
    <w:rsid w:val="004849C9"/>
    <w:rsid w:val="00485311"/>
    <w:rsid w:val="004859DD"/>
    <w:rsid w:val="00485A5E"/>
    <w:rsid w:val="00485A74"/>
    <w:rsid w:val="00485AF1"/>
    <w:rsid w:val="00486368"/>
    <w:rsid w:val="004864C9"/>
    <w:rsid w:val="0048661C"/>
    <w:rsid w:val="0048699F"/>
    <w:rsid w:val="00486BDA"/>
    <w:rsid w:val="00486D14"/>
    <w:rsid w:val="00486E58"/>
    <w:rsid w:val="00486E7D"/>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D73"/>
    <w:rsid w:val="0049102D"/>
    <w:rsid w:val="00491288"/>
    <w:rsid w:val="004915DA"/>
    <w:rsid w:val="004919EA"/>
    <w:rsid w:val="00491B44"/>
    <w:rsid w:val="00491E95"/>
    <w:rsid w:val="00491EE1"/>
    <w:rsid w:val="004920B9"/>
    <w:rsid w:val="0049225B"/>
    <w:rsid w:val="00492690"/>
    <w:rsid w:val="004928F0"/>
    <w:rsid w:val="00492D8F"/>
    <w:rsid w:val="004930B9"/>
    <w:rsid w:val="0049337B"/>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87"/>
    <w:rsid w:val="00497277"/>
    <w:rsid w:val="004973AB"/>
    <w:rsid w:val="004973E0"/>
    <w:rsid w:val="004974E6"/>
    <w:rsid w:val="004977D4"/>
    <w:rsid w:val="004977D5"/>
    <w:rsid w:val="004978DD"/>
    <w:rsid w:val="00497E61"/>
    <w:rsid w:val="00497F8A"/>
    <w:rsid w:val="004A016B"/>
    <w:rsid w:val="004A0563"/>
    <w:rsid w:val="004A05CE"/>
    <w:rsid w:val="004A0667"/>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815"/>
    <w:rsid w:val="004A7849"/>
    <w:rsid w:val="004A796D"/>
    <w:rsid w:val="004A7C3B"/>
    <w:rsid w:val="004A7C82"/>
    <w:rsid w:val="004A7D9F"/>
    <w:rsid w:val="004B05BF"/>
    <w:rsid w:val="004B05D9"/>
    <w:rsid w:val="004B084C"/>
    <w:rsid w:val="004B0AED"/>
    <w:rsid w:val="004B130C"/>
    <w:rsid w:val="004B174B"/>
    <w:rsid w:val="004B195E"/>
    <w:rsid w:val="004B1D54"/>
    <w:rsid w:val="004B1F92"/>
    <w:rsid w:val="004B21E9"/>
    <w:rsid w:val="004B2419"/>
    <w:rsid w:val="004B2B0C"/>
    <w:rsid w:val="004B2B62"/>
    <w:rsid w:val="004B305B"/>
    <w:rsid w:val="004B307A"/>
    <w:rsid w:val="004B3817"/>
    <w:rsid w:val="004B3929"/>
    <w:rsid w:val="004B3C15"/>
    <w:rsid w:val="004B3EEA"/>
    <w:rsid w:val="004B41EE"/>
    <w:rsid w:val="004B47E6"/>
    <w:rsid w:val="004B543F"/>
    <w:rsid w:val="004B54C1"/>
    <w:rsid w:val="004B54E3"/>
    <w:rsid w:val="004B5626"/>
    <w:rsid w:val="004B567F"/>
    <w:rsid w:val="004B5988"/>
    <w:rsid w:val="004B5A42"/>
    <w:rsid w:val="004B5B01"/>
    <w:rsid w:val="004B5C30"/>
    <w:rsid w:val="004B5E35"/>
    <w:rsid w:val="004B61C0"/>
    <w:rsid w:val="004B69F3"/>
    <w:rsid w:val="004B7179"/>
    <w:rsid w:val="004B78AF"/>
    <w:rsid w:val="004B7C57"/>
    <w:rsid w:val="004B7DF8"/>
    <w:rsid w:val="004C0063"/>
    <w:rsid w:val="004C007F"/>
    <w:rsid w:val="004C00BA"/>
    <w:rsid w:val="004C02A5"/>
    <w:rsid w:val="004C0855"/>
    <w:rsid w:val="004C08DA"/>
    <w:rsid w:val="004C09D2"/>
    <w:rsid w:val="004C0E7E"/>
    <w:rsid w:val="004C123A"/>
    <w:rsid w:val="004C18B4"/>
    <w:rsid w:val="004C18E3"/>
    <w:rsid w:val="004C1927"/>
    <w:rsid w:val="004C192F"/>
    <w:rsid w:val="004C1A94"/>
    <w:rsid w:val="004C287A"/>
    <w:rsid w:val="004C2AA2"/>
    <w:rsid w:val="004C3313"/>
    <w:rsid w:val="004C3D81"/>
    <w:rsid w:val="004C3F95"/>
    <w:rsid w:val="004C40A7"/>
    <w:rsid w:val="004C41EA"/>
    <w:rsid w:val="004C42F4"/>
    <w:rsid w:val="004C4AB7"/>
    <w:rsid w:val="004C4B1E"/>
    <w:rsid w:val="004C57BA"/>
    <w:rsid w:val="004C5864"/>
    <w:rsid w:val="004C5B72"/>
    <w:rsid w:val="004C5DBF"/>
    <w:rsid w:val="004C60EE"/>
    <w:rsid w:val="004C61DF"/>
    <w:rsid w:val="004C61EA"/>
    <w:rsid w:val="004C6B4B"/>
    <w:rsid w:val="004C6D99"/>
    <w:rsid w:val="004C71B1"/>
    <w:rsid w:val="004C74D3"/>
    <w:rsid w:val="004C75D3"/>
    <w:rsid w:val="004C7D37"/>
    <w:rsid w:val="004D049D"/>
    <w:rsid w:val="004D08A2"/>
    <w:rsid w:val="004D09F5"/>
    <w:rsid w:val="004D0C32"/>
    <w:rsid w:val="004D0DE5"/>
    <w:rsid w:val="004D0EF5"/>
    <w:rsid w:val="004D0F75"/>
    <w:rsid w:val="004D0F8B"/>
    <w:rsid w:val="004D16D6"/>
    <w:rsid w:val="004D1DE3"/>
    <w:rsid w:val="004D21A4"/>
    <w:rsid w:val="004D25F2"/>
    <w:rsid w:val="004D272E"/>
    <w:rsid w:val="004D293C"/>
    <w:rsid w:val="004D2CCA"/>
    <w:rsid w:val="004D34D1"/>
    <w:rsid w:val="004D3584"/>
    <w:rsid w:val="004D388B"/>
    <w:rsid w:val="004D3A74"/>
    <w:rsid w:val="004D3B85"/>
    <w:rsid w:val="004D3BB7"/>
    <w:rsid w:val="004D4988"/>
    <w:rsid w:val="004D510F"/>
    <w:rsid w:val="004D533F"/>
    <w:rsid w:val="004D561D"/>
    <w:rsid w:val="004D57F9"/>
    <w:rsid w:val="004D61B5"/>
    <w:rsid w:val="004D6384"/>
    <w:rsid w:val="004D63D1"/>
    <w:rsid w:val="004D6671"/>
    <w:rsid w:val="004D68CD"/>
    <w:rsid w:val="004D7151"/>
    <w:rsid w:val="004D7334"/>
    <w:rsid w:val="004D7673"/>
    <w:rsid w:val="004D76AE"/>
    <w:rsid w:val="004D78BF"/>
    <w:rsid w:val="004E0BF9"/>
    <w:rsid w:val="004E0FBF"/>
    <w:rsid w:val="004E0FFA"/>
    <w:rsid w:val="004E13BD"/>
    <w:rsid w:val="004E1786"/>
    <w:rsid w:val="004E183F"/>
    <w:rsid w:val="004E19BF"/>
    <w:rsid w:val="004E19F3"/>
    <w:rsid w:val="004E1D12"/>
    <w:rsid w:val="004E2143"/>
    <w:rsid w:val="004E21D7"/>
    <w:rsid w:val="004E2387"/>
    <w:rsid w:val="004E2389"/>
    <w:rsid w:val="004E252C"/>
    <w:rsid w:val="004E277E"/>
    <w:rsid w:val="004E27DB"/>
    <w:rsid w:val="004E2CE4"/>
    <w:rsid w:val="004E338E"/>
    <w:rsid w:val="004E33AE"/>
    <w:rsid w:val="004E3E34"/>
    <w:rsid w:val="004E3F76"/>
    <w:rsid w:val="004E3FEE"/>
    <w:rsid w:val="004E4796"/>
    <w:rsid w:val="004E47DB"/>
    <w:rsid w:val="004E48D2"/>
    <w:rsid w:val="004E490C"/>
    <w:rsid w:val="004E4C5F"/>
    <w:rsid w:val="004E5333"/>
    <w:rsid w:val="004E536D"/>
    <w:rsid w:val="004E5D75"/>
    <w:rsid w:val="004E5E7C"/>
    <w:rsid w:val="004E5EB3"/>
    <w:rsid w:val="004E60AB"/>
    <w:rsid w:val="004E6321"/>
    <w:rsid w:val="004E6343"/>
    <w:rsid w:val="004E6470"/>
    <w:rsid w:val="004E6833"/>
    <w:rsid w:val="004E6BBE"/>
    <w:rsid w:val="004E712C"/>
    <w:rsid w:val="004E7B46"/>
    <w:rsid w:val="004E7BE0"/>
    <w:rsid w:val="004E7D34"/>
    <w:rsid w:val="004E7EA4"/>
    <w:rsid w:val="004E7F5F"/>
    <w:rsid w:val="004F001E"/>
    <w:rsid w:val="004F025F"/>
    <w:rsid w:val="004F0C83"/>
    <w:rsid w:val="004F0E98"/>
    <w:rsid w:val="004F103D"/>
    <w:rsid w:val="004F13D1"/>
    <w:rsid w:val="004F152A"/>
    <w:rsid w:val="004F193E"/>
    <w:rsid w:val="004F24F1"/>
    <w:rsid w:val="004F26CF"/>
    <w:rsid w:val="004F28F8"/>
    <w:rsid w:val="004F2AE9"/>
    <w:rsid w:val="004F37D5"/>
    <w:rsid w:val="004F3821"/>
    <w:rsid w:val="004F38CE"/>
    <w:rsid w:val="004F3DBA"/>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7237"/>
    <w:rsid w:val="004F7288"/>
    <w:rsid w:val="004F7421"/>
    <w:rsid w:val="004F7468"/>
    <w:rsid w:val="004F75D9"/>
    <w:rsid w:val="004F7FE7"/>
    <w:rsid w:val="005000A0"/>
    <w:rsid w:val="005008F1"/>
    <w:rsid w:val="00500D6E"/>
    <w:rsid w:val="00500FED"/>
    <w:rsid w:val="00501CF0"/>
    <w:rsid w:val="00502094"/>
    <w:rsid w:val="0050270A"/>
    <w:rsid w:val="005031DB"/>
    <w:rsid w:val="005032A1"/>
    <w:rsid w:val="005034C4"/>
    <w:rsid w:val="00503753"/>
    <w:rsid w:val="00503829"/>
    <w:rsid w:val="0050397C"/>
    <w:rsid w:val="00503C84"/>
    <w:rsid w:val="005041C5"/>
    <w:rsid w:val="0050430A"/>
    <w:rsid w:val="005046B4"/>
    <w:rsid w:val="00504924"/>
    <w:rsid w:val="005050AB"/>
    <w:rsid w:val="0050558A"/>
    <w:rsid w:val="00505596"/>
    <w:rsid w:val="00505984"/>
    <w:rsid w:val="00505C9A"/>
    <w:rsid w:val="00505D55"/>
    <w:rsid w:val="005064B4"/>
    <w:rsid w:val="0050653E"/>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F2E"/>
    <w:rsid w:val="00511F79"/>
    <w:rsid w:val="005122E4"/>
    <w:rsid w:val="00512734"/>
    <w:rsid w:val="00512980"/>
    <w:rsid w:val="00512E00"/>
    <w:rsid w:val="00512F20"/>
    <w:rsid w:val="00513339"/>
    <w:rsid w:val="005134F4"/>
    <w:rsid w:val="00513707"/>
    <w:rsid w:val="00513B77"/>
    <w:rsid w:val="00513C67"/>
    <w:rsid w:val="00513F55"/>
    <w:rsid w:val="00513F8C"/>
    <w:rsid w:val="005143A7"/>
    <w:rsid w:val="00514595"/>
    <w:rsid w:val="005146B4"/>
    <w:rsid w:val="00514B5C"/>
    <w:rsid w:val="00514CD6"/>
    <w:rsid w:val="005154E2"/>
    <w:rsid w:val="00515775"/>
    <w:rsid w:val="005157A2"/>
    <w:rsid w:val="00515827"/>
    <w:rsid w:val="005163D1"/>
    <w:rsid w:val="0051697D"/>
    <w:rsid w:val="00516A48"/>
    <w:rsid w:val="00516B53"/>
    <w:rsid w:val="00516E37"/>
    <w:rsid w:val="00516EE9"/>
    <w:rsid w:val="00516F61"/>
    <w:rsid w:val="00516FCD"/>
    <w:rsid w:val="005173A5"/>
    <w:rsid w:val="00517667"/>
    <w:rsid w:val="005178BD"/>
    <w:rsid w:val="00517C0D"/>
    <w:rsid w:val="00520249"/>
    <w:rsid w:val="005203F6"/>
    <w:rsid w:val="0052043C"/>
    <w:rsid w:val="005208D1"/>
    <w:rsid w:val="00520AFF"/>
    <w:rsid w:val="00520C3E"/>
    <w:rsid w:val="005210EC"/>
    <w:rsid w:val="00521228"/>
    <w:rsid w:val="00521555"/>
    <w:rsid w:val="00521682"/>
    <w:rsid w:val="005218B1"/>
    <w:rsid w:val="005218D8"/>
    <w:rsid w:val="00521959"/>
    <w:rsid w:val="00521A65"/>
    <w:rsid w:val="00521A6B"/>
    <w:rsid w:val="005231F2"/>
    <w:rsid w:val="005235F9"/>
    <w:rsid w:val="005238D3"/>
    <w:rsid w:val="005241EC"/>
    <w:rsid w:val="00524225"/>
    <w:rsid w:val="0052472B"/>
    <w:rsid w:val="00525105"/>
    <w:rsid w:val="0052534E"/>
    <w:rsid w:val="005259D1"/>
    <w:rsid w:val="00525CB0"/>
    <w:rsid w:val="005265D9"/>
    <w:rsid w:val="00526657"/>
    <w:rsid w:val="00527270"/>
    <w:rsid w:val="00527497"/>
    <w:rsid w:val="00527576"/>
    <w:rsid w:val="00527976"/>
    <w:rsid w:val="005279FD"/>
    <w:rsid w:val="00527CF2"/>
    <w:rsid w:val="0053026B"/>
    <w:rsid w:val="005305E8"/>
    <w:rsid w:val="00530F55"/>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88C"/>
    <w:rsid w:val="00534B87"/>
    <w:rsid w:val="00534F2F"/>
    <w:rsid w:val="0053518C"/>
    <w:rsid w:val="005352A0"/>
    <w:rsid w:val="00535677"/>
    <w:rsid w:val="005359DD"/>
    <w:rsid w:val="00535D79"/>
    <w:rsid w:val="00535D8A"/>
    <w:rsid w:val="0053602D"/>
    <w:rsid w:val="005360CA"/>
    <w:rsid w:val="005361C7"/>
    <w:rsid w:val="00536995"/>
    <w:rsid w:val="00536B21"/>
    <w:rsid w:val="0053768E"/>
    <w:rsid w:val="00537BEF"/>
    <w:rsid w:val="005400D3"/>
    <w:rsid w:val="0054041C"/>
    <w:rsid w:val="005405ED"/>
    <w:rsid w:val="00540646"/>
    <w:rsid w:val="0054066A"/>
    <w:rsid w:val="00540686"/>
    <w:rsid w:val="0054088C"/>
    <w:rsid w:val="00541BFB"/>
    <w:rsid w:val="00542608"/>
    <w:rsid w:val="0054266E"/>
    <w:rsid w:val="00542753"/>
    <w:rsid w:val="00542A5D"/>
    <w:rsid w:val="00542AA6"/>
    <w:rsid w:val="00542B11"/>
    <w:rsid w:val="0054300D"/>
    <w:rsid w:val="0054331F"/>
    <w:rsid w:val="0054334F"/>
    <w:rsid w:val="00543417"/>
    <w:rsid w:val="00543537"/>
    <w:rsid w:val="00543BB8"/>
    <w:rsid w:val="00544460"/>
    <w:rsid w:val="005447B1"/>
    <w:rsid w:val="00544A07"/>
    <w:rsid w:val="00544A61"/>
    <w:rsid w:val="0054503D"/>
    <w:rsid w:val="00545529"/>
    <w:rsid w:val="005456E9"/>
    <w:rsid w:val="005458AE"/>
    <w:rsid w:val="00545D9D"/>
    <w:rsid w:val="00546638"/>
    <w:rsid w:val="005466B7"/>
    <w:rsid w:val="0054684B"/>
    <w:rsid w:val="00546BCA"/>
    <w:rsid w:val="00546C03"/>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40DB"/>
    <w:rsid w:val="005541AF"/>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664"/>
    <w:rsid w:val="00557950"/>
    <w:rsid w:val="00557A33"/>
    <w:rsid w:val="00557ABC"/>
    <w:rsid w:val="00557D87"/>
    <w:rsid w:val="0056018A"/>
    <w:rsid w:val="0056040C"/>
    <w:rsid w:val="00560495"/>
    <w:rsid w:val="00560799"/>
    <w:rsid w:val="00560889"/>
    <w:rsid w:val="005608CE"/>
    <w:rsid w:val="00561479"/>
    <w:rsid w:val="00561757"/>
    <w:rsid w:val="00561AEB"/>
    <w:rsid w:val="00561C1A"/>
    <w:rsid w:val="00561D38"/>
    <w:rsid w:val="0056262D"/>
    <w:rsid w:val="00562B8D"/>
    <w:rsid w:val="00562EDE"/>
    <w:rsid w:val="0056326F"/>
    <w:rsid w:val="005636BA"/>
    <w:rsid w:val="00563855"/>
    <w:rsid w:val="00563A9A"/>
    <w:rsid w:val="00563D4A"/>
    <w:rsid w:val="00563D57"/>
    <w:rsid w:val="00564459"/>
    <w:rsid w:val="005645E4"/>
    <w:rsid w:val="00564D9C"/>
    <w:rsid w:val="00565367"/>
    <w:rsid w:val="0056544B"/>
    <w:rsid w:val="00565620"/>
    <w:rsid w:val="005657A2"/>
    <w:rsid w:val="005657ED"/>
    <w:rsid w:val="005659D2"/>
    <w:rsid w:val="00565A58"/>
    <w:rsid w:val="00565CCB"/>
    <w:rsid w:val="00566072"/>
    <w:rsid w:val="005662C1"/>
    <w:rsid w:val="0056647E"/>
    <w:rsid w:val="00566564"/>
    <w:rsid w:val="005666B4"/>
    <w:rsid w:val="00566985"/>
    <w:rsid w:val="00566C86"/>
    <w:rsid w:val="005679B9"/>
    <w:rsid w:val="00570B1B"/>
    <w:rsid w:val="00570B94"/>
    <w:rsid w:val="00570DC7"/>
    <w:rsid w:val="00570F19"/>
    <w:rsid w:val="00571039"/>
    <w:rsid w:val="005711D7"/>
    <w:rsid w:val="00571290"/>
    <w:rsid w:val="005714D2"/>
    <w:rsid w:val="00571A4A"/>
    <w:rsid w:val="00571D22"/>
    <w:rsid w:val="005721F4"/>
    <w:rsid w:val="00572B06"/>
    <w:rsid w:val="00572C64"/>
    <w:rsid w:val="00572E24"/>
    <w:rsid w:val="00572E5B"/>
    <w:rsid w:val="0057352E"/>
    <w:rsid w:val="005737EC"/>
    <w:rsid w:val="00573D4E"/>
    <w:rsid w:val="00573DE2"/>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22F0"/>
    <w:rsid w:val="005822FF"/>
    <w:rsid w:val="0058252C"/>
    <w:rsid w:val="00582927"/>
    <w:rsid w:val="00582B7B"/>
    <w:rsid w:val="00582BA8"/>
    <w:rsid w:val="00582DE4"/>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667C"/>
    <w:rsid w:val="00587023"/>
    <w:rsid w:val="0058706A"/>
    <w:rsid w:val="0058711F"/>
    <w:rsid w:val="005872F6"/>
    <w:rsid w:val="00587365"/>
    <w:rsid w:val="00587820"/>
    <w:rsid w:val="00587886"/>
    <w:rsid w:val="005878A4"/>
    <w:rsid w:val="00587C8D"/>
    <w:rsid w:val="00587D3E"/>
    <w:rsid w:val="00590233"/>
    <w:rsid w:val="005903E2"/>
    <w:rsid w:val="00590418"/>
    <w:rsid w:val="005906AD"/>
    <w:rsid w:val="005906F5"/>
    <w:rsid w:val="00590C9F"/>
    <w:rsid w:val="00590DE6"/>
    <w:rsid w:val="00591129"/>
    <w:rsid w:val="005911D0"/>
    <w:rsid w:val="005913DE"/>
    <w:rsid w:val="00591499"/>
    <w:rsid w:val="0059187D"/>
    <w:rsid w:val="005921BC"/>
    <w:rsid w:val="00592412"/>
    <w:rsid w:val="00592475"/>
    <w:rsid w:val="00592614"/>
    <w:rsid w:val="00592CE0"/>
    <w:rsid w:val="00592F62"/>
    <w:rsid w:val="00592F8C"/>
    <w:rsid w:val="0059308B"/>
    <w:rsid w:val="0059372E"/>
    <w:rsid w:val="00593F49"/>
    <w:rsid w:val="00594694"/>
    <w:rsid w:val="005949D0"/>
    <w:rsid w:val="00594CFB"/>
    <w:rsid w:val="0059501F"/>
    <w:rsid w:val="00595295"/>
    <w:rsid w:val="00595939"/>
    <w:rsid w:val="00595A62"/>
    <w:rsid w:val="00596086"/>
    <w:rsid w:val="00596129"/>
    <w:rsid w:val="00596214"/>
    <w:rsid w:val="00596253"/>
    <w:rsid w:val="005968D6"/>
    <w:rsid w:val="00596CAA"/>
    <w:rsid w:val="00596F1B"/>
    <w:rsid w:val="0059758A"/>
    <w:rsid w:val="005978BF"/>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EC0"/>
    <w:rsid w:val="005A61C9"/>
    <w:rsid w:val="005A6370"/>
    <w:rsid w:val="005A6822"/>
    <w:rsid w:val="005A6CD2"/>
    <w:rsid w:val="005A7753"/>
    <w:rsid w:val="005A78AD"/>
    <w:rsid w:val="005A7CA9"/>
    <w:rsid w:val="005A7D0B"/>
    <w:rsid w:val="005A7DFC"/>
    <w:rsid w:val="005A7E39"/>
    <w:rsid w:val="005B09FF"/>
    <w:rsid w:val="005B0A08"/>
    <w:rsid w:val="005B0CA5"/>
    <w:rsid w:val="005B0E48"/>
    <w:rsid w:val="005B110B"/>
    <w:rsid w:val="005B11E3"/>
    <w:rsid w:val="005B13CC"/>
    <w:rsid w:val="005B14D5"/>
    <w:rsid w:val="005B182C"/>
    <w:rsid w:val="005B1B7A"/>
    <w:rsid w:val="005B1F00"/>
    <w:rsid w:val="005B20D0"/>
    <w:rsid w:val="005B2248"/>
    <w:rsid w:val="005B2886"/>
    <w:rsid w:val="005B2A6D"/>
    <w:rsid w:val="005B3A46"/>
    <w:rsid w:val="005B3CED"/>
    <w:rsid w:val="005B3D3A"/>
    <w:rsid w:val="005B3F33"/>
    <w:rsid w:val="005B43D2"/>
    <w:rsid w:val="005B4C5B"/>
    <w:rsid w:val="005B4FA8"/>
    <w:rsid w:val="005B51D5"/>
    <w:rsid w:val="005B5972"/>
    <w:rsid w:val="005B5FBB"/>
    <w:rsid w:val="005B6E23"/>
    <w:rsid w:val="005B7589"/>
    <w:rsid w:val="005B7C87"/>
    <w:rsid w:val="005C0130"/>
    <w:rsid w:val="005C0BE2"/>
    <w:rsid w:val="005C0C6E"/>
    <w:rsid w:val="005C0FBB"/>
    <w:rsid w:val="005C10C6"/>
    <w:rsid w:val="005C10FD"/>
    <w:rsid w:val="005C16DE"/>
    <w:rsid w:val="005C18B2"/>
    <w:rsid w:val="005C1F2D"/>
    <w:rsid w:val="005C2230"/>
    <w:rsid w:val="005C233F"/>
    <w:rsid w:val="005C2445"/>
    <w:rsid w:val="005C268F"/>
    <w:rsid w:val="005C2FD5"/>
    <w:rsid w:val="005C3410"/>
    <w:rsid w:val="005C39F9"/>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A27"/>
    <w:rsid w:val="005C6A66"/>
    <w:rsid w:val="005C6C6B"/>
    <w:rsid w:val="005C79AD"/>
    <w:rsid w:val="005C7F8C"/>
    <w:rsid w:val="005D008D"/>
    <w:rsid w:val="005D030B"/>
    <w:rsid w:val="005D08BC"/>
    <w:rsid w:val="005D0AA2"/>
    <w:rsid w:val="005D0DC3"/>
    <w:rsid w:val="005D13F5"/>
    <w:rsid w:val="005D15FC"/>
    <w:rsid w:val="005D21EF"/>
    <w:rsid w:val="005D2308"/>
    <w:rsid w:val="005D24C7"/>
    <w:rsid w:val="005D250C"/>
    <w:rsid w:val="005D2611"/>
    <w:rsid w:val="005D2785"/>
    <w:rsid w:val="005D29EF"/>
    <w:rsid w:val="005D35D8"/>
    <w:rsid w:val="005D3A19"/>
    <w:rsid w:val="005D3CCE"/>
    <w:rsid w:val="005D3D61"/>
    <w:rsid w:val="005D3D63"/>
    <w:rsid w:val="005D4493"/>
    <w:rsid w:val="005D4EE1"/>
    <w:rsid w:val="005D56AE"/>
    <w:rsid w:val="005D5A9C"/>
    <w:rsid w:val="005D5F8E"/>
    <w:rsid w:val="005D61D6"/>
    <w:rsid w:val="005D64F0"/>
    <w:rsid w:val="005D6601"/>
    <w:rsid w:val="005D67BC"/>
    <w:rsid w:val="005D6B66"/>
    <w:rsid w:val="005D6D24"/>
    <w:rsid w:val="005D6F5D"/>
    <w:rsid w:val="005D7A50"/>
    <w:rsid w:val="005E044F"/>
    <w:rsid w:val="005E09D0"/>
    <w:rsid w:val="005E0AE1"/>
    <w:rsid w:val="005E14C3"/>
    <w:rsid w:val="005E1B82"/>
    <w:rsid w:val="005E1D0B"/>
    <w:rsid w:val="005E1F82"/>
    <w:rsid w:val="005E214E"/>
    <w:rsid w:val="005E29B2"/>
    <w:rsid w:val="005E2C82"/>
    <w:rsid w:val="005E3313"/>
    <w:rsid w:val="005E34D1"/>
    <w:rsid w:val="005E35DF"/>
    <w:rsid w:val="005E3663"/>
    <w:rsid w:val="005E37B2"/>
    <w:rsid w:val="005E394E"/>
    <w:rsid w:val="005E3EB5"/>
    <w:rsid w:val="005E3FDC"/>
    <w:rsid w:val="005E444F"/>
    <w:rsid w:val="005E49DB"/>
    <w:rsid w:val="005E4B2A"/>
    <w:rsid w:val="005E4C41"/>
    <w:rsid w:val="005E4FE1"/>
    <w:rsid w:val="005E5218"/>
    <w:rsid w:val="005E5966"/>
    <w:rsid w:val="005E598A"/>
    <w:rsid w:val="005E5B67"/>
    <w:rsid w:val="005E5E22"/>
    <w:rsid w:val="005E5EB5"/>
    <w:rsid w:val="005E62B9"/>
    <w:rsid w:val="005E6329"/>
    <w:rsid w:val="005E6372"/>
    <w:rsid w:val="005E6AC8"/>
    <w:rsid w:val="005E6C8A"/>
    <w:rsid w:val="005E6F98"/>
    <w:rsid w:val="005E72A2"/>
    <w:rsid w:val="005E72E6"/>
    <w:rsid w:val="005E77A1"/>
    <w:rsid w:val="005E7A14"/>
    <w:rsid w:val="005E7C67"/>
    <w:rsid w:val="005E7EA5"/>
    <w:rsid w:val="005F013F"/>
    <w:rsid w:val="005F0298"/>
    <w:rsid w:val="005F0D2B"/>
    <w:rsid w:val="005F0E66"/>
    <w:rsid w:val="005F1260"/>
    <w:rsid w:val="005F15BA"/>
    <w:rsid w:val="005F1DB9"/>
    <w:rsid w:val="005F1DF6"/>
    <w:rsid w:val="005F2166"/>
    <w:rsid w:val="005F234C"/>
    <w:rsid w:val="005F2387"/>
    <w:rsid w:val="005F245F"/>
    <w:rsid w:val="005F257E"/>
    <w:rsid w:val="005F25B0"/>
    <w:rsid w:val="005F283D"/>
    <w:rsid w:val="005F2B66"/>
    <w:rsid w:val="005F3051"/>
    <w:rsid w:val="005F32E1"/>
    <w:rsid w:val="005F3687"/>
    <w:rsid w:val="005F396A"/>
    <w:rsid w:val="005F39FF"/>
    <w:rsid w:val="005F3D4D"/>
    <w:rsid w:val="005F3DF7"/>
    <w:rsid w:val="005F403D"/>
    <w:rsid w:val="005F42B7"/>
    <w:rsid w:val="005F4C13"/>
    <w:rsid w:val="005F4C6D"/>
    <w:rsid w:val="005F4D68"/>
    <w:rsid w:val="005F4F02"/>
    <w:rsid w:val="005F532C"/>
    <w:rsid w:val="005F555F"/>
    <w:rsid w:val="005F57E0"/>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53C"/>
    <w:rsid w:val="006076E5"/>
    <w:rsid w:val="0060783C"/>
    <w:rsid w:val="0061016B"/>
    <w:rsid w:val="00610225"/>
    <w:rsid w:val="00610252"/>
    <w:rsid w:val="0061072F"/>
    <w:rsid w:val="00610774"/>
    <w:rsid w:val="006107AD"/>
    <w:rsid w:val="00610D79"/>
    <w:rsid w:val="00610E84"/>
    <w:rsid w:val="006111F7"/>
    <w:rsid w:val="00611346"/>
    <w:rsid w:val="006117FF"/>
    <w:rsid w:val="00611A63"/>
    <w:rsid w:val="00611FFD"/>
    <w:rsid w:val="006120E5"/>
    <w:rsid w:val="00612454"/>
    <w:rsid w:val="006126F6"/>
    <w:rsid w:val="00612B11"/>
    <w:rsid w:val="00612EA7"/>
    <w:rsid w:val="00612EE3"/>
    <w:rsid w:val="006133CB"/>
    <w:rsid w:val="006133D1"/>
    <w:rsid w:val="0061341B"/>
    <w:rsid w:val="00613E6F"/>
    <w:rsid w:val="00613F83"/>
    <w:rsid w:val="0061454C"/>
    <w:rsid w:val="00614F22"/>
    <w:rsid w:val="0061565C"/>
    <w:rsid w:val="00615662"/>
    <w:rsid w:val="00615D56"/>
    <w:rsid w:val="00615DC7"/>
    <w:rsid w:val="006160B3"/>
    <w:rsid w:val="0061624A"/>
    <w:rsid w:val="006162C0"/>
    <w:rsid w:val="006165BB"/>
    <w:rsid w:val="00616D22"/>
    <w:rsid w:val="00616E44"/>
    <w:rsid w:val="006170B4"/>
    <w:rsid w:val="006176D4"/>
    <w:rsid w:val="00617A28"/>
    <w:rsid w:val="00617C7D"/>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91C"/>
    <w:rsid w:val="00625B57"/>
    <w:rsid w:val="00625CE5"/>
    <w:rsid w:val="00626885"/>
    <w:rsid w:val="006268B7"/>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196"/>
    <w:rsid w:val="006322B7"/>
    <w:rsid w:val="006328C9"/>
    <w:rsid w:val="00632BDB"/>
    <w:rsid w:val="00632ED3"/>
    <w:rsid w:val="00633000"/>
    <w:rsid w:val="0063328E"/>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707A"/>
    <w:rsid w:val="00637741"/>
    <w:rsid w:val="00637EC5"/>
    <w:rsid w:val="00640B45"/>
    <w:rsid w:val="00640C73"/>
    <w:rsid w:val="00641052"/>
    <w:rsid w:val="0064110E"/>
    <w:rsid w:val="0064114F"/>
    <w:rsid w:val="0064151C"/>
    <w:rsid w:val="0064173A"/>
    <w:rsid w:val="00641868"/>
    <w:rsid w:val="00641995"/>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31"/>
    <w:rsid w:val="006459DD"/>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F73"/>
    <w:rsid w:val="00653FB5"/>
    <w:rsid w:val="00654541"/>
    <w:rsid w:val="0065476F"/>
    <w:rsid w:val="0065477F"/>
    <w:rsid w:val="00654C11"/>
    <w:rsid w:val="006552BE"/>
    <w:rsid w:val="00655315"/>
    <w:rsid w:val="0065577B"/>
    <w:rsid w:val="0065612F"/>
    <w:rsid w:val="00656497"/>
    <w:rsid w:val="00656581"/>
    <w:rsid w:val="00656684"/>
    <w:rsid w:val="00656798"/>
    <w:rsid w:val="00656B35"/>
    <w:rsid w:val="00656C91"/>
    <w:rsid w:val="00657595"/>
    <w:rsid w:val="00657620"/>
    <w:rsid w:val="00657862"/>
    <w:rsid w:val="00657B9E"/>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8B5"/>
    <w:rsid w:val="00667BB9"/>
    <w:rsid w:val="00667BC7"/>
    <w:rsid w:val="00667F4C"/>
    <w:rsid w:val="006703DD"/>
    <w:rsid w:val="00670773"/>
    <w:rsid w:val="0067079E"/>
    <w:rsid w:val="00670F9F"/>
    <w:rsid w:val="0067119B"/>
    <w:rsid w:val="00671724"/>
    <w:rsid w:val="00671725"/>
    <w:rsid w:val="006717F1"/>
    <w:rsid w:val="006718CD"/>
    <w:rsid w:val="00671F85"/>
    <w:rsid w:val="00672849"/>
    <w:rsid w:val="00672B28"/>
    <w:rsid w:val="00672CD2"/>
    <w:rsid w:val="00672D4D"/>
    <w:rsid w:val="0067326F"/>
    <w:rsid w:val="006732A4"/>
    <w:rsid w:val="006733AD"/>
    <w:rsid w:val="00673489"/>
    <w:rsid w:val="00673878"/>
    <w:rsid w:val="00673AA9"/>
    <w:rsid w:val="00673C3D"/>
    <w:rsid w:val="00673C4F"/>
    <w:rsid w:val="00673EAE"/>
    <w:rsid w:val="006740E4"/>
    <w:rsid w:val="006741D1"/>
    <w:rsid w:val="00674892"/>
    <w:rsid w:val="00674B21"/>
    <w:rsid w:val="00674D57"/>
    <w:rsid w:val="00674FE7"/>
    <w:rsid w:val="00675113"/>
    <w:rsid w:val="0067516E"/>
    <w:rsid w:val="00675235"/>
    <w:rsid w:val="006754BD"/>
    <w:rsid w:val="00675679"/>
    <w:rsid w:val="006757C0"/>
    <w:rsid w:val="0067580F"/>
    <w:rsid w:val="00675838"/>
    <w:rsid w:val="00675A42"/>
    <w:rsid w:val="00675AB5"/>
    <w:rsid w:val="0067613F"/>
    <w:rsid w:val="0067628A"/>
    <w:rsid w:val="00676EF2"/>
    <w:rsid w:val="0067703B"/>
    <w:rsid w:val="00677406"/>
    <w:rsid w:val="0067761C"/>
    <w:rsid w:val="00677651"/>
    <w:rsid w:val="0067778D"/>
    <w:rsid w:val="00677AFE"/>
    <w:rsid w:val="00680A68"/>
    <w:rsid w:val="00680BB7"/>
    <w:rsid w:val="00681009"/>
    <w:rsid w:val="00681049"/>
    <w:rsid w:val="006810A9"/>
    <w:rsid w:val="006812D9"/>
    <w:rsid w:val="006812DE"/>
    <w:rsid w:val="0068138C"/>
    <w:rsid w:val="006814A2"/>
    <w:rsid w:val="00681A98"/>
    <w:rsid w:val="00681C16"/>
    <w:rsid w:val="00681FB9"/>
    <w:rsid w:val="0068272A"/>
    <w:rsid w:val="00682BA4"/>
    <w:rsid w:val="00683102"/>
    <w:rsid w:val="0068326A"/>
    <w:rsid w:val="00683586"/>
    <w:rsid w:val="0068384C"/>
    <w:rsid w:val="00683A7A"/>
    <w:rsid w:val="006841D1"/>
    <w:rsid w:val="00684436"/>
    <w:rsid w:val="006848AE"/>
    <w:rsid w:val="00684AB9"/>
    <w:rsid w:val="0068507A"/>
    <w:rsid w:val="006850D0"/>
    <w:rsid w:val="0068531A"/>
    <w:rsid w:val="006855DA"/>
    <w:rsid w:val="0068569E"/>
    <w:rsid w:val="006856A0"/>
    <w:rsid w:val="006858E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F32"/>
    <w:rsid w:val="0069106B"/>
    <w:rsid w:val="006911FE"/>
    <w:rsid w:val="006912C8"/>
    <w:rsid w:val="00691560"/>
    <w:rsid w:val="0069169D"/>
    <w:rsid w:val="00691722"/>
    <w:rsid w:val="0069182E"/>
    <w:rsid w:val="00691B79"/>
    <w:rsid w:val="00691CE2"/>
    <w:rsid w:val="0069230C"/>
    <w:rsid w:val="00692370"/>
    <w:rsid w:val="00692AAE"/>
    <w:rsid w:val="00692B1A"/>
    <w:rsid w:val="00692D09"/>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574"/>
    <w:rsid w:val="00696E81"/>
    <w:rsid w:val="00697ACE"/>
    <w:rsid w:val="00697AE4"/>
    <w:rsid w:val="00697DD2"/>
    <w:rsid w:val="00697E11"/>
    <w:rsid w:val="006A0399"/>
    <w:rsid w:val="006A0494"/>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D7B"/>
    <w:rsid w:val="006A34C2"/>
    <w:rsid w:val="006A36BE"/>
    <w:rsid w:val="006A374C"/>
    <w:rsid w:val="006A3E28"/>
    <w:rsid w:val="006A41AF"/>
    <w:rsid w:val="006A440D"/>
    <w:rsid w:val="006A44A4"/>
    <w:rsid w:val="006A4720"/>
    <w:rsid w:val="006A48AD"/>
    <w:rsid w:val="006A4911"/>
    <w:rsid w:val="006A4ACE"/>
    <w:rsid w:val="006A4BC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7C9"/>
    <w:rsid w:val="006B229F"/>
    <w:rsid w:val="006B24BA"/>
    <w:rsid w:val="006B2806"/>
    <w:rsid w:val="006B3060"/>
    <w:rsid w:val="006B3174"/>
    <w:rsid w:val="006B33C4"/>
    <w:rsid w:val="006B363C"/>
    <w:rsid w:val="006B4F49"/>
    <w:rsid w:val="006B50FE"/>
    <w:rsid w:val="006B53F1"/>
    <w:rsid w:val="006B5625"/>
    <w:rsid w:val="006B58A9"/>
    <w:rsid w:val="006B5E3D"/>
    <w:rsid w:val="006B5FBC"/>
    <w:rsid w:val="006B6099"/>
    <w:rsid w:val="006B64E2"/>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FE6"/>
    <w:rsid w:val="006C1FFC"/>
    <w:rsid w:val="006C2334"/>
    <w:rsid w:val="006C25D2"/>
    <w:rsid w:val="006C2654"/>
    <w:rsid w:val="006C2735"/>
    <w:rsid w:val="006C2DB0"/>
    <w:rsid w:val="006C2F5D"/>
    <w:rsid w:val="006C3127"/>
    <w:rsid w:val="006C3240"/>
    <w:rsid w:val="006C33C0"/>
    <w:rsid w:val="006C3743"/>
    <w:rsid w:val="006C3888"/>
    <w:rsid w:val="006C3B4B"/>
    <w:rsid w:val="006C3EA7"/>
    <w:rsid w:val="006C445B"/>
    <w:rsid w:val="006C4587"/>
    <w:rsid w:val="006C4773"/>
    <w:rsid w:val="006C4D88"/>
    <w:rsid w:val="006C5458"/>
    <w:rsid w:val="006C5578"/>
    <w:rsid w:val="006C576B"/>
    <w:rsid w:val="006C5830"/>
    <w:rsid w:val="006C58B4"/>
    <w:rsid w:val="006C58C4"/>
    <w:rsid w:val="006C5F3C"/>
    <w:rsid w:val="006C61EA"/>
    <w:rsid w:val="006C62E6"/>
    <w:rsid w:val="006C65D4"/>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4D4"/>
    <w:rsid w:val="006D2E13"/>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DE3"/>
    <w:rsid w:val="006D62F8"/>
    <w:rsid w:val="006D6365"/>
    <w:rsid w:val="006D6473"/>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216A"/>
    <w:rsid w:val="006E21C4"/>
    <w:rsid w:val="006E2431"/>
    <w:rsid w:val="006E27ED"/>
    <w:rsid w:val="006E298D"/>
    <w:rsid w:val="006E2C35"/>
    <w:rsid w:val="006E30D0"/>
    <w:rsid w:val="006E371A"/>
    <w:rsid w:val="006E37F0"/>
    <w:rsid w:val="006E3ABE"/>
    <w:rsid w:val="006E3D59"/>
    <w:rsid w:val="006E3F75"/>
    <w:rsid w:val="006E4644"/>
    <w:rsid w:val="006E4AE8"/>
    <w:rsid w:val="006E55F6"/>
    <w:rsid w:val="006E55FB"/>
    <w:rsid w:val="006E5691"/>
    <w:rsid w:val="006E5816"/>
    <w:rsid w:val="006E5A96"/>
    <w:rsid w:val="006E5ADB"/>
    <w:rsid w:val="006E63BF"/>
    <w:rsid w:val="006E65F5"/>
    <w:rsid w:val="006E6DE3"/>
    <w:rsid w:val="006E6FCF"/>
    <w:rsid w:val="006E762A"/>
    <w:rsid w:val="006E7D5C"/>
    <w:rsid w:val="006E7DDD"/>
    <w:rsid w:val="006F002F"/>
    <w:rsid w:val="006F0031"/>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403"/>
    <w:rsid w:val="006F3B71"/>
    <w:rsid w:val="006F4378"/>
    <w:rsid w:val="006F43F3"/>
    <w:rsid w:val="006F46C3"/>
    <w:rsid w:val="006F4857"/>
    <w:rsid w:val="006F49D9"/>
    <w:rsid w:val="006F4C88"/>
    <w:rsid w:val="006F4F15"/>
    <w:rsid w:val="006F569C"/>
    <w:rsid w:val="006F5743"/>
    <w:rsid w:val="006F59CB"/>
    <w:rsid w:val="006F5FD2"/>
    <w:rsid w:val="006F62FA"/>
    <w:rsid w:val="006F6441"/>
    <w:rsid w:val="006F6663"/>
    <w:rsid w:val="006F6682"/>
    <w:rsid w:val="006F715E"/>
    <w:rsid w:val="006F7790"/>
    <w:rsid w:val="006F798F"/>
    <w:rsid w:val="0070044E"/>
    <w:rsid w:val="007008FA"/>
    <w:rsid w:val="007010C4"/>
    <w:rsid w:val="0070112E"/>
    <w:rsid w:val="00701374"/>
    <w:rsid w:val="00701896"/>
    <w:rsid w:val="00701D2A"/>
    <w:rsid w:val="00701D91"/>
    <w:rsid w:val="00702007"/>
    <w:rsid w:val="00702127"/>
    <w:rsid w:val="007021ED"/>
    <w:rsid w:val="007026B5"/>
    <w:rsid w:val="00702805"/>
    <w:rsid w:val="0070373C"/>
    <w:rsid w:val="007046AC"/>
    <w:rsid w:val="0070492D"/>
    <w:rsid w:val="007049F8"/>
    <w:rsid w:val="00704A2E"/>
    <w:rsid w:val="00704A65"/>
    <w:rsid w:val="00704D59"/>
    <w:rsid w:val="00705361"/>
    <w:rsid w:val="00705B41"/>
    <w:rsid w:val="00705C97"/>
    <w:rsid w:val="00705EF4"/>
    <w:rsid w:val="00706271"/>
    <w:rsid w:val="0070630B"/>
    <w:rsid w:val="00706766"/>
    <w:rsid w:val="00706AD9"/>
    <w:rsid w:val="00706BF2"/>
    <w:rsid w:val="00706D6F"/>
    <w:rsid w:val="00706E5E"/>
    <w:rsid w:val="00706EFE"/>
    <w:rsid w:val="00706FE9"/>
    <w:rsid w:val="007070B0"/>
    <w:rsid w:val="00707390"/>
    <w:rsid w:val="007074D9"/>
    <w:rsid w:val="0070767F"/>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99C"/>
    <w:rsid w:val="00713ABA"/>
    <w:rsid w:val="00713B5D"/>
    <w:rsid w:val="00713EA0"/>
    <w:rsid w:val="00714A27"/>
    <w:rsid w:val="007158F6"/>
    <w:rsid w:val="00715E77"/>
    <w:rsid w:val="0071601C"/>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5C88"/>
    <w:rsid w:val="007260B9"/>
    <w:rsid w:val="0072640D"/>
    <w:rsid w:val="007264AD"/>
    <w:rsid w:val="0072682B"/>
    <w:rsid w:val="00726F67"/>
    <w:rsid w:val="007273EA"/>
    <w:rsid w:val="00727422"/>
    <w:rsid w:val="00727830"/>
    <w:rsid w:val="00727BFA"/>
    <w:rsid w:val="00727C71"/>
    <w:rsid w:val="00727C9E"/>
    <w:rsid w:val="00730068"/>
    <w:rsid w:val="007302A3"/>
    <w:rsid w:val="00730707"/>
    <w:rsid w:val="00730859"/>
    <w:rsid w:val="00730AAA"/>
    <w:rsid w:val="00730BC1"/>
    <w:rsid w:val="00730C47"/>
    <w:rsid w:val="00730FA1"/>
    <w:rsid w:val="00731086"/>
    <w:rsid w:val="00731216"/>
    <w:rsid w:val="00731419"/>
    <w:rsid w:val="00731462"/>
    <w:rsid w:val="00731665"/>
    <w:rsid w:val="00732017"/>
    <w:rsid w:val="00732BDD"/>
    <w:rsid w:val="00732EB2"/>
    <w:rsid w:val="007333D7"/>
    <w:rsid w:val="00733DA9"/>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91C"/>
    <w:rsid w:val="007419B5"/>
    <w:rsid w:val="00741AC3"/>
    <w:rsid w:val="007421C8"/>
    <w:rsid w:val="007424D3"/>
    <w:rsid w:val="00742692"/>
    <w:rsid w:val="00742812"/>
    <w:rsid w:val="00742A03"/>
    <w:rsid w:val="00742A70"/>
    <w:rsid w:val="00742C0D"/>
    <w:rsid w:val="00742D6C"/>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500"/>
    <w:rsid w:val="00746923"/>
    <w:rsid w:val="00746AFC"/>
    <w:rsid w:val="00746CBB"/>
    <w:rsid w:val="0074747A"/>
    <w:rsid w:val="00747B9E"/>
    <w:rsid w:val="00750206"/>
    <w:rsid w:val="007502AA"/>
    <w:rsid w:val="007503BC"/>
    <w:rsid w:val="0075071F"/>
    <w:rsid w:val="00750C02"/>
    <w:rsid w:val="00750E48"/>
    <w:rsid w:val="0075197C"/>
    <w:rsid w:val="00751FB6"/>
    <w:rsid w:val="007520D8"/>
    <w:rsid w:val="0075257B"/>
    <w:rsid w:val="00752679"/>
    <w:rsid w:val="007527A9"/>
    <w:rsid w:val="007527DE"/>
    <w:rsid w:val="00752A5D"/>
    <w:rsid w:val="00752E3C"/>
    <w:rsid w:val="007531D7"/>
    <w:rsid w:val="0075366B"/>
    <w:rsid w:val="0075398B"/>
    <w:rsid w:val="00753A3A"/>
    <w:rsid w:val="00753F3D"/>
    <w:rsid w:val="00754C52"/>
    <w:rsid w:val="00754D79"/>
    <w:rsid w:val="00754E2B"/>
    <w:rsid w:val="0075549A"/>
    <w:rsid w:val="00755E74"/>
    <w:rsid w:val="0075616F"/>
    <w:rsid w:val="00756740"/>
    <w:rsid w:val="00756D31"/>
    <w:rsid w:val="00756E2D"/>
    <w:rsid w:val="00756FA9"/>
    <w:rsid w:val="0075713F"/>
    <w:rsid w:val="00757453"/>
    <w:rsid w:val="007576D2"/>
    <w:rsid w:val="007577CE"/>
    <w:rsid w:val="0076017A"/>
    <w:rsid w:val="007602F9"/>
    <w:rsid w:val="00760596"/>
    <w:rsid w:val="007605A9"/>
    <w:rsid w:val="007609A6"/>
    <w:rsid w:val="00760B36"/>
    <w:rsid w:val="00760F60"/>
    <w:rsid w:val="0076147C"/>
    <w:rsid w:val="007615AD"/>
    <w:rsid w:val="00761756"/>
    <w:rsid w:val="00761762"/>
    <w:rsid w:val="0076193B"/>
    <w:rsid w:val="00761A0E"/>
    <w:rsid w:val="00761A40"/>
    <w:rsid w:val="00761DDF"/>
    <w:rsid w:val="0076228F"/>
    <w:rsid w:val="007622FA"/>
    <w:rsid w:val="007625CE"/>
    <w:rsid w:val="00762A3A"/>
    <w:rsid w:val="00762B65"/>
    <w:rsid w:val="00763117"/>
    <w:rsid w:val="007631B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A56"/>
    <w:rsid w:val="00766D58"/>
    <w:rsid w:val="00767383"/>
    <w:rsid w:val="007675C0"/>
    <w:rsid w:val="007676EF"/>
    <w:rsid w:val="00767934"/>
    <w:rsid w:val="007700DC"/>
    <w:rsid w:val="00770376"/>
    <w:rsid w:val="0077051D"/>
    <w:rsid w:val="007708CF"/>
    <w:rsid w:val="00770B45"/>
    <w:rsid w:val="00770B47"/>
    <w:rsid w:val="00770B6C"/>
    <w:rsid w:val="00770DEB"/>
    <w:rsid w:val="007711C4"/>
    <w:rsid w:val="00771468"/>
    <w:rsid w:val="00771512"/>
    <w:rsid w:val="007715D1"/>
    <w:rsid w:val="0077174F"/>
    <w:rsid w:val="0077199E"/>
    <w:rsid w:val="00771A85"/>
    <w:rsid w:val="00771E8D"/>
    <w:rsid w:val="00772018"/>
    <w:rsid w:val="007723C0"/>
    <w:rsid w:val="007723FB"/>
    <w:rsid w:val="00772457"/>
    <w:rsid w:val="007725B8"/>
    <w:rsid w:val="0077286C"/>
    <w:rsid w:val="00772C9E"/>
    <w:rsid w:val="00772D33"/>
    <w:rsid w:val="007731C2"/>
    <w:rsid w:val="0077375E"/>
    <w:rsid w:val="00773788"/>
    <w:rsid w:val="00773B82"/>
    <w:rsid w:val="00773D3C"/>
    <w:rsid w:val="00773D9F"/>
    <w:rsid w:val="00773E7A"/>
    <w:rsid w:val="00773FD8"/>
    <w:rsid w:val="007741CE"/>
    <w:rsid w:val="00774239"/>
    <w:rsid w:val="00775166"/>
    <w:rsid w:val="00775180"/>
    <w:rsid w:val="00775311"/>
    <w:rsid w:val="00775482"/>
    <w:rsid w:val="00775638"/>
    <w:rsid w:val="007756E5"/>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746"/>
    <w:rsid w:val="007848C9"/>
    <w:rsid w:val="00784E83"/>
    <w:rsid w:val="00785091"/>
    <w:rsid w:val="00785509"/>
    <w:rsid w:val="00785782"/>
    <w:rsid w:val="00786179"/>
    <w:rsid w:val="00786A96"/>
    <w:rsid w:val="00786C7C"/>
    <w:rsid w:val="00786CE6"/>
    <w:rsid w:val="00786DD5"/>
    <w:rsid w:val="00786E32"/>
    <w:rsid w:val="00787139"/>
    <w:rsid w:val="00787659"/>
    <w:rsid w:val="007877F0"/>
    <w:rsid w:val="007878E2"/>
    <w:rsid w:val="007878E6"/>
    <w:rsid w:val="00790076"/>
    <w:rsid w:val="007906DE"/>
    <w:rsid w:val="00790D74"/>
    <w:rsid w:val="00790FFB"/>
    <w:rsid w:val="00791445"/>
    <w:rsid w:val="00791684"/>
    <w:rsid w:val="0079173F"/>
    <w:rsid w:val="0079190C"/>
    <w:rsid w:val="00791E61"/>
    <w:rsid w:val="00792122"/>
    <w:rsid w:val="00792934"/>
    <w:rsid w:val="00792D3B"/>
    <w:rsid w:val="00793279"/>
    <w:rsid w:val="007936AB"/>
    <w:rsid w:val="00793CF0"/>
    <w:rsid w:val="00793DEF"/>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B36"/>
    <w:rsid w:val="007A2BA3"/>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18"/>
    <w:rsid w:val="007A7440"/>
    <w:rsid w:val="007A74FC"/>
    <w:rsid w:val="007A75A4"/>
    <w:rsid w:val="007A763A"/>
    <w:rsid w:val="007A795B"/>
    <w:rsid w:val="007A7BB6"/>
    <w:rsid w:val="007A7D50"/>
    <w:rsid w:val="007B00E7"/>
    <w:rsid w:val="007B03AD"/>
    <w:rsid w:val="007B059A"/>
    <w:rsid w:val="007B0F33"/>
    <w:rsid w:val="007B1447"/>
    <w:rsid w:val="007B1501"/>
    <w:rsid w:val="007B18F6"/>
    <w:rsid w:val="007B1941"/>
    <w:rsid w:val="007B1B9B"/>
    <w:rsid w:val="007B1C32"/>
    <w:rsid w:val="007B1DE8"/>
    <w:rsid w:val="007B209B"/>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6041"/>
    <w:rsid w:val="007B6194"/>
    <w:rsid w:val="007B66F0"/>
    <w:rsid w:val="007B6FE7"/>
    <w:rsid w:val="007B70FD"/>
    <w:rsid w:val="007B7145"/>
    <w:rsid w:val="007B730C"/>
    <w:rsid w:val="007B7473"/>
    <w:rsid w:val="007B7812"/>
    <w:rsid w:val="007B78C9"/>
    <w:rsid w:val="007B790D"/>
    <w:rsid w:val="007B7B1E"/>
    <w:rsid w:val="007B7C8C"/>
    <w:rsid w:val="007C0367"/>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647"/>
    <w:rsid w:val="007C3DFF"/>
    <w:rsid w:val="007C3F49"/>
    <w:rsid w:val="007C3F5C"/>
    <w:rsid w:val="007C45E7"/>
    <w:rsid w:val="007C47F0"/>
    <w:rsid w:val="007C47FA"/>
    <w:rsid w:val="007C48FE"/>
    <w:rsid w:val="007C494A"/>
    <w:rsid w:val="007C4AA4"/>
    <w:rsid w:val="007C4B21"/>
    <w:rsid w:val="007C500F"/>
    <w:rsid w:val="007C511F"/>
    <w:rsid w:val="007C5241"/>
    <w:rsid w:val="007C5B6A"/>
    <w:rsid w:val="007C5E12"/>
    <w:rsid w:val="007C5EB0"/>
    <w:rsid w:val="007C620E"/>
    <w:rsid w:val="007C6526"/>
    <w:rsid w:val="007C6880"/>
    <w:rsid w:val="007C6A95"/>
    <w:rsid w:val="007C6D6B"/>
    <w:rsid w:val="007C6E56"/>
    <w:rsid w:val="007C6F1B"/>
    <w:rsid w:val="007C6FB5"/>
    <w:rsid w:val="007C7112"/>
    <w:rsid w:val="007C7B60"/>
    <w:rsid w:val="007D0483"/>
    <w:rsid w:val="007D05F2"/>
    <w:rsid w:val="007D1811"/>
    <w:rsid w:val="007D1E96"/>
    <w:rsid w:val="007D2041"/>
    <w:rsid w:val="007D276F"/>
    <w:rsid w:val="007D288B"/>
    <w:rsid w:val="007D2CDC"/>
    <w:rsid w:val="007D2CED"/>
    <w:rsid w:val="007D31FF"/>
    <w:rsid w:val="007D3413"/>
    <w:rsid w:val="007D37E7"/>
    <w:rsid w:val="007D39AE"/>
    <w:rsid w:val="007D3BC8"/>
    <w:rsid w:val="007D3DF1"/>
    <w:rsid w:val="007D4333"/>
    <w:rsid w:val="007D4DF3"/>
    <w:rsid w:val="007D50B0"/>
    <w:rsid w:val="007D55C6"/>
    <w:rsid w:val="007D5996"/>
    <w:rsid w:val="007D5ACF"/>
    <w:rsid w:val="007D62D6"/>
    <w:rsid w:val="007D676E"/>
    <w:rsid w:val="007D695B"/>
    <w:rsid w:val="007D699E"/>
    <w:rsid w:val="007D6C23"/>
    <w:rsid w:val="007D6CA6"/>
    <w:rsid w:val="007D7012"/>
    <w:rsid w:val="007D7782"/>
    <w:rsid w:val="007D77CE"/>
    <w:rsid w:val="007E0146"/>
    <w:rsid w:val="007E01B8"/>
    <w:rsid w:val="007E035F"/>
    <w:rsid w:val="007E07DB"/>
    <w:rsid w:val="007E10FF"/>
    <w:rsid w:val="007E1200"/>
    <w:rsid w:val="007E1380"/>
    <w:rsid w:val="007E13E1"/>
    <w:rsid w:val="007E1575"/>
    <w:rsid w:val="007E1625"/>
    <w:rsid w:val="007E16A9"/>
    <w:rsid w:val="007E1757"/>
    <w:rsid w:val="007E19A8"/>
    <w:rsid w:val="007E2065"/>
    <w:rsid w:val="007E21CA"/>
    <w:rsid w:val="007E22FB"/>
    <w:rsid w:val="007E3041"/>
    <w:rsid w:val="007E3208"/>
    <w:rsid w:val="007E3580"/>
    <w:rsid w:val="007E3731"/>
    <w:rsid w:val="007E373D"/>
    <w:rsid w:val="007E3B6F"/>
    <w:rsid w:val="007E3C64"/>
    <w:rsid w:val="007E3D4B"/>
    <w:rsid w:val="007E3F21"/>
    <w:rsid w:val="007E430B"/>
    <w:rsid w:val="007E4AF3"/>
    <w:rsid w:val="007E4C24"/>
    <w:rsid w:val="007E4C72"/>
    <w:rsid w:val="007E4CC6"/>
    <w:rsid w:val="007E5018"/>
    <w:rsid w:val="007E52BD"/>
    <w:rsid w:val="007E5A4A"/>
    <w:rsid w:val="007E5A67"/>
    <w:rsid w:val="007E5D85"/>
    <w:rsid w:val="007E658A"/>
    <w:rsid w:val="007E6A5A"/>
    <w:rsid w:val="007E6C4F"/>
    <w:rsid w:val="007E7428"/>
    <w:rsid w:val="007E743C"/>
    <w:rsid w:val="007E750E"/>
    <w:rsid w:val="007E75CB"/>
    <w:rsid w:val="007E77F0"/>
    <w:rsid w:val="007E7895"/>
    <w:rsid w:val="007E79EE"/>
    <w:rsid w:val="007E7D86"/>
    <w:rsid w:val="007F00B0"/>
    <w:rsid w:val="007F0279"/>
    <w:rsid w:val="007F0C62"/>
    <w:rsid w:val="007F0C73"/>
    <w:rsid w:val="007F0D44"/>
    <w:rsid w:val="007F0FA7"/>
    <w:rsid w:val="007F15C8"/>
    <w:rsid w:val="007F1A7C"/>
    <w:rsid w:val="007F1C33"/>
    <w:rsid w:val="007F1DF4"/>
    <w:rsid w:val="007F201E"/>
    <w:rsid w:val="007F22DE"/>
    <w:rsid w:val="007F25CD"/>
    <w:rsid w:val="007F26AA"/>
    <w:rsid w:val="007F2BCD"/>
    <w:rsid w:val="007F2DCA"/>
    <w:rsid w:val="007F3323"/>
    <w:rsid w:val="007F3494"/>
    <w:rsid w:val="007F37DE"/>
    <w:rsid w:val="007F3B19"/>
    <w:rsid w:val="007F3B22"/>
    <w:rsid w:val="007F3DE0"/>
    <w:rsid w:val="007F4000"/>
    <w:rsid w:val="007F402A"/>
    <w:rsid w:val="007F419C"/>
    <w:rsid w:val="007F42FC"/>
    <w:rsid w:val="007F4544"/>
    <w:rsid w:val="007F49A4"/>
    <w:rsid w:val="007F4C02"/>
    <w:rsid w:val="007F4DD1"/>
    <w:rsid w:val="007F52D5"/>
    <w:rsid w:val="007F545F"/>
    <w:rsid w:val="007F54E4"/>
    <w:rsid w:val="007F558D"/>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89"/>
    <w:rsid w:val="0080200E"/>
    <w:rsid w:val="008020CC"/>
    <w:rsid w:val="00802378"/>
    <w:rsid w:val="008024DC"/>
    <w:rsid w:val="00802585"/>
    <w:rsid w:val="00802711"/>
    <w:rsid w:val="00802BA8"/>
    <w:rsid w:val="00802EC0"/>
    <w:rsid w:val="008037C1"/>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B9B"/>
    <w:rsid w:val="00807C07"/>
    <w:rsid w:val="00807D4F"/>
    <w:rsid w:val="00810005"/>
    <w:rsid w:val="00810B1A"/>
    <w:rsid w:val="008110D8"/>
    <w:rsid w:val="008110DE"/>
    <w:rsid w:val="0081180F"/>
    <w:rsid w:val="00811ACD"/>
    <w:rsid w:val="00811DB5"/>
    <w:rsid w:val="00811ED2"/>
    <w:rsid w:val="00812006"/>
    <w:rsid w:val="00812193"/>
    <w:rsid w:val="008123D7"/>
    <w:rsid w:val="00812F48"/>
    <w:rsid w:val="0081378A"/>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DA8"/>
    <w:rsid w:val="00821F4F"/>
    <w:rsid w:val="008220BB"/>
    <w:rsid w:val="0082242B"/>
    <w:rsid w:val="00822837"/>
    <w:rsid w:val="00822AF1"/>
    <w:rsid w:val="00822E0C"/>
    <w:rsid w:val="00822F62"/>
    <w:rsid w:val="008232FE"/>
    <w:rsid w:val="008237D2"/>
    <w:rsid w:val="00823A61"/>
    <w:rsid w:val="00823B05"/>
    <w:rsid w:val="00823EF7"/>
    <w:rsid w:val="0082440D"/>
    <w:rsid w:val="008246E6"/>
    <w:rsid w:val="00824849"/>
    <w:rsid w:val="00824B3F"/>
    <w:rsid w:val="00825705"/>
    <w:rsid w:val="00825F40"/>
    <w:rsid w:val="00825FCE"/>
    <w:rsid w:val="0082694F"/>
    <w:rsid w:val="00826973"/>
    <w:rsid w:val="00827375"/>
    <w:rsid w:val="00827558"/>
    <w:rsid w:val="008278DB"/>
    <w:rsid w:val="00827A19"/>
    <w:rsid w:val="00827A81"/>
    <w:rsid w:val="00827B3F"/>
    <w:rsid w:val="008300D9"/>
    <w:rsid w:val="00830183"/>
    <w:rsid w:val="00830357"/>
    <w:rsid w:val="008304E2"/>
    <w:rsid w:val="00830622"/>
    <w:rsid w:val="0083078B"/>
    <w:rsid w:val="00830B34"/>
    <w:rsid w:val="00830DF2"/>
    <w:rsid w:val="00831384"/>
    <w:rsid w:val="0083151C"/>
    <w:rsid w:val="0083155A"/>
    <w:rsid w:val="008317DA"/>
    <w:rsid w:val="008318EB"/>
    <w:rsid w:val="00831957"/>
    <w:rsid w:val="00832025"/>
    <w:rsid w:val="008322F9"/>
    <w:rsid w:val="0083289C"/>
    <w:rsid w:val="008329CD"/>
    <w:rsid w:val="00832CD3"/>
    <w:rsid w:val="008330C9"/>
    <w:rsid w:val="00833B01"/>
    <w:rsid w:val="00834014"/>
    <w:rsid w:val="008342FB"/>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A2"/>
    <w:rsid w:val="00836535"/>
    <w:rsid w:val="00836D65"/>
    <w:rsid w:val="00836FA3"/>
    <w:rsid w:val="00837A7D"/>
    <w:rsid w:val="00837E0C"/>
    <w:rsid w:val="0084028E"/>
    <w:rsid w:val="0084115B"/>
    <w:rsid w:val="008412E0"/>
    <w:rsid w:val="00841520"/>
    <w:rsid w:val="00841892"/>
    <w:rsid w:val="00841CAA"/>
    <w:rsid w:val="00841F64"/>
    <w:rsid w:val="00842208"/>
    <w:rsid w:val="008423A4"/>
    <w:rsid w:val="00842E42"/>
    <w:rsid w:val="00842FCB"/>
    <w:rsid w:val="008431FC"/>
    <w:rsid w:val="008435B8"/>
    <w:rsid w:val="00843784"/>
    <w:rsid w:val="00843A37"/>
    <w:rsid w:val="00843E78"/>
    <w:rsid w:val="0084406A"/>
    <w:rsid w:val="008441F2"/>
    <w:rsid w:val="00844348"/>
    <w:rsid w:val="008446BE"/>
    <w:rsid w:val="0084494E"/>
    <w:rsid w:val="00844BF1"/>
    <w:rsid w:val="00844CAE"/>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BD4"/>
    <w:rsid w:val="00847D3D"/>
    <w:rsid w:val="0085002E"/>
    <w:rsid w:val="00850230"/>
    <w:rsid w:val="0085033C"/>
    <w:rsid w:val="00850F93"/>
    <w:rsid w:val="0085117E"/>
    <w:rsid w:val="008513D3"/>
    <w:rsid w:val="00851AA1"/>
    <w:rsid w:val="00851B4E"/>
    <w:rsid w:val="00851D56"/>
    <w:rsid w:val="00851D59"/>
    <w:rsid w:val="00851EFB"/>
    <w:rsid w:val="00852276"/>
    <w:rsid w:val="0085241C"/>
    <w:rsid w:val="00852ECE"/>
    <w:rsid w:val="008531D1"/>
    <w:rsid w:val="008533ED"/>
    <w:rsid w:val="0085354B"/>
    <w:rsid w:val="008537BE"/>
    <w:rsid w:val="008537E2"/>
    <w:rsid w:val="00853D46"/>
    <w:rsid w:val="0085413C"/>
    <w:rsid w:val="008543BC"/>
    <w:rsid w:val="00854694"/>
    <w:rsid w:val="0085470F"/>
    <w:rsid w:val="00854783"/>
    <w:rsid w:val="00854B61"/>
    <w:rsid w:val="00855005"/>
    <w:rsid w:val="00855068"/>
    <w:rsid w:val="00855262"/>
    <w:rsid w:val="008552B3"/>
    <w:rsid w:val="008552F4"/>
    <w:rsid w:val="00855398"/>
    <w:rsid w:val="0085558F"/>
    <w:rsid w:val="00855767"/>
    <w:rsid w:val="00855864"/>
    <w:rsid w:val="00855DFB"/>
    <w:rsid w:val="00856138"/>
    <w:rsid w:val="00856446"/>
    <w:rsid w:val="008564F7"/>
    <w:rsid w:val="0085685A"/>
    <w:rsid w:val="00856E47"/>
    <w:rsid w:val="00856E9F"/>
    <w:rsid w:val="00857333"/>
    <w:rsid w:val="00857504"/>
    <w:rsid w:val="00857603"/>
    <w:rsid w:val="008607C6"/>
    <w:rsid w:val="00860830"/>
    <w:rsid w:val="008609B1"/>
    <w:rsid w:val="008609EA"/>
    <w:rsid w:val="00860FF3"/>
    <w:rsid w:val="00861100"/>
    <w:rsid w:val="00861485"/>
    <w:rsid w:val="008619A8"/>
    <w:rsid w:val="00861A46"/>
    <w:rsid w:val="008620B5"/>
    <w:rsid w:val="00862558"/>
    <w:rsid w:val="00862E09"/>
    <w:rsid w:val="00863843"/>
    <w:rsid w:val="00863B4C"/>
    <w:rsid w:val="00863E1D"/>
    <w:rsid w:val="00863E20"/>
    <w:rsid w:val="008644F6"/>
    <w:rsid w:val="0086487F"/>
    <w:rsid w:val="00864C4A"/>
    <w:rsid w:val="00865C43"/>
    <w:rsid w:val="00865C8F"/>
    <w:rsid w:val="00865DE3"/>
    <w:rsid w:val="00865E19"/>
    <w:rsid w:val="00866041"/>
    <w:rsid w:val="0086612E"/>
    <w:rsid w:val="00866202"/>
    <w:rsid w:val="008664E7"/>
    <w:rsid w:val="0086665C"/>
    <w:rsid w:val="00866AEA"/>
    <w:rsid w:val="00866CF1"/>
    <w:rsid w:val="00866D51"/>
    <w:rsid w:val="00866FF1"/>
    <w:rsid w:val="00867262"/>
    <w:rsid w:val="008673F0"/>
    <w:rsid w:val="008674B2"/>
    <w:rsid w:val="008677C0"/>
    <w:rsid w:val="008677D2"/>
    <w:rsid w:val="00867E42"/>
    <w:rsid w:val="00867F30"/>
    <w:rsid w:val="00870533"/>
    <w:rsid w:val="00870615"/>
    <w:rsid w:val="00870AD7"/>
    <w:rsid w:val="00870C1E"/>
    <w:rsid w:val="00870CB7"/>
    <w:rsid w:val="00870E38"/>
    <w:rsid w:val="00870E87"/>
    <w:rsid w:val="008712C0"/>
    <w:rsid w:val="008712FB"/>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6D9"/>
    <w:rsid w:val="00874707"/>
    <w:rsid w:val="00874B6B"/>
    <w:rsid w:val="00874CAA"/>
    <w:rsid w:val="0087516C"/>
    <w:rsid w:val="008755C8"/>
    <w:rsid w:val="00875714"/>
    <w:rsid w:val="00875D41"/>
    <w:rsid w:val="00875E55"/>
    <w:rsid w:val="00875F83"/>
    <w:rsid w:val="008764AC"/>
    <w:rsid w:val="008764C5"/>
    <w:rsid w:val="008765FE"/>
    <w:rsid w:val="00876981"/>
    <w:rsid w:val="008770C7"/>
    <w:rsid w:val="00877925"/>
    <w:rsid w:val="00877962"/>
    <w:rsid w:val="0088071F"/>
    <w:rsid w:val="008807E7"/>
    <w:rsid w:val="00880917"/>
    <w:rsid w:val="00880CC6"/>
    <w:rsid w:val="00880DFE"/>
    <w:rsid w:val="008812F7"/>
    <w:rsid w:val="008813E4"/>
    <w:rsid w:val="00881434"/>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45"/>
    <w:rsid w:val="00886995"/>
    <w:rsid w:val="00886FCB"/>
    <w:rsid w:val="00887014"/>
    <w:rsid w:val="0088711A"/>
    <w:rsid w:val="008874F5"/>
    <w:rsid w:val="00887BAE"/>
    <w:rsid w:val="00887F83"/>
    <w:rsid w:val="00890219"/>
    <w:rsid w:val="00890250"/>
    <w:rsid w:val="00890593"/>
    <w:rsid w:val="008905DD"/>
    <w:rsid w:val="008908C9"/>
    <w:rsid w:val="00890B91"/>
    <w:rsid w:val="00890F6D"/>
    <w:rsid w:val="00891077"/>
    <w:rsid w:val="0089108A"/>
    <w:rsid w:val="0089163C"/>
    <w:rsid w:val="00891909"/>
    <w:rsid w:val="00891AEF"/>
    <w:rsid w:val="00891EFC"/>
    <w:rsid w:val="00891F4E"/>
    <w:rsid w:val="0089210D"/>
    <w:rsid w:val="008923C3"/>
    <w:rsid w:val="008929F6"/>
    <w:rsid w:val="00892B7A"/>
    <w:rsid w:val="00892B81"/>
    <w:rsid w:val="00892DA2"/>
    <w:rsid w:val="00892F12"/>
    <w:rsid w:val="00892F23"/>
    <w:rsid w:val="008930C4"/>
    <w:rsid w:val="00893422"/>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EFE"/>
    <w:rsid w:val="00896F54"/>
    <w:rsid w:val="00897076"/>
    <w:rsid w:val="008973F6"/>
    <w:rsid w:val="00897542"/>
    <w:rsid w:val="00897830"/>
    <w:rsid w:val="00897C39"/>
    <w:rsid w:val="00897D58"/>
    <w:rsid w:val="00897ED6"/>
    <w:rsid w:val="00897FD2"/>
    <w:rsid w:val="008A03D8"/>
    <w:rsid w:val="008A05FF"/>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DA9"/>
    <w:rsid w:val="008B3E0D"/>
    <w:rsid w:val="008B3FD8"/>
    <w:rsid w:val="008B4667"/>
    <w:rsid w:val="008B4774"/>
    <w:rsid w:val="008B484E"/>
    <w:rsid w:val="008B492A"/>
    <w:rsid w:val="008B4D3B"/>
    <w:rsid w:val="008B4FA5"/>
    <w:rsid w:val="008B50DC"/>
    <w:rsid w:val="008B5547"/>
    <w:rsid w:val="008B59BA"/>
    <w:rsid w:val="008B5C53"/>
    <w:rsid w:val="008B6C01"/>
    <w:rsid w:val="008B6CE6"/>
    <w:rsid w:val="008B6D68"/>
    <w:rsid w:val="008B6EB9"/>
    <w:rsid w:val="008B702B"/>
    <w:rsid w:val="008B781C"/>
    <w:rsid w:val="008B781E"/>
    <w:rsid w:val="008B7B80"/>
    <w:rsid w:val="008B7E2F"/>
    <w:rsid w:val="008B7E51"/>
    <w:rsid w:val="008C04FC"/>
    <w:rsid w:val="008C07ED"/>
    <w:rsid w:val="008C082F"/>
    <w:rsid w:val="008C14E5"/>
    <w:rsid w:val="008C169A"/>
    <w:rsid w:val="008C1CE6"/>
    <w:rsid w:val="008C1F17"/>
    <w:rsid w:val="008C1F50"/>
    <w:rsid w:val="008C2423"/>
    <w:rsid w:val="008C2534"/>
    <w:rsid w:val="008C259F"/>
    <w:rsid w:val="008C26DB"/>
    <w:rsid w:val="008C2EED"/>
    <w:rsid w:val="008C3113"/>
    <w:rsid w:val="008C32DB"/>
    <w:rsid w:val="008C354D"/>
    <w:rsid w:val="008C35DE"/>
    <w:rsid w:val="008C3B5A"/>
    <w:rsid w:val="008C3B69"/>
    <w:rsid w:val="008C41B4"/>
    <w:rsid w:val="008C451A"/>
    <w:rsid w:val="008C4F12"/>
    <w:rsid w:val="008C5092"/>
    <w:rsid w:val="008C50C4"/>
    <w:rsid w:val="008C536A"/>
    <w:rsid w:val="008C555E"/>
    <w:rsid w:val="008C573B"/>
    <w:rsid w:val="008C5F71"/>
    <w:rsid w:val="008C6F88"/>
    <w:rsid w:val="008C6FD0"/>
    <w:rsid w:val="008C707D"/>
    <w:rsid w:val="008C73CC"/>
    <w:rsid w:val="008C7497"/>
    <w:rsid w:val="008C761A"/>
    <w:rsid w:val="008C7D50"/>
    <w:rsid w:val="008C7E91"/>
    <w:rsid w:val="008C7EE8"/>
    <w:rsid w:val="008D008C"/>
    <w:rsid w:val="008D040F"/>
    <w:rsid w:val="008D07B6"/>
    <w:rsid w:val="008D0814"/>
    <w:rsid w:val="008D1329"/>
    <w:rsid w:val="008D13EB"/>
    <w:rsid w:val="008D1427"/>
    <w:rsid w:val="008D150A"/>
    <w:rsid w:val="008D1BDF"/>
    <w:rsid w:val="008D247E"/>
    <w:rsid w:val="008D2588"/>
    <w:rsid w:val="008D269F"/>
    <w:rsid w:val="008D2994"/>
    <w:rsid w:val="008D32C8"/>
    <w:rsid w:val="008D331E"/>
    <w:rsid w:val="008D33B0"/>
    <w:rsid w:val="008D35A6"/>
    <w:rsid w:val="008D3C3F"/>
    <w:rsid w:val="008D4482"/>
    <w:rsid w:val="008D44A4"/>
    <w:rsid w:val="008D5413"/>
    <w:rsid w:val="008D59CF"/>
    <w:rsid w:val="008D5D61"/>
    <w:rsid w:val="008D5E9D"/>
    <w:rsid w:val="008D5FE4"/>
    <w:rsid w:val="008D64A3"/>
    <w:rsid w:val="008D655C"/>
    <w:rsid w:val="008D6664"/>
    <w:rsid w:val="008D6A9B"/>
    <w:rsid w:val="008D6B54"/>
    <w:rsid w:val="008D6CF7"/>
    <w:rsid w:val="008D6F3B"/>
    <w:rsid w:val="008D6FDD"/>
    <w:rsid w:val="008D79BC"/>
    <w:rsid w:val="008D7D41"/>
    <w:rsid w:val="008E033D"/>
    <w:rsid w:val="008E0347"/>
    <w:rsid w:val="008E0354"/>
    <w:rsid w:val="008E098E"/>
    <w:rsid w:val="008E11A8"/>
    <w:rsid w:val="008E11E2"/>
    <w:rsid w:val="008E15BF"/>
    <w:rsid w:val="008E1C2A"/>
    <w:rsid w:val="008E1F2D"/>
    <w:rsid w:val="008E2126"/>
    <w:rsid w:val="008E2396"/>
    <w:rsid w:val="008E2A38"/>
    <w:rsid w:val="008E2C17"/>
    <w:rsid w:val="008E3738"/>
    <w:rsid w:val="008E3C99"/>
    <w:rsid w:val="008E3CAC"/>
    <w:rsid w:val="008E41EB"/>
    <w:rsid w:val="008E4627"/>
    <w:rsid w:val="008E4939"/>
    <w:rsid w:val="008E4B5E"/>
    <w:rsid w:val="008E4E0A"/>
    <w:rsid w:val="008E50C4"/>
    <w:rsid w:val="008E51D7"/>
    <w:rsid w:val="008E5420"/>
    <w:rsid w:val="008E5700"/>
    <w:rsid w:val="008E5ACF"/>
    <w:rsid w:val="008E5BE3"/>
    <w:rsid w:val="008E5D1E"/>
    <w:rsid w:val="008E5D35"/>
    <w:rsid w:val="008E6A84"/>
    <w:rsid w:val="008E6F4B"/>
    <w:rsid w:val="008E7057"/>
    <w:rsid w:val="008E7063"/>
    <w:rsid w:val="008E7AD5"/>
    <w:rsid w:val="008E7AF4"/>
    <w:rsid w:val="008E7C8D"/>
    <w:rsid w:val="008E7D80"/>
    <w:rsid w:val="008F005E"/>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C53"/>
    <w:rsid w:val="008F2C55"/>
    <w:rsid w:val="008F2E3C"/>
    <w:rsid w:val="008F2F7E"/>
    <w:rsid w:val="008F30D2"/>
    <w:rsid w:val="008F3699"/>
    <w:rsid w:val="008F37A1"/>
    <w:rsid w:val="008F3D88"/>
    <w:rsid w:val="008F4A4B"/>
    <w:rsid w:val="008F4D9C"/>
    <w:rsid w:val="008F518D"/>
    <w:rsid w:val="008F51B2"/>
    <w:rsid w:val="008F5CAA"/>
    <w:rsid w:val="008F6598"/>
    <w:rsid w:val="008F6599"/>
    <w:rsid w:val="008F6D60"/>
    <w:rsid w:val="008F6D6A"/>
    <w:rsid w:val="008F6DAE"/>
    <w:rsid w:val="008F6FCE"/>
    <w:rsid w:val="008F73D1"/>
    <w:rsid w:val="008F7465"/>
    <w:rsid w:val="008F75F7"/>
    <w:rsid w:val="008F7C65"/>
    <w:rsid w:val="008F7D06"/>
    <w:rsid w:val="00900494"/>
    <w:rsid w:val="0090051C"/>
    <w:rsid w:val="009009B4"/>
    <w:rsid w:val="00900A47"/>
    <w:rsid w:val="00901630"/>
    <w:rsid w:val="0090163D"/>
    <w:rsid w:val="0090166B"/>
    <w:rsid w:val="00901806"/>
    <w:rsid w:val="00901BD9"/>
    <w:rsid w:val="00901D4E"/>
    <w:rsid w:val="00901EFB"/>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1E0"/>
    <w:rsid w:val="00907578"/>
    <w:rsid w:val="009078ED"/>
    <w:rsid w:val="00907FD7"/>
    <w:rsid w:val="009106A1"/>
    <w:rsid w:val="00910890"/>
    <w:rsid w:val="00910A90"/>
    <w:rsid w:val="00910B84"/>
    <w:rsid w:val="009117FD"/>
    <w:rsid w:val="00911BD9"/>
    <w:rsid w:val="00911F2F"/>
    <w:rsid w:val="00911F88"/>
    <w:rsid w:val="00912439"/>
    <w:rsid w:val="009124B6"/>
    <w:rsid w:val="00912504"/>
    <w:rsid w:val="009128A9"/>
    <w:rsid w:val="009129FF"/>
    <w:rsid w:val="00912C5E"/>
    <w:rsid w:val="00912CB0"/>
    <w:rsid w:val="009136E6"/>
    <w:rsid w:val="00913E18"/>
    <w:rsid w:val="009141A8"/>
    <w:rsid w:val="009143D3"/>
    <w:rsid w:val="0091484C"/>
    <w:rsid w:val="009149C7"/>
    <w:rsid w:val="00914A8E"/>
    <w:rsid w:val="00914B3C"/>
    <w:rsid w:val="00914C52"/>
    <w:rsid w:val="00914D32"/>
    <w:rsid w:val="00914EDC"/>
    <w:rsid w:val="00915060"/>
    <w:rsid w:val="0091523C"/>
    <w:rsid w:val="0091597E"/>
    <w:rsid w:val="00915A05"/>
    <w:rsid w:val="0091600E"/>
    <w:rsid w:val="0091611C"/>
    <w:rsid w:val="009161F6"/>
    <w:rsid w:val="0091631F"/>
    <w:rsid w:val="009165E6"/>
    <w:rsid w:val="0091663A"/>
    <w:rsid w:val="0091666C"/>
    <w:rsid w:val="009169DC"/>
    <w:rsid w:val="00916B03"/>
    <w:rsid w:val="00916D4B"/>
    <w:rsid w:val="00916DC1"/>
    <w:rsid w:val="009171D2"/>
    <w:rsid w:val="009171E7"/>
    <w:rsid w:val="009175FD"/>
    <w:rsid w:val="00917611"/>
    <w:rsid w:val="00917613"/>
    <w:rsid w:val="009179A9"/>
    <w:rsid w:val="00917D68"/>
    <w:rsid w:val="00917E42"/>
    <w:rsid w:val="00917FFB"/>
    <w:rsid w:val="009200A9"/>
    <w:rsid w:val="009200D2"/>
    <w:rsid w:val="009201E4"/>
    <w:rsid w:val="00920226"/>
    <w:rsid w:val="0092096D"/>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81D"/>
    <w:rsid w:val="00925A66"/>
    <w:rsid w:val="00925C3E"/>
    <w:rsid w:val="00925F3B"/>
    <w:rsid w:val="00926228"/>
    <w:rsid w:val="009262FF"/>
    <w:rsid w:val="009263FE"/>
    <w:rsid w:val="0092657E"/>
    <w:rsid w:val="009269A0"/>
    <w:rsid w:val="00926C93"/>
    <w:rsid w:val="00927166"/>
    <w:rsid w:val="009273B9"/>
    <w:rsid w:val="009275E1"/>
    <w:rsid w:val="009275E6"/>
    <w:rsid w:val="009277EC"/>
    <w:rsid w:val="009279B9"/>
    <w:rsid w:val="00927BD2"/>
    <w:rsid w:val="00927C48"/>
    <w:rsid w:val="009301C4"/>
    <w:rsid w:val="00930992"/>
    <w:rsid w:val="00931906"/>
    <w:rsid w:val="00931E16"/>
    <w:rsid w:val="00931E22"/>
    <w:rsid w:val="00931F16"/>
    <w:rsid w:val="009323D1"/>
    <w:rsid w:val="00932C85"/>
    <w:rsid w:val="00932DAA"/>
    <w:rsid w:val="0093311C"/>
    <w:rsid w:val="00933533"/>
    <w:rsid w:val="00933A86"/>
    <w:rsid w:val="0093412A"/>
    <w:rsid w:val="00934764"/>
    <w:rsid w:val="009350A4"/>
    <w:rsid w:val="009355D3"/>
    <w:rsid w:val="00935869"/>
    <w:rsid w:val="009358FD"/>
    <w:rsid w:val="0093590D"/>
    <w:rsid w:val="00935BCC"/>
    <w:rsid w:val="00935EB6"/>
    <w:rsid w:val="00935FD7"/>
    <w:rsid w:val="009360C2"/>
    <w:rsid w:val="009364C3"/>
    <w:rsid w:val="00936ACA"/>
    <w:rsid w:val="00936C1E"/>
    <w:rsid w:val="00936D08"/>
    <w:rsid w:val="00936DC9"/>
    <w:rsid w:val="0093733B"/>
    <w:rsid w:val="00937697"/>
    <w:rsid w:val="00937738"/>
    <w:rsid w:val="009379EC"/>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8A6"/>
    <w:rsid w:val="00942940"/>
    <w:rsid w:val="00942EF8"/>
    <w:rsid w:val="009430CA"/>
    <w:rsid w:val="00943177"/>
    <w:rsid w:val="009433DB"/>
    <w:rsid w:val="009434D8"/>
    <w:rsid w:val="009436FA"/>
    <w:rsid w:val="00943AD4"/>
    <w:rsid w:val="00943F65"/>
    <w:rsid w:val="00943F6B"/>
    <w:rsid w:val="00944022"/>
    <w:rsid w:val="009440F8"/>
    <w:rsid w:val="00944520"/>
    <w:rsid w:val="00944848"/>
    <w:rsid w:val="00944EBF"/>
    <w:rsid w:val="0094538B"/>
    <w:rsid w:val="009457A8"/>
    <w:rsid w:val="00945998"/>
    <w:rsid w:val="009462E0"/>
    <w:rsid w:val="00946386"/>
    <w:rsid w:val="00946636"/>
    <w:rsid w:val="009466E9"/>
    <w:rsid w:val="00946741"/>
    <w:rsid w:val="009467C7"/>
    <w:rsid w:val="009467CD"/>
    <w:rsid w:val="00946C8A"/>
    <w:rsid w:val="00947162"/>
    <w:rsid w:val="009471A1"/>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2270"/>
    <w:rsid w:val="00952569"/>
    <w:rsid w:val="009527D4"/>
    <w:rsid w:val="00952A62"/>
    <w:rsid w:val="00952BB3"/>
    <w:rsid w:val="00952D46"/>
    <w:rsid w:val="00952FB3"/>
    <w:rsid w:val="0095337F"/>
    <w:rsid w:val="009533F2"/>
    <w:rsid w:val="0095374A"/>
    <w:rsid w:val="00953CD7"/>
    <w:rsid w:val="00953D3E"/>
    <w:rsid w:val="00953E94"/>
    <w:rsid w:val="009540D1"/>
    <w:rsid w:val="0095445D"/>
    <w:rsid w:val="0095467E"/>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CC"/>
    <w:rsid w:val="009605DF"/>
    <w:rsid w:val="00960684"/>
    <w:rsid w:val="009607FD"/>
    <w:rsid w:val="00960D53"/>
    <w:rsid w:val="00960EBC"/>
    <w:rsid w:val="009611BE"/>
    <w:rsid w:val="00961659"/>
    <w:rsid w:val="00961C0B"/>
    <w:rsid w:val="00961C0C"/>
    <w:rsid w:val="00961C75"/>
    <w:rsid w:val="00961C79"/>
    <w:rsid w:val="00961D4F"/>
    <w:rsid w:val="00961D99"/>
    <w:rsid w:val="00961E00"/>
    <w:rsid w:val="00961F38"/>
    <w:rsid w:val="00962023"/>
    <w:rsid w:val="00962179"/>
    <w:rsid w:val="009624E5"/>
    <w:rsid w:val="0096269D"/>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B5E"/>
    <w:rsid w:val="00965F16"/>
    <w:rsid w:val="00965F9D"/>
    <w:rsid w:val="00966120"/>
    <w:rsid w:val="00966252"/>
    <w:rsid w:val="00966509"/>
    <w:rsid w:val="00966783"/>
    <w:rsid w:val="00966ABB"/>
    <w:rsid w:val="00966C50"/>
    <w:rsid w:val="00966C7B"/>
    <w:rsid w:val="00966D46"/>
    <w:rsid w:val="00966FC5"/>
    <w:rsid w:val="009670A8"/>
    <w:rsid w:val="00967323"/>
    <w:rsid w:val="00967419"/>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D2A"/>
    <w:rsid w:val="00974ECF"/>
    <w:rsid w:val="00975631"/>
    <w:rsid w:val="009756E5"/>
    <w:rsid w:val="009757E7"/>
    <w:rsid w:val="00975C22"/>
    <w:rsid w:val="00975D6D"/>
    <w:rsid w:val="00976183"/>
    <w:rsid w:val="0097621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6B5"/>
    <w:rsid w:val="00981729"/>
    <w:rsid w:val="00981B3B"/>
    <w:rsid w:val="00981E9E"/>
    <w:rsid w:val="00981F45"/>
    <w:rsid w:val="00982227"/>
    <w:rsid w:val="00982657"/>
    <w:rsid w:val="00982671"/>
    <w:rsid w:val="0098285D"/>
    <w:rsid w:val="00982874"/>
    <w:rsid w:val="00982AC9"/>
    <w:rsid w:val="00982B64"/>
    <w:rsid w:val="00982CEA"/>
    <w:rsid w:val="00983CA3"/>
    <w:rsid w:val="00983D3C"/>
    <w:rsid w:val="00984277"/>
    <w:rsid w:val="00984727"/>
    <w:rsid w:val="00984732"/>
    <w:rsid w:val="00984FF7"/>
    <w:rsid w:val="00985223"/>
    <w:rsid w:val="009855A1"/>
    <w:rsid w:val="00985735"/>
    <w:rsid w:val="009857FE"/>
    <w:rsid w:val="00985A4D"/>
    <w:rsid w:val="00985F8F"/>
    <w:rsid w:val="00986309"/>
    <w:rsid w:val="009867B0"/>
    <w:rsid w:val="00986BA7"/>
    <w:rsid w:val="00986CC4"/>
    <w:rsid w:val="00986FD7"/>
    <w:rsid w:val="0098712A"/>
    <w:rsid w:val="009873CA"/>
    <w:rsid w:val="00990030"/>
    <w:rsid w:val="009907B2"/>
    <w:rsid w:val="009909A0"/>
    <w:rsid w:val="00990C4E"/>
    <w:rsid w:val="00990DDF"/>
    <w:rsid w:val="00990EC0"/>
    <w:rsid w:val="00990F39"/>
    <w:rsid w:val="0099128D"/>
    <w:rsid w:val="0099129D"/>
    <w:rsid w:val="00991660"/>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496"/>
    <w:rsid w:val="009946C0"/>
    <w:rsid w:val="0099485D"/>
    <w:rsid w:val="00994AF7"/>
    <w:rsid w:val="0099518E"/>
    <w:rsid w:val="0099519D"/>
    <w:rsid w:val="009951B2"/>
    <w:rsid w:val="009954F3"/>
    <w:rsid w:val="00995ACB"/>
    <w:rsid w:val="0099600A"/>
    <w:rsid w:val="00996790"/>
    <w:rsid w:val="0099681D"/>
    <w:rsid w:val="00996CB4"/>
    <w:rsid w:val="00996E9E"/>
    <w:rsid w:val="0099705B"/>
    <w:rsid w:val="0099738F"/>
    <w:rsid w:val="009973AD"/>
    <w:rsid w:val="00997EFA"/>
    <w:rsid w:val="009A00BF"/>
    <w:rsid w:val="009A021C"/>
    <w:rsid w:val="009A0501"/>
    <w:rsid w:val="009A0B02"/>
    <w:rsid w:val="009A0DE0"/>
    <w:rsid w:val="009A0F2E"/>
    <w:rsid w:val="009A0FEB"/>
    <w:rsid w:val="009A149F"/>
    <w:rsid w:val="009A1C98"/>
    <w:rsid w:val="009A1D10"/>
    <w:rsid w:val="009A1D32"/>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FB8"/>
    <w:rsid w:val="009A5592"/>
    <w:rsid w:val="009A5960"/>
    <w:rsid w:val="009A59CB"/>
    <w:rsid w:val="009A5B19"/>
    <w:rsid w:val="009A5B27"/>
    <w:rsid w:val="009A5B4E"/>
    <w:rsid w:val="009A5DCF"/>
    <w:rsid w:val="009A6207"/>
    <w:rsid w:val="009A6991"/>
    <w:rsid w:val="009A6BB2"/>
    <w:rsid w:val="009A6C6D"/>
    <w:rsid w:val="009A6CD0"/>
    <w:rsid w:val="009A7958"/>
    <w:rsid w:val="009A7E12"/>
    <w:rsid w:val="009B044D"/>
    <w:rsid w:val="009B0A3F"/>
    <w:rsid w:val="009B0C66"/>
    <w:rsid w:val="009B0DD7"/>
    <w:rsid w:val="009B0FF3"/>
    <w:rsid w:val="009B140B"/>
    <w:rsid w:val="009B1872"/>
    <w:rsid w:val="009B1945"/>
    <w:rsid w:val="009B19E2"/>
    <w:rsid w:val="009B1C51"/>
    <w:rsid w:val="009B21A4"/>
    <w:rsid w:val="009B24E9"/>
    <w:rsid w:val="009B25A4"/>
    <w:rsid w:val="009B2823"/>
    <w:rsid w:val="009B282D"/>
    <w:rsid w:val="009B2CE5"/>
    <w:rsid w:val="009B2FB2"/>
    <w:rsid w:val="009B340B"/>
    <w:rsid w:val="009B3892"/>
    <w:rsid w:val="009B38CE"/>
    <w:rsid w:val="009B3BE4"/>
    <w:rsid w:val="009B3F3C"/>
    <w:rsid w:val="009B40E4"/>
    <w:rsid w:val="009B410F"/>
    <w:rsid w:val="009B4112"/>
    <w:rsid w:val="009B42B3"/>
    <w:rsid w:val="009B43EB"/>
    <w:rsid w:val="009B5942"/>
    <w:rsid w:val="009B5DF0"/>
    <w:rsid w:val="009B5FA2"/>
    <w:rsid w:val="009B60FF"/>
    <w:rsid w:val="009B6348"/>
    <w:rsid w:val="009B63EE"/>
    <w:rsid w:val="009B683A"/>
    <w:rsid w:val="009B6CA0"/>
    <w:rsid w:val="009B6D94"/>
    <w:rsid w:val="009B6DC7"/>
    <w:rsid w:val="009B7A91"/>
    <w:rsid w:val="009B7BDB"/>
    <w:rsid w:val="009C04F1"/>
    <w:rsid w:val="009C0B94"/>
    <w:rsid w:val="009C0C9E"/>
    <w:rsid w:val="009C1346"/>
    <w:rsid w:val="009C1530"/>
    <w:rsid w:val="009C19AE"/>
    <w:rsid w:val="009C1E88"/>
    <w:rsid w:val="009C1E97"/>
    <w:rsid w:val="009C1F8B"/>
    <w:rsid w:val="009C2039"/>
    <w:rsid w:val="009C21D0"/>
    <w:rsid w:val="009C25A1"/>
    <w:rsid w:val="009C2888"/>
    <w:rsid w:val="009C288B"/>
    <w:rsid w:val="009C2AB9"/>
    <w:rsid w:val="009C2BDE"/>
    <w:rsid w:val="009C2DBE"/>
    <w:rsid w:val="009C3016"/>
    <w:rsid w:val="009C31DC"/>
    <w:rsid w:val="009C3586"/>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8AB"/>
    <w:rsid w:val="009C695E"/>
    <w:rsid w:val="009C6A97"/>
    <w:rsid w:val="009C6A9A"/>
    <w:rsid w:val="009C6AAD"/>
    <w:rsid w:val="009C6EC3"/>
    <w:rsid w:val="009C72B7"/>
    <w:rsid w:val="009C77F4"/>
    <w:rsid w:val="009C7884"/>
    <w:rsid w:val="009C7BB7"/>
    <w:rsid w:val="009C7EBF"/>
    <w:rsid w:val="009D0BA6"/>
    <w:rsid w:val="009D1A61"/>
    <w:rsid w:val="009D1BA4"/>
    <w:rsid w:val="009D2202"/>
    <w:rsid w:val="009D2370"/>
    <w:rsid w:val="009D24C3"/>
    <w:rsid w:val="009D298A"/>
    <w:rsid w:val="009D2A29"/>
    <w:rsid w:val="009D2B66"/>
    <w:rsid w:val="009D3084"/>
    <w:rsid w:val="009D3202"/>
    <w:rsid w:val="009D32A5"/>
    <w:rsid w:val="009D3451"/>
    <w:rsid w:val="009D368F"/>
    <w:rsid w:val="009D3F10"/>
    <w:rsid w:val="009D4058"/>
    <w:rsid w:val="009D42E5"/>
    <w:rsid w:val="009D4FAE"/>
    <w:rsid w:val="009D511F"/>
    <w:rsid w:val="009D55EA"/>
    <w:rsid w:val="009D59C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11E"/>
    <w:rsid w:val="009E2251"/>
    <w:rsid w:val="009E2391"/>
    <w:rsid w:val="009E2582"/>
    <w:rsid w:val="009E29AD"/>
    <w:rsid w:val="009E29FC"/>
    <w:rsid w:val="009E2C66"/>
    <w:rsid w:val="009E3377"/>
    <w:rsid w:val="009E3566"/>
    <w:rsid w:val="009E365F"/>
    <w:rsid w:val="009E3710"/>
    <w:rsid w:val="009E39DA"/>
    <w:rsid w:val="009E3D7C"/>
    <w:rsid w:val="009E4059"/>
    <w:rsid w:val="009E468C"/>
    <w:rsid w:val="009E4910"/>
    <w:rsid w:val="009E49E8"/>
    <w:rsid w:val="009E4EA1"/>
    <w:rsid w:val="009E5187"/>
    <w:rsid w:val="009E5483"/>
    <w:rsid w:val="009E5BAE"/>
    <w:rsid w:val="009E5C0B"/>
    <w:rsid w:val="009E5F74"/>
    <w:rsid w:val="009E62F7"/>
    <w:rsid w:val="009E6DDA"/>
    <w:rsid w:val="009E762F"/>
    <w:rsid w:val="009E774D"/>
    <w:rsid w:val="009E7955"/>
    <w:rsid w:val="009E7AA5"/>
    <w:rsid w:val="009E7E75"/>
    <w:rsid w:val="009E7E99"/>
    <w:rsid w:val="009E7F92"/>
    <w:rsid w:val="009F0155"/>
    <w:rsid w:val="009F0403"/>
    <w:rsid w:val="009F0435"/>
    <w:rsid w:val="009F072A"/>
    <w:rsid w:val="009F0C95"/>
    <w:rsid w:val="009F0D7F"/>
    <w:rsid w:val="009F1550"/>
    <w:rsid w:val="009F158D"/>
    <w:rsid w:val="009F15FB"/>
    <w:rsid w:val="009F160A"/>
    <w:rsid w:val="009F196E"/>
    <w:rsid w:val="009F1975"/>
    <w:rsid w:val="009F1EE3"/>
    <w:rsid w:val="009F2313"/>
    <w:rsid w:val="009F2658"/>
    <w:rsid w:val="009F26E5"/>
    <w:rsid w:val="009F27EF"/>
    <w:rsid w:val="009F2B44"/>
    <w:rsid w:val="009F2B70"/>
    <w:rsid w:val="009F2BC0"/>
    <w:rsid w:val="009F2DBA"/>
    <w:rsid w:val="009F3106"/>
    <w:rsid w:val="009F38B1"/>
    <w:rsid w:val="009F40E5"/>
    <w:rsid w:val="009F4B39"/>
    <w:rsid w:val="009F4DC7"/>
    <w:rsid w:val="009F50BD"/>
    <w:rsid w:val="009F51ED"/>
    <w:rsid w:val="009F5711"/>
    <w:rsid w:val="009F571E"/>
    <w:rsid w:val="009F5B33"/>
    <w:rsid w:val="009F5B3C"/>
    <w:rsid w:val="009F5B67"/>
    <w:rsid w:val="009F5C35"/>
    <w:rsid w:val="009F6045"/>
    <w:rsid w:val="009F62AD"/>
    <w:rsid w:val="009F649E"/>
    <w:rsid w:val="009F66AD"/>
    <w:rsid w:val="009F67C0"/>
    <w:rsid w:val="009F72E1"/>
    <w:rsid w:val="009F7336"/>
    <w:rsid w:val="009F743C"/>
    <w:rsid w:val="009F7687"/>
    <w:rsid w:val="009F78CE"/>
    <w:rsid w:val="009F7ACD"/>
    <w:rsid w:val="00A00103"/>
    <w:rsid w:val="00A004E5"/>
    <w:rsid w:val="00A00754"/>
    <w:rsid w:val="00A007C7"/>
    <w:rsid w:val="00A00AFD"/>
    <w:rsid w:val="00A00E37"/>
    <w:rsid w:val="00A00E5C"/>
    <w:rsid w:val="00A01A9D"/>
    <w:rsid w:val="00A01B21"/>
    <w:rsid w:val="00A01DB2"/>
    <w:rsid w:val="00A01FA2"/>
    <w:rsid w:val="00A0238E"/>
    <w:rsid w:val="00A0253E"/>
    <w:rsid w:val="00A02583"/>
    <w:rsid w:val="00A02ACA"/>
    <w:rsid w:val="00A02E88"/>
    <w:rsid w:val="00A02ED7"/>
    <w:rsid w:val="00A03192"/>
    <w:rsid w:val="00A0327D"/>
    <w:rsid w:val="00A03786"/>
    <w:rsid w:val="00A0437F"/>
    <w:rsid w:val="00A0463A"/>
    <w:rsid w:val="00A04881"/>
    <w:rsid w:val="00A048F8"/>
    <w:rsid w:val="00A04A8E"/>
    <w:rsid w:val="00A04E1B"/>
    <w:rsid w:val="00A05168"/>
    <w:rsid w:val="00A052DA"/>
    <w:rsid w:val="00A057D9"/>
    <w:rsid w:val="00A0580A"/>
    <w:rsid w:val="00A05873"/>
    <w:rsid w:val="00A05B6E"/>
    <w:rsid w:val="00A05CD9"/>
    <w:rsid w:val="00A05ED0"/>
    <w:rsid w:val="00A060B5"/>
    <w:rsid w:val="00A062CE"/>
    <w:rsid w:val="00A06483"/>
    <w:rsid w:val="00A0655D"/>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8F2"/>
    <w:rsid w:val="00A11955"/>
    <w:rsid w:val="00A11C01"/>
    <w:rsid w:val="00A11FF0"/>
    <w:rsid w:val="00A12009"/>
    <w:rsid w:val="00A120CD"/>
    <w:rsid w:val="00A12DAC"/>
    <w:rsid w:val="00A13018"/>
    <w:rsid w:val="00A130C9"/>
    <w:rsid w:val="00A13243"/>
    <w:rsid w:val="00A13419"/>
    <w:rsid w:val="00A1382F"/>
    <w:rsid w:val="00A13DDA"/>
    <w:rsid w:val="00A13F8A"/>
    <w:rsid w:val="00A13F8E"/>
    <w:rsid w:val="00A141CA"/>
    <w:rsid w:val="00A141DF"/>
    <w:rsid w:val="00A146A7"/>
    <w:rsid w:val="00A1470F"/>
    <w:rsid w:val="00A14818"/>
    <w:rsid w:val="00A14B4F"/>
    <w:rsid w:val="00A14CAB"/>
    <w:rsid w:val="00A14D9A"/>
    <w:rsid w:val="00A14E0F"/>
    <w:rsid w:val="00A15223"/>
    <w:rsid w:val="00A155FF"/>
    <w:rsid w:val="00A1577C"/>
    <w:rsid w:val="00A1586F"/>
    <w:rsid w:val="00A1597F"/>
    <w:rsid w:val="00A16266"/>
    <w:rsid w:val="00A168A1"/>
    <w:rsid w:val="00A169DC"/>
    <w:rsid w:val="00A16BB9"/>
    <w:rsid w:val="00A17051"/>
    <w:rsid w:val="00A173D5"/>
    <w:rsid w:val="00A17758"/>
    <w:rsid w:val="00A17808"/>
    <w:rsid w:val="00A17D94"/>
    <w:rsid w:val="00A17DD0"/>
    <w:rsid w:val="00A20382"/>
    <w:rsid w:val="00A2059C"/>
    <w:rsid w:val="00A2061D"/>
    <w:rsid w:val="00A20643"/>
    <w:rsid w:val="00A2142B"/>
    <w:rsid w:val="00A21492"/>
    <w:rsid w:val="00A21DBF"/>
    <w:rsid w:val="00A21EE3"/>
    <w:rsid w:val="00A22049"/>
    <w:rsid w:val="00A22306"/>
    <w:rsid w:val="00A2260A"/>
    <w:rsid w:val="00A22647"/>
    <w:rsid w:val="00A226B3"/>
    <w:rsid w:val="00A23161"/>
    <w:rsid w:val="00A2325E"/>
    <w:rsid w:val="00A232FB"/>
    <w:rsid w:val="00A2345E"/>
    <w:rsid w:val="00A237B5"/>
    <w:rsid w:val="00A23D71"/>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C99"/>
    <w:rsid w:val="00A30F8F"/>
    <w:rsid w:val="00A312C8"/>
    <w:rsid w:val="00A314F6"/>
    <w:rsid w:val="00A3152C"/>
    <w:rsid w:val="00A3159A"/>
    <w:rsid w:val="00A31781"/>
    <w:rsid w:val="00A318DB"/>
    <w:rsid w:val="00A31980"/>
    <w:rsid w:val="00A31B6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D3"/>
    <w:rsid w:val="00A40807"/>
    <w:rsid w:val="00A409C9"/>
    <w:rsid w:val="00A40BCB"/>
    <w:rsid w:val="00A40F3F"/>
    <w:rsid w:val="00A4100A"/>
    <w:rsid w:val="00A411DB"/>
    <w:rsid w:val="00A415F1"/>
    <w:rsid w:val="00A41710"/>
    <w:rsid w:val="00A417AB"/>
    <w:rsid w:val="00A41A0A"/>
    <w:rsid w:val="00A41D03"/>
    <w:rsid w:val="00A4201E"/>
    <w:rsid w:val="00A421F4"/>
    <w:rsid w:val="00A42584"/>
    <w:rsid w:val="00A42769"/>
    <w:rsid w:val="00A4320D"/>
    <w:rsid w:val="00A43665"/>
    <w:rsid w:val="00A43B7B"/>
    <w:rsid w:val="00A4403F"/>
    <w:rsid w:val="00A441F9"/>
    <w:rsid w:val="00A4466C"/>
    <w:rsid w:val="00A446B8"/>
    <w:rsid w:val="00A446E5"/>
    <w:rsid w:val="00A447CC"/>
    <w:rsid w:val="00A44863"/>
    <w:rsid w:val="00A44A5C"/>
    <w:rsid w:val="00A44E1A"/>
    <w:rsid w:val="00A45323"/>
    <w:rsid w:val="00A456E2"/>
    <w:rsid w:val="00A4575C"/>
    <w:rsid w:val="00A45870"/>
    <w:rsid w:val="00A45DB3"/>
    <w:rsid w:val="00A45F95"/>
    <w:rsid w:val="00A4603B"/>
    <w:rsid w:val="00A4664B"/>
    <w:rsid w:val="00A46961"/>
    <w:rsid w:val="00A46A46"/>
    <w:rsid w:val="00A46BF2"/>
    <w:rsid w:val="00A4780B"/>
    <w:rsid w:val="00A47E86"/>
    <w:rsid w:val="00A5005C"/>
    <w:rsid w:val="00A504C5"/>
    <w:rsid w:val="00A504C6"/>
    <w:rsid w:val="00A505FB"/>
    <w:rsid w:val="00A507FC"/>
    <w:rsid w:val="00A50D06"/>
    <w:rsid w:val="00A512EE"/>
    <w:rsid w:val="00A514E5"/>
    <w:rsid w:val="00A51797"/>
    <w:rsid w:val="00A5229B"/>
    <w:rsid w:val="00A52809"/>
    <w:rsid w:val="00A52B22"/>
    <w:rsid w:val="00A52FEE"/>
    <w:rsid w:val="00A531E5"/>
    <w:rsid w:val="00A53332"/>
    <w:rsid w:val="00A539C3"/>
    <w:rsid w:val="00A53BC2"/>
    <w:rsid w:val="00A5414E"/>
    <w:rsid w:val="00A541AA"/>
    <w:rsid w:val="00A54356"/>
    <w:rsid w:val="00A54367"/>
    <w:rsid w:val="00A54375"/>
    <w:rsid w:val="00A546FC"/>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B9"/>
    <w:rsid w:val="00A57224"/>
    <w:rsid w:val="00A5734A"/>
    <w:rsid w:val="00A575B8"/>
    <w:rsid w:val="00A60116"/>
    <w:rsid w:val="00A60191"/>
    <w:rsid w:val="00A60B67"/>
    <w:rsid w:val="00A60F42"/>
    <w:rsid w:val="00A61AFE"/>
    <w:rsid w:val="00A62116"/>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F9C"/>
    <w:rsid w:val="00A65129"/>
    <w:rsid w:val="00A65278"/>
    <w:rsid w:val="00A658DF"/>
    <w:rsid w:val="00A65927"/>
    <w:rsid w:val="00A65A3D"/>
    <w:rsid w:val="00A661E9"/>
    <w:rsid w:val="00A662A4"/>
    <w:rsid w:val="00A66571"/>
    <w:rsid w:val="00A666A2"/>
    <w:rsid w:val="00A66B0C"/>
    <w:rsid w:val="00A66C22"/>
    <w:rsid w:val="00A6727E"/>
    <w:rsid w:val="00A67350"/>
    <w:rsid w:val="00A67381"/>
    <w:rsid w:val="00A6748D"/>
    <w:rsid w:val="00A67D3F"/>
    <w:rsid w:val="00A67D8F"/>
    <w:rsid w:val="00A67DE7"/>
    <w:rsid w:val="00A67EFB"/>
    <w:rsid w:val="00A70160"/>
    <w:rsid w:val="00A7018D"/>
    <w:rsid w:val="00A708E4"/>
    <w:rsid w:val="00A7120A"/>
    <w:rsid w:val="00A71217"/>
    <w:rsid w:val="00A715BA"/>
    <w:rsid w:val="00A71D97"/>
    <w:rsid w:val="00A71FA3"/>
    <w:rsid w:val="00A7238E"/>
    <w:rsid w:val="00A723D6"/>
    <w:rsid w:val="00A7348A"/>
    <w:rsid w:val="00A735BE"/>
    <w:rsid w:val="00A737C6"/>
    <w:rsid w:val="00A73DC4"/>
    <w:rsid w:val="00A73E88"/>
    <w:rsid w:val="00A73F2F"/>
    <w:rsid w:val="00A7405E"/>
    <w:rsid w:val="00A74745"/>
    <w:rsid w:val="00A74A4D"/>
    <w:rsid w:val="00A74FE0"/>
    <w:rsid w:val="00A753C0"/>
    <w:rsid w:val="00A7576B"/>
    <w:rsid w:val="00A757A8"/>
    <w:rsid w:val="00A75A5F"/>
    <w:rsid w:val="00A75CB5"/>
    <w:rsid w:val="00A75D55"/>
    <w:rsid w:val="00A75E86"/>
    <w:rsid w:val="00A76571"/>
    <w:rsid w:val="00A766D9"/>
    <w:rsid w:val="00A76B4B"/>
    <w:rsid w:val="00A76BEA"/>
    <w:rsid w:val="00A76D97"/>
    <w:rsid w:val="00A7794E"/>
    <w:rsid w:val="00A77E8D"/>
    <w:rsid w:val="00A77EB3"/>
    <w:rsid w:val="00A802AE"/>
    <w:rsid w:val="00A809D9"/>
    <w:rsid w:val="00A80A87"/>
    <w:rsid w:val="00A80A98"/>
    <w:rsid w:val="00A80B42"/>
    <w:rsid w:val="00A80BE1"/>
    <w:rsid w:val="00A80CE3"/>
    <w:rsid w:val="00A8115B"/>
    <w:rsid w:val="00A81378"/>
    <w:rsid w:val="00A81465"/>
    <w:rsid w:val="00A815B3"/>
    <w:rsid w:val="00A81696"/>
    <w:rsid w:val="00A81C5A"/>
    <w:rsid w:val="00A81D21"/>
    <w:rsid w:val="00A823CF"/>
    <w:rsid w:val="00A825DB"/>
    <w:rsid w:val="00A8278F"/>
    <w:rsid w:val="00A82A6D"/>
    <w:rsid w:val="00A82FA0"/>
    <w:rsid w:val="00A83146"/>
    <w:rsid w:val="00A831F7"/>
    <w:rsid w:val="00A83AA0"/>
    <w:rsid w:val="00A83C4A"/>
    <w:rsid w:val="00A841D7"/>
    <w:rsid w:val="00A84766"/>
    <w:rsid w:val="00A84F23"/>
    <w:rsid w:val="00A84F8D"/>
    <w:rsid w:val="00A855E1"/>
    <w:rsid w:val="00A85B46"/>
    <w:rsid w:val="00A85E81"/>
    <w:rsid w:val="00A8605F"/>
    <w:rsid w:val="00A8608F"/>
    <w:rsid w:val="00A860B8"/>
    <w:rsid w:val="00A864E1"/>
    <w:rsid w:val="00A87141"/>
    <w:rsid w:val="00A877EA"/>
    <w:rsid w:val="00A879F8"/>
    <w:rsid w:val="00A87F49"/>
    <w:rsid w:val="00A90302"/>
    <w:rsid w:val="00A903A5"/>
    <w:rsid w:val="00A9044D"/>
    <w:rsid w:val="00A90963"/>
    <w:rsid w:val="00A9103A"/>
    <w:rsid w:val="00A917E0"/>
    <w:rsid w:val="00A918D6"/>
    <w:rsid w:val="00A919E5"/>
    <w:rsid w:val="00A91AD9"/>
    <w:rsid w:val="00A91C97"/>
    <w:rsid w:val="00A91CA6"/>
    <w:rsid w:val="00A91D5E"/>
    <w:rsid w:val="00A92ABF"/>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E"/>
    <w:rsid w:val="00AA380E"/>
    <w:rsid w:val="00AA4738"/>
    <w:rsid w:val="00AA47C8"/>
    <w:rsid w:val="00AA47DB"/>
    <w:rsid w:val="00AA48EF"/>
    <w:rsid w:val="00AA5367"/>
    <w:rsid w:val="00AA5578"/>
    <w:rsid w:val="00AA5B63"/>
    <w:rsid w:val="00AA5D77"/>
    <w:rsid w:val="00AA5F60"/>
    <w:rsid w:val="00AA6100"/>
    <w:rsid w:val="00AA636C"/>
    <w:rsid w:val="00AA6E2D"/>
    <w:rsid w:val="00AA6F6A"/>
    <w:rsid w:val="00AA734F"/>
    <w:rsid w:val="00AA7468"/>
    <w:rsid w:val="00AA7588"/>
    <w:rsid w:val="00AA773F"/>
    <w:rsid w:val="00AA78EB"/>
    <w:rsid w:val="00AA7AEB"/>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329"/>
    <w:rsid w:val="00AC0390"/>
    <w:rsid w:val="00AC0474"/>
    <w:rsid w:val="00AC13EF"/>
    <w:rsid w:val="00AC1613"/>
    <w:rsid w:val="00AC1A74"/>
    <w:rsid w:val="00AC1D6E"/>
    <w:rsid w:val="00AC1FCD"/>
    <w:rsid w:val="00AC235B"/>
    <w:rsid w:val="00AC2505"/>
    <w:rsid w:val="00AC2599"/>
    <w:rsid w:val="00AC2BB1"/>
    <w:rsid w:val="00AC2E9B"/>
    <w:rsid w:val="00AC34F3"/>
    <w:rsid w:val="00AC3757"/>
    <w:rsid w:val="00AC37AB"/>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16"/>
    <w:rsid w:val="00AC69EC"/>
    <w:rsid w:val="00AC6AE9"/>
    <w:rsid w:val="00AC6F45"/>
    <w:rsid w:val="00AC70AB"/>
    <w:rsid w:val="00AC7326"/>
    <w:rsid w:val="00AC75E9"/>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A2"/>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B73"/>
    <w:rsid w:val="00AE1C96"/>
    <w:rsid w:val="00AE220A"/>
    <w:rsid w:val="00AE24E5"/>
    <w:rsid w:val="00AE2BC8"/>
    <w:rsid w:val="00AE325A"/>
    <w:rsid w:val="00AE342C"/>
    <w:rsid w:val="00AE38D7"/>
    <w:rsid w:val="00AE3A54"/>
    <w:rsid w:val="00AE3B3C"/>
    <w:rsid w:val="00AE417C"/>
    <w:rsid w:val="00AE43F8"/>
    <w:rsid w:val="00AE46F7"/>
    <w:rsid w:val="00AE4C4C"/>
    <w:rsid w:val="00AE4F0F"/>
    <w:rsid w:val="00AE5289"/>
    <w:rsid w:val="00AE528C"/>
    <w:rsid w:val="00AE5391"/>
    <w:rsid w:val="00AE53A6"/>
    <w:rsid w:val="00AE5681"/>
    <w:rsid w:val="00AE592C"/>
    <w:rsid w:val="00AE5B03"/>
    <w:rsid w:val="00AE5F51"/>
    <w:rsid w:val="00AE613B"/>
    <w:rsid w:val="00AE637A"/>
    <w:rsid w:val="00AE63E4"/>
    <w:rsid w:val="00AE65B2"/>
    <w:rsid w:val="00AE6670"/>
    <w:rsid w:val="00AE6720"/>
    <w:rsid w:val="00AE6960"/>
    <w:rsid w:val="00AE6FB0"/>
    <w:rsid w:val="00AE7000"/>
    <w:rsid w:val="00AE7D50"/>
    <w:rsid w:val="00AE7E0A"/>
    <w:rsid w:val="00AF0024"/>
    <w:rsid w:val="00AF02BF"/>
    <w:rsid w:val="00AF03B5"/>
    <w:rsid w:val="00AF047A"/>
    <w:rsid w:val="00AF05B5"/>
    <w:rsid w:val="00AF070D"/>
    <w:rsid w:val="00AF097B"/>
    <w:rsid w:val="00AF0AEC"/>
    <w:rsid w:val="00AF0C43"/>
    <w:rsid w:val="00AF0D08"/>
    <w:rsid w:val="00AF0DD4"/>
    <w:rsid w:val="00AF10ED"/>
    <w:rsid w:val="00AF134B"/>
    <w:rsid w:val="00AF1E98"/>
    <w:rsid w:val="00AF1EED"/>
    <w:rsid w:val="00AF21EE"/>
    <w:rsid w:val="00AF2356"/>
    <w:rsid w:val="00AF23B3"/>
    <w:rsid w:val="00AF23D3"/>
    <w:rsid w:val="00AF23ED"/>
    <w:rsid w:val="00AF2B52"/>
    <w:rsid w:val="00AF324E"/>
    <w:rsid w:val="00AF3362"/>
    <w:rsid w:val="00AF33C0"/>
    <w:rsid w:val="00AF36E0"/>
    <w:rsid w:val="00AF3838"/>
    <w:rsid w:val="00AF38DF"/>
    <w:rsid w:val="00AF3BC2"/>
    <w:rsid w:val="00AF4074"/>
    <w:rsid w:val="00AF4235"/>
    <w:rsid w:val="00AF4311"/>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C54"/>
    <w:rsid w:val="00B02EB9"/>
    <w:rsid w:val="00B02FB8"/>
    <w:rsid w:val="00B03279"/>
    <w:rsid w:val="00B03441"/>
    <w:rsid w:val="00B036DB"/>
    <w:rsid w:val="00B03D6B"/>
    <w:rsid w:val="00B03E32"/>
    <w:rsid w:val="00B04CCE"/>
    <w:rsid w:val="00B050AD"/>
    <w:rsid w:val="00B050D2"/>
    <w:rsid w:val="00B052D4"/>
    <w:rsid w:val="00B0530B"/>
    <w:rsid w:val="00B05C39"/>
    <w:rsid w:val="00B05DEC"/>
    <w:rsid w:val="00B0662C"/>
    <w:rsid w:val="00B06779"/>
    <w:rsid w:val="00B0773B"/>
    <w:rsid w:val="00B07775"/>
    <w:rsid w:val="00B079D2"/>
    <w:rsid w:val="00B07AB6"/>
    <w:rsid w:val="00B07AC9"/>
    <w:rsid w:val="00B100AD"/>
    <w:rsid w:val="00B102BE"/>
    <w:rsid w:val="00B104A2"/>
    <w:rsid w:val="00B10819"/>
    <w:rsid w:val="00B10C1B"/>
    <w:rsid w:val="00B10FBD"/>
    <w:rsid w:val="00B1122C"/>
    <w:rsid w:val="00B1127B"/>
    <w:rsid w:val="00B11390"/>
    <w:rsid w:val="00B11C12"/>
    <w:rsid w:val="00B12029"/>
    <w:rsid w:val="00B12162"/>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5F8"/>
    <w:rsid w:val="00B15FD8"/>
    <w:rsid w:val="00B16199"/>
    <w:rsid w:val="00B16701"/>
    <w:rsid w:val="00B16757"/>
    <w:rsid w:val="00B16893"/>
    <w:rsid w:val="00B1696A"/>
    <w:rsid w:val="00B16EDD"/>
    <w:rsid w:val="00B16F9B"/>
    <w:rsid w:val="00B17122"/>
    <w:rsid w:val="00B1795E"/>
    <w:rsid w:val="00B17DBE"/>
    <w:rsid w:val="00B17EE3"/>
    <w:rsid w:val="00B20064"/>
    <w:rsid w:val="00B204D1"/>
    <w:rsid w:val="00B20595"/>
    <w:rsid w:val="00B20794"/>
    <w:rsid w:val="00B2107A"/>
    <w:rsid w:val="00B210CF"/>
    <w:rsid w:val="00B21481"/>
    <w:rsid w:val="00B218EF"/>
    <w:rsid w:val="00B21924"/>
    <w:rsid w:val="00B2247A"/>
    <w:rsid w:val="00B22905"/>
    <w:rsid w:val="00B2290C"/>
    <w:rsid w:val="00B22ACC"/>
    <w:rsid w:val="00B22EBE"/>
    <w:rsid w:val="00B22F64"/>
    <w:rsid w:val="00B22F93"/>
    <w:rsid w:val="00B23593"/>
    <w:rsid w:val="00B2376E"/>
    <w:rsid w:val="00B2380B"/>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E60"/>
    <w:rsid w:val="00B27EBF"/>
    <w:rsid w:val="00B30181"/>
    <w:rsid w:val="00B3061E"/>
    <w:rsid w:val="00B309DA"/>
    <w:rsid w:val="00B30E6A"/>
    <w:rsid w:val="00B3111D"/>
    <w:rsid w:val="00B3145F"/>
    <w:rsid w:val="00B318AF"/>
    <w:rsid w:val="00B31B49"/>
    <w:rsid w:val="00B31E2D"/>
    <w:rsid w:val="00B31F51"/>
    <w:rsid w:val="00B32301"/>
    <w:rsid w:val="00B3261D"/>
    <w:rsid w:val="00B3327A"/>
    <w:rsid w:val="00B33492"/>
    <w:rsid w:val="00B33E7F"/>
    <w:rsid w:val="00B3414A"/>
    <w:rsid w:val="00B347C9"/>
    <w:rsid w:val="00B349A0"/>
    <w:rsid w:val="00B34CE1"/>
    <w:rsid w:val="00B34D12"/>
    <w:rsid w:val="00B35328"/>
    <w:rsid w:val="00B356F8"/>
    <w:rsid w:val="00B35883"/>
    <w:rsid w:val="00B35909"/>
    <w:rsid w:val="00B36303"/>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ED8"/>
    <w:rsid w:val="00B41FEF"/>
    <w:rsid w:val="00B42424"/>
    <w:rsid w:val="00B425AC"/>
    <w:rsid w:val="00B42AF8"/>
    <w:rsid w:val="00B42D82"/>
    <w:rsid w:val="00B4365F"/>
    <w:rsid w:val="00B4372E"/>
    <w:rsid w:val="00B43CFE"/>
    <w:rsid w:val="00B442C8"/>
    <w:rsid w:val="00B44775"/>
    <w:rsid w:val="00B44D24"/>
    <w:rsid w:val="00B45246"/>
    <w:rsid w:val="00B452E7"/>
    <w:rsid w:val="00B454A3"/>
    <w:rsid w:val="00B45567"/>
    <w:rsid w:val="00B45E98"/>
    <w:rsid w:val="00B463D8"/>
    <w:rsid w:val="00B4645D"/>
    <w:rsid w:val="00B464D4"/>
    <w:rsid w:val="00B46674"/>
    <w:rsid w:val="00B467DF"/>
    <w:rsid w:val="00B46840"/>
    <w:rsid w:val="00B468AD"/>
    <w:rsid w:val="00B46A74"/>
    <w:rsid w:val="00B46ECC"/>
    <w:rsid w:val="00B476BC"/>
    <w:rsid w:val="00B4774A"/>
    <w:rsid w:val="00B478C0"/>
    <w:rsid w:val="00B509F0"/>
    <w:rsid w:val="00B50B4E"/>
    <w:rsid w:val="00B51663"/>
    <w:rsid w:val="00B51E69"/>
    <w:rsid w:val="00B5279D"/>
    <w:rsid w:val="00B53038"/>
    <w:rsid w:val="00B53165"/>
    <w:rsid w:val="00B5319E"/>
    <w:rsid w:val="00B5322C"/>
    <w:rsid w:val="00B53382"/>
    <w:rsid w:val="00B53C21"/>
    <w:rsid w:val="00B54087"/>
    <w:rsid w:val="00B54856"/>
    <w:rsid w:val="00B54E23"/>
    <w:rsid w:val="00B54F68"/>
    <w:rsid w:val="00B54FFE"/>
    <w:rsid w:val="00B55755"/>
    <w:rsid w:val="00B55757"/>
    <w:rsid w:val="00B557F5"/>
    <w:rsid w:val="00B55B0A"/>
    <w:rsid w:val="00B560C0"/>
    <w:rsid w:val="00B56284"/>
    <w:rsid w:val="00B56513"/>
    <w:rsid w:val="00B5704A"/>
    <w:rsid w:val="00B5776B"/>
    <w:rsid w:val="00B57790"/>
    <w:rsid w:val="00B578B9"/>
    <w:rsid w:val="00B60271"/>
    <w:rsid w:val="00B603C0"/>
    <w:rsid w:val="00B6058C"/>
    <w:rsid w:val="00B60EAB"/>
    <w:rsid w:val="00B61444"/>
    <w:rsid w:val="00B61760"/>
    <w:rsid w:val="00B621DB"/>
    <w:rsid w:val="00B62375"/>
    <w:rsid w:val="00B62937"/>
    <w:rsid w:val="00B62A02"/>
    <w:rsid w:val="00B62A7F"/>
    <w:rsid w:val="00B62BFA"/>
    <w:rsid w:val="00B63032"/>
    <w:rsid w:val="00B63257"/>
    <w:rsid w:val="00B63377"/>
    <w:rsid w:val="00B638B1"/>
    <w:rsid w:val="00B63A99"/>
    <w:rsid w:val="00B64394"/>
    <w:rsid w:val="00B6477A"/>
    <w:rsid w:val="00B64A71"/>
    <w:rsid w:val="00B64A87"/>
    <w:rsid w:val="00B64CE0"/>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D3D"/>
    <w:rsid w:val="00B70E8E"/>
    <w:rsid w:val="00B7138E"/>
    <w:rsid w:val="00B713D1"/>
    <w:rsid w:val="00B71760"/>
    <w:rsid w:val="00B71C4A"/>
    <w:rsid w:val="00B71D91"/>
    <w:rsid w:val="00B720C2"/>
    <w:rsid w:val="00B7248D"/>
    <w:rsid w:val="00B726E2"/>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A3"/>
    <w:rsid w:val="00B75C94"/>
    <w:rsid w:val="00B75E83"/>
    <w:rsid w:val="00B763B3"/>
    <w:rsid w:val="00B76893"/>
    <w:rsid w:val="00B7693A"/>
    <w:rsid w:val="00B769AF"/>
    <w:rsid w:val="00B769B3"/>
    <w:rsid w:val="00B76E5C"/>
    <w:rsid w:val="00B77140"/>
    <w:rsid w:val="00B772E9"/>
    <w:rsid w:val="00B77D45"/>
    <w:rsid w:val="00B80482"/>
    <w:rsid w:val="00B807EF"/>
    <w:rsid w:val="00B80A14"/>
    <w:rsid w:val="00B80A7E"/>
    <w:rsid w:val="00B80AE3"/>
    <w:rsid w:val="00B80B81"/>
    <w:rsid w:val="00B80D60"/>
    <w:rsid w:val="00B80E21"/>
    <w:rsid w:val="00B80F7B"/>
    <w:rsid w:val="00B80FA8"/>
    <w:rsid w:val="00B81A2E"/>
    <w:rsid w:val="00B81A96"/>
    <w:rsid w:val="00B81D55"/>
    <w:rsid w:val="00B81F22"/>
    <w:rsid w:val="00B820BE"/>
    <w:rsid w:val="00B82307"/>
    <w:rsid w:val="00B82317"/>
    <w:rsid w:val="00B8242D"/>
    <w:rsid w:val="00B828D2"/>
    <w:rsid w:val="00B82985"/>
    <w:rsid w:val="00B829CF"/>
    <w:rsid w:val="00B82BF2"/>
    <w:rsid w:val="00B82DC8"/>
    <w:rsid w:val="00B833F0"/>
    <w:rsid w:val="00B83589"/>
    <w:rsid w:val="00B83E00"/>
    <w:rsid w:val="00B83EE0"/>
    <w:rsid w:val="00B84980"/>
    <w:rsid w:val="00B84A1F"/>
    <w:rsid w:val="00B84BF6"/>
    <w:rsid w:val="00B85348"/>
    <w:rsid w:val="00B85549"/>
    <w:rsid w:val="00B85791"/>
    <w:rsid w:val="00B857E6"/>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611"/>
    <w:rsid w:val="00B9271E"/>
    <w:rsid w:val="00B92AA2"/>
    <w:rsid w:val="00B92E00"/>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614A"/>
    <w:rsid w:val="00B965DA"/>
    <w:rsid w:val="00B96ABA"/>
    <w:rsid w:val="00B96B8A"/>
    <w:rsid w:val="00B96E39"/>
    <w:rsid w:val="00B97057"/>
    <w:rsid w:val="00B9740C"/>
    <w:rsid w:val="00B9753D"/>
    <w:rsid w:val="00B9758F"/>
    <w:rsid w:val="00B97B5D"/>
    <w:rsid w:val="00B97BB3"/>
    <w:rsid w:val="00BA136A"/>
    <w:rsid w:val="00BA168E"/>
    <w:rsid w:val="00BA1F81"/>
    <w:rsid w:val="00BA20C5"/>
    <w:rsid w:val="00BA23CE"/>
    <w:rsid w:val="00BA2524"/>
    <w:rsid w:val="00BA2A0D"/>
    <w:rsid w:val="00BA2A21"/>
    <w:rsid w:val="00BA2FBB"/>
    <w:rsid w:val="00BA30E5"/>
    <w:rsid w:val="00BA3210"/>
    <w:rsid w:val="00BA32E2"/>
    <w:rsid w:val="00BA39AF"/>
    <w:rsid w:val="00BA3C29"/>
    <w:rsid w:val="00BA477C"/>
    <w:rsid w:val="00BA4840"/>
    <w:rsid w:val="00BA4866"/>
    <w:rsid w:val="00BA49D6"/>
    <w:rsid w:val="00BA4C31"/>
    <w:rsid w:val="00BA4C7E"/>
    <w:rsid w:val="00BA4D2D"/>
    <w:rsid w:val="00BA4D5F"/>
    <w:rsid w:val="00BA50D5"/>
    <w:rsid w:val="00BA5928"/>
    <w:rsid w:val="00BA5A40"/>
    <w:rsid w:val="00BA5A69"/>
    <w:rsid w:val="00BA6349"/>
    <w:rsid w:val="00BA6B66"/>
    <w:rsid w:val="00BA6C7B"/>
    <w:rsid w:val="00BA6D91"/>
    <w:rsid w:val="00BA6F61"/>
    <w:rsid w:val="00BA7255"/>
    <w:rsid w:val="00BA746D"/>
    <w:rsid w:val="00BA748C"/>
    <w:rsid w:val="00BA78B9"/>
    <w:rsid w:val="00BA7B61"/>
    <w:rsid w:val="00BA7C79"/>
    <w:rsid w:val="00BB0346"/>
    <w:rsid w:val="00BB08CF"/>
    <w:rsid w:val="00BB0E6B"/>
    <w:rsid w:val="00BB0E6E"/>
    <w:rsid w:val="00BB0ECA"/>
    <w:rsid w:val="00BB1187"/>
    <w:rsid w:val="00BB119C"/>
    <w:rsid w:val="00BB1278"/>
    <w:rsid w:val="00BB1675"/>
    <w:rsid w:val="00BB1FD3"/>
    <w:rsid w:val="00BB2503"/>
    <w:rsid w:val="00BB29BB"/>
    <w:rsid w:val="00BB2DEA"/>
    <w:rsid w:val="00BB3153"/>
    <w:rsid w:val="00BB3446"/>
    <w:rsid w:val="00BB3937"/>
    <w:rsid w:val="00BB39A1"/>
    <w:rsid w:val="00BB3C3A"/>
    <w:rsid w:val="00BB3F5E"/>
    <w:rsid w:val="00BB4139"/>
    <w:rsid w:val="00BB49F6"/>
    <w:rsid w:val="00BB4B99"/>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5E7"/>
    <w:rsid w:val="00BC0748"/>
    <w:rsid w:val="00BC0D69"/>
    <w:rsid w:val="00BC13B9"/>
    <w:rsid w:val="00BC143A"/>
    <w:rsid w:val="00BC1612"/>
    <w:rsid w:val="00BC18BC"/>
    <w:rsid w:val="00BC1B7B"/>
    <w:rsid w:val="00BC1D9E"/>
    <w:rsid w:val="00BC1E15"/>
    <w:rsid w:val="00BC23AD"/>
    <w:rsid w:val="00BC25E2"/>
    <w:rsid w:val="00BC26CA"/>
    <w:rsid w:val="00BC27E3"/>
    <w:rsid w:val="00BC29DB"/>
    <w:rsid w:val="00BC2D2A"/>
    <w:rsid w:val="00BC2D71"/>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A75"/>
    <w:rsid w:val="00BC5CEE"/>
    <w:rsid w:val="00BC60EF"/>
    <w:rsid w:val="00BC6428"/>
    <w:rsid w:val="00BC6730"/>
    <w:rsid w:val="00BC6F7B"/>
    <w:rsid w:val="00BC6FD8"/>
    <w:rsid w:val="00BC729B"/>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369"/>
    <w:rsid w:val="00BD648B"/>
    <w:rsid w:val="00BD6573"/>
    <w:rsid w:val="00BD66BA"/>
    <w:rsid w:val="00BD6723"/>
    <w:rsid w:val="00BD6A43"/>
    <w:rsid w:val="00BD6B7D"/>
    <w:rsid w:val="00BD7158"/>
    <w:rsid w:val="00BD752A"/>
    <w:rsid w:val="00BD7966"/>
    <w:rsid w:val="00BD7E72"/>
    <w:rsid w:val="00BD7FA3"/>
    <w:rsid w:val="00BE055E"/>
    <w:rsid w:val="00BE0961"/>
    <w:rsid w:val="00BE0A1C"/>
    <w:rsid w:val="00BE15D9"/>
    <w:rsid w:val="00BE1A86"/>
    <w:rsid w:val="00BE1B57"/>
    <w:rsid w:val="00BE2214"/>
    <w:rsid w:val="00BE2253"/>
    <w:rsid w:val="00BE2399"/>
    <w:rsid w:val="00BE2C38"/>
    <w:rsid w:val="00BE318D"/>
    <w:rsid w:val="00BE3275"/>
    <w:rsid w:val="00BE3873"/>
    <w:rsid w:val="00BE39FC"/>
    <w:rsid w:val="00BE3FBC"/>
    <w:rsid w:val="00BE4314"/>
    <w:rsid w:val="00BE43C3"/>
    <w:rsid w:val="00BE44E9"/>
    <w:rsid w:val="00BE4649"/>
    <w:rsid w:val="00BE493E"/>
    <w:rsid w:val="00BE4FF0"/>
    <w:rsid w:val="00BE51E7"/>
    <w:rsid w:val="00BE54BF"/>
    <w:rsid w:val="00BE57FD"/>
    <w:rsid w:val="00BE5A40"/>
    <w:rsid w:val="00BE5DB8"/>
    <w:rsid w:val="00BE5ED7"/>
    <w:rsid w:val="00BE61DD"/>
    <w:rsid w:val="00BE65EF"/>
    <w:rsid w:val="00BE6DDC"/>
    <w:rsid w:val="00BE715E"/>
    <w:rsid w:val="00BE7B35"/>
    <w:rsid w:val="00BF068D"/>
    <w:rsid w:val="00BF06C2"/>
    <w:rsid w:val="00BF071E"/>
    <w:rsid w:val="00BF122A"/>
    <w:rsid w:val="00BF14F1"/>
    <w:rsid w:val="00BF1510"/>
    <w:rsid w:val="00BF17AA"/>
    <w:rsid w:val="00BF1822"/>
    <w:rsid w:val="00BF1953"/>
    <w:rsid w:val="00BF1C57"/>
    <w:rsid w:val="00BF1D81"/>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823"/>
    <w:rsid w:val="00BF5B4A"/>
    <w:rsid w:val="00BF5BD2"/>
    <w:rsid w:val="00BF5BF4"/>
    <w:rsid w:val="00BF5F5D"/>
    <w:rsid w:val="00BF602D"/>
    <w:rsid w:val="00BF626A"/>
    <w:rsid w:val="00BF6580"/>
    <w:rsid w:val="00BF67D8"/>
    <w:rsid w:val="00BF6CA4"/>
    <w:rsid w:val="00BF6E11"/>
    <w:rsid w:val="00BF72DF"/>
    <w:rsid w:val="00BF730A"/>
    <w:rsid w:val="00BF7312"/>
    <w:rsid w:val="00BF7955"/>
    <w:rsid w:val="00BF7D0B"/>
    <w:rsid w:val="00BF7E7E"/>
    <w:rsid w:val="00BF7FA8"/>
    <w:rsid w:val="00C004F1"/>
    <w:rsid w:val="00C00F6D"/>
    <w:rsid w:val="00C01313"/>
    <w:rsid w:val="00C01622"/>
    <w:rsid w:val="00C01F4B"/>
    <w:rsid w:val="00C01F92"/>
    <w:rsid w:val="00C02AF6"/>
    <w:rsid w:val="00C02C73"/>
    <w:rsid w:val="00C02CE5"/>
    <w:rsid w:val="00C03835"/>
    <w:rsid w:val="00C038A2"/>
    <w:rsid w:val="00C03B2A"/>
    <w:rsid w:val="00C03D0C"/>
    <w:rsid w:val="00C03EF1"/>
    <w:rsid w:val="00C03FE1"/>
    <w:rsid w:val="00C0473A"/>
    <w:rsid w:val="00C0499D"/>
    <w:rsid w:val="00C05048"/>
    <w:rsid w:val="00C0509F"/>
    <w:rsid w:val="00C05190"/>
    <w:rsid w:val="00C053E0"/>
    <w:rsid w:val="00C0541E"/>
    <w:rsid w:val="00C05A89"/>
    <w:rsid w:val="00C06179"/>
    <w:rsid w:val="00C061D7"/>
    <w:rsid w:val="00C06A1D"/>
    <w:rsid w:val="00C06B64"/>
    <w:rsid w:val="00C06B6D"/>
    <w:rsid w:val="00C06B7E"/>
    <w:rsid w:val="00C0711D"/>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D9E"/>
    <w:rsid w:val="00C13EEE"/>
    <w:rsid w:val="00C14154"/>
    <w:rsid w:val="00C14218"/>
    <w:rsid w:val="00C14799"/>
    <w:rsid w:val="00C147FC"/>
    <w:rsid w:val="00C1480D"/>
    <w:rsid w:val="00C149B2"/>
    <w:rsid w:val="00C15147"/>
    <w:rsid w:val="00C153E3"/>
    <w:rsid w:val="00C1547E"/>
    <w:rsid w:val="00C1594F"/>
    <w:rsid w:val="00C1598E"/>
    <w:rsid w:val="00C15C6F"/>
    <w:rsid w:val="00C15F7D"/>
    <w:rsid w:val="00C161C4"/>
    <w:rsid w:val="00C16256"/>
    <w:rsid w:val="00C16369"/>
    <w:rsid w:val="00C16605"/>
    <w:rsid w:val="00C171CB"/>
    <w:rsid w:val="00C175B1"/>
    <w:rsid w:val="00C177F6"/>
    <w:rsid w:val="00C1781A"/>
    <w:rsid w:val="00C17CCC"/>
    <w:rsid w:val="00C17E28"/>
    <w:rsid w:val="00C20970"/>
    <w:rsid w:val="00C20FAE"/>
    <w:rsid w:val="00C20FE2"/>
    <w:rsid w:val="00C21387"/>
    <w:rsid w:val="00C2143E"/>
    <w:rsid w:val="00C214F7"/>
    <w:rsid w:val="00C21A96"/>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4579"/>
    <w:rsid w:val="00C24C80"/>
    <w:rsid w:val="00C24D6E"/>
    <w:rsid w:val="00C2534E"/>
    <w:rsid w:val="00C253CA"/>
    <w:rsid w:val="00C2541B"/>
    <w:rsid w:val="00C254B5"/>
    <w:rsid w:val="00C25895"/>
    <w:rsid w:val="00C25DED"/>
    <w:rsid w:val="00C262FA"/>
    <w:rsid w:val="00C265C8"/>
    <w:rsid w:val="00C26BE8"/>
    <w:rsid w:val="00C26EBB"/>
    <w:rsid w:val="00C271C1"/>
    <w:rsid w:val="00C27358"/>
    <w:rsid w:val="00C2753E"/>
    <w:rsid w:val="00C27611"/>
    <w:rsid w:val="00C276C9"/>
    <w:rsid w:val="00C279F1"/>
    <w:rsid w:val="00C27E74"/>
    <w:rsid w:val="00C30046"/>
    <w:rsid w:val="00C3009B"/>
    <w:rsid w:val="00C301CA"/>
    <w:rsid w:val="00C30379"/>
    <w:rsid w:val="00C307D2"/>
    <w:rsid w:val="00C308C0"/>
    <w:rsid w:val="00C30A69"/>
    <w:rsid w:val="00C30CA5"/>
    <w:rsid w:val="00C30F9A"/>
    <w:rsid w:val="00C31084"/>
    <w:rsid w:val="00C313DD"/>
    <w:rsid w:val="00C316A4"/>
    <w:rsid w:val="00C31880"/>
    <w:rsid w:val="00C31CE3"/>
    <w:rsid w:val="00C31CE7"/>
    <w:rsid w:val="00C31D47"/>
    <w:rsid w:val="00C31F9D"/>
    <w:rsid w:val="00C32547"/>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8BB"/>
    <w:rsid w:val="00C359C0"/>
    <w:rsid w:val="00C35A2E"/>
    <w:rsid w:val="00C35ADE"/>
    <w:rsid w:val="00C35AF7"/>
    <w:rsid w:val="00C35CB0"/>
    <w:rsid w:val="00C35E24"/>
    <w:rsid w:val="00C3695B"/>
    <w:rsid w:val="00C3697A"/>
    <w:rsid w:val="00C369B8"/>
    <w:rsid w:val="00C36F89"/>
    <w:rsid w:val="00C37254"/>
    <w:rsid w:val="00C373EF"/>
    <w:rsid w:val="00C37979"/>
    <w:rsid w:val="00C37AFB"/>
    <w:rsid w:val="00C37B07"/>
    <w:rsid w:val="00C37C7C"/>
    <w:rsid w:val="00C4005A"/>
    <w:rsid w:val="00C40073"/>
    <w:rsid w:val="00C403C9"/>
    <w:rsid w:val="00C403F9"/>
    <w:rsid w:val="00C40503"/>
    <w:rsid w:val="00C40DFB"/>
    <w:rsid w:val="00C415E4"/>
    <w:rsid w:val="00C419F3"/>
    <w:rsid w:val="00C41F96"/>
    <w:rsid w:val="00C42022"/>
    <w:rsid w:val="00C4219C"/>
    <w:rsid w:val="00C4236C"/>
    <w:rsid w:val="00C42A87"/>
    <w:rsid w:val="00C42F5E"/>
    <w:rsid w:val="00C436B5"/>
    <w:rsid w:val="00C438AF"/>
    <w:rsid w:val="00C4393A"/>
    <w:rsid w:val="00C44427"/>
    <w:rsid w:val="00C444C9"/>
    <w:rsid w:val="00C445E7"/>
    <w:rsid w:val="00C447F4"/>
    <w:rsid w:val="00C44F8E"/>
    <w:rsid w:val="00C45053"/>
    <w:rsid w:val="00C450D7"/>
    <w:rsid w:val="00C452D3"/>
    <w:rsid w:val="00C45747"/>
    <w:rsid w:val="00C45811"/>
    <w:rsid w:val="00C4588A"/>
    <w:rsid w:val="00C45CF8"/>
    <w:rsid w:val="00C45E75"/>
    <w:rsid w:val="00C46385"/>
    <w:rsid w:val="00C46FDA"/>
    <w:rsid w:val="00C47212"/>
    <w:rsid w:val="00C47260"/>
    <w:rsid w:val="00C47387"/>
    <w:rsid w:val="00C4792D"/>
    <w:rsid w:val="00C47A65"/>
    <w:rsid w:val="00C47AD1"/>
    <w:rsid w:val="00C47C8D"/>
    <w:rsid w:val="00C47C93"/>
    <w:rsid w:val="00C47D13"/>
    <w:rsid w:val="00C501A8"/>
    <w:rsid w:val="00C505BB"/>
    <w:rsid w:val="00C50A21"/>
    <w:rsid w:val="00C50ECC"/>
    <w:rsid w:val="00C50FD7"/>
    <w:rsid w:val="00C510F1"/>
    <w:rsid w:val="00C5133A"/>
    <w:rsid w:val="00C5177A"/>
    <w:rsid w:val="00C51DB0"/>
    <w:rsid w:val="00C51E2F"/>
    <w:rsid w:val="00C51E55"/>
    <w:rsid w:val="00C51F3D"/>
    <w:rsid w:val="00C52107"/>
    <w:rsid w:val="00C52832"/>
    <w:rsid w:val="00C529E7"/>
    <w:rsid w:val="00C5306D"/>
    <w:rsid w:val="00C5309F"/>
    <w:rsid w:val="00C53157"/>
    <w:rsid w:val="00C53158"/>
    <w:rsid w:val="00C53706"/>
    <w:rsid w:val="00C53A45"/>
    <w:rsid w:val="00C53D7E"/>
    <w:rsid w:val="00C53F95"/>
    <w:rsid w:val="00C54046"/>
    <w:rsid w:val="00C54932"/>
    <w:rsid w:val="00C54AA4"/>
    <w:rsid w:val="00C54CCA"/>
    <w:rsid w:val="00C5501F"/>
    <w:rsid w:val="00C55469"/>
    <w:rsid w:val="00C5571B"/>
    <w:rsid w:val="00C55806"/>
    <w:rsid w:val="00C55A16"/>
    <w:rsid w:val="00C55AFE"/>
    <w:rsid w:val="00C55BDB"/>
    <w:rsid w:val="00C56345"/>
    <w:rsid w:val="00C563F0"/>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2042"/>
    <w:rsid w:val="00C625C6"/>
    <w:rsid w:val="00C629DC"/>
    <w:rsid w:val="00C62A5D"/>
    <w:rsid w:val="00C62CA9"/>
    <w:rsid w:val="00C634F5"/>
    <w:rsid w:val="00C63691"/>
    <w:rsid w:val="00C6382C"/>
    <w:rsid w:val="00C63FF6"/>
    <w:rsid w:val="00C642FF"/>
    <w:rsid w:val="00C64829"/>
    <w:rsid w:val="00C648CD"/>
    <w:rsid w:val="00C64912"/>
    <w:rsid w:val="00C64D2D"/>
    <w:rsid w:val="00C64F21"/>
    <w:rsid w:val="00C6517E"/>
    <w:rsid w:val="00C65A6A"/>
    <w:rsid w:val="00C65A72"/>
    <w:rsid w:val="00C65B3F"/>
    <w:rsid w:val="00C65D44"/>
    <w:rsid w:val="00C66381"/>
    <w:rsid w:val="00C667F9"/>
    <w:rsid w:val="00C66939"/>
    <w:rsid w:val="00C66D5F"/>
    <w:rsid w:val="00C66EE6"/>
    <w:rsid w:val="00C6723D"/>
    <w:rsid w:val="00C673CF"/>
    <w:rsid w:val="00C675C8"/>
    <w:rsid w:val="00C67697"/>
    <w:rsid w:val="00C67C43"/>
    <w:rsid w:val="00C67E24"/>
    <w:rsid w:val="00C67E5F"/>
    <w:rsid w:val="00C701C6"/>
    <w:rsid w:val="00C70657"/>
    <w:rsid w:val="00C70832"/>
    <w:rsid w:val="00C7170D"/>
    <w:rsid w:val="00C717DF"/>
    <w:rsid w:val="00C71D14"/>
    <w:rsid w:val="00C71D69"/>
    <w:rsid w:val="00C71FC6"/>
    <w:rsid w:val="00C71FDB"/>
    <w:rsid w:val="00C72385"/>
    <w:rsid w:val="00C723C5"/>
    <w:rsid w:val="00C7248B"/>
    <w:rsid w:val="00C725F7"/>
    <w:rsid w:val="00C72BE7"/>
    <w:rsid w:val="00C73263"/>
    <w:rsid w:val="00C73907"/>
    <w:rsid w:val="00C73A23"/>
    <w:rsid w:val="00C73A7C"/>
    <w:rsid w:val="00C7498A"/>
    <w:rsid w:val="00C749A6"/>
    <w:rsid w:val="00C74CAA"/>
    <w:rsid w:val="00C750F1"/>
    <w:rsid w:val="00C7551B"/>
    <w:rsid w:val="00C7561C"/>
    <w:rsid w:val="00C756F9"/>
    <w:rsid w:val="00C75792"/>
    <w:rsid w:val="00C759AF"/>
    <w:rsid w:val="00C75B78"/>
    <w:rsid w:val="00C765BE"/>
    <w:rsid w:val="00C76AA3"/>
    <w:rsid w:val="00C76BFF"/>
    <w:rsid w:val="00C76C99"/>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C9C"/>
    <w:rsid w:val="00C82ED8"/>
    <w:rsid w:val="00C82EFF"/>
    <w:rsid w:val="00C82F19"/>
    <w:rsid w:val="00C82FB4"/>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140"/>
    <w:rsid w:val="00C85455"/>
    <w:rsid w:val="00C8548A"/>
    <w:rsid w:val="00C855F9"/>
    <w:rsid w:val="00C8567B"/>
    <w:rsid w:val="00C85735"/>
    <w:rsid w:val="00C8577F"/>
    <w:rsid w:val="00C8604F"/>
    <w:rsid w:val="00C864AD"/>
    <w:rsid w:val="00C869C5"/>
    <w:rsid w:val="00C86BDA"/>
    <w:rsid w:val="00C86D34"/>
    <w:rsid w:val="00C86EA6"/>
    <w:rsid w:val="00C87115"/>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CD3"/>
    <w:rsid w:val="00C920C5"/>
    <w:rsid w:val="00C920F3"/>
    <w:rsid w:val="00C92111"/>
    <w:rsid w:val="00C92AB1"/>
    <w:rsid w:val="00C92B2D"/>
    <w:rsid w:val="00C930A4"/>
    <w:rsid w:val="00C930D1"/>
    <w:rsid w:val="00C931F9"/>
    <w:rsid w:val="00C9325C"/>
    <w:rsid w:val="00C936DA"/>
    <w:rsid w:val="00C93734"/>
    <w:rsid w:val="00C93AA1"/>
    <w:rsid w:val="00C93AEC"/>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00E"/>
    <w:rsid w:val="00C9727A"/>
    <w:rsid w:val="00C97CEC"/>
    <w:rsid w:val="00CA01E6"/>
    <w:rsid w:val="00CA0299"/>
    <w:rsid w:val="00CA0988"/>
    <w:rsid w:val="00CA0B50"/>
    <w:rsid w:val="00CA0C60"/>
    <w:rsid w:val="00CA1AA9"/>
    <w:rsid w:val="00CA1B82"/>
    <w:rsid w:val="00CA1CBB"/>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72D2"/>
    <w:rsid w:val="00CA737F"/>
    <w:rsid w:val="00CA73CB"/>
    <w:rsid w:val="00CA7A6F"/>
    <w:rsid w:val="00CA7E9F"/>
    <w:rsid w:val="00CA7F89"/>
    <w:rsid w:val="00CA7FA4"/>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451"/>
    <w:rsid w:val="00CB458A"/>
    <w:rsid w:val="00CB45C6"/>
    <w:rsid w:val="00CB4B76"/>
    <w:rsid w:val="00CB535A"/>
    <w:rsid w:val="00CB57F2"/>
    <w:rsid w:val="00CB5841"/>
    <w:rsid w:val="00CB5AE0"/>
    <w:rsid w:val="00CB5DBC"/>
    <w:rsid w:val="00CB6189"/>
    <w:rsid w:val="00CB65BF"/>
    <w:rsid w:val="00CB65C9"/>
    <w:rsid w:val="00CB66C1"/>
    <w:rsid w:val="00CB6A43"/>
    <w:rsid w:val="00CB6B56"/>
    <w:rsid w:val="00CB7680"/>
    <w:rsid w:val="00CB79C9"/>
    <w:rsid w:val="00CB7D48"/>
    <w:rsid w:val="00CC0079"/>
    <w:rsid w:val="00CC0264"/>
    <w:rsid w:val="00CC05CD"/>
    <w:rsid w:val="00CC0B30"/>
    <w:rsid w:val="00CC0CF8"/>
    <w:rsid w:val="00CC0E19"/>
    <w:rsid w:val="00CC10D2"/>
    <w:rsid w:val="00CC1119"/>
    <w:rsid w:val="00CC11FE"/>
    <w:rsid w:val="00CC168D"/>
    <w:rsid w:val="00CC1712"/>
    <w:rsid w:val="00CC1A7A"/>
    <w:rsid w:val="00CC1CF1"/>
    <w:rsid w:val="00CC230A"/>
    <w:rsid w:val="00CC2335"/>
    <w:rsid w:val="00CC282F"/>
    <w:rsid w:val="00CC2FAC"/>
    <w:rsid w:val="00CC330D"/>
    <w:rsid w:val="00CC3574"/>
    <w:rsid w:val="00CC37D4"/>
    <w:rsid w:val="00CC512D"/>
    <w:rsid w:val="00CC5289"/>
    <w:rsid w:val="00CC5464"/>
    <w:rsid w:val="00CC5594"/>
    <w:rsid w:val="00CC5637"/>
    <w:rsid w:val="00CC5A01"/>
    <w:rsid w:val="00CC5C52"/>
    <w:rsid w:val="00CC5C9D"/>
    <w:rsid w:val="00CC6052"/>
    <w:rsid w:val="00CC6558"/>
    <w:rsid w:val="00CC66D7"/>
    <w:rsid w:val="00CC66F4"/>
    <w:rsid w:val="00CC6A39"/>
    <w:rsid w:val="00CC6B3C"/>
    <w:rsid w:val="00CC6C73"/>
    <w:rsid w:val="00CC6F71"/>
    <w:rsid w:val="00CC72E9"/>
    <w:rsid w:val="00CC73D2"/>
    <w:rsid w:val="00CC7A35"/>
    <w:rsid w:val="00CC7FAF"/>
    <w:rsid w:val="00CD0525"/>
    <w:rsid w:val="00CD0D4B"/>
    <w:rsid w:val="00CD0E5A"/>
    <w:rsid w:val="00CD1398"/>
    <w:rsid w:val="00CD14B6"/>
    <w:rsid w:val="00CD16CA"/>
    <w:rsid w:val="00CD1751"/>
    <w:rsid w:val="00CD1E0E"/>
    <w:rsid w:val="00CD1FAC"/>
    <w:rsid w:val="00CD21A8"/>
    <w:rsid w:val="00CD2857"/>
    <w:rsid w:val="00CD289E"/>
    <w:rsid w:val="00CD2B47"/>
    <w:rsid w:val="00CD3392"/>
    <w:rsid w:val="00CD33F1"/>
    <w:rsid w:val="00CD37E5"/>
    <w:rsid w:val="00CD3D06"/>
    <w:rsid w:val="00CD3E46"/>
    <w:rsid w:val="00CD3F70"/>
    <w:rsid w:val="00CD3F77"/>
    <w:rsid w:val="00CD4A7F"/>
    <w:rsid w:val="00CD4D3C"/>
    <w:rsid w:val="00CD5076"/>
    <w:rsid w:val="00CD50BF"/>
    <w:rsid w:val="00CD5848"/>
    <w:rsid w:val="00CD58B5"/>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F4"/>
    <w:rsid w:val="00CE2AEC"/>
    <w:rsid w:val="00CE2BB1"/>
    <w:rsid w:val="00CE34A1"/>
    <w:rsid w:val="00CE3521"/>
    <w:rsid w:val="00CE3B52"/>
    <w:rsid w:val="00CE3B5A"/>
    <w:rsid w:val="00CE3C84"/>
    <w:rsid w:val="00CE3ECE"/>
    <w:rsid w:val="00CE41EB"/>
    <w:rsid w:val="00CE489F"/>
    <w:rsid w:val="00CE48B2"/>
    <w:rsid w:val="00CE490E"/>
    <w:rsid w:val="00CE49BB"/>
    <w:rsid w:val="00CE4BFC"/>
    <w:rsid w:val="00CE4E0B"/>
    <w:rsid w:val="00CE4E82"/>
    <w:rsid w:val="00CE50EE"/>
    <w:rsid w:val="00CE57CF"/>
    <w:rsid w:val="00CE59EC"/>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CB2"/>
    <w:rsid w:val="00CF3238"/>
    <w:rsid w:val="00CF3305"/>
    <w:rsid w:val="00CF3712"/>
    <w:rsid w:val="00CF4033"/>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1E4"/>
    <w:rsid w:val="00CF7516"/>
    <w:rsid w:val="00CF7588"/>
    <w:rsid w:val="00CF76AC"/>
    <w:rsid w:val="00CF7A7B"/>
    <w:rsid w:val="00CF7F47"/>
    <w:rsid w:val="00D0034C"/>
    <w:rsid w:val="00D0095B"/>
    <w:rsid w:val="00D00DFE"/>
    <w:rsid w:val="00D00EC3"/>
    <w:rsid w:val="00D010B2"/>
    <w:rsid w:val="00D0113A"/>
    <w:rsid w:val="00D015F3"/>
    <w:rsid w:val="00D01877"/>
    <w:rsid w:val="00D01CAF"/>
    <w:rsid w:val="00D01ECD"/>
    <w:rsid w:val="00D020A2"/>
    <w:rsid w:val="00D021A2"/>
    <w:rsid w:val="00D023EE"/>
    <w:rsid w:val="00D0244F"/>
    <w:rsid w:val="00D02665"/>
    <w:rsid w:val="00D02871"/>
    <w:rsid w:val="00D02AE0"/>
    <w:rsid w:val="00D03365"/>
    <w:rsid w:val="00D03913"/>
    <w:rsid w:val="00D03AFC"/>
    <w:rsid w:val="00D03BB9"/>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BD"/>
    <w:rsid w:val="00D06ACC"/>
    <w:rsid w:val="00D06DCE"/>
    <w:rsid w:val="00D072D7"/>
    <w:rsid w:val="00D073F7"/>
    <w:rsid w:val="00D075F0"/>
    <w:rsid w:val="00D07830"/>
    <w:rsid w:val="00D07885"/>
    <w:rsid w:val="00D078E1"/>
    <w:rsid w:val="00D07C1D"/>
    <w:rsid w:val="00D07C61"/>
    <w:rsid w:val="00D07C7D"/>
    <w:rsid w:val="00D07E03"/>
    <w:rsid w:val="00D103A3"/>
    <w:rsid w:val="00D10ABB"/>
    <w:rsid w:val="00D10D01"/>
    <w:rsid w:val="00D10F73"/>
    <w:rsid w:val="00D10FCE"/>
    <w:rsid w:val="00D11504"/>
    <w:rsid w:val="00D119E6"/>
    <w:rsid w:val="00D11A4D"/>
    <w:rsid w:val="00D11C63"/>
    <w:rsid w:val="00D12207"/>
    <w:rsid w:val="00D1281D"/>
    <w:rsid w:val="00D1296A"/>
    <w:rsid w:val="00D129DE"/>
    <w:rsid w:val="00D12BE9"/>
    <w:rsid w:val="00D12CA0"/>
    <w:rsid w:val="00D12DEF"/>
    <w:rsid w:val="00D13114"/>
    <w:rsid w:val="00D131F3"/>
    <w:rsid w:val="00D13284"/>
    <w:rsid w:val="00D13318"/>
    <w:rsid w:val="00D13322"/>
    <w:rsid w:val="00D137B4"/>
    <w:rsid w:val="00D141D6"/>
    <w:rsid w:val="00D142F7"/>
    <w:rsid w:val="00D1452A"/>
    <w:rsid w:val="00D146E6"/>
    <w:rsid w:val="00D148A9"/>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24"/>
    <w:rsid w:val="00D208F2"/>
    <w:rsid w:val="00D20A41"/>
    <w:rsid w:val="00D20A8E"/>
    <w:rsid w:val="00D20CDA"/>
    <w:rsid w:val="00D21065"/>
    <w:rsid w:val="00D210F0"/>
    <w:rsid w:val="00D212FC"/>
    <w:rsid w:val="00D21496"/>
    <w:rsid w:val="00D21680"/>
    <w:rsid w:val="00D2211E"/>
    <w:rsid w:val="00D221D9"/>
    <w:rsid w:val="00D224BE"/>
    <w:rsid w:val="00D225FC"/>
    <w:rsid w:val="00D22EEA"/>
    <w:rsid w:val="00D22F91"/>
    <w:rsid w:val="00D2348F"/>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749"/>
    <w:rsid w:val="00D25C06"/>
    <w:rsid w:val="00D25EFB"/>
    <w:rsid w:val="00D26854"/>
    <w:rsid w:val="00D26A9E"/>
    <w:rsid w:val="00D26B2A"/>
    <w:rsid w:val="00D27C97"/>
    <w:rsid w:val="00D27F57"/>
    <w:rsid w:val="00D301B5"/>
    <w:rsid w:val="00D30801"/>
    <w:rsid w:val="00D30975"/>
    <w:rsid w:val="00D30C99"/>
    <w:rsid w:val="00D31333"/>
    <w:rsid w:val="00D3192D"/>
    <w:rsid w:val="00D31C01"/>
    <w:rsid w:val="00D31E0F"/>
    <w:rsid w:val="00D3248B"/>
    <w:rsid w:val="00D324ED"/>
    <w:rsid w:val="00D32B52"/>
    <w:rsid w:val="00D33488"/>
    <w:rsid w:val="00D3391D"/>
    <w:rsid w:val="00D33D11"/>
    <w:rsid w:val="00D34372"/>
    <w:rsid w:val="00D34562"/>
    <w:rsid w:val="00D347D9"/>
    <w:rsid w:val="00D348A5"/>
    <w:rsid w:val="00D35362"/>
    <w:rsid w:val="00D359E1"/>
    <w:rsid w:val="00D35BAB"/>
    <w:rsid w:val="00D360FF"/>
    <w:rsid w:val="00D36308"/>
    <w:rsid w:val="00D365B8"/>
    <w:rsid w:val="00D369BE"/>
    <w:rsid w:val="00D36CB8"/>
    <w:rsid w:val="00D36CC2"/>
    <w:rsid w:val="00D370F2"/>
    <w:rsid w:val="00D37BDF"/>
    <w:rsid w:val="00D4001F"/>
    <w:rsid w:val="00D40145"/>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552"/>
    <w:rsid w:val="00D50BD7"/>
    <w:rsid w:val="00D51D3D"/>
    <w:rsid w:val="00D51E76"/>
    <w:rsid w:val="00D51E84"/>
    <w:rsid w:val="00D5267D"/>
    <w:rsid w:val="00D53072"/>
    <w:rsid w:val="00D53945"/>
    <w:rsid w:val="00D53DD2"/>
    <w:rsid w:val="00D542EA"/>
    <w:rsid w:val="00D54383"/>
    <w:rsid w:val="00D5454C"/>
    <w:rsid w:val="00D54ACB"/>
    <w:rsid w:val="00D550D8"/>
    <w:rsid w:val="00D55537"/>
    <w:rsid w:val="00D558C8"/>
    <w:rsid w:val="00D559CF"/>
    <w:rsid w:val="00D55C92"/>
    <w:rsid w:val="00D56179"/>
    <w:rsid w:val="00D561F8"/>
    <w:rsid w:val="00D562FB"/>
    <w:rsid w:val="00D56303"/>
    <w:rsid w:val="00D56F9B"/>
    <w:rsid w:val="00D57050"/>
    <w:rsid w:val="00D5767C"/>
    <w:rsid w:val="00D57797"/>
    <w:rsid w:val="00D577B8"/>
    <w:rsid w:val="00D578EE"/>
    <w:rsid w:val="00D57953"/>
    <w:rsid w:val="00D60074"/>
    <w:rsid w:val="00D600D4"/>
    <w:rsid w:val="00D6026D"/>
    <w:rsid w:val="00D60821"/>
    <w:rsid w:val="00D610D3"/>
    <w:rsid w:val="00D61476"/>
    <w:rsid w:val="00D618EF"/>
    <w:rsid w:val="00D61B3F"/>
    <w:rsid w:val="00D61D30"/>
    <w:rsid w:val="00D622DE"/>
    <w:rsid w:val="00D62503"/>
    <w:rsid w:val="00D6258D"/>
    <w:rsid w:val="00D62F81"/>
    <w:rsid w:val="00D63209"/>
    <w:rsid w:val="00D639CC"/>
    <w:rsid w:val="00D639E1"/>
    <w:rsid w:val="00D63CF1"/>
    <w:rsid w:val="00D6416A"/>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F3D"/>
    <w:rsid w:val="00D74FB4"/>
    <w:rsid w:val="00D74FF1"/>
    <w:rsid w:val="00D75263"/>
    <w:rsid w:val="00D753EC"/>
    <w:rsid w:val="00D75533"/>
    <w:rsid w:val="00D75EA1"/>
    <w:rsid w:val="00D7622C"/>
    <w:rsid w:val="00D76FBE"/>
    <w:rsid w:val="00D76FDB"/>
    <w:rsid w:val="00D7703F"/>
    <w:rsid w:val="00D771AE"/>
    <w:rsid w:val="00D772FB"/>
    <w:rsid w:val="00D7730D"/>
    <w:rsid w:val="00D80020"/>
    <w:rsid w:val="00D80116"/>
    <w:rsid w:val="00D80552"/>
    <w:rsid w:val="00D80DE0"/>
    <w:rsid w:val="00D80F3F"/>
    <w:rsid w:val="00D80F53"/>
    <w:rsid w:val="00D81032"/>
    <w:rsid w:val="00D8133E"/>
    <w:rsid w:val="00D813C1"/>
    <w:rsid w:val="00D814B0"/>
    <w:rsid w:val="00D8162D"/>
    <w:rsid w:val="00D81997"/>
    <w:rsid w:val="00D82059"/>
    <w:rsid w:val="00D820B1"/>
    <w:rsid w:val="00D820D6"/>
    <w:rsid w:val="00D82127"/>
    <w:rsid w:val="00D822DF"/>
    <w:rsid w:val="00D8232E"/>
    <w:rsid w:val="00D826A9"/>
    <w:rsid w:val="00D82768"/>
    <w:rsid w:val="00D827F2"/>
    <w:rsid w:val="00D82B08"/>
    <w:rsid w:val="00D82C64"/>
    <w:rsid w:val="00D82CE0"/>
    <w:rsid w:val="00D82DDB"/>
    <w:rsid w:val="00D82F6D"/>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F29"/>
    <w:rsid w:val="00D91025"/>
    <w:rsid w:val="00D91201"/>
    <w:rsid w:val="00D918D8"/>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517"/>
    <w:rsid w:val="00D9472E"/>
    <w:rsid w:val="00D94A7B"/>
    <w:rsid w:val="00D94AC8"/>
    <w:rsid w:val="00D95523"/>
    <w:rsid w:val="00D95813"/>
    <w:rsid w:val="00D95DB0"/>
    <w:rsid w:val="00D95EF5"/>
    <w:rsid w:val="00D95F76"/>
    <w:rsid w:val="00D95FAD"/>
    <w:rsid w:val="00D962E6"/>
    <w:rsid w:val="00D964D8"/>
    <w:rsid w:val="00D966A7"/>
    <w:rsid w:val="00D96772"/>
    <w:rsid w:val="00D967FA"/>
    <w:rsid w:val="00D96A70"/>
    <w:rsid w:val="00D96CC5"/>
    <w:rsid w:val="00D9713F"/>
    <w:rsid w:val="00D971F2"/>
    <w:rsid w:val="00D97968"/>
    <w:rsid w:val="00D97D80"/>
    <w:rsid w:val="00DA0A06"/>
    <w:rsid w:val="00DA0B29"/>
    <w:rsid w:val="00DA0C4F"/>
    <w:rsid w:val="00DA10A9"/>
    <w:rsid w:val="00DA11B8"/>
    <w:rsid w:val="00DA13F7"/>
    <w:rsid w:val="00DA1A82"/>
    <w:rsid w:val="00DA1AB5"/>
    <w:rsid w:val="00DA1B16"/>
    <w:rsid w:val="00DA21DD"/>
    <w:rsid w:val="00DA2700"/>
    <w:rsid w:val="00DA2A24"/>
    <w:rsid w:val="00DA2F9B"/>
    <w:rsid w:val="00DA30B9"/>
    <w:rsid w:val="00DA39F0"/>
    <w:rsid w:val="00DA3A96"/>
    <w:rsid w:val="00DA3B74"/>
    <w:rsid w:val="00DA3D81"/>
    <w:rsid w:val="00DA3EC7"/>
    <w:rsid w:val="00DA4218"/>
    <w:rsid w:val="00DA4528"/>
    <w:rsid w:val="00DA458F"/>
    <w:rsid w:val="00DA475F"/>
    <w:rsid w:val="00DA48B0"/>
    <w:rsid w:val="00DA4DE6"/>
    <w:rsid w:val="00DA501D"/>
    <w:rsid w:val="00DA55AA"/>
    <w:rsid w:val="00DA5858"/>
    <w:rsid w:val="00DA58C6"/>
    <w:rsid w:val="00DA59C8"/>
    <w:rsid w:val="00DA5B2E"/>
    <w:rsid w:val="00DA5EC5"/>
    <w:rsid w:val="00DA5F38"/>
    <w:rsid w:val="00DA620F"/>
    <w:rsid w:val="00DA6945"/>
    <w:rsid w:val="00DA698A"/>
    <w:rsid w:val="00DA6E52"/>
    <w:rsid w:val="00DA7B07"/>
    <w:rsid w:val="00DA7BCB"/>
    <w:rsid w:val="00DB020F"/>
    <w:rsid w:val="00DB02D1"/>
    <w:rsid w:val="00DB046C"/>
    <w:rsid w:val="00DB05AC"/>
    <w:rsid w:val="00DB08CB"/>
    <w:rsid w:val="00DB0A35"/>
    <w:rsid w:val="00DB0A53"/>
    <w:rsid w:val="00DB15A8"/>
    <w:rsid w:val="00DB294D"/>
    <w:rsid w:val="00DB2A51"/>
    <w:rsid w:val="00DB2B8D"/>
    <w:rsid w:val="00DB2C9B"/>
    <w:rsid w:val="00DB2E47"/>
    <w:rsid w:val="00DB2FFA"/>
    <w:rsid w:val="00DB3342"/>
    <w:rsid w:val="00DB383F"/>
    <w:rsid w:val="00DB3B58"/>
    <w:rsid w:val="00DB3BA3"/>
    <w:rsid w:val="00DB3DC0"/>
    <w:rsid w:val="00DB3EDC"/>
    <w:rsid w:val="00DB4626"/>
    <w:rsid w:val="00DB4B2C"/>
    <w:rsid w:val="00DB4B8E"/>
    <w:rsid w:val="00DB4C1D"/>
    <w:rsid w:val="00DB4C95"/>
    <w:rsid w:val="00DB4E22"/>
    <w:rsid w:val="00DB55AA"/>
    <w:rsid w:val="00DB5E92"/>
    <w:rsid w:val="00DB63F3"/>
    <w:rsid w:val="00DB66C6"/>
    <w:rsid w:val="00DB6AFB"/>
    <w:rsid w:val="00DB72DB"/>
    <w:rsid w:val="00DB7694"/>
    <w:rsid w:val="00DB792F"/>
    <w:rsid w:val="00DB7A58"/>
    <w:rsid w:val="00DC07E6"/>
    <w:rsid w:val="00DC07FA"/>
    <w:rsid w:val="00DC0AA1"/>
    <w:rsid w:val="00DC0EBB"/>
    <w:rsid w:val="00DC13C5"/>
    <w:rsid w:val="00DC149F"/>
    <w:rsid w:val="00DC1570"/>
    <w:rsid w:val="00DC1C04"/>
    <w:rsid w:val="00DC1F6E"/>
    <w:rsid w:val="00DC2003"/>
    <w:rsid w:val="00DC23B9"/>
    <w:rsid w:val="00DC2446"/>
    <w:rsid w:val="00DC2A25"/>
    <w:rsid w:val="00DC2FD3"/>
    <w:rsid w:val="00DC353B"/>
    <w:rsid w:val="00DC3A80"/>
    <w:rsid w:val="00DC40AA"/>
    <w:rsid w:val="00DC4684"/>
    <w:rsid w:val="00DC4D66"/>
    <w:rsid w:val="00DC4DC7"/>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71C"/>
    <w:rsid w:val="00DD1D8C"/>
    <w:rsid w:val="00DD1E5A"/>
    <w:rsid w:val="00DD2638"/>
    <w:rsid w:val="00DD2856"/>
    <w:rsid w:val="00DD2894"/>
    <w:rsid w:val="00DD2A2C"/>
    <w:rsid w:val="00DD2F14"/>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CA6"/>
    <w:rsid w:val="00DD5D67"/>
    <w:rsid w:val="00DD5FFD"/>
    <w:rsid w:val="00DD6205"/>
    <w:rsid w:val="00DD6254"/>
    <w:rsid w:val="00DD6D20"/>
    <w:rsid w:val="00DD7288"/>
    <w:rsid w:val="00DD72C7"/>
    <w:rsid w:val="00DD75C0"/>
    <w:rsid w:val="00DD7875"/>
    <w:rsid w:val="00DD799C"/>
    <w:rsid w:val="00DD7A3F"/>
    <w:rsid w:val="00DD7E97"/>
    <w:rsid w:val="00DE0016"/>
    <w:rsid w:val="00DE0348"/>
    <w:rsid w:val="00DE0645"/>
    <w:rsid w:val="00DE07FB"/>
    <w:rsid w:val="00DE0AE1"/>
    <w:rsid w:val="00DE0BE1"/>
    <w:rsid w:val="00DE0E08"/>
    <w:rsid w:val="00DE0F46"/>
    <w:rsid w:val="00DE14E0"/>
    <w:rsid w:val="00DE17E1"/>
    <w:rsid w:val="00DE18D5"/>
    <w:rsid w:val="00DE18E0"/>
    <w:rsid w:val="00DE2163"/>
    <w:rsid w:val="00DE25A1"/>
    <w:rsid w:val="00DE2C26"/>
    <w:rsid w:val="00DE3098"/>
    <w:rsid w:val="00DE376A"/>
    <w:rsid w:val="00DE3788"/>
    <w:rsid w:val="00DE383D"/>
    <w:rsid w:val="00DE3E7B"/>
    <w:rsid w:val="00DE41E6"/>
    <w:rsid w:val="00DE4540"/>
    <w:rsid w:val="00DE45EF"/>
    <w:rsid w:val="00DE4854"/>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238"/>
    <w:rsid w:val="00DE7587"/>
    <w:rsid w:val="00DE7657"/>
    <w:rsid w:val="00DE76D5"/>
    <w:rsid w:val="00DE7823"/>
    <w:rsid w:val="00DF03E2"/>
    <w:rsid w:val="00DF04C3"/>
    <w:rsid w:val="00DF09B6"/>
    <w:rsid w:val="00DF0ABD"/>
    <w:rsid w:val="00DF1222"/>
    <w:rsid w:val="00DF15F2"/>
    <w:rsid w:val="00DF1A80"/>
    <w:rsid w:val="00DF1CE1"/>
    <w:rsid w:val="00DF1FD2"/>
    <w:rsid w:val="00DF20C0"/>
    <w:rsid w:val="00DF29B4"/>
    <w:rsid w:val="00DF2EB4"/>
    <w:rsid w:val="00DF3507"/>
    <w:rsid w:val="00DF389C"/>
    <w:rsid w:val="00DF3AB5"/>
    <w:rsid w:val="00DF3FC9"/>
    <w:rsid w:val="00DF426F"/>
    <w:rsid w:val="00DF4B4F"/>
    <w:rsid w:val="00DF4D8A"/>
    <w:rsid w:val="00DF4FF1"/>
    <w:rsid w:val="00DF5081"/>
    <w:rsid w:val="00DF52F5"/>
    <w:rsid w:val="00DF5620"/>
    <w:rsid w:val="00DF5A94"/>
    <w:rsid w:val="00DF5A9F"/>
    <w:rsid w:val="00DF5AEE"/>
    <w:rsid w:val="00DF6883"/>
    <w:rsid w:val="00DF6A17"/>
    <w:rsid w:val="00DF6D2B"/>
    <w:rsid w:val="00DF6DEF"/>
    <w:rsid w:val="00DF7063"/>
    <w:rsid w:val="00DF7242"/>
    <w:rsid w:val="00DF7A67"/>
    <w:rsid w:val="00DF7E66"/>
    <w:rsid w:val="00E000AA"/>
    <w:rsid w:val="00E0013A"/>
    <w:rsid w:val="00E001BC"/>
    <w:rsid w:val="00E005C1"/>
    <w:rsid w:val="00E0079F"/>
    <w:rsid w:val="00E00B9D"/>
    <w:rsid w:val="00E00D64"/>
    <w:rsid w:val="00E00D9C"/>
    <w:rsid w:val="00E01256"/>
    <w:rsid w:val="00E01768"/>
    <w:rsid w:val="00E017CE"/>
    <w:rsid w:val="00E01D7D"/>
    <w:rsid w:val="00E01E43"/>
    <w:rsid w:val="00E01F71"/>
    <w:rsid w:val="00E0233D"/>
    <w:rsid w:val="00E02367"/>
    <w:rsid w:val="00E027A0"/>
    <w:rsid w:val="00E02828"/>
    <w:rsid w:val="00E02F6D"/>
    <w:rsid w:val="00E0354F"/>
    <w:rsid w:val="00E03BD5"/>
    <w:rsid w:val="00E03D90"/>
    <w:rsid w:val="00E03DA1"/>
    <w:rsid w:val="00E03E68"/>
    <w:rsid w:val="00E03F08"/>
    <w:rsid w:val="00E03FB6"/>
    <w:rsid w:val="00E04173"/>
    <w:rsid w:val="00E0442F"/>
    <w:rsid w:val="00E045F1"/>
    <w:rsid w:val="00E0500F"/>
    <w:rsid w:val="00E05568"/>
    <w:rsid w:val="00E059A3"/>
    <w:rsid w:val="00E0617D"/>
    <w:rsid w:val="00E06633"/>
    <w:rsid w:val="00E06744"/>
    <w:rsid w:val="00E0693E"/>
    <w:rsid w:val="00E06E6C"/>
    <w:rsid w:val="00E070F5"/>
    <w:rsid w:val="00E0723D"/>
    <w:rsid w:val="00E077B3"/>
    <w:rsid w:val="00E07B01"/>
    <w:rsid w:val="00E07B55"/>
    <w:rsid w:val="00E10672"/>
    <w:rsid w:val="00E10731"/>
    <w:rsid w:val="00E11B2F"/>
    <w:rsid w:val="00E11C4A"/>
    <w:rsid w:val="00E121EE"/>
    <w:rsid w:val="00E12C17"/>
    <w:rsid w:val="00E12D20"/>
    <w:rsid w:val="00E12DD0"/>
    <w:rsid w:val="00E1350E"/>
    <w:rsid w:val="00E1361A"/>
    <w:rsid w:val="00E13717"/>
    <w:rsid w:val="00E1408E"/>
    <w:rsid w:val="00E141E1"/>
    <w:rsid w:val="00E14248"/>
    <w:rsid w:val="00E147B6"/>
    <w:rsid w:val="00E148DB"/>
    <w:rsid w:val="00E14A2C"/>
    <w:rsid w:val="00E14B9E"/>
    <w:rsid w:val="00E14E40"/>
    <w:rsid w:val="00E14FC7"/>
    <w:rsid w:val="00E15898"/>
    <w:rsid w:val="00E159E8"/>
    <w:rsid w:val="00E15ADA"/>
    <w:rsid w:val="00E15C9E"/>
    <w:rsid w:val="00E15CA9"/>
    <w:rsid w:val="00E15F6F"/>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6628"/>
    <w:rsid w:val="00E2687A"/>
    <w:rsid w:val="00E26F75"/>
    <w:rsid w:val="00E273D6"/>
    <w:rsid w:val="00E274E9"/>
    <w:rsid w:val="00E27664"/>
    <w:rsid w:val="00E2775F"/>
    <w:rsid w:val="00E27E09"/>
    <w:rsid w:val="00E30082"/>
    <w:rsid w:val="00E30129"/>
    <w:rsid w:val="00E30403"/>
    <w:rsid w:val="00E30413"/>
    <w:rsid w:val="00E30847"/>
    <w:rsid w:val="00E30EEE"/>
    <w:rsid w:val="00E30FF0"/>
    <w:rsid w:val="00E3120A"/>
    <w:rsid w:val="00E31755"/>
    <w:rsid w:val="00E32413"/>
    <w:rsid w:val="00E32591"/>
    <w:rsid w:val="00E327B5"/>
    <w:rsid w:val="00E3293C"/>
    <w:rsid w:val="00E32947"/>
    <w:rsid w:val="00E32ACD"/>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6043"/>
    <w:rsid w:val="00E36682"/>
    <w:rsid w:val="00E368FB"/>
    <w:rsid w:val="00E3691D"/>
    <w:rsid w:val="00E3759A"/>
    <w:rsid w:val="00E37786"/>
    <w:rsid w:val="00E401C6"/>
    <w:rsid w:val="00E4022F"/>
    <w:rsid w:val="00E40594"/>
    <w:rsid w:val="00E40B92"/>
    <w:rsid w:val="00E40C5B"/>
    <w:rsid w:val="00E40D75"/>
    <w:rsid w:val="00E411BB"/>
    <w:rsid w:val="00E4133F"/>
    <w:rsid w:val="00E414C8"/>
    <w:rsid w:val="00E41539"/>
    <w:rsid w:val="00E415B0"/>
    <w:rsid w:val="00E416DE"/>
    <w:rsid w:val="00E417AE"/>
    <w:rsid w:val="00E4190F"/>
    <w:rsid w:val="00E41B38"/>
    <w:rsid w:val="00E41C70"/>
    <w:rsid w:val="00E41F69"/>
    <w:rsid w:val="00E41F76"/>
    <w:rsid w:val="00E4207C"/>
    <w:rsid w:val="00E4220A"/>
    <w:rsid w:val="00E42262"/>
    <w:rsid w:val="00E42556"/>
    <w:rsid w:val="00E42950"/>
    <w:rsid w:val="00E42AA5"/>
    <w:rsid w:val="00E42B58"/>
    <w:rsid w:val="00E4322B"/>
    <w:rsid w:val="00E4339D"/>
    <w:rsid w:val="00E43BED"/>
    <w:rsid w:val="00E43EA9"/>
    <w:rsid w:val="00E43FB8"/>
    <w:rsid w:val="00E44091"/>
    <w:rsid w:val="00E443F6"/>
    <w:rsid w:val="00E444D4"/>
    <w:rsid w:val="00E44653"/>
    <w:rsid w:val="00E44761"/>
    <w:rsid w:val="00E4476F"/>
    <w:rsid w:val="00E44C03"/>
    <w:rsid w:val="00E44D0C"/>
    <w:rsid w:val="00E44D15"/>
    <w:rsid w:val="00E4531D"/>
    <w:rsid w:val="00E45555"/>
    <w:rsid w:val="00E457E2"/>
    <w:rsid w:val="00E4598B"/>
    <w:rsid w:val="00E45BF0"/>
    <w:rsid w:val="00E45DDF"/>
    <w:rsid w:val="00E45F24"/>
    <w:rsid w:val="00E4656D"/>
    <w:rsid w:val="00E4687F"/>
    <w:rsid w:val="00E47260"/>
    <w:rsid w:val="00E47630"/>
    <w:rsid w:val="00E47A4F"/>
    <w:rsid w:val="00E47B59"/>
    <w:rsid w:val="00E47C2B"/>
    <w:rsid w:val="00E47C31"/>
    <w:rsid w:val="00E5016D"/>
    <w:rsid w:val="00E503A1"/>
    <w:rsid w:val="00E503D7"/>
    <w:rsid w:val="00E5054D"/>
    <w:rsid w:val="00E508E5"/>
    <w:rsid w:val="00E50FCD"/>
    <w:rsid w:val="00E51249"/>
    <w:rsid w:val="00E5132C"/>
    <w:rsid w:val="00E517BF"/>
    <w:rsid w:val="00E518DC"/>
    <w:rsid w:val="00E51BC6"/>
    <w:rsid w:val="00E51E96"/>
    <w:rsid w:val="00E51FD7"/>
    <w:rsid w:val="00E522DE"/>
    <w:rsid w:val="00E52714"/>
    <w:rsid w:val="00E52AB2"/>
    <w:rsid w:val="00E52BC5"/>
    <w:rsid w:val="00E5308E"/>
    <w:rsid w:val="00E5315E"/>
    <w:rsid w:val="00E53ECD"/>
    <w:rsid w:val="00E5429B"/>
    <w:rsid w:val="00E5430C"/>
    <w:rsid w:val="00E54606"/>
    <w:rsid w:val="00E54859"/>
    <w:rsid w:val="00E54BA5"/>
    <w:rsid w:val="00E54C40"/>
    <w:rsid w:val="00E54C65"/>
    <w:rsid w:val="00E54FA6"/>
    <w:rsid w:val="00E551B4"/>
    <w:rsid w:val="00E55267"/>
    <w:rsid w:val="00E557D2"/>
    <w:rsid w:val="00E55DA9"/>
    <w:rsid w:val="00E55E6E"/>
    <w:rsid w:val="00E55EBF"/>
    <w:rsid w:val="00E56650"/>
    <w:rsid w:val="00E5670A"/>
    <w:rsid w:val="00E568E9"/>
    <w:rsid w:val="00E56B00"/>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1BAB"/>
    <w:rsid w:val="00E62BDF"/>
    <w:rsid w:val="00E62C1A"/>
    <w:rsid w:val="00E62EF1"/>
    <w:rsid w:val="00E630AA"/>
    <w:rsid w:val="00E63758"/>
    <w:rsid w:val="00E63FF1"/>
    <w:rsid w:val="00E64204"/>
    <w:rsid w:val="00E647D6"/>
    <w:rsid w:val="00E655F1"/>
    <w:rsid w:val="00E65784"/>
    <w:rsid w:val="00E6578F"/>
    <w:rsid w:val="00E6588B"/>
    <w:rsid w:val="00E658DA"/>
    <w:rsid w:val="00E659EE"/>
    <w:rsid w:val="00E66520"/>
    <w:rsid w:val="00E6688F"/>
    <w:rsid w:val="00E66BFC"/>
    <w:rsid w:val="00E66D06"/>
    <w:rsid w:val="00E66E83"/>
    <w:rsid w:val="00E67136"/>
    <w:rsid w:val="00E675C5"/>
    <w:rsid w:val="00E677F4"/>
    <w:rsid w:val="00E67EEF"/>
    <w:rsid w:val="00E67F00"/>
    <w:rsid w:val="00E7015B"/>
    <w:rsid w:val="00E70977"/>
    <w:rsid w:val="00E70EDF"/>
    <w:rsid w:val="00E7108A"/>
    <w:rsid w:val="00E71185"/>
    <w:rsid w:val="00E71270"/>
    <w:rsid w:val="00E715E9"/>
    <w:rsid w:val="00E716C6"/>
    <w:rsid w:val="00E71ADB"/>
    <w:rsid w:val="00E71B64"/>
    <w:rsid w:val="00E72378"/>
    <w:rsid w:val="00E7253F"/>
    <w:rsid w:val="00E7255F"/>
    <w:rsid w:val="00E725A9"/>
    <w:rsid w:val="00E72802"/>
    <w:rsid w:val="00E7281C"/>
    <w:rsid w:val="00E72A24"/>
    <w:rsid w:val="00E72D53"/>
    <w:rsid w:val="00E72DC4"/>
    <w:rsid w:val="00E7313A"/>
    <w:rsid w:val="00E7317B"/>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EC0"/>
    <w:rsid w:val="00E761DD"/>
    <w:rsid w:val="00E766C1"/>
    <w:rsid w:val="00E76871"/>
    <w:rsid w:val="00E769D2"/>
    <w:rsid w:val="00E76F0A"/>
    <w:rsid w:val="00E7718D"/>
    <w:rsid w:val="00E80034"/>
    <w:rsid w:val="00E801FA"/>
    <w:rsid w:val="00E802C3"/>
    <w:rsid w:val="00E8046E"/>
    <w:rsid w:val="00E804D2"/>
    <w:rsid w:val="00E80A21"/>
    <w:rsid w:val="00E80C52"/>
    <w:rsid w:val="00E81063"/>
    <w:rsid w:val="00E81167"/>
    <w:rsid w:val="00E816EE"/>
    <w:rsid w:val="00E81F62"/>
    <w:rsid w:val="00E821E9"/>
    <w:rsid w:val="00E8292B"/>
    <w:rsid w:val="00E82970"/>
    <w:rsid w:val="00E82B52"/>
    <w:rsid w:val="00E82E34"/>
    <w:rsid w:val="00E83B0A"/>
    <w:rsid w:val="00E83B56"/>
    <w:rsid w:val="00E848A1"/>
    <w:rsid w:val="00E84A3F"/>
    <w:rsid w:val="00E84F95"/>
    <w:rsid w:val="00E851B2"/>
    <w:rsid w:val="00E85206"/>
    <w:rsid w:val="00E85457"/>
    <w:rsid w:val="00E854BF"/>
    <w:rsid w:val="00E8621A"/>
    <w:rsid w:val="00E863EA"/>
    <w:rsid w:val="00E8661E"/>
    <w:rsid w:val="00E86880"/>
    <w:rsid w:val="00E868B1"/>
    <w:rsid w:val="00E86D27"/>
    <w:rsid w:val="00E86FD6"/>
    <w:rsid w:val="00E87292"/>
    <w:rsid w:val="00E87296"/>
    <w:rsid w:val="00E8767D"/>
    <w:rsid w:val="00E879B2"/>
    <w:rsid w:val="00E87D4D"/>
    <w:rsid w:val="00E87E71"/>
    <w:rsid w:val="00E902DE"/>
    <w:rsid w:val="00E9054B"/>
    <w:rsid w:val="00E90E7D"/>
    <w:rsid w:val="00E91119"/>
    <w:rsid w:val="00E919EA"/>
    <w:rsid w:val="00E91FCB"/>
    <w:rsid w:val="00E9211C"/>
    <w:rsid w:val="00E923C6"/>
    <w:rsid w:val="00E92634"/>
    <w:rsid w:val="00E9286C"/>
    <w:rsid w:val="00E92937"/>
    <w:rsid w:val="00E92ADA"/>
    <w:rsid w:val="00E92E02"/>
    <w:rsid w:val="00E934B7"/>
    <w:rsid w:val="00E93B11"/>
    <w:rsid w:val="00E942E9"/>
    <w:rsid w:val="00E94CA4"/>
    <w:rsid w:val="00E94DC9"/>
    <w:rsid w:val="00E957BA"/>
    <w:rsid w:val="00E95A13"/>
    <w:rsid w:val="00E95FF8"/>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B41"/>
    <w:rsid w:val="00EA6BF9"/>
    <w:rsid w:val="00EA6FFF"/>
    <w:rsid w:val="00EA7041"/>
    <w:rsid w:val="00EA7499"/>
    <w:rsid w:val="00EA7624"/>
    <w:rsid w:val="00EA7BA6"/>
    <w:rsid w:val="00EA7C02"/>
    <w:rsid w:val="00EB0AA6"/>
    <w:rsid w:val="00EB0F6C"/>
    <w:rsid w:val="00EB1173"/>
    <w:rsid w:val="00EB1462"/>
    <w:rsid w:val="00EB15BA"/>
    <w:rsid w:val="00EB16F7"/>
    <w:rsid w:val="00EB19FA"/>
    <w:rsid w:val="00EB1A24"/>
    <w:rsid w:val="00EB2174"/>
    <w:rsid w:val="00EB313B"/>
    <w:rsid w:val="00EB330D"/>
    <w:rsid w:val="00EB335C"/>
    <w:rsid w:val="00EB33EA"/>
    <w:rsid w:val="00EB3516"/>
    <w:rsid w:val="00EB37B3"/>
    <w:rsid w:val="00EB38EC"/>
    <w:rsid w:val="00EB397F"/>
    <w:rsid w:val="00EB3E67"/>
    <w:rsid w:val="00EB3F3F"/>
    <w:rsid w:val="00EB42B7"/>
    <w:rsid w:val="00EB4491"/>
    <w:rsid w:val="00EB4512"/>
    <w:rsid w:val="00EB4DE0"/>
    <w:rsid w:val="00EB5039"/>
    <w:rsid w:val="00EB5183"/>
    <w:rsid w:val="00EB5694"/>
    <w:rsid w:val="00EB5753"/>
    <w:rsid w:val="00EB5812"/>
    <w:rsid w:val="00EB58EA"/>
    <w:rsid w:val="00EB5E77"/>
    <w:rsid w:val="00EB601D"/>
    <w:rsid w:val="00EB638F"/>
    <w:rsid w:val="00EB63E3"/>
    <w:rsid w:val="00EB63F9"/>
    <w:rsid w:val="00EB67E0"/>
    <w:rsid w:val="00EB6966"/>
    <w:rsid w:val="00EB6D99"/>
    <w:rsid w:val="00EB755B"/>
    <w:rsid w:val="00EB77FA"/>
    <w:rsid w:val="00EB79F9"/>
    <w:rsid w:val="00EB7DF0"/>
    <w:rsid w:val="00EC03D4"/>
    <w:rsid w:val="00EC0484"/>
    <w:rsid w:val="00EC0731"/>
    <w:rsid w:val="00EC0A61"/>
    <w:rsid w:val="00EC0AA6"/>
    <w:rsid w:val="00EC0F15"/>
    <w:rsid w:val="00EC1045"/>
    <w:rsid w:val="00EC10D4"/>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9BC"/>
    <w:rsid w:val="00EC4B5C"/>
    <w:rsid w:val="00EC4FFD"/>
    <w:rsid w:val="00EC5009"/>
    <w:rsid w:val="00EC518F"/>
    <w:rsid w:val="00EC5370"/>
    <w:rsid w:val="00EC5EF5"/>
    <w:rsid w:val="00EC61DF"/>
    <w:rsid w:val="00EC67B1"/>
    <w:rsid w:val="00EC6ADF"/>
    <w:rsid w:val="00EC6C3E"/>
    <w:rsid w:val="00EC6E93"/>
    <w:rsid w:val="00EC6EEA"/>
    <w:rsid w:val="00EC6F00"/>
    <w:rsid w:val="00EC6F4C"/>
    <w:rsid w:val="00EC6FE2"/>
    <w:rsid w:val="00EC74EE"/>
    <w:rsid w:val="00EC7B3B"/>
    <w:rsid w:val="00ED02F6"/>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A63"/>
    <w:rsid w:val="00ED3D0C"/>
    <w:rsid w:val="00ED402F"/>
    <w:rsid w:val="00ED43C9"/>
    <w:rsid w:val="00ED4661"/>
    <w:rsid w:val="00ED4687"/>
    <w:rsid w:val="00ED4EC4"/>
    <w:rsid w:val="00ED4F72"/>
    <w:rsid w:val="00ED5069"/>
    <w:rsid w:val="00ED51BD"/>
    <w:rsid w:val="00ED5ADA"/>
    <w:rsid w:val="00ED609D"/>
    <w:rsid w:val="00ED61F5"/>
    <w:rsid w:val="00ED632A"/>
    <w:rsid w:val="00ED64B4"/>
    <w:rsid w:val="00ED6675"/>
    <w:rsid w:val="00ED6F0D"/>
    <w:rsid w:val="00ED730E"/>
    <w:rsid w:val="00ED7487"/>
    <w:rsid w:val="00ED7762"/>
    <w:rsid w:val="00ED7DD3"/>
    <w:rsid w:val="00EE02AD"/>
    <w:rsid w:val="00EE05A2"/>
    <w:rsid w:val="00EE0AFF"/>
    <w:rsid w:val="00EE0BF4"/>
    <w:rsid w:val="00EE11B7"/>
    <w:rsid w:val="00EE123B"/>
    <w:rsid w:val="00EE1442"/>
    <w:rsid w:val="00EE16AE"/>
    <w:rsid w:val="00EE1F36"/>
    <w:rsid w:val="00EE208C"/>
    <w:rsid w:val="00EE2826"/>
    <w:rsid w:val="00EE2963"/>
    <w:rsid w:val="00EE2F6F"/>
    <w:rsid w:val="00EE3D45"/>
    <w:rsid w:val="00EE402D"/>
    <w:rsid w:val="00EE4212"/>
    <w:rsid w:val="00EE44AB"/>
    <w:rsid w:val="00EE4660"/>
    <w:rsid w:val="00EE46DC"/>
    <w:rsid w:val="00EE47A7"/>
    <w:rsid w:val="00EE47DA"/>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927"/>
    <w:rsid w:val="00EF4B95"/>
    <w:rsid w:val="00EF4E50"/>
    <w:rsid w:val="00EF4F88"/>
    <w:rsid w:val="00EF54E6"/>
    <w:rsid w:val="00EF5560"/>
    <w:rsid w:val="00EF58FE"/>
    <w:rsid w:val="00EF5A63"/>
    <w:rsid w:val="00EF5CC3"/>
    <w:rsid w:val="00EF6050"/>
    <w:rsid w:val="00EF60A3"/>
    <w:rsid w:val="00EF614C"/>
    <w:rsid w:val="00EF6317"/>
    <w:rsid w:val="00EF69F8"/>
    <w:rsid w:val="00EF725C"/>
    <w:rsid w:val="00EF7645"/>
    <w:rsid w:val="00EF7807"/>
    <w:rsid w:val="00EF7A82"/>
    <w:rsid w:val="00EF7C57"/>
    <w:rsid w:val="00F00013"/>
    <w:rsid w:val="00F005A0"/>
    <w:rsid w:val="00F00B86"/>
    <w:rsid w:val="00F00E6B"/>
    <w:rsid w:val="00F01202"/>
    <w:rsid w:val="00F013EF"/>
    <w:rsid w:val="00F01460"/>
    <w:rsid w:val="00F014EF"/>
    <w:rsid w:val="00F0181E"/>
    <w:rsid w:val="00F01859"/>
    <w:rsid w:val="00F01970"/>
    <w:rsid w:val="00F01A28"/>
    <w:rsid w:val="00F01A70"/>
    <w:rsid w:val="00F01E8F"/>
    <w:rsid w:val="00F020A9"/>
    <w:rsid w:val="00F02163"/>
    <w:rsid w:val="00F021F7"/>
    <w:rsid w:val="00F024B9"/>
    <w:rsid w:val="00F02F15"/>
    <w:rsid w:val="00F02F6A"/>
    <w:rsid w:val="00F030A7"/>
    <w:rsid w:val="00F0314A"/>
    <w:rsid w:val="00F0317D"/>
    <w:rsid w:val="00F032DE"/>
    <w:rsid w:val="00F034AD"/>
    <w:rsid w:val="00F03C53"/>
    <w:rsid w:val="00F03DD5"/>
    <w:rsid w:val="00F043AF"/>
    <w:rsid w:val="00F04445"/>
    <w:rsid w:val="00F04495"/>
    <w:rsid w:val="00F047B5"/>
    <w:rsid w:val="00F04807"/>
    <w:rsid w:val="00F04A8E"/>
    <w:rsid w:val="00F04C71"/>
    <w:rsid w:val="00F04D13"/>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38"/>
    <w:rsid w:val="00F1107C"/>
    <w:rsid w:val="00F1118D"/>
    <w:rsid w:val="00F11271"/>
    <w:rsid w:val="00F11284"/>
    <w:rsid w:val="00F1180A"/>
    <w:rsid w:val="00F1185B"/>
    <w:rsid w:val="00F11D08"/>
    <w:rsid w:val="00F11DF6"/>
    <w:rsid w:val="00F11F06"/>
    <w:rsid w:val="00F11FED"/>
    <w:rsid w:val="00F12191"/>
    <w:rsid w:val="00F1252C"/>
    <w:rsid w:val="00F12891"/>
    <w:rsid w:val="00F12A28"/>
    <w:rsid w:val="00F12A81"/>
    <w:rsid w:val="00F12E25"/>
    <w:rsid w:val="00F13064"/>
    <w:rsid w:val="00F1326B"/>
    <w:rsid w:val="00F133ED"/>
    <w:rsid w:val="00F13C55"/>
    <w:rsid w:val="00F13ED3"/>
    <w:rsid w:val="00F140CF"/>
    <w:rsid w:val="00F14342"/>
    <w:rsid w:val="00F147E5"/>
    <w:rsid w:val="00F14820"/>
    <w:rsid w:val="00F14B0C"/>
    <w:rsid w:val="00F14D95"/>
    <w:rsid w:val="00F150D5"/>
    <w:rsid w:val="00F154C1"/>
    <w:rsid w:val="00F15690"/>
    <w:rsid w:val="00F15FDA"/>
    <w:rsid w:val="00F16528"/>
    <w:rsid w:val="00F16714"/>
    <w:rsid w:val="00F16A5D"/>
    <w:rsid w:val="00F16E8F"/>
    <w:rsid w:val="00F1713F"/>
    <w:rsid w:val="00F175D2"/>
    <w:rsid w:val="00F176CC"/>
    <w:rsid w:val="00F1789D"/>
    <w:rsid w:val="00F17DC8"/>
    <w:rsid w:val="00F17E75"/>
    <w:rsid w:val="00F20007"/>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45D"/>
    <w:rsid w:val="00F276CB"/>
    <w:rsid w:val="00F27E84"/>
    <w:rsid w:val="00F27EAA"/>
    <w:rsid w:val="00F30041"/>
    <w:rsid w:val="00F303DB"/>
    <w:rsid w:val="00F306E8"/>
    <w:rsid w:val="00F30ABF"/>
    <w:rsid w:val="00F314C3"/>
    <w:rsid w:val="00F31941"/>
    <w:rsid w:val="00F32410"/>
    <w:rsid w:val="00F32765"/>
    <w:rsid w:val="00F3283D"/>
    <w:rsid w:val="00F32CBB"/>
    <w:rsid w:val="00F32D49"/>
    <w:rsid w:val="00F32F3C"/>
    <w:rsid w:val="00F32FEC"/>
    <w:rsid w:val="00F3396E"/>
    <w:rsid w:val="00F33D02"/>
    <w:rsid w:val="00F33DBE"/>
    <w:rsid w:val="00F34008"/>
    <w:rsid w:val="00F34148"/>
    <w:rsid w:val="00F342AC"/>
    <w:rsid w:val="00F343F7"/>
    <w:rsid w:val="00F34827"/>
    <w:rsid w:val="00F34A1B"/>
    <w:rsid w:val="00F34C5D"/>
    <w:rsid w:val="00F34D38"/>
    <w:rsid w:val="00F34F01"/>
    <w:rsid w:val="00F351C0"/>
    <w:rsid w:val="00F35200"/>
    <w:rsid w:val="00F358FF"/>
    <w:rsid w:val="00F359AE"/>
    <w:rsid w:val="00F35BD7"/>
    <w:rsid w:val="00F36426"/>
    <w:rsid w:val="00F367E2"/>
    <w:rsid w:val="00F3691B"/>
    <w:rsid w:val="00F36A66"/>
    <w:rsid w:val="00F36B8B"/>
    <w:rsid w:val="00F37278"/>
    <w:rsid w:val="00F40055"/>
    <w:rsid w:val="00F40300"/>
    <w:rsid w:val="00F4037D"/>
    <w:rsid w:val="00F406D7"/>
    <w:rsid w:val="00F40B0E"/>
    <w:rsid w:val="00F40E16"/>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AE2"/>
    <w:rsid w:val="00F43BAA"/>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ECD"/>
    <w:rsid w:val="00F5048E"/>
    <w:rsid w:val="00F50A90"/>
    <w:rsid w:val="00F50BA7"/>
    <w:rsid w:val="00F50D37"/>
    <w:rsid w:val="00F50E5B"/>
    <w:rsid w:val="00F50F95"/>
    <w:rsid w:val="00F511BF"/>
    <w:rsid w:val="00F512A3"/>
    <w:rsid w:val="00F51505"/>
    <w:rsid w:val="00F51C4E"/>
    <w:rsid w:val="00F51C7F"/>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AC2"/>
    <w:rsid w:val="00F55AF7"/>
    <w:rsid w:val="00F560E6"/>
    <w:rsid w:val="00F56243"/>
    <w:rsid w:val="00F562FC"/>
    <w:rsid w:val="00F5639C"/>
    <w:rsid w:val="00F566C7"/>
    <w:rsid w:val="00F56A25"/>
    <w:rsid w:val="00F56F34"/>
    <w:rsid w:val="00F57317"/>
    <w:rsid w:val="00F5731A"/>
    <w:rsid w:val="00F574D5"/>
    <w:rsid w:val="00F57680"/>
    <w:rsid w:val="00F578A1"/>
    <w:rsid w:val="00F57B5E"/>
    <w:rsid w:val="00F57BC1"/>
    <w:rsid w:val="00F60360"/>
    <w:rsid w:val="00F603BC"/>
    <w:rsid w:val="00F6046E"/>
    <w:rsid w:val="00F60816"/>
    <w:rsid w:val="00F6092A"/>
    <w:rsid w:val="00F60B98"/>
    <w:rsid w:val="00F60DF6"/>
    <w:rsid w:val="00F60E79"/>
    <w:rsid w:val="00F6125F"/>
    <w:rsid w:val="00F61372"/>
    <w:rsid w:val="00F6146C"/>
    <w:rsid w:val="00F61608"/>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452"/>
    <w:rsid w:val="00F657E0"/>
    <w:rsid w:val="00F65B41"/>
    <w:rsid w:val="00F65EA4"/>
    <w:rsid w:val="00F65FE4"/>
    <w:rsid w:val="00F6616A"/>
    <w:rsid w:val="00F66544"/>
    <w:rsid w:val="00F66574"/>
    <w:rsid w:val="00F66740"/>
    <w:rsid w:val="00F66BA1"/>
    <w:rsid w:val="00F66D3C"/>
    <w:rsid w:val="00F66F06"/>
    <w:rsid w:val="00F671F4"/>
    <w:rsid w:val="00F6721B"/>
    <w:rsid w:val="00F67BA7"/>
    <w:rsid w:val="00F67CB1"/>
    <w:rsid w:val="00F70040"/>
    <w:rsid w:val="00F702FD"/>
    <w:rsid w:val="00F70A60"/>
    <w:rsid w:val="00F70EA2"/>
    <w:rsid w:val="00F7110C"/>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B70"/>
    <w:rsid w:val="00F84C96"/>
    <w:rsid w:val="00F84E12"/>
    <w:rsid w:val="00F85113"/>
    <w:rsid w:val="00F853B4"/>
    <w:rsid w:val="00F8575C"/>
    <w:rsid w:val="00F8585E"/>
    <w:rsid w:val="00F858E2"/>
    <w:rsid w:val="00F85ACD"/>
    <w:rsid w:val="00F85B99"/>
    <w:rsid w:val="00F86085"/>
    <w:rsid w:val="00F860BF"/>
    <w:rsid w:val="00F860D5"/>
    <w:rsid w:val="00F86173"/>
    <w:rsid w:val="00F86198"/>
    <w:rsid w:val="00F86261"/>
    <w:rsid w:val="00F869AC"/>
    <w:rsid w:val="00F86E37"/>
    <w:rsid w:val="00F8742E"/>
    <w:rsid w:val="00F8779A"/>
    <w:rsid w:val="00F87916"/>
    <w:rsid w:val="00F8791F"/>
    <w:rsid w:val="00F87B03"/>
    <w:rsid w:val="00F910C0"/>
    <w:rsid w:val="00F9110E"/>
    <w:rsid w:val="00F915C2"/>
    <w:rsid w:val="00F920E2"/>
    <w:rsid w:val="00F9211A"/>
    <w:rsid w:val="00F92481"/>
    <w:rsid w:val="00F925A6"/>
    <w:rsid w:val="00F9264B"/>
    <w:rsid w:val="00F92ABA"/>
    <w:rsid w:val="00F92C0F"/>
    <w:rsid w:val="00F92C76"/>
    <w:rsid w:val="00F92D2A"/>
    <w:rsid w:val="00F92E08"/>
    <w:rsid w:val="00F9317D"/>
    <w:rsid w:val="00F9343E"/>
    <w:rsid w:val="00F93697"/>
    <w:rsid w:val="00F93899"/>
    <w:rsid w:val="00F9398B"/>
    <w:rsid w:val="00F93FC2"/>
    <w:rsid w:val="00F94236"/>
    <w:rsid w:val="00F9436C"/>
    <w:rsid w:val="00F943FE"/>
    <w:rsid w:val="00F94470"/>
    <w:rsid w:val="00F9447D"/>
    <w:rsid w:val="00F945F7"/>
    <w:rsid w:val="00F94A49"/>
    <w:rsid w:val="00F94BF5"/>
    <w:rsid w:val="00F94D77"/>
    <w:rsid w:val="00F94E80"/>
    <w:rsid w:val="00F9560A"/>
    <w:rsid w:val="00F95ABD"/>
    <w:rsid w:val="00F95F3E"/>
    <w:rsid w:val="00F962D0"/>
    <w:rsid w:val="00F96397"/>
    <w:rsid w:val="00F966CF"/>
    <w:rsid w:val="00F968C2"/>
    <w:rsid w:val="00F96CC6"/>
    <w:rsid w:val="00F9752F"/>
    <w:rsid w:val="00F97583"/>
    <w:rsid w:val="00F9786F"/>
    <w:rsid w:val="00F97FAD"/>
    <w:rsid w:val="00FA044A"/>
    <w:rsid w:val="00FA04CE"/>
    <w:rsid w:val="00FA056C"/>
    <w:rsid w:val="00FA08D4"/>
    <w:rsid w:val="00FA0A26"/>
    <w:rsid w:val="00FA1341"/>
    <w:rsid w:val="00FA1655"/>
    <w:rsid w:val="00FA1921"/>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B28"/>
    <w:rsid w:val="00FA4054"/>
    <w:rsid w:val="00FA4103"/>
    <w:rsid w:val="00FA44A4"/>
    <w:rsid w:val="00FA46B1"/>
    <w:rsid w:val="00FA4CE3"/>
    <w:rsid w:val="00FA5185"/>
    <w:rsid w:val="00FA52AA"/>
    <w:rsid w:val="00FA53EF"/>
    <w:rsid w:val="00FA590E"/>
    <w:rsid w:val="00FA5FEA"/>
    <w:rsid w:val="00FA611D"/>
    <w:rsid w:val="00FA628C"/>
    <w:rsid w:val="00FA679A"/>
    <w:rsid w:val="00FA6844"/>
    <w:rsid w:val="00FA6953"/>
    <w:rsid w:val="00FA6BE9"/>
    <w:rsid w:val="00FA6CE7"/>
    <w:rsid w:val="00FA6E6B"/>
    <w:rsid w:val="00FA754E"/>
    <w:rsid w:val="00FA7691"/>
    <w:rsid w:val="00FA76E5"/>
    <w:rsid w:val="00FA7D9D"/>
    <w:rsid w:val="00FA7EF6"/>
    <w:rsid w:val="00FA7FFC"/>
    <w:rsid w:val="00FB05AE"/>
    <w:rsid w:val="00FB05FC"/>
    <w:rsid w:val="00FB0702"/>
    <w:rsid w:val="00FB072E"/>
    <w:rsid w:val="00FB1242"/>
    <w:rsid w:val="00FB1CCA"/>
    <w:rsid w:val="00FB202E"/>
    <w:rsid w:val="00FB2157"/>
    <w:rsid w:val="00FB21A7"/>
    <w:rsid w:val="00FB242B"/>
    <w:rsid w:val="00FB242C"/>
    <w:rsid w:val="00FB2527"/>
    <w:rsid w:val="00FB266C"/>
    <w:rsid w:val="00FB26E3"/>
    <w:rsid w:val="00FB2BF5"/>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5F16"/>
    <w:rsid w:val="00FB639F"/>
    <w:rsid w:val="00FB63C8"/>
    <w:rsid w:val="00FB64EF"/>
    <w:rsid w:val="00FB6856"/>
    <w:rsid w:val="00FB692A"/>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311B"/>
    <w:rsid w:val="00FC325E"/>
    <w:rsid w:val="00FC33AC"/>
    <w:rsid w:val="00FC33FF"/>
    <w:rsid w:val="00FC352D"/>
    <w:rsid w:val="00FC35AB"/>
    <w:rsid w:val="00FC35EA"/>
    <w:rsid w:val="00FC39C8"/>
    <w:rsid w:val="00FC3AB6"/>
    <w:rsid w:val="00FC3D9E"/>
    <w:rsid w:val="00FC4E09"/>
    <w:rsid w:val="00FC4FC5"/>
    <w:rsid w:val="00FC507A"/>
    <w:rsid w:val="00FC5432"/>
    <w:rsid w:val="00FC56F6"/>
    <w:rsid w:val="00FC5EC0"/>
    <w:rsid w:val="00FC6697"/>
    <w:rsid w:val="00FC674D"/>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5141"/>
    <w:rsid w:val="00FD515C"/>
    <w:rsid w:val="00FD51A0"/>
    <w:rsid w:val="00FD5686"/>
    <w:rsid w:val="00FD5747"/>
    <w:rsid w:val="00FD5BF7"/>
    <w:rsid w:val="00FD5D82"/>
    <w:rsid w:val="00FD5E9E"/>
    <w:rsid w:val="00FD60E3"/>
    <w:rsid w:val="00FD64B8"/>
    <w:rsid w:val="00FD66CB"/>
    <w:rsid w:val="00FD67D1"/>
    <w:rsid w:val="00FD690E"/>
    <w:rsid w:val="00FD6A78"/>
    <w:rsid w:val="00FD7862"/>
    <w:rsid w:val="00FD78AD"/>
    <w:rsid w:val="00FD79A5"/>
    <w:rsid w:val="00FD7B20"/>
    <w:rsid w:val="00FE0169"/>
    <w:rsid w:val="00FE028E"/>
    <w:rsid w:val="00FE04AF"/>
    <w:rsid w:val="00FE04D4"/>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254"/>
    <w:rsid w:val="00FE5379"/>
    <w:rsid w:val="00FE5A03"/>
    <w:rsid w:val="00FE5B4B"/>
    <w:rsid w:val="00FE5B58"/>
    <w:rsid w:val="00FE5C84"/>
    <w:rsid w:val="00FE5FC4"/>
    <w:rsid w:val="00FE62DD"/>
    <w:rsid w:val="00FE62E6"/>
    <w:rsid w:val="00FE6574"/>
    <w:rsid w:val="00FE6788"/>
    <w:rsid w:val="00FE6856"/>
    <w:rsid w:val="00FE68C4"/>
    <w:rsid w:val="00FE6933"/>
    <w:rsid w:val="00FE7009"/>
    <w:rsid w:val="00FE79F4"/>
    <w:rsid w:val="00FE7B5B"/>
    <w:rsid w:val="00FE7BA3"/>
    <w:rsid w:val="00FE7E20"/>
    <w:rsid w:val="00FE7F51"/>
    <w:rsid w:val="00FF01AB"/>
    <w:rsid w:val="00FF0A8A"/>
    <w:rsid w:val="00FF0AC1"/>
    <w:rsid w:val="00FF0ADF"/>
    <w:rsid w:val="00FF0C23"/>
    <w:rsid w:val="00FF0E5C"/>
    <w:rsid w:val="00FF0F5B"/>
    <w:rsid w:val="00FF0F8B"/>
    <w:rsid w:val="00FF20D8"/>
    <w:rsid w:val="00FF2218"/>
    <w:rsid w:val="00FF2C91"/>
    <w:rsid w:val="00FF2FAA"/>
    <w:rsid w:val="00FF326A"/>
    <w:rsid w:val="00FF3618"/>
    <w:rsid w:val="00FF454F"/>
    <w:rsid w:val="00FF4853"/>
    <w:rsid w:val="00FF5474"/>
    <w:rsid w:val="00FF55C3"/>
    <w:rsid w:val="00FF5883"/>
    <w:rsid w:val="00FF5B64"/>
    <w:rsid w:val="00FF5C69"/>
    <w:rsid w:val="00FF628C"/>
    <w:rsid w:val="00FF63CB"/>
    <w:rsid w:val="00FF6926"/>
    <w:rsid w:val="00FF70AE"/>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57700</TotalTime>
  <Pages>4</Pages>
  <Words>1112</Words>
  <Characters>6340</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10684</cp:revision>
  <dcterms:created xsi:type="dcterms:W3CDTF">2024-06-20T08:51:00Z</dcterms:created>
  <dcterms:modified xsi:type="dcterms:W3CDTF">2024-11-03T11:10:00Z</dcterms:modified>
  <cp:category/>
</cp:coreProperties>
</file>