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BEBA2" w14:textId="079A0A60" w:rsidR="00DF161F" w:rsidRDefault="00322C65" w:rsidP="00322C65">
      <w:pPr>
        <w:rPr>
          <w:rFonts w:ascii="Times New Roman" w:eastAsia="Arial Unicode MS" w:hAnsi="Times New Roman" w:cs="Times New Roman"/>
          <w:b/>
          <w:bCs/>
          <w:color w:val="000000"/>
          <w:kern w:val="0"/>
          <w:sz w:val="28"/>
          <w:szCs w:val="28"/>
          <w:lang w:eastAsia="ru-RU" w:bidi="uk-UA"/>
        </w:rPr>
      </w:pPr>
      <w:r w:rsidRPr="00322C65">
        <w:rPr>
          <w:rFonts w:ascii="Times New Roman" w:eastAsia="Arial Unicode MS" w:hAnsi="Times New Roman" w:cs="Times New Roman" w:hint="eastAsia"/>
          <w:b/>
          <w:bCs/>
          <w:color w:val="000000"/>
          <w:kern w:val="0"/>
          <w:sz w:val="28"/>
          <w:szCs w:val="28"/>
          <w:lang w:eastAsia="ru-RU" w:bidi="uk-UA"/>
        </w:rPr>
        <w:t>Мясникова</w:t>
      </w:r>
      <w:r w:rsidRPr="00322C65">
        <w:rPr>
          <w:rFonts w:ascii="Times New Roman" w:eastAsia="Arial Unicode MS" w:hAnsi="Times New Roman" w:cs="Times New Roman"/>
          <w:b/>
          <w:bCs/>
          <w:color w:val="000000"/>
          <w:kern w:val="0"/>
          <w:sz w:val="28"/>
          <w:szCs w:val="28"/>
          <w:lang w:eastAsia="ru-RU" w:bidi="uk-UA"/>
        </w:rPr>
        <w:t xml:space="preserve"> </w:t>
      </w:r>
      <w:r w:rsidRPr="00322C65">
        <w:rPr>
          <w:rFonts w:ascii="Times New Roman" w:eastAsia="Arial Unicode MS" w:hAnsi="Times New Roman" w:cs="Times New Roman" w:hint="eastAsia"/>
          <w:b/>
          <w:bCs/>
          <w:color w:val="000000"/>
          <w:kern w:val="0"/>
          <w:sz w:val="28"/>
          <w:szCs w:val="28"/>
          <w:lang w:eastAsia="ru-RU" w:bidi="uk-UA"/>
        </w:rPr>
        <w:t>Юлия</w:t>
      </w:r>
      <w:r w:rsidRPr="00322C65">
        <w:rPr>
          <w:rFonts w:ascii="Times New Roman" w:eastAsia="Arial Unicode MS" w:hAnsi="Times New Roman" w:cs="Times New Roman"/>
          <w:b/>
          <w:bCs/>
          <w:color w:val="000000"/>
          <w:kern w:val="0"/>
          <w:sz w:val="28"/>
          <w:szCs w:val="28"/>
          <w:lang w:eastAsia="ru-RU" w:bidi="uk-UA"/>
        </w:rPr>
        <w:t xml:space="preserve"> </w:t>
      </w:r>
      <w:r w:rsidRPr="00322C65">
        <w:rPr>
          <w:rFonts w:ascii="Times New Roman" w:eastAsia="Arial Unicode MS" w:hAnsi="Times New Roman" w:cs="Times New Roman" w:hint="eastAsia"/>
          <w:b/>
          <w:bCs/>
          <w:color w:val="000000"/>
          <w:kern w:val="0"/>
          <w:sz w:val="28"/>
          <w:szCs w:val="28"/>
          <w:lang w:eastAsia="ru-RU" w:bidi="uk-UA"/>
        </w:rPr>
        <w:t>Витальевна</w:t>
      </w:r>
      <w:r>
        <w:rPr>
          <w:rFonts w:ascii="Times New Roman" w:eastAsia="Arial Unicode MS" w:hAnsi="Times New Roman" w:cs="Times New Roman" w:hint="eastAsia"/>
          <w:b/>
          <w:bCs/>
          <w:color w:val="000000"/>
          <w:kern w:val="0"/>
          <w:sz w:val="28"/>
          <w:szCs w:val="28"/>
          <w:lang w:eastAsia="ru-RU" w:bidi="uk-UA"/>
        </w:rPr>
        <w:t xml:space="preserve"> </w:t>
      </w:r>
      <w:r w:rsidRPr="00322C65">
        <w:rPr>
          <w:rFonts w:ascii="Times New Roman" w:eastAsia="Arial Unicode MS" w:hAnsi="Times New Roman" w:cs="Times New Roman" w:hint="eastAsia"/>
          <w:b/>
          <w:bCs/>
          <w:color w:val="000000"/>
          <w:kern w:val="0"/>
          <w:sz w:val="28"/>
          <w:szCs w:val="28"/>
          <w:lang w:eastAsia="ru-RU" w:bidi="uk-UA"/>
        </w:rPr>
        <w:t>Повышение</w:t>
      </w:r>
      <w:r w:rsidRPr="00322C65">
        <w:rPr>
          <w:rFonts w:ascii="Times New Roman" w:eastAsia="Arial Unicode MS" w:hAnsi="Times New Roman" w:cs="Times New Roman"/>
          <w:b/>
          <w:bCs/>
          <w:color w:val="000000"/>
          <w:kern w:val="0"/>
          <w:sz w:val="28"/>
          <w:szCs w:val="28"/>
          <w:lang w:eastAsia="ru-RU" w:bidi="uk-UA"/>
        </w:rPr>
        <w:t xml:space="preserve"> </w:t>
      </w:r>
      <w:r w:rsidRPr="00322C65">
        <w:rPr>
          <w:rFonts w:ascii="Times New Roman" w:eastAsia="Arial Unicode MS" w:hAnsi="Times New Roman" w:cs="Times New Roman" w:hint="eastAsia"/>
          <w:b/>
          <w:bCs/>
          <w:color w:val="000000"/>
          <w:kern w:val="0"/>
          <w:sz w:val="28"/>
          <w:szCs w:val="28"/>
          <w:lang w:eastAsia="ru-RU" w:bidi="uk-UA"/>
        </w:rPr>
        <w:t>эффективности</w:t>
      </w:r>
      <w:r w:rsidRPr="00322C65">
        <w:rPr>
          <w:rFonts w:ascii="Times New Roman" w:eastAsia="Arial Unicode MS" w:hAnsi="Times New Roman" w:cs="Times New Roman"/>
          <w:b/>
          <w:bCs/>
          <w:color w:val="000000"/>
          <w:kern w:val="0"/>
          <w:sz w:val="28"/>
          <w:szCs w:val="28"/>
          <w:lang w:eastAsia="ru-RU" w:bidi="uk-UA"/>
        </w:rPr>
        <w:t xml:space="preserve"> </w:t>
      </w:r>
      <w:r w:rsidRPr="00322C65">
        <w:rPr>
          <w:rFonts w:ascii="Times New Roman" w:eastAsia="Arial Unicode MS" w:hAnsi="Times New Roman" w:cs="Times New Roman" w:hint="eastAsia"/>
          <w:b/>
          <w:bCs/>
          <w:color w:val="000000"/>
          <w:kern w:val="0"/>
          <w:sz w:val="28"/>
          <w:szCs w:val="28"/>
          <w:lang w:eastAsia="ru-RU" w:bidi="uk-UA"/>
        </w:rPr>
        <w:t>функционирования</w:t>
      </w:r>
      <w:r w:rsidRPr="00322C65">
        <w:rPr>
          <w:rFonts w:ascii="Times New Roman" w:eastAsia="Arial Unicode MS" w:hAnsi="Times New Roman" w:cs="Times New Roman"/>
          <w:b/>
          <w:bCs/>
          <w:color w:val="000000"/>
          <w:kern w:val="0"/>
          <w:sz w:val="28"/>
          <w:szCs w:val="28"/>
          <w:lang w:eastAsia="ru-RU" w:bidi="uk-UA"/>
        </w:rPr>
        <w:t xml:space="preserve"> </w:t>
      </w:r>
      <w:r w:rsidRPr="00322C65">
        <w:rPr>
          <w:rFonts w:ascii="Times New Roman" w:eastAsia="Arial Unicode MS" w:hAnsi="Times New Roman" w:cs="Times New Roman" w:hint="eastAsia"/>
          <w:b/>
          <w:bCs/>
          <w:color w:val="000000"/>
          <w:kern w:val="0"/>
          <w:sz w:val="28"/>
          <w:szCs w:val="28"/>
          <w:lang w:eastAsia="ru-RU" w:bidi="uk-UA"/>
        </w:rPr>
        <w:t>производственных</w:t>
      </w:r>
      <w:r w:rsidRPr="00322C65">
        <w:rPr>
          <w:rFonts w:ascii="Times New Roman" w:eastAsia="Arial Unicode MS" w:hAnsi="Times New Roman" w:cs="Times New Roman"/>
          <w:b/>
          <w:bCs/>
          <w:color w:val="000000"/>
          <w:kern w:val="0"/>
          <w:sz w:val="28"/>
          <w:szCs w:val="28"/>
          <w:lang w:eastAsia="ru-RU" w:bidi="uk-UA"/>
        </w:rPr>
        <w:t xml:space="preserve"> </w:t>
      </w:r>
      <w:r w:rsidRPr="00322C65">
        <w:rPr>
          <w:rFonts w:ascii="Times New Roman" w:eastAsia="Arial Unicode MS" w:hAnsi="Times New Roman" w:cs="Times New Roman" w:hint="eastAsia"/>
          <w:b/>
          <w:bCs/>
          <w:color w:val="000000"/>
          <w:kern w:val="0"/>
          <w:sz w:val="28"/>
          <w:szCs w:val="28"/>
          <w:lang w:eastAsia="ru-RU" w:bidi="uk-UA"/>
        </w:rPr>
        <w:t>систем</w:t>
      </w:r>
      <w:r w:rsidRPr="00322C65">
        <w:rPr>
          <w:rFonts w:ascii="Times New Roman" w:eastAsia="Arial Unicode MS" w:hAnsi="Times New Roman" w:cs="Times New Roman"/>
          <w:b/>
          <w:bCs/>
          <w:color w:val="000000"/>
          <w:kern w:val="0"/>
          <w:sz w:val="28"/>
          <w:szCs w:val="28"/>
          <w:lang w:eastAsia="ru-RU" w:bidi="uk-UA"/>
        </w:rPr>
        <w:t xml:space="preserve"> </w:t>
      </w:r>
      <w:r w:rsidRPr="00322C65">
        <w:rPr>
          <w:rFonts w:ascii="Times New Roman" w:eastAsia="Arial Unicode MS" w:hAnsi="Times New Roman" w:cs="Times New Roman" w:hint="eastAsia"/>
          <w:b/>
          <w:bCs/>
          <w:color w:val="000000"/>
          <w:kern w:val="0"/>
          <w:sz w:val="28"/>
          <w:szCs w:val="28"/>
          <w:lang w:eastAsia="ru-RU" w:bidi="uk-UA"/>
        </w:rPr>
        <w:t>функционального</w:t>
      </w:r>
      <w:r w:rsidRPr="00322C65">
        <w:rPr>
          <w:rFonts w:ascii="Times New Roman" w:eastAsia="Arial Unicode MS" w:hAnsi="Times New Roman" w:cs="Times New Roman"/>
          <w:b/>
          <w:bCs/>
          <w:color w:val="000000"/>
          <w:kern w:val="0"/>
          <w:sz w:val="28"/>
          <w:szCs w:val="28"/>
          <w:lang w:eastAsia="ru-RU" w:bidi="uk-UA"/>
        </w:rPr>
        <w:t xml:space="preserve"> </w:t>
      </w:r>
      <w:r w:rsidRPr="00322C65">
        <w:rPr>
          <w:rFonts w:ascii="Times New Roman" w:eastAsia="Arial Unicode MS" w:hAnsi="Times New Roman" w:cs="Times New Roman" w:hint="eastAsia"/>
          <w:b/>
          <w:bCs/>
          <w:color w:val="000000"/>
          <w:kern w:val="0"/>
          <w:sz w:val="28"/>
          <w:szCs w:val="28"/>
          <w:lang w:eastAsia="ru-RU" w:bidi="uk-UA"/>
        </w:rPr>
        <w:t>контроля</w:t>
      </w:r>
      <w:r w:rsidRPr="00322C65">
        <w:rPr>
          <w:rFonts w:ascii="Times New Roman" w:eastAsia="Arial Unicode MS" w:hAnsi="Times New Roman" w:cs="Times New Roman"/>
          <w:b/>
          <w:bCs/>
          <w:color w:val="000000"/>
          <w:kern w:val="0"/>
          <w:sz w:val="28"/>
          <w:szCs w:val="28"/>
          <w:lang w:eastAsia="ru-RU" w:bidi="uk-UA"/>
        </w:rPr>
        <w:t xml:space="preserve"> </w:t>
      </w:r>
      <w:r w:rsidRPr="00322C65">
        <w:rPr>
          <w:rFonts w:ascii="Times New Roman" w:eastAsia="Arial Unicode MS" w:hAnsi="Times New Roman" w:cs="Times New Roman" w:hint="eastAsia"/>
          <w:b/>
          <w:bCs/>
          <w:color w:val="000000"/>
          <w:kern w:val="0"/>
          <w:sz w:val="28"/>
          <w:szCs w:val="28"/>
          <w:lang w:eastAsia="ru-RU" w:bidi="uk-UA"/>
        </w:rPr>
        <w:t>сложной</w:t>
      </w:r>
      <w:r w:rsidRPr="00322C65">
        <w:rPr>
          <w:rFonts w:ascii="Times New Roman" w:eastAsia="Arial Unicode MS" w:hAnsi="Times New Roman" w:cs="Times New Roman"/>
          <w:b/>
          <w:bCs/>
          <w:color w:val="000000"/>
          <w:kern w:val="0"/>
          <w:sz w:val="28"/>
          <w:szCs w:val="28"/>
          <w:lang w:eastAsia="ru-RU" w:bidi="uk-UA"/>
        </w:rPr>
        <w:t xml:space="preserve"> </w:t>
      </w:r>
      <w:r w:rsidRPr="00322C65">
        <w:rPr>
          <w:rFonts w:ascii="Times New Roman" w:eastAsia="Arial Unicode MS" w:hAnsi="Times New Roman" w:cs="Times New Roman" w:hint="eastAsia"/>
          <w:b/>
          <w:bCs/>
          <w:color w:val="000000"/>
          <w:kern w:val="0"/>
          <w:sz w:val="28"/>
          <w:szCs w:val="28"/>
          <w:lang w:eastAsia="ru-RU" w:bidi="uk-UA"/>
        </w:rPr>
        <w:t>продукции</w:t>
      </w:r>
      <w:r w:rsidRPr="00322C65">
        <w:rPr>
          <w:rFonts w:ascii="Times New Roman" w:eastAsia="Arial Unicode MS" w:hAnsi="Times New Roman" w:cs="Times New Roman"/>
          <w:b/>
          <w:bCs/>
          <w:color w:val="000000"/>
          <w:kern w:val="0"/>
          <w:sz w:val="28"/>
          <w:szCs w:val="28"/>
          <w:lang w:eastAsia="ru-RU" w:bidi="uk-UA"/>
        </w:rPr>
        <w:t xml:space="preserve"> </w:t>
      </w:r>
      <w:r w:rsidRPr="00322C65">
        <w:rPr>
          <w:rFonts w:ascii="Times New Roman" w:eastAsia="Arial Unicode MS" w:hAnsi="Times New Roman" w:cs="Times New Roman" w:hint="eastAsia"/>
          <w:b/>
          <w:bCs/>
          <w:color w:val="000000"/>
          <w:kern w:val="0"/>
          <w:sz w:val="28"/>
          <w:szCs w:val="28"/>
          <w:lang w:eastAsia="ru-RU" w:bidi="uk-UA"/>
        </w:rPr>
        <w:t>на</w:t>
      </w:r>
      <w:r w:rsidRPr="00322C65">
        <w:rPr>
          <w:rFonts w:ascii="Times New Roman" w:eastAsia="Arial Unicode MS" w:hAnsi="Times New Roman" w:cs="Times New Roman"/>
          <w:b/>
          <w:bCs/>
          <w:color w:val="000000"/>
          <w:kern w:val="0"/>
          <w:sz w:val="28"/>
          <w:szCs w:val="28"/>
          <w:lang w:eastAsia="ru-RU" w:bidi="uk-UA"/>
        </w:rPr>
        <w:t xml:space="preserve"> </w:t>
      </w:r>
      <w:r w:rsidRPr="00322C65">
        <w:rPr>
          <w:rFonts w:ascii="Times New Roman" w:eastAsia="Arial Unicode MS" w:hAnsi="Times New Roman" w:cs="Times New Roman" w:hint="eastAsia"/>
          <w:b/>
          <w:bCs/>
          <w:color w:val="000000"/>
          <w:kern w:val="0"/>
          <w:sz w:val="28"/>
          <w:szCs w:val="28"/>
          <w:lang w:eastAsia="ru-RU" w:bidi="uk-UA"/>
        </w:rPr>
        <w:t>основе</w:t>
      </w:r>
      <w:r w:rsidRPr="00322C65">
        <w:rPr>
          <w:rFonts w:ascii="Times New Roman" w:eastAsia="Arial Unicode MS" w:hAnsi="Times New Roman" w:cs="Times New Roman"/>
          <w:b/>
          <w:bCs/>
          <w:color w:val="000000"/>
          <w:kern w:val="0"/>
          <w:sz w:val="28"/>
          <w:szCs w:val="28"/>
          <w:lang w:eastAsia="ru-RU" w:bidi="uk-UA"/>
        </w:rPr>
        <w:t xml:space="preserve"> </w:t>
      </w:r>
      <w:r w:rsidRPr="00322C65">
        <w:rPr>
          <w:rFonts w:ascii="Times New Roman" w:eastAsia="Arial Unicode MS" w:hAnsi="Times New Roman" w:cs="Times New Roman" w:hint="eastAsia"/>
          <w:b/>
          <w:bCs/>
          <w:color w:val="000000"/>
          <w:kern w:val="0"/>
          <w:sz w:val="28"/>
          <w:szCs w:val="28"/>
          <w:lang w:eastAsia="ru-RU" w:bidi="uk-UA"/>
        </w:rPr>
        <w:t>формирования</w:t>
      </w:r>
      <w:r w:rsidRPr="00322C65">
        <w:rPr>
          <w:rFonts w:ascii="Times New Roman" w:eastAsia="Arial Unicode MS" w:hAnsi="Times New Roman" w:cs="Times New Roman"/>
          <w:b/>
          <w:bCs/>
          <w:color w:val="000000"/>
          <w:kern w:val="0"/>
          <w:sz w:val="28"/>
          <w:szCs w:val="28"/>
          <w:lang w:eastAsia="ru-RU" w:bidi="uk-UA"/>
        </w:rPr>
        <w:t xml:space="preserve"> </w:t>
      </w:r>
      <w:r w:rsidRPr="00322C65">
        <w:rPr>
          <w:rFonts w:ascii="Times New Roman" w:eastAsia="Arial Unicode MS" w:hAnsi="Times New Roman" w:cs="Times New Roman" w:hint="eastAsia"/>
          <w:b/>
          <w:bCs/>
          <w:color w:val="000000"/>
          <w:kern w:val="0"/>
          <w:sz w:val="28"/>
          <w:szCs w:val="28"/>
          <w:lang w:eastAsia="ru-RU" w:bidi="uk-UA"/>
        </w:rPr>
        <w:t>систем</w:t>
      </w:r>
      <w:r w:rsidRPr="00322C65">
        <w:rPr>
          <w:rFonts w:ascii="Times New Roman" w:eastAsia="Arial Unicode MS" w:hAnsi="Times New Roman" w:cs="Times New Roman"/>
          <w:b/>
          <w:bCs/>
          <w:color w:val="000000"/>
          <w:kern w:val="0"/>
          <w:sz w:val="28"/>
          <w:szCs w:val="28"/>
          <w:lang w:eastAsia="ru-RU" w:bidi="uk-UA"/>
        </w:rPr>
        <w:t xml:space="preserve"> </w:t>
      </w:r>
      <w:r w:rsidRPr="00322C65">
        <w:rPr>
          <w:rFonts w:ascii="Times New Roman" w:eastAsia="Arial Unicode MS" w:hAnsi="Times New Roman" w:cs="Times New Roman" w:hint="eastAsia"/>
          <w:b/>
          <w:bCs/>
          <w:color w:val="000000"/>
          <w:kern w:val="0"/>
          <w:sz w:val="28"/>
          <w:szCs w:val="28"/>
          <w:lang w:eastAsia="ru-RU" w:bidi="uk-UA"/>
        </w:rPr>
        <w:t>информации</w:t>
      </w:r>
    </w:p>
    <w:p w14:paraId="4D73CA1E" w14:textId="77777777" w:rsidR="00322C65" w:rsidRDefault="00322C65" w:rsidP="00322C65">
      <w:r>
        <w:rPr>
          <w:rFonts w:hint="eastAsia"/>
        </w:rPr>
        <w:t>ОГЛАВЛЕНИЕ</w:t>
      </w:r>
      <w:r>
        <w:t xml:space="preserve"> </w:t>
      </w:r>
      <w:r>
        <w:rPr>
          <w:rFonts w:hint="eastAsia"/>
        </w:rPr>
        <w:t>ДИССЕРТАЦИИ</w:t>
      </w:r>
    </w:p>
    <w:p w14:paraId="6E1DB1AB" w14:textId="77777777" w:rsidR="00322C65" w:rsidRDefault="00322C65" w:rsidP="00322C65">
      <w:r>
        <w:rPr>
          <w:rFonts w:hint="eastAsia"/>
        </w:rPr>
        <w:t>кандидат</w:t>
      </w:r>
      <w:r>
        <w:t xml:space="preserve"> </w:t>
      </w:r>
      <w:r>
        <w:rPr>
          <w:rFonts w:hint="eastAsia"/>
        </w:rPr>
        <w:t>наук</w:t>
      </w:r>
      <w:r>
        <w:t xml:space="preserve"> </w:t>
      </w:r>
      <w:r>
        <w:rPr>
          <w:rFonts w:hint="eastAsia"/>
        </w:rPr>
        <w:t>Мясникова</w:t>
      </w:r>
      <w:r>
        <w:t xml:space="preserve"> </w:t>
      </w:r>
      <w:r>
        <w:rPr>
          <w:rFonts w:hint="eastAsia"/>
        </w:rPr>
        <w:t>Юлия</w:t>
      </w:r>
      <w:r>
        <w:t xml:space="preserve"> </w:t>
      </w:r>
      <w:r>
        <w:rPr>
          <w:rFonts w:hint="eastAsia"/>
        </w:rPr>
        <w:t>Витальевна</w:t>
      </w:r>
    </w:p>
    <w:p w14:paraId="0435E5FC" w14:textId="77777777" w:rsidR="00322C65" w:rsidRDefault="00322C65" w:rsidP="00322C65">
      <w:r>
        <w:rPr>
          <w:rFonts w:hint="eastAsia"/>
        </w:rPr>
        <w:t>ВВЕДЕНИЕ</w:t>
      </w:r>
    </w:p>
    <w:p w14:paraId="22C4A793" w14:textId="77777777" w:rsidR="00322C65" w:rsidRDefault="00322C65" w:rsidP="00322C65"/>
    <w:p w14:paraId="6D5D80A0" w14:textId="77777777" w:rsidR="00322C65" w:rsidRDefault="00322C65" w:rsidP="00322C65">
      <w:r>
        <w:rPr>
          <w:rFonts w:hint="eastAsia"/>
        </w:rPr>
        <w:t>ГЛАВА</w:t>
      </w:r>
      <w:r>
        <w:t xml:space="preserve"> 1 </w:t>
      </w:r>
      <w:r>
        <w:rPr>
          <w:rFonts w:hint="eastAsia"/>
        </w:rPr>
        <w:t>СОСТОЯНИЕ</w:t>
      </w:r>
      <w:r>
        <w:t xml:space="preserve"> </w:t>
      </w:r>
      <w:r>
        <w:rPr>
          <w:rFonts w:hint="eastAsia"/>
        </w:rPr>
        <w:t>ТЕОРИИ</w:t>
      </w:r>
      <w:r>
        <w:t xml:space="preserve"> </w:t>
      </w:r>
      <w:r>
        <w:rPr>
          <w:rFonts w:hint="eastAsia"/>
        </w:rPr>
        <w:t>И</w:t>
      </w:r>
      <w:r>
        <w:t xml:space="preserve"> </w:t>
      </w:r>
      <w:r>
        <w:rPr>
          <w:rFonts w:hint="eastAsia"/>
        </w:rPr>
        <w:t>ПРАКТИКИ</w:t>
      </w:r>
      <w:r>
        <w:t xml:space="preserve"> </w:t>
      </w:r>
      <w:r>
        <w:rPr>
          <w:rFonts w:hint="eastAsia"/>
        </w:rPr>
        <w:t>ОРГАНИЗАЦИИ</w:t>
      </w:r>
      <w:r>
        <w:t xml:space="preserve"> </w:t>
      </w:r>
      <w:r>
        <w:rPr>
          <w:rFonts w:hint="eastAsia"/>
        </w:rPr>
        <w:t>ПРОИЗВОДСТВЕННЫХ</w:t>
      </w:r>
      <w:r>
        <w:t xml:space="preserve"> </w:t>
      </w:r>
      <w:r>
        <w:rPr>
          <w:rFonts w:hint="eastAsia"/>
        </w:rPr>
        <w:t>СИСТЕМ</w:t>
      </w:r>
      <w:r>
        <w:t xml:space="preserve"> </w:t>
      </w:r>
      <w:r>
        <w:rPr>
          <w:rFonts w:hint="eastAsia"/>
        </w:rPr>
        <w:t>ФУНКЦИОНАЛЬНОГО</w:t>
      </w:r>
      <w:r>
        <w:t xml:space="preserve"> </w:t>
      </w:r>
      <w:r>
        <w:rPr>
          <w:rFonts w:hint="eastAsia"/>
        </w:rPr>
        <w:t>КОНТРОЛЯ</w:t>
      </w:r>
    </w:p>
    <w:p w14:paraId="371C6C3E" w14:textId="77777777" w:rsidR="00322C65" w:rsidRDefault="00322C65" w:rsidP="00322C65"/>
    <w:p w14:paraId="58715293" w14:textId="77777777" w:rsidR="00322C65" w:rsidRDefault="00322C65" w:rsidP="00322C65">
      <w:r>
        <w:t xml:space="preserve">1.1 </w:t>
      </w:r>
      <w:r>
        <w:rPr>
          <w:rFonts w:hint="eastAsia"/>
        </w:rPr>
        <w:t>Организация</w:t>
      </w:r>
      <w:r>
        <w:t xml:space="preserve"> </w:t>
      </w:r>
      <w:r>
        <w:rPr>
          <w:rFonts w:hint="eastAsia"/>
        </w:rPr>
        <w:t>производства</w:t>
      </w:r>
      <w:r>
        <w:t xml:space="preserve"> </w:t>
      </w:r>
      <w:r>
        <w:rPr>
          <w:rFonts w:hint="eastAsia"/>
        </w:rPr>
        <w:t>электротехнического</w:t>
      </w:r>
      <w:r>
        <w:t xml:space="preserve"> </w:t>
      </w:r>
      <w:r>
        <w:rPr>
          <w:rFonts w:hint="eastAsia"/>
        </w:rPr>
        <w:t>оборудования</w:t>
      </w:r>
      <w:r>
        <w:t xml:space="preserve"> </w:t>
      </w:r>
      <w:r>
        <w:rPr>
          <w:rFonts w:hint="eastAsia"/>
        </w:rPr>
        <w:t>бортовых</w:t>
      </w:r>
      <w:r>
        <w:t xml:space="preserve"> </w:t>
      </w:r>
      <w:r>
        <w:rPr>
          <w:rFonts w:hint="eastAsia"/>
        </w:rPr>
        <w:t>систем</w:t>
      </w:r>
      <w:r>
        <w:t xml:space="preserve"> </w:t>
      </w:r>
      <w:r>
        <w:rPr>
          <w:rFonts w:hint="eastAsia"/>
        </w:rPr>
        <w:t>летательных</w:t>
      </w:r>
      <w:r>
        <w:t xml:space="preserve"> </w:t>
      </w:r>
      <w:r>
        <w:rPr>
          <w:rFonts w:hint="eastAsia"/>
        </w:rPr>
        <w:t>аппаратов</w:t>
      </w:r>
    </w:p>
    <w:p w14:paraId="0E79B942" w14:textId="77777777" w:rsidR="00322C65" w:rsidRDefault="00322C65" w:rsidP="00322C65"/>
    <w:p w14:paraId="6EC4C302" w14:textId="77777777" w:rsidR="00322C65" w:rsidRDefault="00322C65" w:rsidP="00322C65">
      <w:r>
        <w:t xml:space="preserve">1.2 </w:t>
      </w:r>
      <w:r>
        <w:rPr>
          <w:rFonts w:hint="eastAsia"/>
        </w:rPr>
        <w:t>Подготовка</w:t>
      </w:r>
      <w:r>
        <w:t xml:space="preserve"> </w:t>
      </w:r>
      <w:r>
        <w:rPr>
          <w:rFonts w:hint="eastAsia"/>
        </w:rPr>
        <w:t>и</w:t>
      </w:r>
      <w:r>
        <w:t xml:space="preserve"> </w:t>
      </w:r>
      <w:r>
        <w:rPr>
          <w:rFonts w:hint="eastAsia"/>
        </w:rPr>
        <w:t>проведение</w:t>
      </w:r>
      <w:r>
        <w:t xml:space="preserve"> </w:t>
      </w:r>
      <w:r>
        <w:rPr>
          <w:rFonts w:hint="eastAsia"/>
        </w:rPr>
        <w:t>организационных</w:t>
      </w:r>
      <w:r>
        <w:t xml:space="preserve"> </w:t>
      </w:r>
      <w:r>
        <w:rPr>
          <w:rFonts w:hint="eastAsia"/>
        </w:rPr>
        <w:t>процедур</w:t>
      </w:r>
      <w:r>
        <w:t xml:space="preserve"> </w:t>
      </w:r>
      <w:r>
        <w:rPr>
          <w:rFonts w:hint="eastAsia"/>
        </w:rPr>
        <w:t>функционального</w:t>
      </w:r>
      <w:r>
        <w:t xml:space="preserve"> </w:t>
      </w:r>
      <w:r>
        <w:rPr>
          <w:rFonts w:hint="eastAsia"/>
        </w:rPr>
        <w:t>контроля</w:t>
      </w:r>
      <w:r>
        <w:t xml:space="preserve"> </w:t>
      </w:r>
      <w:r>
        <w:rPr>
          <w:rFonts w:hint="eastAsia"/>
        </w:rPr>
        <w:t>производства</w:t>
      </w:r>
      <w:r>
        <w:t xml:space="preserve"> </w:t>
      </w:r>
      <w:r>
        <w:rPr>
          <w:rFonts w:hint="eastAsia"/>
        </w:rPr>
        <w:t>электротехнического</w:t>
      </w:r>
      <w:r>
        <w:t xml:space="preserve"> </w:t>
      </w:r>
      <w:r>
        <w:rPr>
          <w:rFonts w:hint="eastAsia"/>
        </w:rPr>
        <w:t>оборудования</w:t>
      </w:r>
    </w:p>
    <w:p w14:paraId="0D7A201C" w14:textId="77777777" w:rsidR="00322C65" w:rsidRDefault="00322C65" w:rsidP="00322C65"/>
    <w:p w14:paraId="212E99BB" w14:textId="77777777" w:rsidR="00322C65" w:rsidRDefault="00322C65" w:rsidP="00322C65">
      <w:r>
        <w:t xml:space="preserve">1.2.1 </w:t>
      </w:r>
      <w:r>
        <w:rPr>
          <w:rFonts w:hint="eastAsia"/>
        </w:rPr>
        <w:t>Проблема</w:t>
      </w:r>
      <w:r>
        <w:t xml:space="preserve"> </w:t>
      </w:r>
      <w:r>
        <w:rPr>
          <w:rFonts w:hint="eastAsia"/>
        </w:rPr>
        <w:t>моделирования</w:t>
      </w:r>
      <w:r>
        <w:t xml:space="preserve"> </w:t>
      </w:r>
      <w:r>
        <w:rPr>
          <w:rFonts w:hint="eastAsia"/>
        </w:rPr>
        <w:t>объектов</w:t>
      </w:r>
      <w:r>
        <w:t xml:space="preserve"> </w:t>
      </w:r>
      <w:r>
        <w:rPr>
          <w:rFonts w:hint="eastAsia"/>
        </w:rPr>
        <w:t>контроля</w:t>
      </w:r>
      <w:r>
        <w:t xml:space="preserve"> </w:t>
      </w:r>
      <w:r>
        <w:rPr>
          <w:rFonts w:hint="eastAsia"/>
        </w:rPr>
        <w:t>в</w:t>
      </w:r>
      <w:r>
        <w:t xml:space="preserve"> </w:t>
      </w:r>
      <w:r>
        <w:rPr>
          <w:rFonts w:hint="eastAsia"/>
        </w:rPr>
        <w:t>теории</w:t>
      </w:r>
      <w:r>
        <w:t xml:space="preserve"> </w:t>
      </w:r>
      <w:r>
        <w:rPr>
          <w:rFonts w:hint="eastAsia"/>
        </w:rPr>
        <w:t>автоматизированного</w:t>
      </w:r>
      <w:r>
        <w:t xml:space="preserve"> </w:t>
      </w:r>
      <w:r>
        <w:rPr>
          <w:rFonts w:hint="eastAsia"/>
        </w:rPr>
        <w:t>проектирования</w:t>
      </w:r>
      <w:r>
        <w:t xml:space="preserve"> </w:t>
      </w:r>
      <w:r>
        <w:rPr>
          <w:rFonts w:hint="eastAsia"/>
        </w:rPr>
        <w:t>функционального</w:t>
      </w:r>
      <w:r>
        <w:t xml:space="preserve"> </w:t>
      </w:r>
      <w:r>
        <w:rPr>
          <w:rFonts w:hint="eastAsia"/>
        </w:rPr>
        <w:t>контроля</w:t>
      </w:r>
    </w:p>
    <w:p w14:paraId="13CC6052" w14:textId="77777777" w:rsidR="00322C65" w:rsidRDefault="00322C65" w:rsidP="00322C65"/>
    <w:p w14:paraId="2297E4E9" w14:textId="77777777" w:rsidR="00322C65" w:rsidRDefault="00322C65" w:rsidP="00322C65">
      <w:r>
        <w:t xml:space="preserve">1.2.2 </w:t>
      </w:r>
      <w:r>
        <w:rPr>
          <w:rFonts w:hint="eastAsia"/>
        </w:rPr>
        <w:t>Теория</w:t>
      </w:r>
      <w:r>
        <w:t xml:space="preserve"> </w:t>
      </w:r>
      <w:r>
        <w:rPr>
          <w:rFonts w:hint="eastAsia"/>
        </w:rPr>
        <w:t>алгоритмизации</w:t>
      </w:r>
      <w:r>
        <w:t xml:space="preserve"> </w:t>
      </w:r>
      <w:r>
        <w:rPr>
          <w:rFonts w:hint="eastAsia"/>
        </w:rPr>
        <w:t>организации</w:t>
      </w:r>
      <w:r>
        <w:t xml:space="preserve"> </w:t>
      </w:r>
      <w:r>
        <w:rPr>
          <w:rFonts w:hint="eastAsia"/>
        </w:rPr>
        <w:t>функционального</w:t>
      </w:r>
      <w:r>
        <w:t xml:space="preserve"> </w:t>
      </w:r>
      <w:r>
        <w:rPr>
          <w:rFonts w:hint="eastAsia"/>
        </w:rPr>
        <w:t>контроля</w:t>
      </w:r>
      <w:r>
        <w:t xml:space="preserve"> </w:t>
      </w:r>
      <w:r>
        <w:rPr>
          <w:rFonts w:hint="eastAsia"/>
        </w:rPr>
        <w:t>и</w:t>
      </w:r>
      <w:r>
        <w:t xml:space="preserve"> </w:t>
      </w:r>
      <w:r>
        <w:rPr>
          <w:rFonts w:hint="eastAsia"/>
        </w:rPr>
        <w:t>испытаний</w:t>
      </w:r>
    </w:p>
    <w:p w14:paraId="38357E2F" w14:textId="77777777" w:rsidR="00322C65" w:rsidRDefault="00322C65" w:rsidP="00322C65"/>
    <w:p w14:paraId="7736AC1C" w14:textId="77777777" w:rsidR="00322C65" w:rsidRDefault="00322C65" w:rsidP="00322C65">
      <w:r>
        <w:t xml:space="preserve">1.2.3 </w:t>
      </w:r>
      <w:r>
        <w:rPr>
          <w:rFonts w:hint="eastAsia"/>
        </w:rPr>
        <w:t>Использование</w:t>
      </w:r>
      <w:r>
        <w:t xml:space="preserve"> </w:t>
      </w:r>
      <w:r>
        <w:rPr>
          <w:rFonts w:hint="eastAsia"/>
        </w:rPr>
        <w:t>языков</w:t>
      </w:r>
      <w:r>
        <w:t xml:space="preserve"> </w:t>
      </w:r>
      <w:r>
        <w:rPr>
          <w:rFonts w:hint="eastAsia"/>
        </w:rPr>
        <w:t>логического</w:t>
      </w:r>
      <w:r>
        <w:t xml:space="preserve"> </w:t>
      </w:r>
      <w:r>
        <w:rPr>
          <w:rFonts w:hint="eastAsia"/>
        </w:rPr>
        <w:t>управления</w:t>
      </w:r>
      <w:r>
        <w:t xml:space="preserve"> </w:t>
      </w:r>
      <w:r>
        <w:rPr>
          <w:rFonts w:hint="eastAsia"/>
        </w:rPr>
        <w:t>для</w:t>
      </w:r>
      <w:r>
        <w:t xml:space="preserve"> </w:t>
      </w:r>
      <w:r>
        <w:rPr>
          <w:rFonts w:hint="eastAsia"/>
        </w:rPr>
        <w:t>организации</w:t>
      </w:r>
      <w:r>
        <w:t xml:space="preserve"> </w:t>
      </w:r>
      <w:r>
        <w:rPr>
          <w:rFonts w:hint="eastAsia"/>
        </w:rPr>
        <w:t>оценивания</w:t>
      </w:r>
      <w:r>
        <w:t xml:space="preserve"> </w:t>
      </w:r>
      <w:r>
        <w:rPr>
          <w:rFonts w:hint="eastAsia"/>
        </w:rPr>
        <w:t>состояния</w:t>
      </w:r>
      <w:r>
        <w:t xml:space="preserve"> </w:t>
      </w:r>
      <w:r>
        <w:rPr>
          <w:rFonts w:hint="eastAsia"/>
        </w:rPr>
        <w:t>объектов</w:t>
      </w:r>
      <w:r>
        <w:t xml:space="preserve"> </w:t>
      </w:r>
      <w:r>
        <w:rPr>
          <w:rFonts w:hint="eastAsia"/>
        </w:rPr>
        <w:t>контроля</w:t>
      </w:r>
    </w:p>
    <w:p w14:paraId="0775A29D" w14:textId="77777777" w:rsidR="00322C65" w:rsidRDefault="00322C65" w:rsidP="00322C65"/>
    <w:p w14:paraId="46EC1F00" w14:textId="77777777" w:rsidR="00322C65" w:rsidRDefault="00322C65" w:rsidP="00322C65">
      <w:r>
        <w:t xml:space="preserve">1.3 </w:t>
      </w:r>
      <w:r>
        <w:rPr>
          <w:rFonts w:hint="eastAsia"/>
        </w:rPr>
        <w:t>Система</w:t>
      </w:r>
      <w:r>
        <w:t xml:space="preserve"> </w:t>
      </w:r>
      <w:r>
        <w:rPr>
          <w:rFonts w:hint="eastAsia"/>
        </w:rPr>
        <w:t>информации</w:t>
      </w:r>
      <w:r>
        <w:t xml:space="preserve"> </w:t>
      </w:r>
      <w:r>
        <w:rPr>
          <w:rFonts w:hint="eastAsia"/>
        </w:rPr>
        <w:t>проектирования</w:t>
      </w:r>
      <w:r>
        <w:t xml:space="preserve"> </w:t>
      </w:r>
      <w:r>
        <w:rPr>
          <w:rFonts w:hint="eastAsia"/>
        </w:rPr>
        <w:t>программ</w:t>
      </w:r>
      <w:r>
        <w:t xml:space="preserve"> </w:t>
      </w:r>
      <w:r>
        <w:rPr>
          <w:rFonts w:hint="eastAsia"/>
        </w:rPr>
        <w:t>контроля</w:t>
      </w:r>
      <w:r>
        <w:t xml:space="preserve"> </w:t>
      </w:r>
      <w:r>
        <w:rPr>
          <w:rFonts w:hint="eastAsia"/>
        </w:rPr>
        <w:t>и</w:t>
      </w:r>
      <w:r>
        <w:t xml:space="preserve"> </w:t>
      </w:r>
      <w:r>
        <w:rPr>
          <w:rFonts w:hint="eastAsia"/>
        </w:rPr>
        <w:t>испытаний</w:t>
      </w:r>
      <w:r>
        <w:t xml:space="preserve"> </w:t>
      </w:r>
      <w:r>
        <w:rPr>
          <w:rFonts w:hint="eastAsia"/>
        </w:rPr>
        <w:t>электротехнического</w:t>
      </w:r>
      <w:r>
        <w:t xml:space="preserve"> </w:t>
      </w:r>
      <w:r>
        <w:rPr>
          <w:rFonts w:hint="eastAsia"/>
        </w:rPr>
        <w:t>оборудования</w:t>
      </w:r>
      <w:r>
        <w:t xml:space="preserve"> </w:t>
      </w:r>
      <w:r>
        <w:rPr>
          <w:rFonts w:hint="eastAsia"/>
        </w:rPr>
        <w:t>как</w:t>
      </w:r>
      <w:r>
        <w:t xml:space="preserve"> </w:t>
      </w:r>
      <w:r>
        <w:rPr>
          <w:rFonts w:hint="eastAsia"/>
        </w:rPr>
        <w:t>организатор</w:t>
      </w:r>
      <w:r>
        <w:t xml:space="preserve"> </w:t>
      </w:r>
      <w:r>
        <w:rPr>
          <w:rFonts w:hint="eastAsia"/>
        </w:rPr>
        <w:t>функционирования</w:t>
      </w:r>
      <w:r>
        <w:t xml:space="preserve"> </w:t>
      </w:r>
      <w:r>
        <w:rPr>
          <w:rFonts w:hint="eastAsia"/>
        </w:rPr>
        <w:t>производственной</w:t>
      </w:r>
      <w:r>
        <w:t xml:space="preserve"> </w:t>
      </w:r>
      <w:r>
        <w:rPr>
          <w:rFonts w:hint="eastAsia"/>
        </w:rPr>
        <w:t>системы</w:t>
      </w:r>
    </w:p>
    <w:p w14:paraId="6B6E2527" w14:textId="77777777" w:rsidR="00322C65" w:rsidRDefault="00322C65" w:rsidP="00322C65"/>
    <w:p w14:paraId="7B94476B" w14:textId="77777777" w:rsidR="00322C65" w:rsidRDefault="00322C65" w:rsidP="00322C65">
      <w:r>
        <w:t xml:space="preserve">1.4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0284D6A0" w14:textId="77777777" w:rsidR="00322C65" w:rsidRDefault="00322C65" w:rsidP="00322C65"/>
    <w:p w14:paraId="3D2A6A41" w14:textId="77777777" w:rsidR="00322C65" w:rsidRDefault="00322C65" w:rsidP="00322C65">
      <w:r>
        <w:rPr>
          <w:rFonts w:hint="eastAsia"/>
        </w:rPr>
        <w:t>ГЛАВА</w:t>
      </w:r>
      <w:r>
        <w:t xml:space="preserve"> 2 </w:t>
      </w:r>
      <w:r>
        <w:rPr>
          <w:rFonts w:hint="eastAsia"/>
        </w:rPr>
        <w:t>РАЗРАБОТКА</w:t>
      </w:r>
      <w:r>
        <w:t xml:space="preserve"> </w:t>
      </w:r>
      <w:r>
        <w:rPr>
          <w:rFonts w:hint="eastAsia"/>
        </w:rPr>
        <w:t>МЕТОДА</w:t>
      </w:r>
      <w:r>
        <w:t xml:space="preserve"> </w:t>
      </w:r>
      <w:r>
        <w:rPr>
          <w:rFonts w:hint="eastAsia"/>
        </w:rPr>
        <w:t>МОДЕЛИРОВАНИЯ</w:t>
      </w:r>
      <w:r>
        <w:t xml:space="preserve"> </w:t>
      </w:r>
      <w:r>
        <w:rPr>
          <w:rFonts w:hint="eastAsia"/>
        </w:rPr>
        <w:t>СОСТОЯНИЯ</w:t>
      </w:r>
      <w:r>
        <w:t xml:space="preserve"> </w:t>
      </w:r>
      <w:r>
        <w:rPr>
          <w:rFonts w:hint="eastAsia"/>
        </w:rPr>
        <w:t>АГРЕГАТОВ</w:t>
      </w:r>
      <w:r>
        <w:t xml:space="preserve"> </w:t>
      </w:r>
      <w:r>
        <w:rPr>
          <w:rFonts w:hint="eastAsia"/>
        </w:rPr>
        <w:t>ФУНКЦИОНАЛЬНОГО</w:t>
      </w:r>
      <w:r>
        <w:t xml:space="preserve"> </w:t>
      </w:r>
      <w:r>
        <w:rPr>
          <w:rFonts w:hint="eastAsia"/>
        </w:rPr>
        <w:t>КОНТРОЛЯ</w:t>
      </w:r>
      <w:r>
        <w:t xml:space="preserve"> </w:t>
      </w:r>
      <w:r>
        <w:rPr>
          <w:rFonts w:hint="eastAsia"/>
        </w:rPr>
        <w:t>БОРТОВЫХ</w:t>
      </w:r>
      <w:r>
        <w:t xml:space="preserve"> </w:t>
      </w:r>
      <w:r>
        <w:rPr>
          <w:rFonts w:hint="eastAsia"/>
        </w:rPr>
        <w:t>ЭЛЕКТРИЧЕСКИХ</w:t>
      </w:r>
      <w:r>
        <w:t xml:space="preserve"> </w:t>
      </w:r>
      <w:r>
        <w:rPr>
          <w:rFonts w:hint="eastAsia"/>
        </w:rPr>
        <w:t>СХЕМ</w:t>
      </w:r>
    </w:p>
    <w:p w14:paraId="1F3B06F3" w14:textId="77777777" w:rsidR="00322C65" w:rsidRDefault="00322C65" w:rsidP="00322C65"/>
    <w:p w14:paraId="36865FC3" w14:textId="77777777" w:rsidR="00322C65" w:rsidRDefault="00322C65" w:rsidP="00322C65">
      <w:r>
        <w:t xml:space="preserve">2.1 </w:t>
      </w:r>
      <w:r>
        <w:rPr>
          <w:rFonts w:hint="eastAsia"/>
        </w:rPr>
        <w:t>Организация</w:t>
      </w:r>
      <w:r>
        <w:t xml:space="preserve"> </w:t>
      </w:r>
      <w:r>
        <w:rPr>
          <w:rFonts w:hint="eastAsia"/>
        </w:rPr>
        <w:t>эффективных</w:t>
      </w:r>
      <w:r>
        <w:t xml:space="preserve"> </w:t>
      </w:r>
      <w:r>
        <w:rPr>
          <w:rFonts w:hint="eastAsia"/>
        </w:rPr>
        <w:t>процессов</w:t>
      </w:r>
      <w:r>
        <w:t xml:space="preserve"> </w:t>
      </w:r>
      <w:r>
        <w:rPr>
          <w:rFonts w:hint="eastAsia"/>
        </w:rPr>
        <w:t>функционального</w:t>
      </w:r>
      <w:r>
        <w:t xml:space="preserve"> </w:t>
      </w:r>
      <w:r>
        <w:rPr>
          <w:rFonts w:hint="eastAsia"/>
        </w:rPr>
        <w:t>контроля</w:t>
      </w:r>
      <w:r>
        <w:t xml:space="preserve"> </w:t>
      </w:r>
      <w:r>
        <w:rPr>
          <w:rFonts w:hint="eastAsia"/>
        </w:rPr>
        <w:t>и</w:t>
      </w:r>
      <w:r>
        <w:t xml:space="preserve"> </w:t>
      </w:r>
      <w:r>
        <w:rPr>
          <w:rFonts w:hint="eastAsia"/>
        </w:rPr>
        <w:t>испытаний</w:t>
      </w:r>
    </w:p>
    <w:p w14:paraId="5C147A41" w14:textId="77777777" w:rsidR="00322C65" w:rsidRDefault="00322C65" w:rsidP="00322C65"/>
    <w:p w14:paraId="18A2F538" w14:textId="77777777" w:rsidR="00322C65" w:rsidRDefault="00322C65" w:rsidP="00322C65">
      <w:r>
        <w:t xml:space="preserve">2.1.1 </w:t>
      </w:r>
      <w:r>
        <w:rPr>
          <w:rFonts w:hint="eastAsia"/>
        </w:rPr>
        <w:t>Начальные</w:t>
      </w:r>
      <w:r>
        <w:t xml:space="preserve"> </w:t>
      </w:r>
      <w:r>
        <w:rPr>
          <w:rFonts w:hint="eastAsia"/>
        </w:rPr>
        <w:t>понятия</w:t>
      </w:r>
      <w:r>
        <w:t xml:space="preserve"> </w:t>
      </w:r>
      <w:r>
        <w:rPr>
          <w:rFonts w:hint="eastAsia"/>
        </w:rPr>
        <w:t>и</w:t>
      </w:r>
      <w:r>
        <w:t xml:space="preserve"> </w:t>
      </w:r>
      <w:r>
        <w:rPr>
          <w:rFonts w:hint="eastAsia"/>
        </w:rPr>
        <w:t>представления</w:t>
      </w:r>
      <w:r>
        <w:t xml:space="preserve"> </w:t>
      </w:r>
      <w:r>
        <w:rPr>
          <w:rFonts w:hint="eastAsia"/>
        </w:rPr>
        <w:t>в</w:t>
      </w:r>
      <w:r>
        <w:t xml:space="preserve"> </w:t>
      </w:r>
      <w:r>
        <w:rPr>
          <w:rFonts w:hint="eastAsia"/>
        </w:rPr>
        <w:t>задаче</w:t>
      </w:r>
      <w:r>
        <w:t xml:space="preserve"> </w:t>
      </w:r>
      <w:r>
        <w:rPr>
          <w:rFonts w:hint="eastAsia"/>
        </w:rPr>
        <w:t>организации</w:t>
      </w:r>
      <w:r>
        <w:t xml:space="preserve"> </w:t>
      </w:r>
      <w:r>
        <w:rPr>
          <w:rFonts w:hint="eastAsia"/>
        </w:rPr>
        <w:t>оценивания</w:t>
      </w:r>
      <w:r>
        <w:t xml:space="preserve"> </w:t>
      </w:r>
      <w:r>
        <w:rPr>
          <w:rFonts w:hint="eastAsia"/>
        </w:rPr>
        <w:t>состояния</w:t>
      </w:r>
    </w:p>
    <w:p w14:paraId="3EA62482" w14:textId="77777777" w:rsidR="00322C65" w:rsidRDefault="00322C65" w:rsidP="00322C65"/>
    <w:p w14:paraId="06D36DCA" w14:textId="77777777" w:rsidR="00322C65" w:rsidRDefault="00322C65" w:rsidP="00322C65">
      <w:r>
        <w:t xml:space="preserve">2.1.2 </w:t>
      </w:r>
      <w:r>
        <w:rPr>
          <w:rFonts w:hint="eastAsia"/>
        </w:rPr>
        <w:t>Развитие</w:t>
      </w:r>
      <w:r>
        <w:t xml:space="preserve"> </w:t>
      </w:r>
      <w:r>
        <w:rPr>
          <w:rFonts w:hint="eastAsia"/>
        </w:rPr>
        <w:t>введенных</w:t>
      </w:r>
      <w:r>
        <w:t xml:space="preserve"> </w:t>
      </w:r>
      <w:r>
        <w:rPr>
          <w:rFonts w:hint="eastAsia"/>
        </w:rPr>
        <w:t>понятий</w:t>
      </w:r>
      <w:r>
        <w:t xml:space="preserve">. </w:t>
      </w:r>
      <w:r>
        <w:rPr>
          <w:rFonts w:hint="eastAsia"/>
        </w:rPr>
        <w:t>Символика</w:t>
      </w:r>
      <w:r>
        <w:t xml:space="preserve"> </w:t>
      </w:r>
      <w:r>
        <w:rPr>
          <w:rFonts w:hint="eastAsia"/>
        </w:rPr>
        <w:t>обозначения</w:t>
      </w:r>
      <w:r>
        <w:t xml:space="preserve"> </w:t>
      </w:r>
      <w:r>
        <w:rPr>
          <w:rFonts w:hint="eastAsia"/>
        </w:rPr>
        <w:t>объектов</w:t>
      </w:r>
      <w:r>
        <w:t xml:space="preserve"> </w:t>
      </w:r>
      <w:r>
        <w:rPr>
          <w:rFonts w:hint="eastAsia"/>
        </w:rPr>
        <w:t>и</w:t>
      </w:r>
      <w:r>
        <w:t xml:space="preserve"> </w:t>
      </w:r>
      <w:r>
        <w:rPr>
          <w:rFonts w:hint="eastAsia"/>
        </w:rPr>
        <w:t>их</w:t>
      </w:r>
      <w:r>
        <w:t xml:space="preserve"> </w:t>
      </w:r>
      <w:r>
        <w:rPr>
          <w:rFonts w:hint="eastAsia"/>
        </w:rPr>
        <w:t>свойств</w:t>
      </w:r>
      <w:r>
        <w:t xml:space="preserve"> </w:t>
      </w:r>
      <w:r>
        <w:rPr>
          <w:rFonts w:hint="eastAsia"/>
        </w:rPr>
        <w:t>в</w:t>
      </w:r>
      <w:r>
        <w:t xml:space="preserve"> </w:t>
      </w:r>
      <w:r>
        <w:rPr>
          <w:rFonts w:hint="eastAsia"/>
        </w:rPr>
        <w:t>задачах</w:t>
      </w:r>
      <w:r>
        <w:t xml:space="preserve"> </w:t>
      </w:r>
      <w:r>
        <w:rPr>
          <w:rFonts w:hint="eastAsia"/>
        </w:rPr>
        <w:t>функционального</w:t>
      </w:r>
      <w:r>
        <w:t xml:space="preserve"> </w:t>
      </w:r>
      <w:r>
        <w:rPr>
          <w:rFonts w:hint="eastAsia"/>
        </w:rPr>
        <w:t>контроля</w:t>
      </w:r>
      <w:r>
        <w:t xml:space="preserve"> </w:t>
      </w:r>
      <w:r>
        <w:rPr>
          <w:rFonts w:hint="eastAsia"/>
        </w:rPr>
        <w:t>и</w:t>
      </w:r>
      <w:r>
        <w:t xml:space="preserve"> </w:t>
      </w:r>
      <w:r>
        <w:rPr>
          <w:rFonts w:hint="eastAsia"/>
        </w:rPr>
        <w:t>испытаний</w:t>
      </w:r>
    </w:p>
    <w:p w14:paraId="78279AB2" w14:textId="77777777" w:rsidR="00322C65" w:rsidRDefault="00322C65" w:rsidP="00322C65"/>
    <w:p w14:paraId="2266A756" w14:textId="77777777" w:rsidR="00322C65" w:rsidRDefault="00322C65" w:rsidP="00322C65">
      <w:r>
        <w:t xml:space="preserve">2.2 </w:t>
      </w:r>
      <w:r>
        <w:rPr>
          <w:rFonts w:hint="eastAsia"/>
        </w:rPr>
        <w:t>Решение</w:t>
      </w:r>
      <w:r>
        <w:t xml:space="preserve"> </w:t>
      </w:r>
      <w:r>
        <w:rPr>
          <w:rFonts w:hint="eastAsia"/>
        </w:rPr>
        <w:t>задачи</w:t>
      </w:r>
      <w:r>
        <w:t xml:space="preserve"> </w:t>
      </w:r>
      <w:r>
        <w:rPr>
          <w:rFonts w:hint="eastAsia"/>
        </w:rPr>
        <w:t>анализа</w:t>
      </w:r>
      <w:r>
        <w:t xml:space="preserve"> </w:t>
      </w:r>
      <w:r>
        <w:rPr>
          <w:rFonts w:hint="eastAsia"/>
        </w:rPr>
        <w:t>объектов</w:t>
      </w:r>
      <w:r>
        <w:t xml:space="preserve"> </w:t>
      </w:r>
      <w:r>
        <w:rPr>
          <w:rFonts w:hint="eastAsia"/>
        </w:rPr>
        <w:t>электротехнического</w:t>
      </w:r>
      <w:r>
        <w:t xml:space="preserve"> </w:t>
      </w:r>
      <w:r>
        <w:rPr>
          <w:rFonts w:hint="eastAsia"/>
        </w:rPr>
        <w:t>оборудования</w:t>
      </w:r>
    </w:p>
    <w:p w14:paraId="572E4DB5" w14:textId="77777777" w:rsidR="00322C65" w:rsidRDefault="00322C65" w:rsidP="00322C65"/>
    <w:p w14:paraId="2667ECD3" w14:textId="77777777" w:rsidR="00322C65" w:rsidRDefault="00322C65" w:rsidP="00322C65">
      <w:r>
        <w:t xml:space="preserve">2.2.1 </w:t>
      </w:r>
      <w:r>
        <w:rPr>
          <w:rFonts w:hint="eastAsia"/>
        </w:rPr>
        <w:t>Разработка</w:t>
      </w:r>
      <w:r>
        <w:t xml:space="preserve"> </w:t>
      </w:r>
      <w:r>
        <w:rPr>
          <w:rFonts w:hint="eastAsia"/>
        </w:rPr>
        <w:t>универсальной</w:t>
      </w:r>
      <w:r>
        <w:t xml:space="preserve"> </w:t>
      </w:r>
      <w:r>
        <w:rPr>
          <w:rFonts w:hint="eastAsia"/>
        </w:rPr>
        <w:t>модели</w:t>
      </w:r>
      <w:r>
        <w:t xml:space="preserve"> </w:t>
      </w:r>
      <w:r>
        <w:rPr>
          <w:rFonts w:hint="eastAsia"/>
        </w:rPr>
        <w:t>описательного</w:t>
      </w:r>
      <w:r>
        <w:t xml:space="preserve"> </w:t>
      </w:r>
      <w:r>
        <w:rPr>
          <w:rFonts w:hint="eastAsia"/>
        </w:rPr>
        <w:t>языка</w:t>
      </w:r>
      <w:r>
        <w:t xml:space="preserve"> </w:t>
      </w:r>
      <w:r>
        <w:rPr>
          <w:rFonts w:hint="eastAsia"/>
        </w:rPr>
        <w:t>распознавания</w:t>
      </w:r>
      <w:r>
        <w:t xml:space="preserve"> </w:t>
      </w:r>
      <w:r>
        <w:rPr>
          <w:rFonts w:hint="eastAsia"/>
        </w:rPr>
        <w:t>состояний</w:t>
      </w:r>
      <w:r>
        <w:t xml:space="preserve"> (</w:t>
      </w:r>
      <w:r>
        <w:rPr>
          <w:rFonts w:hint="eastAsia"/>
        </w:rPr>
        <w:t>образов</w:t>
      </w:r>
      <w:r>
        <w:t xml:space="preserve">) </w:t>
      </w:r>
      <w:r>
        <w:rPr>
          <w:rFonts w:hint="eastAsia"/>
        </w:rPr>
        <w:t>объектов</w:t>
      </w:r>
      <w:r>
        <w:t xml:space="preserve"> </w:t>
      </w:r>
      <w:r>
        <w:rPr>
          <w:rFonts w:hint="eastAsia"/>
        </w:rPr>
        <w:t>ЭТО</w:t>
      </w:r>
    </w:p>
    <w:p w14:paraId="7BF52CD8" w14:textId="77777777" w:rsidR="00322C65" w:rsidRDefault="00322C65" w:rsidP="00322C65"/>
    <w:p w14:paraId="07C664A4" w14:textId="77777777" w:rsidR="00322C65" w:rsidRDefault="00322C65" w:rsidP="00322C65">
      <w:r>
        <w:t xml:space="preserve">2.2.2 </w:t>
      </w:r>
      <w:r>
        <w:rPr>
          <w:rFonts w:hint="eastAsia"/>
        </w:rPr>
        <w:t>Постановка</w:t>
      </w:r>
      <w:r>
        <w:t xml:space="preserve"> </w:t>
      </w:r>
      <w:r>
        <w:rPr>
          <w:rFonts w:hint="eastAsia"/>
        </w:rPr>
        <w:t>и</w:t>
      </w:r>
      <w:r>
        <w:t xml:space="preserve"> </w:t>
      </w:r>
      <w:r>
        <w:rPr>
          <w:rFonts w:hint="eastAsia"/>
        </w:rPr>
        <w:t>решение</w:t>
      </w:r>
      <w:r>
        <w:t xml:space="preserve"> </w:t>
      </w:r>
      <w:r>
        <w:rPr>
          <w:rFonts w:hint="eastAsia"/>
        </w:rPr>
        <w:t>задач</w:t>
      </w:r>
      <w:r>
        <w:t xml:space="preserve"> </w:t>
      </w:r>
      <w:r>
        <w:rPr>
          <w:rFonts w:hint="eastAsia"/>
        </w:rPr>
        <w:t>представления</w:t>
      </w:r>
      <w:r>
        <w:t xml:space="preserve"> </w:t>
      </w:r>
      <w:r>
        <w:rPr>
          <w:rFonts w:hint="eastAsia"/>
        </w:rPr>
        <w:t>класса</w:t>
      </w:r>
      <w:r>
        <w:t xml:space="preserve"> </w:t>
      </w:r>
      <w:r>
        <w:rPr>
          <w:rFonts w:hint="eastAsia"/>
        </w:rPr>
        <w:t>объектов</w:t>
      </w:r>
    </w:p>
    <w:p w14:paraId="610F98F4" w14:textId="77777777" w:rsidR="00322C65" w:rsidRDefault="00322C65" w:rsidP="00322C65"/>
    <w:p w14:paraId="2E6BBD61" w14:textId="77777777" w:rsidR="00322C65" w:rsidRDefault="00322C65" w:rsidP="00322C65">
      <w:r>
        <w:t xml:space="preserve">2.2.3 </w:t>
      </w:r>
      <w:r>
        <w:rPr>
          <w:rFonts w:hint="eastAsia"/>
        </w:rPr>
        <w:t>Структурный</w:t>
      </w:r>
      <w:r>
        <w:t xml:space="preserve"> </w:t>
      </w:r>
      <w:r>
        <w:rPr>
          <w:rFonts w:hint="eastAsia"/>
        </w:rPr>
        <w:t>подход</w:t>
      </w:r>
      <w:r>
        <w:t xml:space="preserve"> </w:t>
      </w:r>
      <w:r>
        <w:rPr>
          <w:rFonts w:hint="eastAsia"/>
        </w:rPr>
        <w:t>к</w:t>
      </w:r>
      <w:r>
        <w:t xml:space="preserve"> </w:t>
      </w:r>
      <w:r>
        <w:rPr>
          <w:rFonts w:hint="eastAsia"/>
        </w:rPr>
        <w:t>постановке</w:t>
      </w:r>
      <w:r>
        <w:t xml:space="preserve"> </w:t>
      </w:r>
      <w:r>
        <w:rPr>
          <w:rFonts w:hint="eastAsia"/>
        </w:rPr>
        <w:t>задач</w:t>
      </w:r>
      <w:r>
        <w:t xml:space="preserve"> </w:t>
      </w:r>
      <w:r>
        <w:rPr>
          <w:rFonts w:hint="eastAsia"/>
        </w:rPr>
        <w:t>синтаксического</w:t>
      </w:r>
      <w:r>
        <w:t xml:space="preserve"> </w:t>
      </w:r>
      <w:r>
        <w:rPr>
          <w:rFonts w:hint="eastAsia"/>
        </w:rPr>
        <w:t>распознавания</w:t>
      </w:r>
      <w:r>
        <w:t xml:space="preserve"> </w:t>
      </w:r>
      <w:r>
        <w:rPr>
          <w:rFonts w:hint="eastAsia"/>
        </w:rPr>
        <w:t>состояния</w:t>
      </w:r>
      <w:r>
        <w:t xml:space="preserve"> </w:t>
      </w:r>
      <w:r>
        <w:rPr>
          <w:rFonts w:hint="eastAsia"/>
        </w:rPr>
        <w:t>объектов</w:t>
      </w:r>
      <w:r>
        <w:t xml:space="preserve"> </w:t>
      </w:r>
      <w:r>
        <w:rPr>
          <w:rFonts w:hint="eastAsia"/>
        </w:rPr>
        <w:t>электротехнического</w:t>
      </w:r>
      <w:r>
        <w:t xml:space="preserve"> </w:t>
      </w:r>
      <w:r>
        <w:rPr>
          <w:rFonts w:hint="eastAsia"/>
        </w:rPr>
        <w:t>оборудования</w:t>
      </w:r>
    </w:p>
    <w:p w14:paraId="764D0BED" w14:textId="77777777" w:rsidR="00322C65" w:rsidRDefault="00322C65" w:rsidP="00322C65"/>
    <w:p w14:paraId="04CF6D33" w14:textId="77777777" w:rsidR="00322C65" w:rsidRDefault="00322C65" w:rsidP="00322C65">
      <w:r>
        <w:t xml:space="preserve">2.2.4 </w:t>
      </w:r>
      <w:r>
        <w:rPr>
          <w:rFonts w:hint="eastAsia"/>
        </w:rPr>
        <w:t>Классификация</w:t>
      </w:r>
      <w:r>
        <w:t xml:space="preserve"> </w:t>
      </w:r>
      <w:r>
        <w:rPr>
          <w:rFonts w:hint="eastAsia"/>
        </w:rPr>
        <w:t>модулей</w:t>
      </w:r>
      <w:r>
        <w:t xml:space="preserve"> </w:t>
      </w:r>
      <w:r>
        <w:rPr>
          <w:rFonts w:hint="eastAsia"/>
        </w:rPr>
        <w:t>разбиения</w:t>
      </w:r>
      <w:r>
        <w:t xml:space="preserve"> </w:t>
      </w:r>
      <w:r>
        <w:rPr>
          <w:rFonts w:hint="eastAsia"/>
        </w:rPr>
        <w:t>объектов</w:t>
      </w:r>
    </w:p>
    <w:p w14:paraId="249CF8CC" w14:textId="77777777" w:rsidR="00322C65" w:rsidRDefault="00322C65" w:rsidP="00322C65"/>
    <w:p w14:paraId="35017796" w14:textId="77777777" w:rsidR="00322C65" w:rsidRDefault="00322C65" w:rsidP="00322C65">
      <w:r>
        <w:t xml:space="preserve">2.3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455884A" w14:textId="77777777" w:rsidR="00322C65" w:rsidRDefault="00322C65" w:rsidP="00322C65"/>
    <w:p w14:paraId="305A4DB5" w14:textId="77777777" w:rsidR="00322C65" w:rsidRDefault="00322C65" w:rsidP="00322C65">
      <w:r>
        <w:rPr>
          <w:rFonts w:hint="eastAsia"/>
        </w:rPr>
        <w:t>ГЛАВА</w:t>
      </w:r>
      <w:r>
        <w:t xml:space="preserve"> 3 </w:t>
      </w:r>
      <w:r>
        <w:rPr>
          <w:rFonts w:hint="eastAsia"/>
        </w:rPr>
        <w:t>РАЗРАБОТКА</w:t>
      </w:r>
      <w:r>
        <w:t xml:space="preserve"> </w:t>
      </w:r>
      <w:r>
        <w:rPr>
          <w:rFonts w:hint="eastAsia"/>
        </w:rPr>
        <w:t>МЕТОДА</w:t>
      </w:r>
      <w:r>
        <w:t xml:space="preserve"> </w:t>
      </w:r>
      <w:r>
        <w:rPr>
          <w:rFonts w:hint="eastAsia"/>
        </w:rPr>
        <w:t>ОЦЕНИВАНИЯ</w:t>
      </w:r>
      <w:r>
        <w:t xml:space="preserve"> </w:t>
      </w:r>
      <w:r>
        <w:rPr>
          <w:rFonts w:hint="eastAsia"/>
        </w:rPr>
        <w:t>ТЕХНИЧЕСКОГО</w:t>
      </w:r>
      <w:r>
        <w:t xml:space="preserve"> </w:t>
      </w:r>
      <w:r>
        <w:rPr>
          <w:rFonts w:hint="eastAsia"/>
        </w:rPr>
        <w:t>СОСТОЯНИЯ</w:t>
      </w:r>
      <w:r>
        <w:t xml:space="preserve"> </w:t>
      </w:r>
      <w:r>
        <w:rPr>
          <w:rFonts w:hint="eastAsia"/>
        </w:rPr>
        <w:t>АГРЕГАТОВ</w:t>
      </w:r>
      <w:r>
        <w:t xml:space="preserve"> </w:t>
      </w:r>
      <w:r>
        <w:rPr>
          <w:rFonts w:hint="eastAsia"/>
        </w:rPr>
        <w:t>БОРТОВЫХ</w:t>
      </w:r>
      <w:r>
        <w:t xml:space="preserve"> </w:t>
      </w:r>
      <w:r>
        <w:rPr>
          <w:rFonts w:hint="eastAsia"/>
        </w:rPr>
        <w:t>ЭЛЕКТРИЧЕСКИХ</w:t>
      </w:r>
      <w:r>
        <w:t xml:space="preserve"> </w:t>
      </w:r>
      <w:r>
        <w:rPr>
          <w:rFonts w:hint="eastAsia"/>
        </w:rPr>
        <w:t>СИСТЕМ</w:t>
      </w:r>
    </w:p>
    <w:p w14:paraId="1363F5E5" w14:textId="77777777" w:rsidR="00322C65" w:rsidRDefault="00322C65" w:rsidP="00322C65"/>
    <w:p w14:paraId="7CDCFD32" w14:textId="77777777" w:rsidR="00322C65" w:rsidRDefault="00322C65" w:rsidP="00322C65">
      <w:r>
        <w:t xml:space="preserve">3.1 </w:t>
      </w:r>
      <w:r>
        <w:rPr>
          <w:rFonts w:hint="eastAsia"/>
        </w:rPr>
        <w:t>Формальная</w:t>
      </w:r>
      <w:r>
        <w:t xml:space="preserve"> </w:t>
      </w:r>
      <w:r>
        <w:rPr>
          <w:rFonts w:hint="eastAsia"/>
        </w:rPr>
        <w:t>постановка</w:t>
      </w:r>
      <w:r>
        <w:t xml:space="preserve"> </w:t>
      </w:r>
      <w:r>
        <w:rPr>
          <w:rFonts w:hint="eastAsia"/>
        </w:rPr>
        <w:t>задачи</w:t>
      </w:r>
      <w:r>
        <w:t xml:space="preserve"> </w:t>
      </w:r>
      <w:r>
        <w:rPr>
          <w:rFonts w:hint="eastAsia"/>
        </w:rPr>
        <w:t>оценивания</w:t>
      </w:r>
      <w:r>
        <w:t xml:space="preserve"> </w:t>
      </w:r>
      <w:r>
        <w:rPr>
          <w:rFonts w:hint="eastAsia"/>
        </w:rPr>
        <w:t>состояния</w:t>
      </w:r>
      <w:r>
        <w:t xml:space="preserve"> </w:t>
      </w:r>
      <w:r>
        <w:rPr>
          <w:rFonts w:hint="eastAsia"/>
        </w:rPr>
        <w:t>агрегатов</w:t>
      </w:r>
      <w:r>
        <w:t xml:space="preserve"> </w:t>
      </w:r>
      <w:r>
        <w:rPr>
          <w:rFonts w:hint="eastAsia"/>
        </w:rPr>
        <w:t>бортовых</w:t>
      </w:r>
      <w:r>
        <w:t xml:space="preserve"> </w:t>
      </w:r>
      <w:r>
        <w:rPr>
          <w:rFonts w:hint="eastAsia"/>
        </w:rPr>
        <w:t>электрических</w:t>
      </w:r>
      <w:r>
        <w:t xml:space="preserve"> </w:t>
      </w:r>
      <w:r>
        <w:rPr>
          <w:rFonts w:hint="eastAsia"/>
        </w:rPr>
        <w:t>систем</w:t>
      </w:r>
    </w:p>
    <w:p w14:paraId="44EA7168" w14:textId="77777777" w:rsidR="00322C65" w:rsidRDefault="00322C65" w:rsidP="00322C65"/>
    <w:p w14:paraId="710D8190" w14:textId="77777777" w:rsidR="00322C65" w:rsidRDefault="00322C65" w:rsidP="00322C65">
      <w:r>
        <w:t xml:space="preserve">3.1.1 </w:t>
      </w:r>
      <w:r>
        <w:rPr>
          <w:rFonts w:hint="eastAsia"/>
        </w:rPr>
        <w:t>Формализация</w:t>
      </w:r>
      <w:r>
        <w:t xml:space="preserve"> </w:t>
      </w:r>
      <w:r>
        <w:rPr>
          <w:rFonts w:hint="eastAsia"/>
        </w:rPr>
        <w:t>технологического</w:t>
      </w:r>
      <w:r>
        <w:t xml:space="preserve"> </w:t>
      </w:r>
      <w:r>
        <w:rPr>
          <w:rFonts w:hint="eastAsia"/>
        </w:rPr>
        <w:t>процесса</w:t>
      </w:r>
      <w:r>
        <w:t xml:space="preserve"> </w:t>
      </w:r>
      <w:r>
        <w:rPr>
          <w:rFonts w:hint="eastAsia"/>
        </w:rPr>
        <w:t>функционального</w:t>
      </w:r>
      <w:r>
        <w:t xml:space="preserve"> </w:t>
      </w:r>
      <w:r>
        <w:rPr>
          <w:rFonts w:hint="eastAsia"/>
        </w:rPr>
        <w:t>контроля</w:t>
      </w:r>
    </w:p>
    <w:p w14:paraId="2E3068E6" w14:textId="77777777" w:rsidR="00322C65" w:rsidRDefault="00322C65" w:rsidP="00322C65"/>
    <w:p w14:paraId="12351580" w14:textId="77777777" w:rsidR="00322C65" w:rsidRDefault="00322C65" w:rsidP="00322C65">
      <w:r>
        <w:t xml:space="preserve">3.2 </w:t>
      </w:r>
      <w:r>
        <w:rPr>
          <w:rFonts w:hint="eastAsia"/>
        </w:rPr>
        <w:t>Алгоритмизация</w:t>
      </w:r>
      <w:r>
        <w:t xml:space="preserve"> </w:t>
      </w:r>
      <w:r>
        <w:rPr>
          <w:rFonts w:hint="eastAsia"/>
        </w:rPr>
        <w:t>задач</w:t>
      </w:r>
      <w:r>
        <w:t xml:space="preserve"> </w:t>
      </w:r>
      <w:r>
        <w:rPr>
          <w:rFonts w:hint="eastAsia"/>
        </w:rPr>
        <w:t>функционального</w:t>
      </w:r>
      <w:r>
        <w:t xml:space="preserve"> </w:t>
      </w:r>
      <w:r>
        <w:rPr>
          <w:rFonts w:hint="eastAsia"/>
        </w:rPr>
        <w:t>контроля</w:t>
      </w:r>
      <w:r>
        <w:t xml:space="preserve"> </w:t>
      </w:r>
      <w:r>
        <w:rPr>
          <w:rFonts w:hint="eastAsia"/>
        </w:rPr>
        <w:t>технического</w:t>
      </w:r>
      <w:r>
        <w:t xml:space="preserve"> </w:t>
      </w:r>
      <w:r>
        <w:rPr>
          <w:rFonts w:hint="eastAsia"/>
        </w:rPr>
        <w:t>состояния</w:t>
      </w:r>
      <w:r>
        <w:t xml:space="preserve"> </w:t>
      </w:r>
      <w:r>
        <w:rPr>
          <w:rFonts w:hint="eastAsia"/>
        </w:rPr>
        <w:t>объектов</w:t>
      </w:r>
      <w:r>
        <w:t xml:space="preserve"> </w:t>
      </w:r>
      <w:r>
        <w:rPr>
          <w:rFonts w:hint="eastAsia"/>
        </w:rPr>
        <w:t>электротехнического</w:t>
      </w:r>
      <w:r>
        <w:t xml:space="preserve"> </w:t>
      </w:r>
      <w:r>
        <w:rPr>
          <w:rFonts w:hint="eastAsia"/>
        </w:rPr>
        <w:t>оборудования</w:t>
      </w:r>
    </w:p>
    <w:p w14:paraId="19869017" w14:textId="77777777" w:rsidR="00322C65" w:rsidRDefault="00322C65" w:rsidP="00322C65"/>
    <w:p w14:paraId="5A528BDC" w14:textId="77777777" w:rsidR="00322C65" w:rsidRDefault="00322C65" w:rsidP="00322C65">
      <w:r>
        <w:t xml:space="preserve">3.2.1 </w:t>
      </w:r>
      <w:r>
        <w:rPr>
          <w:rFonts w:hint="eastAsia"/>
        </w:rPr>
        <w:t>Постановка</w:t>
      </w:r>
      <w:r>
        <w:t xml:space="preserve"> </w:t>
      </w:r>
      <w:r>
        <w:rPr>
          <w:rFonts w:hint="eastAsia"/>
        </w:rPr>
        <w:t>задачи</w:t>
      </w:r>
      <w:r>
        <w:t xml:space="preserve"> </w:t>
      </w:r>
      <w:r>
        <w:rPr>
          <w:rFonts w:hint="eastAsia"/>
        </w:rPr>
        <w:t>структурного</w:t>
      </w:r>
      <w:r>
        <w:t xml:space="preserve"> </w:t>
      </w:r>
      <w:r>
        <w:rPr>
          <w:rFonts w:hint="eastAsia"/>
        </w:rPr>
        <w:t>синтеза</w:t>
      </w:r>
      <w:r>
        <w:t xml:space="preserve"> </w:t>
      </w:r>
      <w:r>
        <w:rPr>
          <w:rFonts w:hint="eastAsia"/>
        </w:rPr>
        <w:t>программы</w:t>
      </w:r>
      <w:r>
        <w:t xml:space="preserve"> </w:t>
      </w:r>
      <w:r>
        <w:rPr>
          <w:rFonts w:hint="eastAsia"/>
        </w:rPr>
        <w:t>функционального</w:t>
      </w:r>
      <w:r>
        <w:t xml:space="preserve"> </w:t>
      </w:r>
      <w:r>
        <w:rPr>
          <w:rFonts w:hint="eastAsia"/>
        </w:rPr>
        <w:t>контроля</w:t>
      </w:r>
      <w:r>
        <w:t xml:space="preserve"> </w:t>
      </w:r>
      <w:r>
        <w:rPr>
          <w:rFonts w:hint="eastAsia"/>
        </w:rPr>
        <w:t>контроля</w:t>
      </w:r>
    </w:p>
    <w:p w14:paraId="2BCC5808" w14:textId="77777777" w:rsidR="00322C65" w:rsidRDefault="00322C65" w:rsidP="00322C65"/>
    <w:p w14:paraId="5959EDF7" w14:textId="77777777" w:rsidR="00322C65" w:rsidRDefault="00322C65" w:rsidP="00322C65">
      <w:r>
        <w:t xml:space="preserve">3.3 </w:t>
      </w:r>
      <w:r>
        <w:rPr>
          <w:rFonts w:hint="eastAsia"/>
        </w:rPr>
        <w:t>Задача</w:t>
      </w:r>
      <w:r>
        <w:t xml:space="preserve"> </w:t>
      </w:r>
      <w:r>
        <w:rPr>
          <w:rFonts w:hint="eastAsia"/>
        </w:rPr>
        <w:t>функционального</w:t>
      </w:r>
      <w:r>
        <w:t xml:space="preserve"> </w:t>
      </w:r>
      <w:r>
        <w:rPr>
          <w:rFonts w:hint="eastAsia"/>
        </w:rPr>
        <w:t>синтеза</w:t>
      </w:r>
      <w:r>
        <w:t xml:space="preserve"> </w:t>
      </w:r>
      <w:r>
        <w:rPr>
          <w:rFonts w:hint="eastAsia"/>
        </w:rPr>
        <w:t>программы</w:t>
      </w:r>
      <w:r>
        <w:t xml:space="preserve"> </w:t>
      </w:r>
      <w:r>
        <w:rPr>
          <w:rFonts w:hint="eastAsia"/>
        </w:rPr>
        <w:t>функционального</w:t>
      </w:r>
      <w:r>
        <w:t xml:space="preserve"> </w:t>
      </w:r>
      <w:r>
        <w:rPr>
          <w:rFonts w:hint="eastAsia"/>
        </w:rPr>
        <w:t>контроля</w:t>
      </w:r>
    </w:p>
    <w:p w14:paraId="6A0B0C5F" w14:textId="77777777" w:rsidR="00322C65" w:rsidRDefault="00322C65" w:rsidP="00322C65"/>
    <w:p w14:paraId="44E68B14" w14:textId="77777777" w:rsidR="00322C65" w:rsidRDefault="00322C65" w:rsidP="00322C65">
      <w:r>
        <w:t xml:space="preserve">3.4 </w:t>
      </w:r>
      <w:r>
        <w:rPr>
          <w:rFonts w:hint="eastAsia"/>
        </w:rPr>
        <w:t>Физико</w:t>
      </w:r>
      <w:r>
        <w:t>-</w:t>
      </w:r>
      <w:r>
        <w:rPr>
          <w:rFonts w:hint="eastAsia"/>
        </w:rPr>
        <w:t>математическая</w:t>
      </w:r>
      <w:r>
        <w:t xml:space="preserve"> </w:t>
      </w:r>
      <w:r>
        <w:rPr>
          <w:rFonts w:hint="eastAsia"/>
        </w:rPr>
        <w:t>постановка</w:t>
      </w:r>
      <w:r>
        <w:t xml:space="preserve"> </w:t>
      </w:r>
      <w:r>
        <w:rPr>
          <w:rFonts w:hint="eastAsia"/>
        </w:rPr>
        <w:t>задачи</w:t>
      </w:r>
      <w:r>
        <w:t xml:space="preserve"> </w:t>
      </w:r>
      <w:r>
        <w:rPr>
          <w:rFonts w:hint="eastAsia"/>
        </w:rPr>
        <w:t>оценивания</w:t>
      </w:r>
      <w:r>
        <w:t xml:space="preserve"> </w:t>
      </w:r>
      <w:r>
        <w:rPr>
          <w:rFonts w:hint="eastAsia"/>
        </w:rPr>
        <w:t>состояния</w:t>
      </w:r>
      <w:r>
        <w:t xml:space="preserve"> </w:t>
      </w:r>
      <w:r>
        <w:rPr>
          <w:rFonts w:hint="eastAsia"/>
        </w:rPr>
        <w:t>ОФК</w:t>
      </w:r>
      <w:r>
        <w:t xml:space="preserve"> .. 117 3.4.1 </w:t>
      </w:r>
      <w:r>
        <w:rPr>
          <w:rFonts w:hint="eastAsia"/>
        </w:rPr>
        <w:t>Операции</w:t>
      </w:r>
      <w:r>
        <w:t xml:space="preserve"> </w:t>
      </w:r>
      <w:r>
        <w:rPr>
          <w:rFonts w:hint="eastAsia"/>
        </w:rPr>
        <w:t>распознавания</w:t>
      </w:r>
      <w:r>
        <w:t xml:space="preserve"> </w:t>
      </w:r>
      <w:r>
        <w:rPr>
          <w:rFonts w:hint="eastAsia"/>
        </w:rPr>
        <w:t>состояний</w:t>
      </w:r>
    </w:p>
    <w:p w14:paraId="5B724DB0" w14:textId="77777777" w:rsidR="00322C65" w:rsidRDefault="00322C65" w:rsidP="00322C65"/>
    <w:p w14:paraId="4B1B4775" w14:textId="77777777" w:rsidR="00322C65" w:rsidRDefault="00322C65" w:rsidP="00322C65">
      <w:r>
        <w:t xml:space="preserve">3.5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70912A45" w14:textId="77777777" w:rsidR="00322C65" w:rsidRDefault="00322C65" w:rsidP="00322C65"/>
    <w:p w14:paraId="0C0F7FF2" w14:textId="77777777" w:rsidR="00322C65" w:rsidRDefault="00322C65" w:rsidP="00322C65">
      <w:r>
        <w:rPr>
          <w:rFonts w:hint="eastAsia"/>
        </w:rPr>
        <w:t>ГЛАВА</w:t>
      </w:r>
      <w:r>
        <w:t xml:space="preserve"> 4 </w:t>
      </w:r>
      <w:r>
        <w:rPr>
          <w:rFonts w:hint="eastAsia"/>
        </w:rPr>
        <w:t>РАЗРАБОТКА</w:t>
      </w:r>
      <w:r>
        <w:t xml:space="preserve"> </w:t>
      </w:r>
      <w:r>
        <w:rPr>
          <w:rFonts w:hint="eastAsia"/>
        </w:rPr>
        <w:t>МЕТОДИКИ</w:t>
      </w:r>
      <w:r>
        <w:t xml:space="preserve"> </w:t>
      </w:r>
      <w:r>
        <w:rPr>
          <w:rFonts w:hint="eastAsia"/>
        </w:rPr>
        <w:t>ОРГАНИЗАЦИИ</w:t>
      </w:r>
      <w:r>
        <w:t xml:space="preserve"> </w:t>
      </w:r>
      <w:r>
        <w:rPr>
          <w:rFonts w:hint="eastAsia"/>
        </w:rPr>
        <w:t>ПРОГРАММ</w:t>
      </w:r>
      <w:r>
        <w:t xml:space="preserve"> </w:t>
      </w:r>
      <w:r>
        <w:rPr>
          <w:rFonts w:hint="eastAsia"/>
        </w:rPr>
        <w:t>ФУНКЦИОНАЛЬНОГО</w:t>
      </w:r>
      <w:r>
        <w:t xml:space="preserve"> </w:t>
      </w:r>
      <w:r>
        <w:rPr>
          <w:rFonts w:hint="eastAsia"/>
        </w:rPr>
        <w:t>КОНТРОЛЯ</w:t>
      </w:r>
      <w:r>
        <w:t xml:space="preserve"> </w:t>
      </w:r>
      <w:r>
        <w:rPr>
          <w:rFonts w:hint="eastAsia"/>
        </w:rPr>
        <w:t>И</w:t>
      </w:r>
      <w:r>
        <w:t xml:space="preserve"> </w:t>
      </w:r>
      <w:r>
        <w:rPr>
          <w:rFonts w:hint="eastAsia"/>
        </w:rPr>
        <w:t>ИСПЫТАНИЙ</w:t>
      </w:r>
      <w:r>
        <w:t xml:space="preserve"> </w:t>
      </w:r>
      <w:r>
        <w:rPr>
          <w:rFonts w:hint="eastAsia"/>
        </w:rPr>
        <w:t>АГРЕГАТОВ</w:t>
      </w:r>
    </w:p>
    <w:p w14:paraId="49AC2986" w14:textId="77777777" w:rsidR="00322C65" w:rsidRDefault="00322C65" w:rsidP="00322C65"/>
    <w:p w14:paraId="6CC1E5E0" w14:textId="77777777" w:rsidR="00322C65" w:rsidRDefault="00322C65" w:rsidP="00322C65">
      <w:r>
        <w:rPr>
          <w:rFonts w:hint="eastAsia"/>
        </w:rPr>
        <w:t>ЭЛЕКТРОТЕХНИЧЕСКОГО</w:t>
      </w:r>
      <w:r>
        <w:t xml:space="preserve"> </w:t>
      </w:r>
      <w:r>
        <w:rPr>
          <w:rFonts w:hint="eastAsia"/>
        </w:rPr>
        <w:t>ОБОРУДОВАНИЯ</w:t>
      </w:r>
      <w:r>
        <w:t xml:space="preserve"> </w:t>
      </w:r>
      <w:r>
        <w:rPr>
          <w:rFonts w:hint="eastAsia"/>
        </w:rPr>
        <w:t>ЛЕТАТЕЛЬНЫХ</w:t>
      </w:r>
      <w:r>
        <w:t xml:space="preserve"> </w:t>
      </w:r>
      <w:r>
        <w:rPr>
          <w:rFonts w:hint="eastAsia"/>
        </w:rPr>
        <w:t>АППАРАТОВ</w:t>
      </w:r>
    </w:p>
    <w:p w14:paraId="659CA74D" w14:textId="77777777" w:rsidR="00322C65" w:rsidRDefault="00322C65" w:rsidP="00322C65"/>
    <w:p w14:paraId="45CB2896" w14:textId="77777777" w:rsidR="00322C65" w:rsidRDefault="00322C65" w:rsidP="00322C65">
      <w:r>
        <w:t xml:space="preserve">4.1 </w:t>
      </w:r>
      <w:r>
        <w:rPr>
          <w:rFonts w:hint="eastAsia"/>
        </w:rPr>
        <w:t>Лексический</w:t>
      </w:r>
      <w:r>
        <w:t xml:space="preserve"> </w:t>
      </w:r>
      <w:r>
        <w:rPr>
          <w:rFonts w:hint="eastAsia"/>
        </w:rPr>
        <w:t>и</w:t>
      </w:r>
      <w:r>
        <w:t xml:space="preserve"> </w:t>
      </w:r>
      <w:r>
        <w:rPr>
          <w:rFonts w:hint="eastAsia"/>
        </w:rPr>
        <w:t>синтаксический</w:t>
      </w:r>
      <w:r>
        <w:t xml:space="preserve"> </w:t>
      </w:r>
      <w:r>
        <w:rPr>
          <w:rFonts w:hint="eastAsia"/>
        </w:rPr>
        <w:t>анализ</w:t>
      </w:r>
    </w:p>
    <w:p w14:paraId="1DE0E6C0" w14:textId="77777777" w:rsidR="00322C65" w:rsidRDefault="00322C65" w:rsidP="00322C65"/>
    <w:p w14:paraId="58010893" w14:textId="77777777" w:rsidR="00322C65" w:rsidRDefault="00322C65" w:rsidP="00322C65">
      <w:r>
        <w:t xml:space="preserve">4.2 </w:t>
      </w:r>
      <w:r>
        <w:rPr>
          <w:rFonts w:hint="eastAsia"/>
        </w:rPr>
        <w:t>Представление</w:t>
      </w:r>
      <w:r>
        <w:t xml:space="preserve"> </w:t>
      </w:r>
      <w:r>
        <w:rPr>
          <w:rFonts w:hint="eastAsia"/>
        </w:rPr>
        <w:t>оценивания</w:t>
      </w:r>
      <w:r>
        <w:t xml:space="preserve"> </w:t>
      </w:r>
      <w:r>
        <w:rPr>
          <w:rFonts w:hint="eastAsia"/>
        </w:rPr>
        <w:t>модульной</w:t>
      </w:r>
      <w:r>
        <w:t xml:space="preserve"> </w:t>
      </w:r>
      <w:r>
        <w:rPr>
          <w:rFonts w:hint="eastAsia"/>
        </w:rPr>
        <w:t>сетью</w:t>
      </w:r>
    </w:p>
    <w:p w14:paraId="3AB2CB6A" w14:textId="77777777" w:rsidR="00322C65" w:rsidRDefault="00322C65" w:rsidP="00322C65"/>
    <w:p w14:paraId="78327D71" w14:textId="77777777" w:rsidR="00322C65" w:rsidRDefault="00322C65" w:rsidP="00322C65">
      <w:r>
        <w:t xml:space="preserve">4.3 </w:t>
      </w:r>
      <w:r>
        <w:rPr>
          <w:rFonts w:hint="eastAsia"/>
        </w:rPr>
        <w:t>Методика</w:t>
      </w:r>
      <w:r>
        <w:t xml:space="preserve"> </w:t>
      </w:r>
      <w:r>
        <w:rPr>
          <w:rFonts w:hint="eastAsia"/>
        </w:rPr>
        <w:t>проектирования</w:t>
      </w:r>
      <w:r>
        <w:t xml:space="preserve"> </w:t>
      </w:r>
      <w:r>
        <w:rPr>
          <w:rFonts w:hint="eastAsia"/>
        </w:rPr>
        <w:t>программы</w:t>
      </w:r>
      <w:r>
        <w:t xml:space="preserve"> </w:t>
      </w:r>
      <w:r>
        <w:rPr>
          <w:rFonts w:hint="eastAsia"/>
        </w:rPr>
        <w:t>контроля</w:t>
      </w:r>
      <w:r>
        <w:t xml:space="preserve"> </w:t>
      </w:r>
      <w:r>
        <w:rPr>
          <w:rFonts w:hint="eastAsia"/>
        </w:rPr>
        <w:t>и</w:t>
      </w:r>
      <w:r>
        <w:t xml:space="preserve"> </w:t>
      </w:r>
      <w:r>
        <w:rPr>
          <w:rFonts w:hint="eastAsia"/>
        </w:rPr>
        <w:t>испытаний</w:t>
      </w:r>
      <w:r>
        <w:t xml:space="preserve"> </w:t>
      </w:r>
      <w:r>
        <w:rPr>
          <w:rFonts w:hint="eastAsia"/>
        </w:rPr>
        <w:t>состояния</w:t>
      </w:r>
      <w:r>
        <w:t xml:space="preserve"> </w:t>
      </w:r>
      <w:r>
        <w:rPr>
          <w:rFonts w:hint="eastAsia"/>
        </w:rPr>
        <w:t>объекта</w:t>
      </w:r>
      <w:r>
        <w:t xml:space="preserve"> </w:t>
      </w:r>
      <w:r>
        <w:rPr>
          <w:rFonts w:hint="eastAsia"/>
        </w:rPr>
        <w:t>ЭТО</w:t>
      </w:r>
    </w:p>
    <w:p w14:paraId="44035362" w14:textId="77777777" w:rsidR="00322C65" w:rsidRDefault="00322C65" w:rsidP="00322C65"/>
    <w:p w14:paraId="4EA2AFD7" w14:textId="77777777" w:rsidR="00322C65" w:rsidRDefault="00322C65" w:rsidP="00322C65">
      <w:r>
        <w:t xml:space="preserve">4.4 </w:t>
      </w:r>
      <w:r>
        <w:rPr>
          <w:rFonts w:hint="eastAsia"/>
        </w:rPr>
        <w:t>Производственная</w:t>
      </w:r>
      <w:r>
        <w:t xml:space="preserve"> </w:t>
      </w:r>
      <w:r>
        <w:rPr>
          <w:rFonts w:hint="eastAsia"/>
        </w:rPr>
        <w:t>система</w:t>
      </w:r>
      <w:r>
        <w:t xml:space="preserve"> </w:t>
      </w:r>
      <w:r>
        <w:rPr>
          <w:rFonts w:hint="eastAsia"/>
        </w:rPr>
        <w:t>функционального</w:t>
      </w:r>
      <w:r>
        <w:t xml:space="preserve"> </w:t>
      </w:r>
      <w:r>
        <w:rPr>
          <w:rFonts w:hint="eastAsia"/>
        </w:rPr>
        <w:t>контроля</w:t>
      </w:r>
    </w:p>
    <w:p w14:paraId="5240B1C2" w14:textId="77777777" w:rsidR="00322C65" w:rsidRDefault="00322C65" w:rsidP="00322C65"/>
    <w:p w14:paraId="16F03379" w14:textId="77777777" w:rsidR="00322C65" w:rsidRDefault="00322C65" w:rsidP="00322C65">
      <w:r>
        <w:t xml:space="preserve">4.5 </w:t>
      </w:r>
      <w:r>
        <w:rPr>
          <w:rFonts w:hint="eastAsia"/>
        </w:rPr>
        <w:t>Конструирование</w:t>
      </w:r>
      <w:r>
        <w:t xml:space="preserve"> </w:t>
      </w:r>
      <w:r>
        <w:rPr>
          <w:rFonts w:hint="eastAsia"/>
        </w:rPr>
        <w:t>программы</w:t>
      </w:r>
      <w:r>
        <w:t xml:space="preserve"> </w:t>
      </w:r>
      <w:r>
        <w:rPr>
          <w:rFonts w:hint="eastAsia"/>
        </w:rPr>
        <w:t>контроля</w:t>
      </w:r>
      <w:r>
        <w:t xml:space="preserve"> </w:t>
      </w:r>
      <w:r>
        <w:rPr>
          <w:rFonts w:hint="eastAsia"/>
        </w:rPr>
        <w:t>и</w:t>
      </w:r>
      <w:r>
        <w:t xml:space="preserve"> </w:t>
      </w:r>
      <w:r>
        <w:rPr>
          <w:rFonts w:hint="eastAsia"/>
        </w:rPr>
        <w:t>испытаний</w:t>
      </w:r>
    </w:p>
    <w:p w14:paraId="17F37430" w14:textId="77777777" w:rsidR="00322C65" w:rsidRDefault="00322C65" w:rsidP="00322C65"/>
    <w:p w14:paraId="71BD16FF" w14:textId="77777777" w:rsidR="00322C65" w:rsidRDefault="00322C65" w:rsidP="00322C65">
      <w:r>
        <w:t xml:space="preserve">4.6 </w:t>
      </w:r>
      <w:r>
        <w:rPr>
          <w:rFonts w:hint="eastAsia"/>
        </w:rPr>
        <w:t>Выводы</w:t>
      </w:r>
      <w:r>
        <w:t xml:space="preserve"> </w:t>
      </w:r>
      <w:r>
        <w:rPr>
          <w:rFonts w:hint="eastAsia"/>
        </w:rPr>
        <w:t>по</w:t>
      </w:r>
      <w:r>
        <w:t xml:space="preserve"> </w:t>
      </w:r>
      <w:r>
        <w:rPr>
          <w:rFonts w:hint="eastAsia"/>
        </w:rPr>
        <w:t>главе</w:t>
      </w:r>
    </w:p>
    <w:p w14:paraId="7E28325D" w14:textId="77777777" w:rsidR="00322C65" w:rsidRDefault="00322C65" w:rsidP="00322C65"/>
    <w:p w14:paraId="67211231" w14:textId="77777777" w:rsidR="00322C65" w:rsidRDefault="00322C65" w:rsidP="00322C65">
      <w:r>
        <w:rPr>
          <w:rFonts w:hint="eastAsia"/>
        </w:rPr>
        <w:t>ЗАКЛЮЧЕНИЕ</w:t>
      </w:r>
    </w:p>
    <w:p w14:paraId="7AC3DE1B" w14:textId="77777777" w:rsidR="00322C65" w:rsidRDefault="00322C65" w:rsidP="00322C65"/>
    <w:p w14:paraId="472C98C3" w14:textId="77777777" w:rsidR="00322C65" w:rsidRDefault="00322C65" w:rsidP="00322C65">
      <w:r>
        <w:rPr>
          <w:rFonts w:hint="eastAsia"/>
        </w:rPr>
        <w:t>СПИСОК</w:t>
      </w:r>
      <w:r>
        <w:t xml:space="preserve"> </w:t>
      </w:r>
      <w:r>
        <w:rPr>
          <w:rFonts w:hint="eastAsia"/>
        </w:rPr>
        <w:t>ЛИТЕРАТУРЫ</w:t>
      </w:r>
    </w:p>
    <w:p w14:paraId="14ED3A7F" w14:textId="77777777" w:rsidR="00322C65" w:rsidRDefault="00322C65" w:rsidP="00322C65"/>
    <w:p w14:paraId="6BE9E2D1" w14:textId="77777777" w:rsidR="00322C65" w:rsidRDefault="00322C65" w:rsidP="00322C65">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6AF4D1D" w14:textId="77777777" w:rsidR="00322C65" w:rsidRDefault="00322C65" w:rsidP="00322C65"/>
    <w:p w14:paraId="0E2DF548" w14:textId="77777777" w:rsidR="00322C65" w:rsidRDefault="00322C65" w:rsidP="00322C65">
      <w:r>
        <w:rPr>
          <w:rFonts w:hint="eastAsia"/>
        </w:rPr>
        <w:t>ПРИЛОЖЕНИЕ</w:t>
      </w:r>
      <w:r>
        <w:t xml:space="preserve"> </w:t>
      </w:r>
      <w:r>
        <w:rPr>
          <w:rFonts w:hint="eastAsia"/>
        </w:rPr>
        <w:t>А</w:t>
      </w:r>
    </w:p>
    <w:p w14:paraId="142770EC" w14:textId="77777777" w:rsidR="00322C65" w:rsidRDefault="00322C65" w:rsidP="00322C65"/>
    <w:p w14:paraId="206F4789" w14:textId="4823D631" w:rsidR="00322C65" w:rsidRPr="00322C65" w:rsidRDefault="00322C65" w:rsidP="00322C65">
      <w:r>
        <w:rPr>
          <w:rFonts w:hint="eastAsia"/>
        </w:rPr>
        <w:t>ВВЕДЕНИЕ</w:t>
      </w:r>
    </w:p>
    <w:sectPr w:rsidR="00322C65" w:rsidRPr="00322C65" w:rsidSect="00A146F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25AEB" w14:textId="77777777" w:rsidR="00A146FF" w:rsidRDefault="00A146FF">
      <w:pPr>
        <w:spacing w:after="0" w:line="240" w:lineRule="auto"/>
      </w:pPr>
      <w:r>
        <w:separator/>
      </w:r>
    </w:p>
  </w:endnote>
  <w:endnote w:type="continuationSeparator" w:id="0">
    <w:p w14:paraId="24D981E4" w14:textId="77777777" w:rsidR="00A146FF" w:rsidRDefault="00A14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3ADA2" w14:textId="77777777" w:rsidR="00A146FF" w:rsidRDefault="00A146FF"/>
    <w:p w14:paraId="4B58EEFA" w14:textId="77777777" w:rsidR="00A146FF" w:rsidRDefault="00A146FF"/>
    <w:p w14:paraId="2DD4BF78" w14:textId="77777777" w:rsidR="00A146FF" w:rsidRDefault="00A146FF"/>
    <w:p w14:paraId="55C21F7B" w14:textId="77777777" w:rsidR="00A146FF" w:rsidRDefault="00A146FF"/>
    <w:p w14:paraId="133E9711" w14:textId="77777777" w:rsidR="00A146FF" w:rsidRDefault="00A146FF"/>
    <w:p w14:paraId="6336116F" w14:textId="77777777" w:rsidR="00A146FF" w:rsidRDefault="00A146FF"/>
    <w:p w14:paraId="2C47BA40" w14:textId="77777777" w:rsidR="00A146FF" w:rsidRDefault="00A146F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2E41BE" wp14:editId="479CFA9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041A4" w14:textId="77777777" w:rsidR="00A146FF" w:rsidRDefault="00A146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2E41B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E041A4" w14:textId="77777777" w:rsidR="00A146FF" w:rsidRDefault="00A146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C0E471" w14:textId="77777777" w:rsidR="00A146FF" w:rsidRDefault="00A146FF"/>
    <w:p w14:paraId="4108AFEC" w14:textId="77777777" w:rsidR="00A146FF" w:rsidRDefault="00A146FF"/>
    <w:p w14:paraId="0551C7A8" w14:textId="77777777" w:rsidR="00A146FF" w:rsidRDefault="00A146F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45D076" wp14:editId="4D5B30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B3835" w14:textId="77777777" w:rsidR="00A146FF" w:rsidRDefault="00A146FF"/>
                          <w:p w14:paraId="1647F53D" w14:textId="77777777" w:rsidR="00A146FF" w:rsidRDefault="00A146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45D0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31B3835" w14:textId="77777777" w:rsidR="00A146FF" w:rsidRDefault="00A146FF"/>
                    <w:p w14:paraId="1647F53D" w14:textId="77777777" w:rsidR="00A146FF" w:rsidRDefault="00A146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65201F" w14:textId="77777777" w:rsidR="00A146FF" w:rsidRDefault="00A146FF"/>
    <w:p w14:paraId="1B8DFF8F" w14:textId="77777777" w:rsidR="00A146FF" w:rsidRDefault="00A146FF">
      <w:pPr>
        <w:rPr>
          <w:sz w:val="2"/>
          <w:szCs w:val="2"/>
        </w:rPr>
      </w:pPr>
    </w:p>
    <w:p w14:paraId="3191D091" w14:textId="77777777" w:rsidR="00A146FF" w:rsidRDefault="00A146FF"/>
    <w:p w14:paraId="41FB0652" w14:textId="77777777" w:rsidR="00A146FF" w:rsidRDefault="00A146FF">
      <w:pPr>
        <w:spacing w:after="0" w:line="240" w:lineRule="auto"/>
      </w:pPr>
    </w:p>
  </w:footnote>
  <w:footnote w:type="continuationSeparator" w:id="0">
    <w:p w14:paraId="11EE5AE5" w14:textId="77777777" w:rsidR="00A146FF" w:rsidRDefault="00A14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6FF"/>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21851</TotalTime>
  <Pages>4</Pages>
  <Words>468</Words>
  <Characters>2670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2800</cp:revision>
  <cp:lastPrinted>2009-02-06T05:36:00Z</cp:lastPrinted>
  <dcterms:created xsi:type="dcterms:W3CDTF">2024-01-07T13:43:00Z</dcterms:created>
  <dcterms:modified xsi:type="dcterms:W3CDTF">2024-02-11T12:48:00Z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