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C6413" w14:textId="1059BF09" w:rsidR="00043D3B" w:rsidRDefault="007422A7" w:rsidP="007422A7">
      <w:r w:rsidRPr="007422A7">
        <w:rPr>
          <w:rFonts w:hint="eastAsia"/>
        </w:rPr>
        <w:t>Обоснование</w:t>
      </w:r>
      <w:r w:rsidRPr="007422A7">
        <w:t xml:space="preserve"> </w:t>
      </w:r>
      <w:r w:rsidRPr="007422A7">
        <w:rPr>
          <w:rFonts w:hint="eastAsia"/>
        </w:rPr>
        <w:t>малоинвазивных</w:t>
      </w:r>
      <w:r w:rsidRPr="007422A7">
        <w:t xml:space="preserve"> </w:t>
      </w:r>
      <w:r w:rsidRPr="007422A7">
        <w:rPr>
          <w:rFonts w:hint="eastAsia"/>
        </w:rPr>
        <w:t>оперативных</w:t>
      </w:r>
      <w:r w:rsidRPr="007422A7">
        <w:t xml:space="preserve"> </w:t>
      </w:r>
      <w:r w:rsidRPr="007422A7">
        <w:rPr>
          <w:rFonts w:hint="eastAsia"/>
        </w:rPr>
        <w:t>вмешательств</w:t>
      </w:r>
      <w:r w:rsidRPr="007422A7">
        <w:t xml:space="preserve"> </w:t>
      </w:r>
      <w:r w:rsidRPr="007422A7">
        <w:rPr>
          <w:rFonts w:hint="eastAsia"/>
        </w:rPr>
        <w:t>при</w:t>
      </w:r>
      <w:r w:rsidRPr="007422A7">
        <w:t xml:space="preserve"> </w:t>
      </w:r>
      <w:r w:rsidRPr="007422A7">
        <w:rPr>
          <w:rFonts w:hint="eastAsia"/>
        </w:rPr>
        <w:t>хирургических</w:t>
      </w:r>
      <w:r w:rsidRPr="007422A7">
        <w:t xml:space="preserve"> </w:t>
      </w:r>
      <w:r w:rsidRPr="007422A7">
        <w:rPr>
          <w:rFonts w:hint="eastAsia"/>
        </w:rPr>
        <w:t>заболеваниях</w:t>
      </w:r>
      <w:r w:rsidRPr="007422A7">
        <w:t xml:space="preserve"> </w:t>
      </w:r>
      <w:r w:rsidRPr="007422A7">
        <w:rPr>
          <w:rFonts w:hint="eastAsia"/>
        </w:rPr>
        <w:t>щитовидной</w:t>
      </w:r>
      <w:r w:rsidRPr="007422A7">
        <w:t xml:space="preserve"> </w:t>
      </w:r>
      <w:r w:rsidRPr="007422A7">
        <w:rPr>
          <w:rFonts w:hint="eastAsia"/>
        </w:rPr>
        <w:t>железы</w:t>
      </w:r>
      <w:r>
        <w:t xml:space="preserve"> </w:t>
      </w:r>
      <w:r w:rsidRPr="007422A7">
        <w:rPr>
          <w:rFonts w:hint="eastAsia"/>
        </w:rPr>
        <w:t>Криволапов</w:t>
      </w:r>
      <w:r w:rsidRPr="007422A7">
        <w:t xml:space="preserve"> </w:t>
      </w:r>
      <w:r w:rsidRPr="007422A7">
        <w:rPr>
          <w:rFonts w:hint="eastAsia"/>
        </w:rPr>
        <w:t>Денис</w:t>
      </w:r>
      <w:r w:rsidRPr="007422A7">
        <w:t xml:space="preserve"> </w:t>
      </w:r>
      <w:r w:rsidRPr="007422A7">
        <w:rPr>
          <w:rFonts w:hint="eastAsia"/>
        </w:rPr>
        <w:t>Сергеевич</w:t>
      </w:r>
    </w:p>
    <w:p w14:paraId="6EB68513" w14:textId="77777777" w:rsidR="007422A7" w:rsidRDefault="007422A7" w:rsidP="007422A7">
      <w:r>
        <w:rPr>
          <w:rFonts w:hint="eastAsia"/>
        </w:rPr>
        <w:t>ОГЛАВЛЕНИЕ</w:t>
      </w:r>
      <w:r>
        <w:t xml:space="preserve"> </w:t>
      </w:r>
      <w:r>
        <w:rPr>
          <w:rFonts w:hint="eastAsia"/>
        </w:rPr>
        <w:t>ДИССЕРТАЦИИ</w:t>
      </w:r>
    </w:p>
    <w:p w14:paraId="6B1C0B3B" w14:textId="77777777" w:rsidR="007422A7" w:rsidRDefault="007422A7" w:rsidP="007422A7">
      <w:r>
        <w:rPr>
          <w:rFonts w:hint="eastAsia"/>
        </w:rPr>
        <w:t>кандидат</w:t>
      </w:r>
      <w:r>
        <w:t xml:space="preserve"> </w:t>
      </w:r>
      <w:r>
        <w:rPr>
          <w:rFonts w:hint="eastAsia"/>
        </w:rPr>
        <w:t>наук</w:t>
      </w:r>
      <w:r>
        <w:t xml:space="preserve"> </w:t>
      </w:r>
      <w:r>
        <w:rPr>
          <w:rFonts w:hint="eastAsia"/>
        </w:rPr>
        <w:t>Криволапов</w:t>
      </w:r>
      <w:r>
        <w:t xml:space="preserve"> </w:t>
      </w:r>
      <w:r>
        <w:rPr>
          <w:rFonts w:hint="eastAsia"/>
        </w:rPr>
        <w:t>Денис</w:t>
      </w:r>
      <w:r>
        <w:t xml:space="preserve"> </w:t>
      </w:r>
      <w:r>
        <w:rPr>
          <w:rFonts w:hint="eastAsia"/>
        </w:rPr>
        <w:t>Сергеевич</w:t>
      </w:r>
    </w:p>
    <w:p w14:paraId="2DE7D4D7" w14:textId="77777777" w:rsidR="007422A7" w:rsidRDefault="007422A7" w:rsidP="007422A7">
      <w:r>
        <w:rPr>
          <w:rFonts w:hint="eastAsia"/>
        </w:rPr>
        <w:t>ВВЕДЕНИЕ</w:t>
      </w:r>
    </w:p>
    <w:p w14:paraId="31DD0011" w14:textId="77777777" w:rsidR="007422A7" w:rsidRDefault="007422A7" w:rsidP="007422A7"/>
    <w:p w14:paraId="06585C5A" w14:textId="77777777" w:rsidR="007422A7" w:rsidRDefault="007422A7" w:rsidP="007422A7">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ДИАГНОСТИКУ</w:t>
      </w:r>
      <w:r>
        <w:t xml:space="preserve"> </w:t>
      </w:r>
      <w:r>
        <w:rPr>
          <w:rFonts w:hint="eastAsia"/>
        </w:rPr>
        <w:t>И</w:t>
      </w:r>
      <w:r>
        <w:t xml:space="preserve"> </w:t>
      </w:r>
      <w:r>
        <w:rPr>
          <w:rFonts w:hint="eastAsia"/>
        </w:rPr>
        <w:t>ВЫБОР</w:t>
      </w:r>
      <w:r>
        <w:t xml:space="preserve"> </w:t>
      </w:r>
      <w:r>
        <w:rPr>
          <w:rFonts w:hint="eastAsia"/>
        </w:rPr>
        <w:t>ТАКТИКИ</w:t>
      </w:r>
      <w:r>
        <w:t xml:space="preserve"> </w:t>
      </w:r>
      <w:r>
        <w:rPr>
          <w:rFonts w:hint="eastAsia"/>
        </w:rPr>
        <w:t>ЛЕЧЕНИЯ</w:t>
      </w:r>
      <w:r>
        <w:t xml:space="preserve"> </w:t>
      </w:r>
      <w:r>
        <w:rPr>
          <w:rFonts w:hint="eastAsia"/>
        </w:rPr>
        <w:t>БОЛЬНЫХ</w:t>
      </w:r>
      <w:r>
        <w:t xml:space="preserve"> </w:t>
      </w:r>
      <w:r>
        <w:rPr>
          <w:rFonts w:hint="eastAsia"/>
        </w:rPr>
        <w:t>ХИРУРГИЧЕСКИМИ</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r>
        <w:t xml:space="preserve"> (</w:t>
      </w:r>
      <w:r>
        <w:rPr>
          <w:rFonts w:hint="eastAsia"/>
        </w:rPr>
        <w:t>обзор</w:t>
      </w:r>
      <w:r>
        <w:t xml:space="preserve"> </w:t>
      </w:r>
      <w:r>
        <w:rPr>
          <w:rFonts w:hint="eastAsia"/>
        </w:rPr>
        <w:t>литературы</w:t>
      </w:r>
      <w:r>
        <w:t>)</w:t>
      </w:r>
    </w:p>
    <w:p w14:paraId="06DBA9D0" w14:textId="77777777" w:rsidR="007422A7" w:rsidRDefault="007422A7" w:rsidP="007422A7"/>
    <w:p w14:paraId="340E3E1F" w14:textId="77777777" w:rsidR="007422A7" w:rsidRDefault="007422A7" w:rsidP="007422A7">
      <w:r>
        <w:t xml:space="preserve">1.1. </w:t>
      </w:r>
      <w:r>
        <w:rPr>
          <w:rFonts w:hint="eastAsia"/>
        </w:rPr>
        <w:t>Исчерпывающая</w:t>
      </w:r>
      <w:r>
        <w:t xml:space="preserve"> </w:t>
      </w:r>
      <w:r>
        <w:rPr>
          <w:rFonts w:hint="eastAsia"/>
        </w:rPr>
        <w:t>диагностика</w:t>
      </w:r>
      <w:r>
        <w:t xml:space="preserve"> </w:t>
      </w:r>
      <w:r>
        <w:rPr>
          <w:rFonts w:hint="eastAsia"/>
        </w:rPr>
        <w:t>хирургических</w:t>
      </w:r>
      <w:r>
        <w:t xml:space="preserve"> </w:t>
      </w:r>
      <w:r>
        <w:rPr>
          <w:rFonts w:hint="eastAsia"/>
        </w:rPr>
        <w:t>заболеваний</w:t>
      </w:r>
      <w:r>
        <w:t xml:space="preserve"> </w:t>
      </w:r>
      <w:r>
        <w:rPr>
          <w:rFonts w:hint="eastAsia"/>
        </w:rPr>
        <w:t>щитовидной</w:t>
      </w:r>
      <w:r>
        <w:t xml:space="preserve"> </w:t>
      </w:r>
      <w:r>
        <w:rPr>
          <w:rFonts w:hint="eastAsia"/>
        </w:rPr>
        <w:t>железы</w:t>
      </w:r>
      <w:r>
        <w:t xml:space="preserve"> - </w:t>
      </w:r>
      <w:r>
        <w:rPr>
          <w:rFonts w:hint="eastAsia"/>
        </w:rPr>
        <w:t>основа</w:t>
      </w:r>
      <w:r>
        <w:t xml:space="preserve"> </w:t>
      </w:r>
      <w:r>
        <w:rPr>
          <w:rFonts w:hint="eastAsia"/>
        </w:rPr>
        <w:t>выбора</w:t>
      </w:r>
      <w:r>
        <w:t xml:space="preserve"> </w:t>
      </w:r>
      <w:r>
        <w:rPr>
          <w:rFonts w:hint="eastAsia"/>
        </w:rPr>
        <w:t>рациональной</w:t>
      </w:r>
      <w:r>
        <w:t xml:space="preserve"> </w:t>
      </w:r>
      <w:r>
        <w:rPr>
          <w:rFonts w:hint="eastAsia"/>
        </w:rPr>
        <w:t>тактики</w:t>
      </w:r>
      <w:r>
        <w:t xml:space="preserve"> </w:t>
      </w:r>
      <w:r>
        <w:rPr>
          <w:rFonts w:hint="eastAsia"/>
        </w:rPr>
        <w:t>лечения</w:t>
      </w:r>
    </w:p>
    <w:p w14:paraId="2171EF86" w14:textId="77777777" w:rsidR="007422A7" w:rsidRDefault="007422A7" w:rsidP="007422A7"/>
    <w:p w14:paraId="2AFEAD5D" w14:textId="77777777" w:rsidR="007422A7" w:rsidRDefault="007422A7" w:rsidP="007422A7">
      <w:r>
        <w:t xml:space="preserve">1.2.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оперативных</w:t>
      </w:r>
      <w:r>
        <w:t xml:space="preserve"> </w:t>
      </w:r>
      <w:r>
        <w:rPr>
          <w:rFonts w:hint="eastAsia"/>
        </w:rPr>
        <w:t>доступов</w:t>
      </w:r>
      <w:r>
        <w:t xml:space="preserve"> </w:t>
      </w:r>
      <w:r>
        <w:rPr>
          <w:rFonts w:hint="eastAsia"/>
        </w:rPr>
        <w:t>и</w:t>
      </w:r>
      <w:r>
        <w:t xml:space="preserve"> </w:t>
      </w:r>
      <w:r>
        <w:rPr>
          <w:rFonts w:hint="eastAsia"/>
        </w:rPr>
        <w:t>методик</w:t>
      </w:r>
      <w:r>
        <w:t xml:space="preserve">, </w:t>
      </w:r>
      <w:r>
        <w:rPr>
          <w:rFonts w:hint="eastAsia"/>
        </w:rPr>
        <w:t>используемых</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больных</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p>
    <w:p w14:paraId="074D9FC8" w14:textId="77777777" w:rsidR="007422A7" w:rsidRDefault="007422A7" w:rsidP="007422A7"/>
    <w:p w14:paraId="47F76AB6" w14:textId="77777777" w:rsidR="007422A7" w:rsidRDefault="007422A7" w:rsidP="007422A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9C5A4A7" w14:textId="77777777" w:rsidR="007422A7" w:rsidRDefault="007422A7" w:rsidP="007422A7"/>
    <w:p w14:paraId="2E4A8105" w14:textId="77777777" w:rsidR="007422A7" w:rsidRDefault="007422A7" w:rsidP="007422A7">
      <w:r>
        <w:t xml:space="preserve">2.1.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хирургическими</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p>
    <w:p w14:paraId="7B447B73" w14:textId="77777777" w:rsidR="007422A7" w:rsidRDefault="007422A7" w:rsidP="007422A7"/>
    <w:p w14:paraId="0D40D46E" w14:textId="77777777" w:rsidR="007422A7" w:rsidRDefault="007422A7" w:rsidP="007422A7">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p>
    <w:p w14:paraId="0B2237F0" w14:textId="77777777" w:rsidR="007422A7" w:rsidRDefault="007422A7" w:rsidP="007422A7"/>
    <w:p w14:paraId="3AC8999A" w14:textId="77777777" w:rsidR="007422A7" w:rsidRDefault="007422A7" w:rsidP="007422A7">
      <w:r>
        <w:t xml:space="preserve">2.2.1. </w:t>
      </w:r>
      <w:r>
        <w:rPr>
          <w:rFonts w:hint="eastAsia"/>
        </w:rPr>
        <w:t>Клинико</w:t>
      </w:r>
      <w:r>
        <w:t>-</w:t>
      </w:r>
      <w:r>
        <w:rPr>
          <w:rFonts w:hint="eastAsia"/>
        </w:rPr>
        <w:t>лабораторные</w:t>
      </w:r>
      <w:r>
        <w:t xml:space="preserve"> </w:t>
      </w:r>
      <w:r>
        <w:rPr>
          <w:rFonts w:hint="eastAsia"/>
        </w:rPr>
        <w:t>исследования</w:t>
      </w:r>
    </w:p>
    <w:p w14:paraId="3CB97140" w14:textId="77777777" w:rsidR="007422A7" w:rsidRDefault="007422A7" w:rsidP="007422A7"/>
    <w:p w14:paraId="313A88F4" w14:textId="77777777" w:rsidR="007422A7" w:rsidRDefault="007422A7" w:rsidP="007422A7">
      <w:r>
        <w:t xml:space="preserve">2.2.2. </w:t>
      </w:r>
      <w:r>
        <w:rPr>
          <w:rFonts w:hint="eastAsia"/>
        </w:rPr>
        <w:t>Инструментальные</w:t>
      </w:r>
      <w:r>
        <w:t xml:space="preserve"> </w:t>
      </w:r>
      <w:r>
        <w:rPr>
          <w:rFonts w:hint="eastAsia"/>
        </w:rPr>
        <w:t>исследования</w:t>
      </w:r>
    </w:p>
    <w:p w14:paraId="2DA4D747" w14:textId="77777777" w:rsidR="007422A7" w:rsidRDefault="007422A7" w:rsidP="007422A7"/>
    <w:p w14:paraId="27E38215" w14:textId="77777777" w:rsidR="007422A7" w:rsidRDefault="007422A7" w:rsidP="007422A7">
      <w:r>
        <w:t xml:space="preserve">2.2.3. </w:t>
      </w:r>
      <w:r>
        <w:rPr>
          <w:rFonts w:hint="eastAsia"/>
        </w:rPr>
        <w:t>Морфологические</w:t>
      </w:r>
      <w:r>
        <w:t xml:space="preserve"> </w:t>
      </w:r>
      <w:r>
        <w:rPr>
          <w:rFonts w:hint="eastAsia"/>
        </w:rPr>
        <w:t>методики</w:t>
      </w:r>
      <w:r>
        <w:t xml:space="preserve"> </w:t>
      </w:r>
      <w:r>
        <w:rPr>
          <w:rFonts w:hint="eastAsia"/>
        </w:rPr>
        <w:t>исследования</w:t>
      </w:r>
      <w:r>
        <w:t xml:space="preserve"> </w:t>
      </w:r>
      <w:r>
        <w:rPr>
          <w:rFonts w:hint="eastAsia"/>
        </w:rPr>
        <w:t>материала</w:t>
      </w:r>
      <w:r>
        <w:t xml:space="preserve"> </w:t>
      </w:r>
      <w:r>
        <w:rPr>
          <w:rFonts w:hint="eastAsia"/>
        </w:rPr>
        <w:t>щитовидной</w:t>
      </w:r>
      <w:r>
        <w:t xml:space="preserve"> </w:t>
      </w:r>
      <w:r>
        <w:rPr>
          <w:rFonts w:hint="eastAsia"/>
        </w:rPr>
        <w:t>железы</w:t>
      </w:r>
    </w:p>
    <w:p w14:paraId="5E021773" w14:textId="77777777" w:rsidR="007422A7" w:rsidRDefault="007422A7" w:rsidP="007422A7"/>
    <w:p w14:paraId="114A7CFC" w14:textId="77777777" w:rsidR="007422A7" w:rsidRDefault="007422A7" w:rsidP="007422A7">
      <w:r>
        <w:t xml:space="preserve">2.3. </w:t>
      </w:r>
      <w:r>
        <w:rPr>
          <w:rFonts w:hint="eastAsia"/>
        </w:rPr>
        <w:t>Методики</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лечении</w:t>
      </w:r>
      <w:r>
        <w:t xml:space="preserve"> </w:t>
      </w:r>
      <w:r>
        <w:rPr>
          <w:rFonts w:hint="eastAsia"/>
        </w:rPr>
        <w:t>больных</w:t>
      </w:r>
      <w:r>
        <w:t xml:space="preserve"> </w:t>
      </w:r>
      <w:r>
        <w:rPr>
          <w:rFonts w:hint="eastAsia"/>
        </w:rPr>
        <w:t>хирургическими</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p>
    <w:p w14:paraId="71A979BB" w14:textId="77777777" w:rsidR="007422A7" w:rsidRDefault="007422A7" w:rsidP="007422A7"/>
    <w:p w14:paraId="0DAFDEE4" w14:textId="77777777" w:rsidR="007422A7" w:rsidRDefault="007422A7" w:rsidP="007422A7">
      <w:r>
        <w:lastRenderedPageBreak/>
        <w:t xml:space="preserve">2.3.1. </w:t>
      </w:r>
      <w:r>
        <w:rPr>
          <w:rFonts w:hint="eastAsia"/>
        </w:rPr>
        <w:t>Методика</w:t>
      </w:r>
      <w:r>
        <w:t xml:space="preserve"> </w:t>
      </w:r>
      <w:r>
        <w:rPr>
          <w:rFonts w:hint="eastAsia"/>
        </w:rPr>
        <w:t>выполнения</w:t>
      </w:r>
      <w:r>
        <w:t xml:space="preserve"> </w:t>
      </w:r>
      <w:r>
        <w:rPr>
          <w:rFonts w:hint="eastAsia"/>
        </w:rPr>
        <w:t>эндоскопически</w:t>
      </w:r>
      <w:r>
        <w:t>-</w:t>
      </w:r>
      <w:r>
        <w:rPr>
          <w:rFonts w:hint="eastAsia"/>
        </w:rPr>
        <w:t>ассистированных</w:t>
      </w:r>
      <w:r>
        <w:t xml:space="preserve"> </w:t>
      </w:r>
      <w:r>
        <w:rPr>
          <w:rFonts w:hint="eastAsia"/>
        </w:rPr>
        <w:t>вмешательств</w:t>
      </w:r>
    </w:p>
    <w:p w14:paraId="2F06904B" w14:textId="77777777" w:rsidR="007422A7" w:rsidRDefault="007422A7" w:rsidP="007422A7"/>
    <w:p w14:paraId="29DA6151" w14:textId="77777777" w:rsidR="007422A7" w:rsidRDefault="007422A7" w:rsidP="007422A7">
      <w:r>
        <w:t xml:space="preserve">2.3.2. </w:t>
      </w:r>
      <w:r>
        <w:rPr>
          <w:rFonts w:hint="eastAsia"/>
        </w:rPr>
        <w:t>Методика</w:t>
      </w:r>
      <w:r>
        <w:t xml:space="preserve"> </w:t>
      </w:r>
      <w:r>
        <w:rPr>
          <w:rFonts w:hint="eastAsia"/>
        </w:rPr>
        <w:t>выполнения</w:t>
      </w:r>
      <w:r>
        <w:t xml:space="preserve"> </w:t>
      </w:r>
      <w:r>
        <w:rPr>
          <w:rFonts w:hint="eastAsia"/>
        </w:rPr>
        <w:t>эндоскопических</w:t>
      </w:r>
      <w:r>
        <w:t xml:space="preserve"> </w:t>
      </w:r>
      <w:r>
        <w:rPr>
          <w:rFonts w:hint="eastAsia"/>
        </w:rPr>
        <w:t>вмешательств</w:t>
      </w:r>
    </w:p>
    <w:p w14:paraId="39D4329F" w14:textId="77777777" w:rsidR="007422A7" w:rsidRDefault="007422A7" w:rsidP="007422A7"/>
    <w:p w14:paraId="1CA6E192" w14:textId="77777777" w:rsidR="007422A7" w:rsidRDefault="007422A7" w:rsidP="007422A7">
      <w:r>
        <w:t xml:space="preserve">2.3.3. </w:t>
      </w:r>
      <w:r>
        <w:rPr>
          <w:rFonts w:hint="eastAsia"/>
        </w:rPr>
        <w:t>Методика</w:t>
      </w:r>
      <w:r>
        <w:t xml:space="preserve"> </w:t>
      </w:r>
      <w:r>
        <w:rPr>
          <w:rFonts w:hint="eastAsia"/>
        </w:rPr>
        <w:t>выполнения</w:t>
      </w:r>
      <w:r>
        <w:t xml:space="preserve"> </w:t>
      </w:r>
      <w:r>
        <w:rPr>
          <w:rFonts w:hint="eastAsia"/>
        </w:rPr>
        <w:t>минимально</w:t>
      </w:r>
      <w:r>
        <w:t xml:space="preserve"> </w:t>
      </w:r>
      <w:r>
        <w:rPr>
          <w:rFonts w:hint="eastAsia"/>
        </w:rPr>
        <w:t>инвазивных</w:t>
      </w:r>
      <w:r>
        <w:t xml:space="preserve"> </w:t>
      </w:r>
      <w:r>
        <w:rPr>
          <w:rFonts w:hint="eastAsia"/>
        </w:rPr>
        <w:t>неэндоскопических</w:t>
      </w:r>
      <w:r>
        <w:t xml:space="preserve"> </w:t>
      </w:r>
      <w:r>
        <w:rPr>
          <w:rFonts w:hint="eastAsia"/>
        </w:rPr>
        <w:t>вмешательств</w:t>
      </w:r>
    </w:p>
    <w:p w14:paraId="49284F6B" w14:textId="77777777" w:rsidR="007422A7" w:rsidRDefault="007422A7" w:rsidP="007422A7"/>
    <w:p w14:paraId="2A7B8A3F" w14:textId="77777777" w:rsidR="007422A7" w:rsidRDefault="007422A7" w:rsidP="007422A7">
      <w:r>
        <w:t xml:space="preserve">2.4. </w:t>
      </w:r>
      <w:r>
        <w:rPr>
          <w:rFonts w:hint="eastAsia"/>
        </w:rPr>
        <w:t>Методики</w:t>
      </w:r>
      <w:r>
        <w:t xml:space="preserve"> </w:t>
      </w:r>
      <w:r>
        <w:rPr>
          <w:rFonts w:hint="eastAsia"/>
        </w:rPr>
        <w:t>оценки</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хирургическими</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p>
    <w:p w14:paraId="60736C93" w14:textId="77777777" w:rsidR="007422A7" w:rsidRDefault="007422A7" w:rsidP="007422A7"/>
    <w:p w14:paraId="47192D80" w14:textId="77777777" w:rsidR="007422A7" w:rsidRDefault="007422A7" w:rsidP="007422A7">
      <w:r>
        <w:t xml:space="preserve">2.5.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p>
    <w:p w14:paraId="2BF36922" w14:textId="77777777" w:rsidR="007422A7" w:rsidRDefault="007422A7" w:rsidP="007422A7"/>
    <w:p w14:paraId="34150AD4" w14:textId="77777777" w:rsidR="007422A7" w:rsidRDefault="007422A7" w:rsidP="007422A7">
      <w:r>
        <w:rPr>
          <w:rFonts w:hint="eastAsia"/>
        </w:rPr>
        <w:t>ГЛАВА</w:t>
      </w:r>
      <w:r>
        <w:t xml:space="preserve"> 3. </w:t>
      </w:r>
      <w:r>
        <w:rPr>
          <w:rFonts w:hint="eastAsia"/>
        </w:rPr>
        <w:t>НЕПОСРЕДСТВЕННЫЕ</w:t>
      </w:r>
      <w:r>
        <w:t xml:space="preserve"> </w:t>
      </w:r>
      <w:r>
        <w:rPr>
          <w:rFonts w:hint="eastAsia"/>
        </w:rPr>
        <w:t>РЕЗУЛЬТАТЫ</w:t>
      </w:r>
      <w:r>
        <w:t xml:space="preserve"> </w:t>
      </w:r>
      <w:r>
        <w:rPr>
          <w:rFonts w:hint="eastAsia"/>
        </w:rPr>
        <w:t>ДИАГНОСТИКИ</w:t>
      </w:r>
      <w:r>
        <w:t xml:space="preserve"> </w:t>
      </w:r>
      <w:r>
        <w:rPr>
          <w:rFonts w:hint="eastAsia"/>
        </w:rPr>
        <w:t>И</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r>
        <w:t xml:space="preserve"> (</w:t>
      </w:r>
      <w:r>
        <w:rPr>
          <w:rFonts w:hint="eastAsia"/>
        </w:rPr>
        <w:t>ретроспективное</w:t>
      </w:r>
      <w:r>
        <w:t xml:space="preserve"> </w:t>
      </w:r>
      <w:r>
        <w:rPr>
          <w:rFonts w:hint="eastAsia"/>
        </w:rPr>
        <w:t>исследование</w:t>
      </w:r>
      <w:r>
        <w:t>)</w:t>
      </w:r>
    </w:p>
    <w:p w14:paraId="264D39D0" w14:textId="77777777" w:rsidR="007422A7" w:rsidRDefault="007422A7" w:rsidP="007422A7"/>
    <w:p w14:paraId="7BAFAF62" w14:textId="77777777" w:rsidR="007422A7" w:rsidRDefault="007422A7" w:rsidP="007422A7">
      <w:r>
        <w:t xml:space="preserve">3.1. </w:t>
      </w:r>
      <w:r>
        <w:rPr>
          <w:rFonts w:hint="eastAsia"/>
        </w:rPr>
        <w:t>Результаты</w:t>
      </w:r>
      <w:r>
        <w:t xml:space="preserve"> </w:t>
      </w:r>
      <w:r>
        <w:rPr>
          <w:rFonts w:hint="eastAsia"/>
        </w:rPr>
        <w:t>диагностики</w:t>
      </w:r>
      <w:r>
        <w:t xml:space="preserve"> </w:t>
      </w:r>
      <w:r>
        <w:rPr>
          <w:rFonts w:hint="eastAsia"/>
        </w:rPr>
        <w:t>хирургических</w:t>
      </w:r>
      <w:r>
        <w:t xml:space="preserve"> </w:t>
      </w:r>
      <w:r>
        <w:rPr>
          <w:rFonts w:hint="eastAsia"/>
        </w:rPr>
        <w:t>заболеваний</w:t>
      </w:r>
      <w:r>
        <w:t xml:space="preserve"> </w:t>
      </w:r>
      <w:r>
        <w:rPr>
          <w:rFonts w:hint="eastAsia"/>
        </w:rPr>
        <w:t>щитовидной</w:t>
      </w:r>
      <w:r>
        <w:t xml:space="preserve"> </w:t>
      </w:r>
      <w:r>
        <w:rPr>
          <w:rFonts w:hint="eastAsia"/>
        </w:rPr>
        <w:t>железы</w:t>
      </w:r>
    </w:p>
    <w:p w14:paraId="1DE8461A" w14:textId="77777777" w:rsidR="007422A7" w:rsidRDefault="007422A7" w:rsidP="007422A7"/>
    <w:p w14:paraId="72D624E4" w14:textId="77777777" w:rsidR="007422A7" w:rsidRDefault="007422A7" w:rsidP="007422A7">
      <w:r>
        <w:t xml:space="preserve">3.2. </w:t>
      </w:r>
      <w:r>
        <w:rPr>
          <w:rFonts w:hint="eastAsia"/>
        </w:rPr>
        <w:t>Результаты</w:t>
      </w:r>
      <w:r>
        <w:t xml:space="preserve"> </w:t>
      </w:r>
      <w:r>
        <w:rPr>
          <w:rFonts w:hint="eastAsia"/>
        </w:rPr>
        <w:t>оперативных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хирургическими</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p>
    <w:p w14:paraId="1C5229AE" w14:textId="77777777" w:rsidR="007422A7" w:rsidRDefault="007422A7" w:rsidP="007422A7"/>
    <w:p w14:paraId="1715AC97" w14:textId="77777777" w:rsidR="007422A7" w:rsidRDefault="007422A7" w:rsidP="007422A7">
      <w:r>
        <w:t xml:space="preserve">3.3. </w:t>
      </w:r>
      <w:r>
        <w:rPr>
          <w:rFonts w:hint="eastAsia"/>
        </w:rPr>
        <w:t>Обоснование</w:t>
      </w:r>
      <w:r>
        <w:t xml:space="preserve"> </w:t>
      </w:r>
      <w:r>
        <w:rPr>
          <w:rFonts w:hint="eastAsia"/>
        </w:rPr>
        <w:t>программного</w:t>
      </w:r>
      <w:r>
        <w:t xml:space="preserve"> </w:t>
      </w:r>
      <w:r>
        <w:rPr>
          <w:rFonts w:hint="eastAsia"/>
        </w:rPr>
        <w:t>подхода</w:t>
      </w:r>
      <w:r>
        <w:t xml:space="preserve"> </w:t>
      </w:r>
      <w:r>
        <w:rPr>
          <w:rFonts w:hint="eastAsia"/>
        </w:rPr>
        <w:t>к</w:t>
      </w:r>
      <w:r>
        <w:t xml:space="preserve"> </w:t>
      </w:r>
      <w:r>
        <w:rPr>
          <w:rFonts w:hint="eastAsia"/>
        </w:rPr>
        <w:t>диагностике</w:t>
      </w:r>
      <w:r>
        <w:t xml:space="preserve"> </w:t>
      </w:r>
      <w:r>
        <w:rPr>
          <w:rFonts w:hint="eastAsia"/>
        </w:rPr>
        <w:t>и</w:t>
      </w:r>
      <w:r>
        <w:t xml:space="preserve"> </w:t>
      </w:r>
      <w:r>
        <w:rPr>
          <w:rFonts w:hint="eastAsia"/>
        </w:rPr>
        <w:t>хирургическому</w:t>
      </w:r>
      <w:r>
        <w:t xml:space="preserve"> </w:t>
      </w:r>
      <w:r>
        <w:rPr>
          <w:rFonts w:hint="eastAsia"/>
        </w:rPr>
        <w:t>лечению</w:t>
      </w:r>
      <w:r>
        <w:t xml:space="preserve"> </w:t>
      </w:r>
      <w:r>
        <w:rPr>
          <w:rFonts w:hint="eastAsia"/>
        </w:rPr>
        <w:t>заболеваний</w:t>
      </w:r>
      <w:r>
        <w:t xml:space="preserve"> </w:t>
      </w:r>
      <w:r>
        <w:rPr>
          <w:rFonts w:hint="eastAsia"/>
        </w:rPr>
        <w:t>щитовидной</w:t>
      </w:r>
      <w:r>
        <w:t xml:space="preserve"> </w:t>
      </w:r>
      <w:r>
        <w:rPr>
          <w:rFonts w:hint="eastAsia"/>
        </w:rPr>
        <w:t>железы</w:t>
      </w:r>
    </w:p>
    <w:p w14:paraId="358ACF0F" w14:textId="77777777" w:rsidR="007422A7" w:rsidRDefault="007422A7" w:rsidP="007422A7"/>
    <w:p w14:paraId="293640C0" w14:textId="77777777" w:rsidR="007422A7" w:rsidRDefault="007422A7" w:rsidP="007422A7">
      <w:r>
        <w:rPr>
          <w:rFonts w:hint="eastAsia"/>
        </w:rPr>
        <w:t>ГЛАВА</w:t>
      </w:r>
      <w:r>
        <w:t xml:space="preserve"> 4. </w:t>
      </w:r>
      <w:r>
        <w:rPr>
          <w:rFonts w:hint="eastAsia"/>
        </w:rPr>
        <w:t>РЕЗУЛЬТАТЫ</w:t>
      </w:r>
      <w:r>
        <w:t xml:space="preserve"> </w:t>
      </w:r>
      <w:r>
        <w:rPr>
          <w:rFonts w:hint="eastAsia"/>
        </w:rPr>
        <w:t>ВНЕДРЕНИЯ</w:t>
      </w:r>
      <w:r>
        <w:t xml:space="preserve"> </w:t>
      </w:r>
      <w:r>
        <w:rPr>
          <w:rFonts w:hint="eastAsia"/>
        </w:rPr>
        <w:t>ПРОГРАММНОГО</w:t>
      </w:r>
      <w:r>
        <w:t xml:space="preserve"> </w:t>
      </w:r>
      <w:r>
        <w:rPr>
          <w:rFonts w:hint="eastAsia"/>
        </w:rPr>
        <w:t>ПОДХОДА</w:t>
      </w:r>
      <w:r>
        <w:t xml:space="preserve"> </w:t>
      </w:r>
      <w:r>
        <w:rPr>
          <w:rFonts w:hint="eastAsia"/>
        </w:rPr>
        <w:t>К</w:t>
      </w:r>
      <w:r>
        <w:t xml:space="preserve"> </w:t>
      </w:r>
      <w:r>
        <w:rPr>
          <w:rFonts w:hint="eastAsia"/>
        </w:rPr>
        <w:t>ДИАГНОСТИКЕ</w:t>
      </w:r>
      <w:r>
        <w:t xml:space="preserve"> </w:t>
      </w:r>
      <w:r>
        <w:rPr>
          <w:rFonts w:hint="eastAsia"/>
        </w:rPr>
        <w:t>И</w:t>
      </w:r>
      <w:r>
        <w:t xml:space="preserve"> </w:t>
      </w:r>
      <w:r>
        <w:rPr>
          <w:rFonts w:hint="eastAsia"/>
        </w:rPr>
        <w:t>ВЫБОРУ</w:t>
      </w:r>
      <w:r>
        <w:t xml:space="preserve"> </w:t>
      </w:r>
      <w:r>
        <w:rPr>
          <w:rFonts w:hint="eastAsia"/>
        </w:rPr>
        <w:t>ВАРИАНТА</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r>
        <w:t xml:space="preserve"> (</w:t>
      </w:r>
      <w:r>
        <w:rPr>
          <w:rFonts w:hint="eastAsia"/>
        </w:rPr>
        <w:t>проспективное</w:t>
      </w:r>
      <w:r>
        <w:t xml:space="preserve"> </w:t>
      </w:r>
      <w:r>
        <w:rPr>
          <w:rFonts w:hint="eastAsia"/>
        </w:rPr>
        <w:t>исследование</w:t>
      </w:r>
      <w:r>
        <w:t>)</w:t>
      </w:r>
    </w:p>
    <w:p w14:paraId="215ED879" w14:textId="77777777" w:rsidR="007422A7" w:rsidRDefault="007422A7" w:rsidP="007422A7"/>
    <w:p w14:paraId="4EA361D0" w14:textId="77777777" w:rsidR="007422A7" w:rsidRDefault="007422A7" w:rsidP="007422A7">
      <w:r>
        <w:t xml:space="preserve">4.1. </w:t>
      </w:r>
      <w:r>
        <w:rPr>
          <w:rFonts w:hint="eastAsia"/>
        </w:rPr>
        <w:t>Внедрение</w:t>
      </w:r>
      <w:r>
        <w:t xml:space="preserve"> </w:t>
      </w:r>
      <w:r>
        <w:rPr>
          <w:rFonts w:hint="eastAsia"/>
        </w:rPr>
        <w:t>оптимизированного</w:t>
      </w:r>
      <w:r>
        <w:t xml:space="preserve"> </w:t>
      </w:r>
      <w:r>
        <w:rPr>
          <w:rFonts w:hint="eastAsia"/>
        </w:rPr>
        <w:t>диагностического</w:t>
      </w:r>
      <w:r>
        <w:t xml:space="preserve"> </w:t>
      </w:r>
      <w:r>
        <w:rPr>
          <w:rFonts w:hint="eastAsia"/>
        </w:rPr>
        <w:t>алгоритма</w:t>
      </w:r>
      <w:r>
        <w:t xml:space="preserve"> </w:t>
      </w:r>
      <w:r>
        <w:rPr>
          <w:rFonts w:hint="eastAsia"/>
        </w:rPr>
        <w:t>при</w:t>
      </w:r>
      <w:r>
        <w:t xml:space="preserve"> </w:t>
      </w:r>
      <w:r>
        <w:rPr>
          <w:rFonts w:hint="eastAsia"/>
        </w:rPr>
        <w:t>хирургических</w:t>
      </w:r>
      <w:r>
        <w:t xml:space="preserve"> </w:t>
      </w:r>
      <w:r>
        <w:rPr>
          <w:rFonts w:hint="eastAsia"/>
        </w:rPr>
        <w:t>заболеваниях</w:t>
      </w:r>
      <w:r>
        <w:t xml:space="preserve"> </w:t>
      </w:r>
      <w:r>
        <w:rPr>
          <w:rFonts w:hint="eastAsia"/>
        </w:rPr>
        <w:t>щитовидной</w:t>
      </w:r>
      <w:r>
        <w:t xml:space="preserve"> </w:t>
      </w:r>
      <w:r>
        <w:rPr>
          <w:rFonts w:hint="eastAsia"/>
        </w:rPr>
        <w:t>железы</w:t>
      </w:r>
    </w:p>
    <w:p w14:paraId="6CEC49D1" w14:textId="77777777" w:rsidR="007422A7" w:rsidRDefault="007422A7" w:rsidP="007422A7"/>
    <w:p w14:paraId="3FD8CE49" w14:textId="77777777" w:rsidR="007422A7" w:rsidRDefault="007422A7" w:rsidP="007422A7">
      <w:r>
        <w:lastRenderedPageBreak/>
        <w:t xml:space="preserve">4.2. </w:t>
      </w:r>
      <w:r>
        <w:rPr>
          <w:rFonts w:hint="eastAsia"/>
        </w:rPr>
        <w:t>Эффективность</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выбору</w:t>
      </w:r>
      <w:r>
        <w:t xml:space="preserve"> </w:t>
      </w:r>
      <w:r>
        <w:rPr>
          <w:rFonts w:hint="eastAsia"/>
        </w:rPr>
        <w:t>оптимального</w:t>
      </w:r>
      <w:r>
        <w:t xml:space="preserve"> </w:t>
      </w:r>
      <w:r>
        <w:rPr>
          <w:rFonts w:hint="eastAsia"/>
        </w:rPr>
        <w:t>оперативного</w:t>
      </w:r>
      <w:r>
        <w:t xml:space="preserve"> </w:t>
      </w:r>
      <w:r>
        <w:rPr>
          <w:rFonts w:hint="eastAsia"/>
        </w:rPr>
        <w:t>доступа</w:t>
      </w:r>
      <w:r>
        <w:t xml:space="preserve"> </w:t>
      </w:r>
      <w:r>
        <w:rPr>
          <w:rFonts w:hint="eastAsia"/>
        </w:rPr>
        <w:t>к</w:t>
      </w:r>
      <w:r>
        <w:t xml:space="preserve"> </w:t>
      </w:r>
      <w:r>
        <w:rPr>
          <w:rFonts w:hint="eastAsia"/>
        </w:rPr>
        <w:t>щитовидной</w:t>
      </w:r>
      <w:r>
        <w:t xml:space="preserve"> </w:t>
      </w:r>
      <w:r>
        <w:rPr>
          <w:rFonts w:hint="eastAsia"/>
        </w:rPr>
        <w:t>железе</w:t>
      </w:r>
    </w:p>
    <w:p w14:paraId="7B6EADFE" w14:textId="77777777" w:rsidR="007422A7" w:rsidRDefault="007422A7" w:rsidP="007422A7"/>
    <w:p w14:paraId="6015E38E" w14:textId="77777777" w:rsidR="007422A7" w:rsidRDefault="007422A7" w:rsidP="007422A7">
      <w:r>
        <w:t xml:space="preserve">4.3 </w:t>
      </w:r>
      <w:r>
        <w:rPr>
          <w:rFonts w:hint="eastAsia"/>
        </w:rPr>
        <w:t>Субъективные</w:t>
      </w:r>
      <w:r>
        <w:t xml:space="preserve"> </w:t>
      </w:r>
      <w:r>
        <w:rPr>
          <w:rFonts w:hint="eastAsia"/>
        </w:rPr>
        <w:t>критерии</w:t>
      </w:r>
      <w:r>
        <w:t xml:space="preserve"> </w:t>
      </w:r>
      <w:r>
        <w:rPr>
          <w:rFonts w:hint="eastAsia"/>
        </w:rPr>
        <w:t>эффективности</w:t>
      </w:r>
      <w:r>
        <w:t xml:space="preserve"> </w:t>
      </w:r>
      <w:r>
        <w:rPr>
          <w:rFonts w:hint="eastAsia"/>
        </w:rPr>
        <w:t>лечения</w:t>
      </w:r>
      <w:r>
        <w:t xml:space="preserve"> </w:t>
      </w:r>
      <w:r>
        <w:rPr>
          <w:rFonts w:hint="eastAsia"/>
        </w:rPr>
        <w:t>больных</w:t>
      </w:r>
    </w:p>
    <w:p w14:paraId="42C7A936" w14:textId="77777777" w:rsidR="007422A7" w:rsidRDefault="007422A7" w:rsidP="007422A7"/>
    <w:p w14:paraId="00B3424E" w14:textId="77777777" w:rsidR="007422A7" w:rsidRDefault="007422A7" w:rsidP="007422A7">
      <w:r>
        <w:rPr>
          <w:rFonts w:hint="eastAsia"/>
        </w:rPr>
        <w:t>хирургическими</w:t>
      </w:r>
      <w:r>
        <w:t xml:space="preserve"> </w:t>
      </w:r>
      <w:r>
        <w:rPr>
          <w:rFonts w:hint="eastAsia"/>
        </w:rPr>
        <w:t>заболеваниями</w:t>
      </w:r>
      <w:r>
        <w:t xml:space="preserve"> </w:t>
      </w:r>
      <w:r>
        <w:rPr>
          <w:rFonts w:hint="eastAsia"/>
        </w:rPr>
        <w:t>щитовидной</w:t>
      </w:r>
      <w:r>
        <w:t xml:space="preserve"> </w:t>
      </w:r>
      <w:r>
        <w:rPr>
          <w:rFonts w:hint="eastAsia"/>
        </w:rPr>
        <w:t>железы</w:t>
      </w:r>
    </w:p>
    <w:p w14:paraId="78035AF6" w14:textId="77777777" w:rsidR="007422A7" w:rsidRDefault="007422A7" w:rsidP="007422A7"/>
    <w:p w14:paraId="33C58B27" w14:textId="77777777" w:rsidR="007422A7" w:rsidRDefault="007422A7" w:rsidP="007422A7">
      <w:r>
        <w:rPr>
          <w:rFonts w:hint="eastAsia"/>
        </w:rPr>
        <w:t>ЗАКЛЮЧЕНИЕ</w:t>
      </w:r>
    </w:p>
    <w:p w14:paraId="3C7818E1" w14:textId="77777777" w:rsidR="007422A7" w:rsidRDefault="007422A7" w:rsidP="007422A7"/>
    <w:p w14:paraId="665F550A" w14:textId="77777777" w:rsidR="007422A7" w:rsidRDefault="007422A7" w:rsidP="007422A7">
      <w:r>
        <w:rPr>
          <w:rFonts w:hint="eastAsia"/>
        </w:rPr>
        <w:t>ВЫВОДЫ</w:t>
      </w:r>
    </w:p>
    <w:p w14:paraId="724E50A6" w14:textId="77777777" w:rsidR="007422A7" w:rsidRDefault="007422A7" w:rsidP="007422A7"/>
    <w:p w14:paraId="4178DF59" w14:textId="77777777" w:rsidR="007422A7" w:rsidRDefault="007422A7" w:rsidP="007422A7">
      <w:r>
        <w:rPr>
          <w:rFonts w:hint="eastAsia"/>
        </w:rPr>
        <w:t>ПРАКТИЧЕСКИЕ</w:t>
      </w:r>
      <w:r>
        <w:t xml:space="preserve"> </w:t>
      </w:r>
      <w:r>
        <w:rPr>
          <w:rFonts w:hint="eastAsia"/>
        </w:rPr>
        <w:t>РЕКОМЕНДАЦИИ</w:t>
      </w:r>
    </w:p>
    <w:p w14:paraId="551D3AAA" w14:textId="77777777" w:rsidR="007422A7" w:rsidRDefault="007422A7" w:rsidP="007422A7"/>
    <w:p w14:paraId="5D6063B9" w14:textId="77777777" w:rsidR="007422A7" w:rsidRDefault="007422A7" w:rsidP="007422A7">
      <w:r>
        <w:rPr>
          <w:rFonts w:hint="eastAsia"/>
        </w:rPr>
        <w:t>СПИСОК</w:t>
      </w:r>
      <w:r>
        <w:t xml:space="preserve"> </w:t>
      </w:r>
      <w:r>
        <w:rPr>
          <w:rFonts w:hint="eastAsia"/>
        </w:rPr>
        <w:t>ОСНОВНЫХ</w:t>
      </w:r>
      <w:r>
        <w:t xml:space="preserve"> </w:t>
      </w:r>
      <w:r>
        <w:rPr>
          <w:rFonts w:hint="eastAsia"/>
        </w:rPr>
        <w:t>УСЛОВНЫХ</w:t>
      </w:r>
      <w:r>
        <w:t xml:space="preserve"> </w:t>
      </w:r>
      <w:r>
        <w:rPr>
          <w:rFonts w:hint="eastAsia"/>
        </w:rPr>
        <w:t>СОКРАЩЕНИЙ</w:t>
      </w:r>
    </w:p>
    <w:p w14:paraId="55DE937C" w14:textId="77777777" w:rsidR="007422A7" w:rsidRDefault="007422A7" w:rsidP="007422A7"/>
    <w:p w14:paraId="56CCEFBC" w14:textId="77777777" w:rsidR="007422A7" w:rsidRDefault="007422A7" w:rsidP="007422A7">
      <w:r>
        <w:rPr>
          <w:rFonts w:hint="eastAsia"/>
        </w:rPr>
        <w:t>СПИСОК</w:t>
      </w:r>
      <w:r>
        <w:t xml:space="preserve"> </w:t>
      </w:r>
      <w:r>
        <w:rPr>
          <w:rFonts w:hint="eastAsia"/>
        </w:rPr>
        <w:t>ЛИТЕРАТУРЫ</w:t>
      </w:r>
    </w:p>
    <w:p w14:paraId="0F15EA86" w14:textId="77777777" w:rsidR="007422A7" w:rsidRDefault="007422A7" w:rsidP="007422A7"/>
    <w:p w14:paraId="56D2C762" w14:textId="77777777" w:rsidR="007422A7" w:rsidRDefault="007422A7" w:rsidP="007422A7">
      <w:r>
        <w:rPr>
          <w:rFonts w:hint="eastAsia"/>
        </w:rPr>
        <w:t>ПРИЛОЖЕНИЯ</w:t>
      </w:r>
    </w:p>
    <w:p w14:paraId="6F37D6FC" w14:textId="77777777" w:rsidR="007422A7" w:rsidRDefault="007422A7" w:rsidP="007422A7"/>
    <w:p w14:paraId="1F351C2C" w14:textId="4C3F8053" w:rsidR="007422A7" w:rsidRPr="007422A7" w:rsidRDefault="007422A7" w:rsidP="007422A7">
      <w:r>
        <w:rPr>
          <w:rFonts w:hint="eastAsia"/>
        </w:rPr>
        <w:t>ВВЕДЕНИЕ</w:t>
      </w:r>
    </w:p>
    <w:sectPr w:rsidR="007422A7" w:rsidRPr="007422A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0943F" w14:textId="77777777" w:rsidR="00852055" w:rsidRPr="008D1934" w:rsidRDefault="00852055">
      <w:pPr>
        <w:spacing w:after="0" w:line="240" w:lineRule="auto"/>
      </w:pPr>
      <w:r w:rsidRPr="008D1934">
        <w:separator/>
      </w:r>
    </w:p>
  </w:endnote>
  <w:endnote w:type="continuationSeparator" w:id="0">
    <w:p w14:paraId="3515F2C1" w14:textId="77777777" w:rsidR="00852055" w:rsidRPr="008D1934" w:rsidRDefault="0085205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B8F3F" w14:textId="77777777" w:rsidR="00852055" w:rsidRPr="008D1934" w:rsidRDefault="00852055"/>
    <w:p w14:paraId="2B334F1C" w14:textId="77777777" w:rsidR="00852055" w:rsidRPr="008D1934" w:rsidRDefault="00852055"/>
    <w:p w14:paraId="6A6EBC50" w14:textId="77777777" w:rsidR="00852055" w:rsidRPr="008D1934" w:rsidRDefault="00852055"/>
    <w:p w14:paraId="353B2C6B" w14:textId="77777777" w:rsidR="00852055" w:rsidRPr="008D1934" w:rsidRDefault="00852055"/>
    <w:p w14:paraId="3A23D92B" w14:textId="77777777" w:rsidR="00852055" w:rsidRPr="008D1934" w:rsidRDefault="00852055"/>
    <w:p w14:paraId="0C4F075D" w14:textId="77777777" w:rsidR="00852055" w:rsidRPr="008D1934" w:rsidRDefault="00852055"/>
    <w:p w14:paraId="4EDA2BDD" w14:textId="77777777" w:rsidR="00852055" w:rsidRPr="008D1934" w:rsidRDefault="00852055">
      <w:pPr>
        <w:rPr>
          <w:sz w:val="2"/>
          <w:szCs w:val="2"/>
        </w:rPr>
      </w:pPr>
      <w:r>
        <w:rPr>
          <w:noProof/>
        </w:rPr>
        <mc:AlternateContent>
          <mc:Choice Requires="wps">
            <w:drawing>
              <wp:anchor distT="0" distB="0" distL="63500" distR="63500" simplePos="0" relativeHeight="251660288" behindDoc="1" locked="0" layoutInCell="1" allowOverlap="1" wp14:anchorId="42FB8AE7" wp14:editId="470C8E1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E6DA6D" w14:textId="77777777" w:rsidR="00852055" w:rsidRPr="008D1934" w:rsidRDefault="008520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B8AE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E6DA6D" w14:textId="77777777" w:rsidR="00852055" w:rsidRPr="008D1934" w:rsidRDefault="008520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D19627" w14:textId="77777777" w:rsidR="00852055" w:rsidRPr="008D1934" w:rsidRDefault="00852055"/>
    <w:p w14:paraId="5D7A19FA" w14:textId="77777777" w:rsidR="00852055" w:rsidRPr="008D1934" w:rsidRDefault="00852055"/>
    <w:p w14:paraId="3043746C" w14:textId="77777777" w:rsidR="00852055" w:rsidRPr="008D1934" w:rsidRDefault="00852055">
      <w:pPr>
        <w:rPr>
          <w:sz w:val="2"/>
          <w:szCs w:val="2"/>
        </w:rPr>
      </w:pPr>
      <w:r>
        <w:rPr>
          <w:noProof/>
        </w:rPr>
        <mc:AlternateContent>
          <mc:Choice Requires="wps">
            <w:drawing>
              <wp:anchor distT="0" distB="0" distL="63500" distR="63500" simplePos="0" relativeHeight="251659264" behindDoc="1" locked="0" layoutInCell="1" allowOverlap="1" wp14:anchorId="47B30D53" wp14:editId="3B12F94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0448CA5" w14:textId="77777777" w:rsidR="00852055" w:rsidRPr="008D1934" w:rsidRDefault="008520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B30D5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448CA5" w14:textId="77777777" w:rsidR="00852055" w:rsidRPr="008D1934" w:rsidRDefault="008520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D61C97" w14:textId="77777777" w:rsidR="00852055" w:rsidRPr="008D1934" w:rsidRDefault="00852055"/>
    <w:p w14:paraId="7F13A006" w14:textId="77777777" w:rsidR="00852055" w:rsidRPr="008D1934" w:rsidRDefault="00852055">
      <w:pPr>
        <w:rPr>
          <w:sz w:val="2"/>
          <w:szCs w:val="2"/>
        </w:rPr>
      </w:pPr>
    </w:p>
    <w:p w14:paraId="2EEEF7D9" w14:textId="77777777" w:rsidR="00852055" w:rsidRPr="008D1934" w:rsidRDefault="00852055"/>
    <w:p w14:paraId="20A70871" w14:textId="77777777" w:rsidR="00852055" w:rsidRPr="008D1934" w:rsidRDefault="00852055">
      <w:pPr>
        <w:spacing w:after="0" w:line="240" w:lineRule="auto"/>
      </w:pPr>
    </w:p>
  </w:footnote>
  <w:footnote w:type="continuationSeparator" w:id="0">
    <w:p w14:paraId="72B7A684" w14:textId="77777777" w:rsidR="00852055" w:rsidRPr="008D1934" w:rsidRDefault="0085205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5"/>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3</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367</cp:revision>
  <cp:lastPrinted>2024-05-12T14:21:00Z</cp:lastPrinted>
  <dcterms:created xsi:type="dcterms:W3CDTF">2024-05-12T14:37:00Z</dcterms:created>
  <dcterms:modified xsi:type="dcterms:W3CDTF">2024-05-15T12:16:00Z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