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hint="eastAsia"/>
          <w:color w:val="000000"/>
          <w:kern w:val="0"/>
          <w:sz w:val="24"/>
          <w:szCs w:val="24"/>
          <w:lang w:eastAsia="ru-RU"/>
        </w:rPr>
        <w:t>Приймак</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Вікторія</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Павлівна</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вихователь</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ДНЗ</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w:t>
      </w:r>
      <w:r w:rsidRPr="00194310">
        <w:rPr>
          <w:rFonts w:ascii="Verdana" w:eastAsia="Times New Roman" w:hAnsi="Verdana" w:cs="Times New Roman"/>
          <w:color w:val="000000"/>
          <w:kern w:val="0"/>
          <w:sz w:val="24"/>
          <w:szCs w:val="24"/>
          <w:lang w:eastAsia="ru-RU"/>
        </w:rPr>
        <w:t xml:space="preserve"> 636, </w:t>
      </w:r>
      <w:r w:rsidRPr="00194310">
        <w:rPr>
          <w:rFonts w:ascii="Verdana" w:eastAsia="Times New Roman" w:hAnsi="Verdana" w:cs="Times New Roman" w:hint="eastAsia"/>
          <w:color w:val="000000"/>
          <w:kern w:val="0"/>
          <w:sz w:val="24"/>
          <w:szCs w:val="24"/>
          <w:lang w:eastAsia="ru-RU"/>
        </w:rPr>
        <w:t>м</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Київ</w:t>
      </w:r>
      <w:r w:rsidRPr="00194310">
        <w:rPr>
          <w:rFonts w:ascii="Verdana" w:eastAsia="Times New Roman" w:hAnsi="Verdana" w:cs="Times New Roman"/>
          <w:color w:val="000000"/>
          <w:kern w:val="0"/>
          <w:sz w:val="24"/>
          <w:szCs w:val="24"/>
          <w:lang w:eastAsia="ru-RU"/>
        </w:rPr>
        <w:t>: &amp;laquo;</w:t>
      </w:r>
      <w:r w:rsidRPr="00194310">
        <w:rPr>
          <w:rFonts w:ascii="Verdana" w:eastAsia="Times New Roman" w:hAnsi="Verdana" w:cs="Times New Roman" w:hint="eastAsia"/>
          <w:color w:val="000000"/>
          <w:kern w:val="0"/>
          <w:sz w:val="24"/>
          <w:szCs w:val="24"/>
          <w:lang w:eastAsia="ru-RU"/>
        </w:rPr>
        <w:t>Соціальна</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політика</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ФРН</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у</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східних</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федеральних</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землях</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у</w:t>
      </w:r>
      <w:r w:rsidRPr="00194310">
        <w:rPr>
          <w:rFonts w:ascii="Verdana" w:eastAsia="Times New Roman" w:hAnsi="Verdana" w:cs="Times New Roman"/>
          <w:color w:val="000000"/>
          <w:kern w:val="0"/>
          <w:sz w:val="24"/>
          <w:szCs w:val="24"/>
          <w:lang w:eastAsia="ru-RU"/>
        </w:rPr>
        <w:t xml:space="preserve"> 1990 - 2005 </w:t>
      </w:r>
      <w:r w:rsidRPr="00194310">
        <w:rPr>
          <w:rFonts w:ascii="Verdana" w:eastAsia="Times New Roman" w:hAnsi="Verdana" w:cs="Times New Roman" w:hint="eastAsia"/>
          <w:color w:val="000000"/>
          <w:kern w:val="0"/>
          <w:sz w:val="24"/>
          <w:szCs w:val="24"/>
          <w:lang w:eastAsia="ru-RU"/>
        </w:rPr>
        <w:t>рр</w:t>
      </w:r>
      <w:r w:rsidRPr="00194310">
        <w:rPr>
          <w:rFonts w:ascii="Verdana" w:eastAsia="Times New Roman" w:hAnsi="Verdana" w:cs="Times New Roman"/>
          <w:color w:val="000000"/>
          <w:kern w:val="0"/>
          <w:sz w:val="24"/>
          <w:szCs w:val="24"/>
          <w:lang w:eastAsia="ru-RU"/>
        </w:rPr>
        <w:t xml:space="preserve">.&amp;raquo; (07.00.02 - </w:t>
      </w:r>
      <w:r w:rsidRPr="00194310">
        <w:rPr>
          <w:rFonts w:ascii="Verdana" w:eastAsia="Times New Roman" w:hAnsi="Verdana" w:cs="Times New Roman" w:hint="eastAsia"/>
          <w:color w:val="000000"/>
          <w:kern w:val="0"/>
          <w:sz w:val="24"/>
          <w:szCs w:val="24"/>
          <w:lang w:eastAsia="ru-RU"/>
        </w:rPr>
        <w:t>всесвітня</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історія</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Спецрада</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Д</w:t>
      </w:r>
      <w:r w:rsidRPr="00194310">
        <w:rPr>
          <w:rFonts w:ascii="Verdana" w:eastAsia="Times New Roman" w:hAnsi="Verdana" w:cs="Times New Roman"/>
          <w:color w:val="000000"/>
          <w:kern w:val="0"/>
          <w:sz w:val="24"/>
          <w:szCs w:val="24"/>
          <w:lang w:eastAsia="ru-RU"/>
        </w:rPr>
        <w:t xml:space="preserve"> 26.001.01 </w:t>
      </w:r>
      <w:r w:rsidRPr="00194310">
        <w:rPr>
          <w:rFonts w:ascii="Verdana" w:eastAsia="Times New Roman" w:hAnsi="Verdana" w:cs="Times New Roman" w:hint="eastAsia"/>
          <w:color w:val="000000"/>
          <w:kern w:val="0"/>
          <w:sz w:val="24"/>
          <w:szCs w:val="24"/>
          <w:lang w:eastAsia="ru-RU"/>
        </w:rPr>
        <w:t>у</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Київському</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національному</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універ</w:t>
      </w:r>
      <w:r w:rsidRPr="00194310">
        <w:rPr>
          <w:rFonts w:ascii="Verdana" w:eastAsia="Times New Roman" w:hAnsi="Verdana" w:cs="Times New Roman"/>
          <w:color w:val="000000"/>
          <w:kern w:val="0"/>
          <w:sz w:val="24"/>
          <w:szCs w:val="24"/>
          <w:lang w:eastAsia="ru-RU"/>
        </w:rPr>
        <w:t>&amp;shy;</w:t>
      </w:r>
      <w:r w:rsidRPr="00194310">
        <w:rPr>
          <w:rFonts w:ascii="Verdana" w:eastAsia="Times New Roman" w:hAnsi="Verdana" w:cs="Times New Roman" w:hint="eastAsia"/>
          <w:color w:val="000000"/>
          <w:kern w:val="0"/>
          <w:sz w:val="24"/>
          <w:szCs w:val="24"/>
          <w:lang w:eastAsia="ru-RU"/>
        </w:rPr>
        <w:t>ситеті</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імені</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Тараса</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Шевченка</w:t>
      </w:r>
    </w:p>
    <w:p w:rsidR="00194310" w:rsidRPr="00194310" w:rsidRDefault="00194310" w:rsidP="00194310">
      <w:pPr>
        <w:rPr>
          <w:rFonts w:ascii="Verdana" w:eastAsia="Times New Roman" w:hAnsi="Verdana" w:cs="Times New Roman"/>
          <w:color w:val="000000"/>
          <w:kern w:val="0"/>
          <w:sz w:val="24"/>
          <w:szCs w:val="24"/>
          <w:lang w:eastAsia="ru-RU"/>
        </w:rPr>
      </w:pPr>
    </w:p>
    <w:p w:rsidR="00194310" w:rsidRPr="00194310" w:rsidRDefault="00194310" w:rsidP="00194310">
      <w:pPr>
        <w:rPr>
          <w:rFonts w:ascii="Verdana" w:eastAsia="Times New Roman" w:hAnsi="Verdana" w:cs="Times New Roman"/>
          <w:color w:val="000000"/>
          <w:kern w:val="0"/>
          <w:sz w:val="24"/>
          <w:szCs w:val="24"/>
          <w:lang w:eastAsia="ru-RU"/>
        </w:rPr>
      </w:pPr>
    </w:p>
    <w:p w:rsidR="00194310" w:rsidRPr="00194310" w:rsidRDefault="00194310" w:rsidP="00194310">
      <w:pPr>
        <w:rPr>
          <w:rFonts w:ascii="Verdana" w:eastAsia="Times New Roman" w:hAnsi="Verdana" w:cs="Times New Roman"/>
          <w:color w:val="000000"/>
          <w:kern w:val="0"/>
          <w:sz w:val="24"/>
          <w:szCs w:val="24"/>
          <w:lang w:eastAsia="ru-RU"/>
        </w:rPr>
      </w:pPr>
    </w:p>
    <w:p w:rsidR="00194310" w:rsidRPr="00194310" w:rsidRDefault="00194310" w:rsidP="00194310">
      <w:pPr>
        <w:rPr>
          <w:rFonts w:ascii="Verdana" w:eastAsia="Times New Roman" w:hAnsi="Verdana" w:cs="Times New Roman"/>
          <w:color w:val="000000"/>
          <w:kern w:val="0"/>
          <w:sz w:val="24"/>
          <w:szCs w:val="24"/>
          <w:lang w:eastAsia="ru-RU"/>
        </w:rPr>
      </w:pP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hint="eastAsia"/>
          <w:color w:val="000000"/>
          <w:kern w:val="0"/>
          <w:sz w:val="24"/>
          <w:szCs w:val="24"/>
          <w:lang w:eastAsia="ru-RU"/>
        </w:rPr>
        <w:t>КИЇВСЬКИЙ</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НАЦІОНАЛЬНИЙ</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УНІВЕРСИТЕТ</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ІМЕНІ</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ТАРАСА</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ШЕВЧЕНКА</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hint="eastAsia"/>
          <w:color w:val="000000"/>
          <w:kern w:val="0"/>
          <w:sz w:val="24"/>
          <w:szCs w:val="24"/>
          <w:lang w:eastAsia="ru-RU"/>
        </w:rPr>
        <w:t>МІНІСТЕРСТВО</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ОСВІТИ</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І</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НАУКИ</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УКРАЇНИ</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hint="eastAsia"/>
          <w:color w:val="000000"/>
          <w:kern w:val="0"/>
          <w:sz w:val="24"/>
          <w:szCs w:val="24"/>
          <w:lang w:eastAsia="ru-RU"/>
        </w:rPr>
        <w:t>КИЇВСЬКИЙ</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НАЦІОНАЛЬНИЙ</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УНІВЕРСИТЕТІМЕНІ</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ТАРАСА</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ШЕВЧЕНКА</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hint="eastAsia"/>
          <w:color w:val="000000"/>
          <w:kern w:val="0"/>
          <w:sz w:val="24"/>
          <w:szCs w:val="24"/>
          <w:lang w:eastAsia="ru-RU"/>
        </w:rPr>
        <w:t>МІНІСТЕРСТВО</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ОСВІТИ</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І</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НАУКИ</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УКРАЇНИ</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hint="eastAsia"/>
          <w:color w:val="000000"/>
          <w:kern w:val="0"/>
          <w:sz w:val="24"/>
          <w:szCs w:val="24"/>
          <w:lang w:eastAsia="ru-RU"/>
        </w:rPr>
        <w:t>Кваліфікаційна</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наукова</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hint="eastAsia"/>
          <w:color w:val="000000"/>
          <w:kern w:val="0"/>
          <w:sz w:val="24"/>
          <w:szCs w:val="24"/>
          <w:lang w:eastAsia="ru-RU"/>
        </w:rPr>
        <w:t>праця</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на</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правах</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рукопису</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hint="eastAsia"/>
          <w:color w:val="000000"/>
          <w:kern w:val="0"/>
          <w:sz w:val="24"/>
          <w:szCs w:val="24"/>
          <w:lang w:eastAsia="ru-RU"/>
        </w:rPr>
        <w:t>ПРИЙМАК</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ВІКТОРІЯ</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ПАВЛІВНА</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hint="eastAsia"/>
          <w:color w:val="000000"/>
          <w:kern w:val="0"/>
          <w:sz w:val="24"/>
          <w:szCs w:val="24"/>
          <w:lang w:eastAsia="ru-RU"/>
        </w:rPr>
        <w:t>УДК</w:t>
      </w:r>
      <w:r w:rsidRPr="00194310">
        <w:rPr>
          <w:rFonts w:ascii="Verdana" w:eastAsia="Times New Roman" w:hAnsi="Verdana" w:cs="Times New Roman"/>
          <w:color w:val="000000"/>
          <w:kern w:val="0"/>
          <w:sz w:val="24"/>
          <w:szCs w:val="24"/>
          <w:lang w:eastAsia="ru-RU"/>
        </w:rPr>
        <w:t xml:space="preserve"> 94(430.2)</w:t>
      </w:r>
      <w:r w:rsidRPr="00194310">
        <w:rPr>
          <w:rFonts w:ascii="Verdana" w:eastAsia="Times New Roman" w:hAnsi="Verdana" w:cs="Times New Roman" w:hint="eastAsia"/>
          <w:color w:val="000000"/>
          <w:kern w:val="0"/>
          <w:sz w:val="24"/>
          <w:szCs w:val="24"/>
          <w:lang w:eastAsia="ru-RU"/>
        </w:rPr>
        <w:t>«</w:t>
      </w:r>
      <w:r w:rsidRPr="00194310">
        <w:rPr>
          <w:rFonts w:ascii="Verdana" w:eastAsia="Times New Roman" w:hAnsi="Verdana" w:cs="Times New Roman"/>
          <w:color w:val="000000"/>
          <w:kern w:val="0"/>
          <w:sz w:val="24"/>
          <w:szCs w:val="24"/>
          <w:lang w:eastAsia="ru-RU"/>
        </w:rPr>
        <w:t>1990/2005</w:t>
      </w:r>
      <w:r w:rsidRPr="00194310">
        <w:rPr>
          <w:rFonts w:ascii="Verdana" w:eastAsia="Times New Roman" w:hAnsi="Verdana" w:cs="Times New Roman" w:hint="eastAsia"/>
          <w:color w:val="000000"/>
          <w:kern w:val="0"/>
          <w:sz w:val="24"/>
          <w:szCs w:val="24"/>
          <w:lang w:eastAsia="ru-RU"/>
        </w:rPr>
        <w:t>»</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hint="eastAsia"/>
          <w:color w:val="000000"/>
          <w:kern w:val="0"/>
          <w:sz w:val="24"/>
          <w:szCs w:val="24"/>
          <w:lang w:eastAsia="ru-RU"/>
        </w:rPr>
        <w:t>ДИСЕРТАЦІЯ</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hint="eastAsia"/>
          <w:color w:val="000000"/>
          <w:kern w:val="0"/>
          <w:sz w:val="24"/>
          <w:szCs w:val="24"/>
          <w:lang w:eastAsia="ru-RU"/>
        </w:rPr>
        <w:t>СОЦІАЛЬНА</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ПОЛІТИКА</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ФРН</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У</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СХІДНИХ</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ФЕДЕРАЛЬНИХ</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ЗЕМЛЯХ</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У</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color w:val="000000"/>
          <w:kern w:val="0"/>
          <w:sz w:val="24"/>
          <w:szCs w:val="24"/>
          <w:lang w:eastAsia="ru-RU"/>
        </w:rPr>
        <w:t xml:space="preserve">1990 </w:t>
      </w:r>
      <w:r w:rsidRPr="00194310">
        <w:rPr>
          <w:rFonts w:ascii="Verdana" w:eastAsia="Times New Roman" w:hAnsi="Verdana" w:cs="Times New Roman" w:hint="eastAsia"/>
          <w:color w:val="000000"/>
          <w:kern w:val="0"/>
          <w:sz w:val="24"/>
          <w:szCs w:val="24"/>
          <w:lang w:eastAsia="ru-RU"/>
        </w:rPr>
        <w:t>–</w:t>
      </w:r>
      <w:r w:rsidRPr="00194310">
        <w:rPr>
          <w:rFonts w:ascii="Verdana" w:eastAsia="Times New Roman" w:hAnsi="Verdana" w:cs="Times New Roman"/>
          <w:color w:val="000000"/>
          <w:kern w:val="0"/>
          <w:sz w:val="24"/>
          <w:szCs w:val="24"/>
          <w:lang w:eastAsia="ru-RU"/>
        </w:rPr>
        <w:t xml:space="preserve"> 2005 </w:t>
      </w:r>
      <w:r w:rsidRPr="00194310">
        <w:rPr>
          <w:rFonts w:ascii="Verdana" w:eastAsia="Times New Roman" w:hAnsi="Verdana" w:cs="Times New Roman" w:hint="eastAsia"/>
          <w:color w:val="000000"/>
          <w:kern w:val="0"/>
          <w:sz w:val="24"/>
          <w:szCs w:val="24"/>
          <w:lang w:eastAsia="ru-RU"/>
        </w:rPr>
        <w:t>РР</w:t>
      </w:r>
      <w:r w:rsidRPr="00194310">
        <w:rPr>
          <w:rFonts w:ascii="Verdana" w:eastAsia="Times New Roman" w:hAnsi="Verdana" w:cs="Times New Roman"/>
          <w:color w:val="000000"/>
          <w:kern w:val="0"/>
          <w:sz w:val="24"/>
          <w:szCs w:val="24"/>
          <w:lang w:eastAsia="ru-RU"/>
        </w:rPr>
        <w:t>.</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color w:val="000000"/>
          <w:kern w:val="0"/>
          <w:sz w:val="24"/>
          <w:szCs w:val="24"/>
          <w:lang w:eastAsia="ru-RU"/>
        </w:rPr>
        <w:t xml:space="preserve">07.00.02 </w:t>
      </w:r>
      <w:r w:rsidRPr="00194310">
        <w:rPr>
          <w:rFonts w:ascii="Verdana" w:eastAsia="Times New Roman" w:hAnsi="Verdana" w:cs="Times New Roman" w:hint="eastAsia"/>
          <w:color w:val="000000"/>
          <w:kern w:val="0"/>
          <w:sz w:val="24"/>
          <w:szCs w:val="24"/>
          <w:lang w:eastAsia="ru-RU"/>
        </w:rPr>
        <w:t>–</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всесвітня</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історія</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hint="eastAsia"/>
          <w:color w:val="000000"/>
          <w:kern w:val="0"/>
          <w:sz w:val="24"/>
          <w:szCs w:val="24"/>
          <w:lang w:eastAsia="ru-RU"/>
        </w:rPr>
        <w:t>Подається</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на</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здобуття</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наукового</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ступеня</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кандидата</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історичних</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наук</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hint="eastAsia"/>
          <w:color w:val="000000"/>
          <w:kern w:val="0"/>
          <w:sz w:val="24"/>
          <w:szCs w:val="24"/>
          <w:lang w:eastAsia="ru-RU"/>
        </w:rPr>
        <w:t>Дисертація</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містить</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результати</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власних</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досліджень</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Використання</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ідей</w:t>
      </w:r>
      <w:r w:rsidRPr="00194310">
        <w:rPr>
          <w:rFonts w:ascii="Verdana" w:eastAsia="Times New Roman" w:hAnsi="Verdana" w:cs="Times New Roman"/>
          <w:color w:val="000000"/>
          <w:kern w:val="0"/>
          <w:sz w:val="24"/>
          <w:szCs w:val="24"/>
          <w:lang w:eastAsia="ru-RU"/>
        </w:rPr>
        <w:t>,</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hint="eastAsia"/>
          <w:color w:val="000000"/>
          <w:kern w:val="0"/>
          <w:sz w:val="24"/>
          <w:szCs w:val="24"/>
          <w:lang w:eastAsia="ru-RU"/>
        </w:rPr>
        <w:t>результатів</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та</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текстів</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інших</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авторів</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мають</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посилання</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на</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відповідне</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джерело</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hint="eastAsia"/>
          <w:color w:val="000000"/>
          <w:kern w:val="0"/>
          <w:sz w:val="24"/>
          <w:szCs w:val="24"/>
          <w:lang w:eastAsia="ru-RU"/>
        </w:rPr>
        <w:t>В</w:t>
      </w:r>
      <w:r w:rsidRPr="00194310">
        <w:rPr>
          <w:rFonts w:ascii="Verdana" w:eastAsia="Times New Roman" w:hAnsi="Verdana" w:cs="Times New Roman"/>
          <w:color w:val="000000"/>
          <w:kern w:val="0"/>
          <w:sz w:val="24"/>
          <w:szCs w:val="24"/>
          <w:lang w:eastAsia="ru-RU"/>
        </w:rPr>
        <w:t>.</w:t>
      </w:r>
      <w:r w:rsidRPr="00194310">
        <w:rPr>
          <w:rFonts w:ascii="Verdana" w:eastAsia="Times New Roman" w:hAnsi="Verdana" w:cs="Times New Roman" w:hint="eastAsia"/>
          <w:color w:val="000000"/>
          <w:kern w:val="0"/>
          <w:sz w:val="24"/>
          <w:szCs w:val="24"/>
          <w:lang w:eastAsia="ru-RU"/>
        </w:rPr>
        <w:t>П</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Приймак</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hint="eastAsia"/>
          <w:color w:val="000000"/>
          <w:kern w:val="0"/>
          <w:sz w:val="24"/>
          <w:szCs w:val="24"/>
          <w:lang w:eastAsia="ru-RU"/>
        </w:rPr>
        <w:t>Науковий</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керівник</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hint="eastAsia"/>
          <w:color w:val="000000"/>
          <w:kern w:val="0"/>
          <w:sz w:val="24"/>
          <w:szCs w:val="24"/>
          <w:lang w:eastAsia="ru-RU"/>
        </w:rPr>
        <w:t>доктор</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історичних</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наук</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професор</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hint="eastAsia"/>
          <w:color w:val="000000"/>
          <w:kern w:val="0"/>
          <w:sz w:val="24"/>
          <w:szCs w:val="24"/>
          <w:lang w:eastAsia="ru-RU"/>
        </w:rPr>
        <w:t>Машевський</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Олег</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Петрович</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hint="eastAsia"/>
          <w:color w:val="000000"/>
          <w:kern w:val="0"/>
          <w:sz w:val="24"/>
          <w:szCs w:val="24"/>
          <w:lang w:eastAsia="ru-RU"/>
        </w:rPr>
        <w:t>Київ</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w:t>
      </w:r>
      <w:r w:rsidRPr="00194310">
        <w:rPr>
          <w:rFonts w:ascii="Verdana" w:eastAsia="Times New Roman" w:hAnsi="Verdana" w:cs="Times New Roman"/>
          <w:color w:val="000000"/>
          <w:kern w:val="0"/>
          <w:sz w:val="24"/>
          <w:szCs w:val="24"/>
          <w:lang w:eastAsia="ru-RU"/>
        </w:rPr>
        <w:t xml:space="preserve"> 2018</w:t>
      </w:r>
    </w:p>
    <w:p w:rsidR="00194310" w:rsidRPr="00194310" w:rsidRDefault="00194310" w:rsidP="00194310">
      <w:pPr>
        <w:rPr>
          <w:rFonts w:ascii="Verdana" w:eastAsia="Times New Roman" w:hAnsi="Verdana" w:cs="Times New Roman"/>
          <w:color w:val="000000"/>
          <w:kern w:val="0"/>
          <w:sz w:val="24"/>
          <w:szCs w:val="24"/>
          <w:lang w:eastAsia="ru-RU"/>
        </w:rPr>
      </w:pPr>
    </w:p>
    <w:p w:rsidR="00194310" w:rsidRPr="00194310" w:rsidRDefault="00194310" w:rsidP="00194310">
      <w:pPr>
        <w:rPr>
          <w:rFonts w:ascii="Verdana" w:eastAsia="Times New Roman" w:hAnsi="Verdana" w:cs="Times New Roman"/>
          <w:color w:val="000000"/>
          <w:kern w:val="0"/>
          <w:sz w:val="24"/>
          <w:szCs w:val="24"/>
          <w:lang w:eastAsia="ru-RU"/>
        </w:rPr>
      </w:pPr>
    </w:p>
    <w:p w:rsidR="00194310" w:rsidRPr="00194310" w:rsidRDefault="00194310" w:rsidP="00194310">
      <w:pPr>
        <w:rPr>
          <w:rFonts w:ascii="Verdana" w:eastAsia="Times New Roman" w:hAnsi="Verdana" w:cs="Times New Roman"/>
          <w:color w:val="000000"/>
          <w:kern w:val="0"/>
          <w:sz w:val="24"/>
          <w:szCs w:val="24"/>
          <w:lang w:eastAsia="ru-RU"/>
        </w:rPr>
      </w:pPr>
    </w:p>
    <w:p w:rsidR="00194310" w:rsidRPr="00194310" w:rsidRDefault="00194310" w:rsidP="00194310">
      <w:pPr>
        <w:rPr>
          <w:rFonts w:ascii="Verdana" w:eastAsia="Times New Roman" w:hAnsi="Verdana" w:cs="Times New Roman"/>
          <w:color w:val="000000"/>
          <w:kern w:val="0"/>
          <w:sz w:val="24"/>
          <w:szCs w:val="24"/>
          <w:lang w:eastAsia="ru-RU"/>
        </w:rPr>
      </w:pP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hint="eastAsia"/>
          <w:color w:val="000000"/>
          <w:kern w:val="0"/>
          <w:sz w:val="24"/>
          <w:szCs w:val="24"/>
          <w:lang w:eastAsia="ru-RU"/>
        </w:rPr>
        <w:t>ЗМІСТ</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hint="eastAsia"/>
          <w:color w:val="000000"/>
          <w:kern w:val="0"/>
          <w:sz w:val="24"/>
          <w:szCs w:val="24"/>
          <w:lang w:eastAsia="ru-RU"/>
        </w:rPr>
        <w:t>ВСТУП………………………………………………………………………</w:t>
      </w:r>
      <w:r w:rsidRPr="00194310">
        <w:rPr>
          <w:rFonts w:ascii="Verdana" w:eastAsia="Times New Roman" w:hAnsi="Verdana" w:cs="Times New Roman"/>
          <w:color w:val="000000"/>
          <w:kern w:val="0"/>
          <w:sz w:val="24"/>
          <w:szCs w:val="24"/>
          <w:lang w:eastAsia="ru-RU"/>
        </w:rPr>
        <w:t>...</w:t>
      </w:r>
      <w:r w:rsidRPr="00194310">
        <w:rPr>
          <w:rFonts w:ascii="Verdana" w:eastAsia="Times New Roman" w:hAnsi="Verdana" w:cs="Times New Roman" w:hint="eastAsia"/>
          <w:color w:val="000000"/>
          <w:kern w:val="0"/>
          <w:sz w:val="24"/>
          <w:szCs w:val="24"/>
          <w:lang w:eastAsia="ru-RU"/>
        </w:rPr>
        <w:t>…</w:t>
      </w:r>
      <w:r w:rsidRPr="00194310">
        <w:rPr>
          <w:rFonts w:ascii="Verdana" w:eastAsia="Times New Roman" w:hAnsi="Verdana" w:cs="Times New Roman"/>
          <w:color w:val="000000"/>
          <w:kern w:val="0"/>
          <w:sz w:val="24"/>
          <w:szCs w:val="24"/>
          <w:lang w:eastAsia="ru-RU"/>
        </w:rPr>
        <w:t>. 14</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hint="eastAsia"/>
          <w:color w:val="000000"/>
          <w:kern w:val="0"/>
          <w:sz w:val="24"/>
          <w:szCs w:val="24"/>
          <w:lang w:eastAsia="ru-RU"/>
        </w:rPr>
        <w:t>РОЗДІЛ</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І</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ІСТОРІОГРАФІЯ</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ДЖЕРЕЛЬНА</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БАЗА</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ДОСЛІДЖЕННЯ……</w:t>
      </w:r>
      <w:r w:rsidRPr="00194310">
        <w:rPr>
          <w:rFonts w:ascii="Verdana" w:eastAsia="Times New Roman" w:hAnsi="Verdana" w:cs="Times New Roman"/>
          <w:color w:val="000000"/>
          <w:kern w:val="0"/>
          <w:sz w:val="24"/>
          <w:szCs w:val="24"/>
          <w:lang w:eastAsia="ru-RU"/>
        </w:rPr>
        <w:t>.</w:t>
      </w:r>
      <w:r w:rsidRPr="00194310">
        <w:rPr>
          <w:rFonts w:ascii="Verdana" w:eastAsia="Times New Roman" w:hAnsi="Verdana" w:cs="Times New Roman" w:hint="eastAsia"/>
          <w:color w:val="000000"/>
          <w:kern w:val="0"/>
          <w:sz w:val="24"/>
          <w:szCs w:val="24"/>
          <w:lang w:eastAsia="ru-RU"/>
        </w:rPr>
        <w:t>…</w:t>
      </w:r>
      <w:r w:rsidRPr="00194310">
        <w:rPr>
          <w:rFonts w:ascii="Verdana" w:eastAsia="Times New Roman" w:hAnsi="Verdana" w:cs="Times New Roman"/>
          <w:color w:val="000000"/>
          <w:kern w:val="0"/>
          <w:sz w:val="24"/>
          <w:szCs w:val="24"/>
          <w:lang w:eastAsia="ru-RU"/>
        </w:rPr>
        <w:t>..19</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color w:val="000000"/>
          <w:kern w:val="0"/>
          <w:sz w:val="24"/>
          <w:szCs w:val="24"/>
          <w:lang w:eastAsia="ru-RU"/>
        </w:rPr>
        <w:t xml:space="preserve">1.1. </w:t>
      </w:r>
      <w:r w:rsidRPr="00194310">
        <w:rPr>
          <w:rFonts w:ascii="Verdana" w:eastAsia="Times New Roman" w:hAnsi="Verdana" w:cs="Times New Roman" w:hint="eastAsia"/>
          <w:color w:val="000000"/>
          <w:kern w:val="0"/>
          <w:sz w:val="24"/>
          <w:szCs w:val="24"/>
          <w:lang w:eastAsia="ru-RU"/>
        </w:rPr>
        <w:t>Історіографія</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проблеми…………………………………………………</w:t>
      </w:r>
      <w:r w:rsidRPr="00194310">
        <w:rPr>
          <w:rFonts w:ascii="Verdana" w:eastAsia="Times New Roman" w:hAnsi="Verdana" w:cs="Times New Roman"/>
          <w:color w:val="000000"/>
          <w:kern w:val="0"/>
          <w:sz w:val="24"/>
          <w:szCs w:val="24"/>
          <w:lang w:eastAsia="ru-RU"/>
        </w:rPr>
        <w:t>... 19</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color w:val="000000"/>
          <w:kern w:val="0"/>
          <w:sz w:val="24"/>
          <w:szCs w:val="24"/>
          <w:lang w:eastAsia="ru-RU"/>
        </w:rPr>
        <w:t xml:space="preserve">1.2. </w:t>
      </w:r>
      <w:r w:rsidRPr="00194310">
        <w:rPr>
          <w:rFonts w:ascii="Verdana" w:eastAsia="Times New Roman" w:hAnsi="Verdana" w:cs="Times New Roman" w:hint="eastAsia"/>
          <w:color w:val="000000"/>
          <w:kern w:val="0"/>
          <w:sz w:val="24"/>
          <w:szCs w:val="24"/>
          <w:lang w:eastAsia="ru-RU"/>
        </w:rPr>
        <w:t>Джерельна</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база</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w:t>
      </w:r>
      <w:r w:rsidRPr="00194310">
        <w:rPr>
          <w:rFonts w:ascii="Verdana" w:eastAsia="Times New Roman" w:hAnsi="Verdana" w:cs="Times New Roman"/>
          <w:color w:val="000000"/>
          <w:kern w:val="0"/>
          <w:sz w:val="24"/>
          <w:szCs w:val="24"/>
          <w:lang w:eastAsia="ru-RU"/>
        </w:rPr>
        <w:t>.</w:t>
      </w:r>
      <w:r w:rsidRPr="00194310">
        <w:rPr>
          <w:rFonts w:ascii="Verdana" w:eastAsia="Times New Roman" w:hAnsi="Verdana" w:cs="Times New Roman" w:hint="eastAsia"/>
          <w:color w:val="000000"/>
          <w:kern w:val="0"/>
          <w:sz w:val="24"/>
          <w:szCs w:val="24"/>
          <w:lang w:eastAsia="ru-RU"/>
        </w:rPr>
        <w:t>…………………………………………</w:t>
      </w:r>
      <w:r w:rsidRPr="00194310">
        <w:rPr>
          <w:rFonts w:ascii="Verdana" w:eastAsia="Times New Roman" w:hAnsi="Verdana" w:cs="Times New Roman"/>
          <w:color w:val="000000"/>
          <w:kern w:val="0"/>
          <w:sz w:val="24"/>
          <w:szCs w:val="24"/>
          <w:lang w:eastAsia="ru-RU"/>
        </w:rPr>
        <w:t>... 37</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hint="eastAsia"/>
          <w:color w:val="000000"/>
          <w:kern w:val="0"/>
          <w:sz w:val="24"/>
          <w:szCs w:val="24"/>
          <w:lang w:eastAsia="ru-RU"/>
        </w:rPr>
        <w:t>РОЗДІЛ</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ІІ</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СОЦІАЛЬНЕ</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СТАНОВИЩЕ</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СХІДНИХ</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НІМЦІВ</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У</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НДР</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hint="eastAsia"/>
          <w:color w:val="000000"/>
          <w:kern w:val="0"/>
          <w:sz w:val="24"/>
          <w:szCs w:val="24"/>
          <w:lang w:eastAsia="ru-RU"/>
        </w:rPr>
        <w:t>НАПРИКІНЦІ</w:t>
      </w:r>
      <w:r w:rsidRPr="00194310">
        <w:rPr>
          <w:rFonts w:ascii="Verdana" w:eastAsia="Times New Roman" w:hAnsi="Verdana" w:cs="Times New Roman"/>
          <w:color w:val="000000"/>
          <w:kern w:val="0"/>
          <w:sz w:val="24"/>
          <w:szCs w:val="24"/>
          <w:lang w:eastAsia="ru-RU"/>
        </w:rPr>
        <w:t xml:space="preserve"> 1970-</w:t>
      </w:r>
      <w:r w:rsidRPr="00194310">
        <w:rPr>
          <w:rFonts w:ascii="Verdana" w:eastAsia="Times New Roman" w:hAnsi="Verdana" w:cs="Times New Roman" w:hint="eastAsia"/>
          <w:color w:val="000000"/>
          <w:kern w:val="0"/>
          <w:sz w:val="24"/>
          <w:szCs w:val="24"/>
          <w:lang w:eastAsia="ru-RU"/>
        </w:rPr>
        <w:t>х</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w:t>
      </w:r>
      <w:r w:rsidRPr="00194310">
        <w:rPr>
          <w:rFonts w:ascii="Verdana" w:eastAsia="Times New Roman" w:hAnsi="Verdana" w:cs="Times New Roman"/>
          <w:color w:val="000000"/>
          <w:kern w:val="0"/>
          <w:sz w:val="24"/>
          <w:szCs w:val="24"/>
          <w:lang w:eastAsia="ru-RU"/>
        </w:rPr>
        <w:t xml:space="preserve"> 1980-</w:t>
      </w:r>
      <w:r w:rsidRPr="00194310">
        <w:rPr>
          <w:rFonts w:ascii="Verdana" w:eastAsia="Times New Roman" w:hAnsi="Verdana" w:cs="Times New Roman" w:hint="eastAsia"/>
          <w:color w:val="000000"/>
          <w:kern w:val="0"/>
          <w:sz w:val="24"/>
          <w:szCs w:val="24"/>
          <w:lang w:eastAsia="ru-RU"/>
        </w:rPr>
        <w:t>х</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РР</w:t>
      </w:r>
      <w:r w:rsidRPr="00194310">
        <w:rPr>
          <w:rFonts w:ascii="Verdana" w:eastAsia="Times New Roman" w:hAnsi="Verdana" w:cs="Times New Roman"/>
          <w:color w:val="000000"/>
          <w:kern w:val="0"/>
          <w:sz w:val="24"/>
          <w:szCs w:val="24"/>
          <w:lang w:eastAsia="ru-RU"/>
        </w:rPr>
        <w:t>.</w:t>
      </w:r>
      <w:r w:rsidRPr="00194310">
        <w:rPr>
          <w:rFonts w:ascii="Verdana" w:eastAsia="Times New Roman" w:hAnsi="Verdana" w:cs="Times New Roman" w:hint="eastAsia"/>
          <w:color w:val="000000"/>
          <w:kern w:val="0"/>
          <w:sz w:val="24"/>
          <w:szCs w:val="24"/>
          <w:lang w:eastAsia="ru-RU"/>
        </w:rPr>
        <w:t>………………………</w:t>
      </w:r>
      <w:r w:rsidRPr="00194310">
        <w:rPr>
          <w:rFonts w:ascii="Verdana" w:eastAsia="Times New Roman" w:hAnsi="Verdana" w:cs="Times New Roman"/>
          <w:color w:val="000000"/>
          <w:kern w:val="0"/>
          <w:sz w:val="24"/>
          <w:szCs w:val="24"/>
          <w:lang w:eastAsia="ru-RU"/>
        </w:rPr>
        <w:t>................................... 45</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color w:val="000000"/>
          <w:kern w:val="0"/>
          <w:sz w:val="24"/>
          <w:szCs w:val="24"/>
          <w:lang w:eastAsia="ru-RU"/>
        </w:rPr>
        <w:t xml:space="preserve">2.1. </w:t>
      </w:r>
      <w:r w:rsidRPr="00194310">
        <w:rPr>
          <w:rFonts w:ascii="Verdana" w:eastAsia="Times New Roman" w:hAnsi="Verdana" w:cs="Times New Roman" w:hint="eastAsia"/>
          <w:color w:val="000000"/>
          <w:kern w:val="0"/>
          <w:sz w:val="24"/>
          <w:szCs w:val="24"/>
          <w:lang w:eastAsia="ru-RU"/>
        </w:rPr>
        <w:t>Соціальна</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політика</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правлячої</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партії</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НДР</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в</w:t>
      </w:r>
      <w:r w:rsidRPr="00194310">
        <w:rPr>
          <w:rFonts w:ascii="Verdana" w:eastAsia="Times New Roman" w:hAnsi="Verdana" w:cs="Times New Roman"/>
          <w:color w:val="000000"/>
          <w:kern w:val="0"/>
          <w:sz w:val="24"/>
          <w:szCs w:val="24"/>
          <w:lang w:eastAsia="ru-RU"/>
        </w:rPr>
        <w:t xml:space="preserve"> 1970-</w:t>
      </w:r>
      <w:r w:rsidRPr="00194310">
        <w:rPr>
          <w:rFonts w:ascii="Verdana" w:eastAsia="Times New Roman" w:hAnsi="Verdana" w:cs="Times New Roman" w:hint="eastAsia"/>
          <w:color w:val="000000"/>
          <w:kern w:val="0"/>
          <w:sz w:val="24"/>
          <w:szCs w:val="24"/>
          <w:lang w:eastAsia="ru-RU"/>
        </w:rPr>
        <w:t>х</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першій</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половині</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color w:val="000000"/>
          <w:kern w:val="0"/>
          <w:sz w:val="24"/>
          <w:szCs w:val="24"/>
          <w:lang w:eastAsia="ru-RU"/>
        </w:rPr>
        <w:t>1980-</w:t>
      </w:r>
      <w:r w:rsidRPr="00194310">
        <w:rPr>
          <w:rFonts w:ascii="Verdana" w:eastAsia="Times New Roman" w:hAnsi="Verdana" w:cs="Times New Roman" w:hint="eastAsia"/>
          <w:color w:val="000000"/>
          <w:kern w:val="0"/>
          <w:sz w:val="24"/>
          <w:szCs w:val="24"/>
          <w:lang w:eastAsia="ru-RU"/>
        </w:rPr>
        <w:t>х</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рр………………………………………………………</w:t>
      </w:r>
      <w:r w:rsidRPr="00194310">
        <w:rPr>
          <w:rFonts w:ascii="Verdana" w:eastAsia="Times New Roman" w:hAnsi="Verdana" w:cs="Times New Roman"/>
          <w:color w:val="000000"/>
          <w:kern w:val="0"/>
          <w:sz w:val="24"/>
          <w:szCs w:val="24"/>
          <w:lang w:eastAsia="ru-RU"/>
        </w:rPr>
        <w:t>.</w:t>
      </w:r>
      <w:r w:rsidRPr="00194310">
        <w:rPr>
          <w:rFonts w:ascii="Verdana" w:eastAsia="Times New Roman" w:hAnsi="Verdana" w:cs="Times New Roman" w:hint="eastAsia"/>
          <w:color w:val="000000"/>
          <w:kern w:val="0"/>
          <w:sz w:val="24"/>
          <w:szCs w:val="24"/>
          <w:lang w:eastAsia="ru-RU"/>
        </w:rPr>
        <w:t>……………</w:t>
      </w:r>
      <w:r w:rsidRPr="00194310">
        <w:rPr>
          <w:rFonts w:ascii="Verdana" w:eastAsia="Times New Roman" w:hAnsi="Verdana" w:cs="Times New Roman"/>
          <w:color w:val="000000"/>
          <w:kern w:val="0"/>
          <w:sz w:val="24"/>
          <w:szCs w:val="24"/>
          <w:lang w:eastAsia="ru-RU"/>
        </w:rPr>
        <w:t>.</w:t>
      </w:r>
      <w:r w:rsidRPr="00194310">
        <w:rPr>
          <w:rFonts w:ascii="Verdana" w:eastAsia="Times New Roman" w:hAnsi="Verdana" w:cs="Times New Roman" w:hint="eastAsia"/>
          <w:color w:val="000000"/>
          <w:kern w:val="0"/>
          <w:sz w:val="24"/>
          <w:szCs w:val="24"/>
          <w:lang w:eastAsia="ru-RU"/>
        </w:rPr>
        <w:t>…</w:t>
      </w:r>
      <w:r w:rsidRPr="00194310">
        <w:rPr>
          <w:rFonts w:ascii="Verdana" w:eastAsia="Times New Roman" w:hAnsi="Verdana" w:cs="Times New Roman"/>
          <w:color w:val="000000"/>
          <w:kern w:val="0"/>
          <w:sz w:val="24"/>
          <w:szCs w:val="24"/>
          <w:lang w:eastAsia="ru-RU"/>
        </w:rPr>
        <w:t>... 45</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color w:val="000000"/>
          <w:kern w:val="0"/>
          <w:sz w:val="24"/>
          <w:szCs w:val="24"/>
          <w:lang w:eastAsia="ru-RU"/>
        </w:rPr>
        <w:t xml:space="preserve">2.2. </w:t>
      </w:r>
      <w:r w:rsidRPr="00194310">
        <w:rPr>
          <w:rFonts w:ascii="Verdana" w:eastAsia="Times New Roman" w:hAnsi="Verdana" w:cs="Times New Roman" w:hint="eastAsia"/>
          <w:color w:val="000000"/>
          <w:kern w:val="0"/>
          <w:sz w:val="24"/>
          <w:szCs w:val="24"/>
          <w:lang w:eastAsia="ru-RU"/>
        </w:rPr>
        <w:t>Криза</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соціальної</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політики</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НДР</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у</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другій</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половині</w:t>
      </w:r>
      <w:r w:rsidRPr="00194310">
        <w:rPr>
          <w:rFonts w:ascii="Verdana" w:eastAsia="Times New Roman" w:hAnsi="Verdana" w:cs="Times New Roman"/>
          <w:color w:val="000000"/>
          <w:kern w:val="0"/>
          <w:sz w:val="24"/>
          <w:szCs w:val="24"/>
          <w:lang w:eastAsia="ru-RU"/>
        </w:rPr>
        <w:t xml:space="preserve"> 1980-</w:t>
      </w:r>
      <w:r w:rsidRPr="00194310">
        <w:rPr>
          <w:rFonts w:ascii="Verdana" w:eastAsia="Times New Roman" w:hAnsi="Verdana" w:cs="Times New Roman" w:hint="eastAsia"/>
          <w:color w:val="000000"/>
          <w:kern w:val="0"/>
          <w:sz w:val="24"/>
          <w:szCs w:val="24"/>
          <w:lang w:eastAsia="ru-RU"/>
        </w:rPr>
        <w:t>х</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hint="eastAsia"/>
          <w:color w:val="000000"/>
          <w:kern w:val="0"/>
          <w:sz w:val="24"/>
          <w:szCs w:val="24"/>
          <w:lang w:eastAsia="ru-RU"/>
        </w:rPr>
        <w:t>рр………</w:t>
      </w:r>
      <w:r w:rsidRPr="00194310">
        <w:rPr>
          <w:rFonts w:ascii="Verdana" w:eastAsia="Times New Roman" w:hAnsi="Verdana" w:cs="Times New Roman"/>
          <w:color w:val="000000"/>
          <w:kern w:val="0"/>
          <w:sz w:val="24"/>
          <w:szCs w:val="24"/>
          <w:lang w:eastAsia="ru-RU"/>
        </w:rPr>
        <w:t>...</w:t>
      </w:r>
      <w:r w:rsidRPr="00194310">
        <w:rPr>
          <w:rFonts w:ascii="Verdana" w:eastAsia="Times New Roman" w:hAnsi="Verdana" w:cs="Times New Roman" w:hint="eastAsia"/>
          <w:color w:val="000000"/>
          <w:kern w:val="0"/>
          <w:sz w:val="24"/>
          <w:szCs w:val="24"/>
          <w:lang w:eastAsia="ru-RU"/>
        </w:rPr>
        <w:t>………………………………………………………………………</w:t>
      </w:r>
      <w:r w:rsidRPr="00194310">
        <w:rPr>
          <w:rFonts w:ascii="Verdana" w:eastAsia="Times New Roman" w:hAnsi="Verdana" w:cs="Times New Roman"/>
          <w:color w:val="000000"/>
          <w:kern w:val="0"/>
          <w:sz w:val="24"/>
          <w:szCs w:val="24"/>
          <w:lang w:eastAsia="ru-RU"/>
        </w:rPr>
        <w:t>... 58</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hint="eastAsia"/>
          <w:color w:val="000000"/>
          <w:kern w:val="0"/>
          <w:sz w:val="24"/>
          <w:szCs w:val="24"/>
          <w:lang w:eastAsia="ru-RU"/>
        </w:rPr>
        <w:t>РОЗДІЛ</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ІІІ</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СОЦІАЛЬНІ</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ПЕРЕТВОРЕННЯ</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УРЯДУ</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Г</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КОЛЯ</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У</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СХІДНИХ</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hint="eastAsia"/>
          <w:color w:val="000000"/>
          <w:kern w:val="0"/>
          <w:sz w:val="24"/>
          <w:szCs w:val="24"/>
          <w:lang w:eastAsia="ru-RU"/>
        </w:rPr>
        <w:t>ФЕДЕРАЛЬНИХ</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ЗЕМЛЯХ</w:t>
      </w:r>
      <w:r w:rsidRPr="00194310">
        <w:rPr>
          <w:rFonts w:ascii="Verdana" w:eastAsia="Times New Roman" w:hAnsi="Verdana" w:cs="Times New Roman"/>
          <w:color w:val="000000"/>
          <w:kern w:val="0"/>
          <w:sz w:val="24"/>
          <w:szCs w:val="24"/>
          <w:lang w:eastAsia="ru-RU"/>
        </w:rPr>
        <w:t xml:space="preserve"> (1990 </w:t>
      </w:r>
      <w:r w:rsidRPr="00194310">
        <w:rPr>
          <w:rFonts w:ascii="Verdana" w:eastAsia="Times New Roman" w:hAnsi="Verdana" w:cs="Times New Roman" w:hint="eastAsia"/>
          <w:color w:val="000000"/>
          <w:kern w:val="0"/>
          <w:sz w:val="24"/>
          <w:szCs w:val="24"/>
          <w:lang w:eastAsia="ru-RU"/>
        </w:rPr>
        <w:t>–</w:t>
      </w:r>
      <w:r w:rsidRPr="00194310">
        <w:rPr>
          <w:rFonts w:ascii="Verdana" w:eastAsia="Times New Roman" w:hAnsi="Verdana" w:cs="Times New Roman"/>
          <w:color w:val="000000"/>
          <w:kern w:val="0"/>
          <w:sz w:val="24"/>
          <w:szCs w:val="24"/>
          <w:lang w:eastAsia="ru-RU"/>
        </w:rPr>
        <w:t xml:space="preserve"> 1998 </w:t>
      </w:r>
      <w:r w:rsidRPr="00194310">
        <w:rPr>
          <w:rFonts w:ascii="Verdana" w:eastAsia="Times New Roman" w:hAnsi="Verdana" w:cs="Times New Roman" w:hint="eastAsia"/>
          <w:color w:val="000000"/>
          <w:kern w:val="0"/>
          <w:sz w:val="24"/>
          <w:szCs w:val="24"/>
          <w:lang w:eastAsia="ru-RU"/>
        </w:rPr>
        <w:t>РР</w:t>
      </w:r>
      <w:r w:rsidRPr="00194310">
        <w:rPr>
          <w:rFonts w:ascii="Verdana" w:eastAsia="Times New Roman" w:hAnsi="Verdana" w:cs="Times New Roman"/>
          <w:color w:val="000000"/>
          <w:kern w:val="0"/>
          <w:sz w:val="24"/>
          <w:szCs w:val="24"/>
          <w:lang w:eastAsia="ru-RU"/>
        </w:rPr>
        <w:t>.)</w:t>
      </w:r>
      <w:r w:rsidRPr="00194310">
        <w:rPr>
          <w:rFonts w:ascii="Verdana" w:eastAsia="Times New Roman" w:hAnsi="Verdana" w:cs="Times New Roman" w:hint="eastAsia"/>
          <w:color w:val="000000"/>
          <w:kern w:val="0"/>
          <w:sz w:val="24"/>
          <w:szCs w:val="24"/>
          <w:lang w:eastAsia="ru-RU"/>
        </w:rPr>
        <w:t>………</w:t>
      </w:r>
      <w:r w:rsidRPr="00194310">
        <w:rPr>
          <w:rFonts w:ascii="Verdana" w:eastAsia="Times New Roman" w:hAnsi="Verdana" w:cs="Times New Roman"/>
          <w:color w:val="000000"/>
          <w:kern w:val="0"/>
          <w:sz w:val="24"/>
          <w:szCs w:val="24"/>
          <w:lang w:eastAsia="ru-RU"/>
        </w:rPr>
        <w:t>..</w:t>
      </w:r>
      <w:r w:rsidRPr="00194310">
        <w:rPr>
          <w:rFonts w:ascii="Verdana" w:eastAsia="Times New Roman" w:hAnsi="Verdana" w:cs="Times New Roman" w:hint="eastAsia"/>
          <w:color w:val="000000"/>
          <w:kern w:val="0"/>
          <w:sz w:val="24"/>
          <w:szCs w:val="24"/>
          <w:lang w:eastAsia="ru-RU"/>
        </w:rPr>
        <w:t>………………………</w:t>
      </w:r>
      <w:r w:rsidRPr="00194310">
        <w:rPr>
          <w:rFonts w:ascii="Verdana" w:eastAsia="Times New Roman" w:hAnsi="Verdana" w:cs="Times New Roman"/>
          <w:color w:val="000000"/>
          <w:kern w:val="0"/>
          <w:sz w:val="24"/>
          <w:szCs w:val="24"/>
          <w:lang w:eastAsia="ru-RU"/>
        </w:rPr>
        <w:t>... 65</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color w:val="000000"/>
          <w:kern w:val="0"/>
          <w:sz w:val="24"/>
          <w:szCs w:val="24"/>
          <w:lang w:eastAsia="ru-RU"/>
        </w:rPr>
        <w:t xml:space="preserve">3.1. </w:t>
      </w:r>
      <w:r w:rsidRPr="00194310">
        <w:rPr>
          <w:rFonts w:ascii="Verdana" w:eastAsia="Times New Roman" w:hAnsi="Verdana" w:cs="Times New Roman" w:hint="eastAsia"/>
          <w:color w:val="000000"/>
          <w:kern w:val="0"/>
          <w:sz w:val="24"/>
          <w:szCs w:val="24"/>
          <w:lang w:eastAsia="ru-RU"/>
        </w:rPr>
        <w:t>Вплив</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процесу</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возз’єднання</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Німеччини</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на</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соціальну</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сферу</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східних</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hint="eastAsia"/>
          <w:color w:val="000000"/>
          <w:kern w:val="0"/>
          <w:sz w:val="24"/>
          <w:szCs w:val="24"/>
          <w:lang w:eastAsia="ru-RU"/>
        </w:rPr>
        <w:t>земель………………………………………………………………………</w:t>
      </w:r>
      <w:r w:rsidRPr="00194310">
        <w:rPr>
          <w:rFonts w:ascii="Verdana" w:eastAsia="Times New Roman" w:hAnsi="Verdana" w:cs="Times New Roman"/>
          <w:color w:val="000000"/>
          <w:kern w:val="0"/>
          <w:sz w:val="24"/>
          <w:szCs w:val="24"/>
          <w:lang w:eastAsia="ru-RU"/>
        </w:rPr>
        <w:t>.</w:t>
      </w:r>
      <w:r w:rsidRPr="00194310">
        <w:rPr>
          <w:rFonts w:ascii="Verdana" w:eastAsia="Times New Roman" w:hAnsi="Verdana" w:cs="Times New Roman" w:hint="eastAsia"/>
          <w:color w:val="000000"/>
          <w:kern w:val="0"/>
          <w:sz w:val="24"/>
          <w:szCs w:val="24"/>
          <w:lang w:eastAsia="ru-RU"/>
        </w:rPr>
        <w:t>……</w:t>
      </w:r>
      <w:r w:rsidRPr="00194310">
        <w:rPr>
          <w:rFonts w:ascii="Verdana" w:eastAsia="Times New Roman" w:hAnsi="Verdana" w:cs="Times New Roman"/>
          <w:color w:val="000000"/>
          <w:kern w:val="0"/>
          <w:sz w:val="24"/>
          <w:szCs w:val="24"/>
          <w:lang w:eastAsia="ru-RU"/>
        </w:rPr>
        <w:t>.. 65</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color w:val="000000"/>
          <w:kern w:val="0"/>
          <w:sz w:val="24"/>
          <w:szCs w:val="24"/>
          <w:lang w:eastAsia="ru-RU"/>
        </w:rPr>
        <w:t xml:space="preserve">3.2. </w:t>
      </w:r>
      <w:r w:rsidRPr="00194310">
        <w:rPr>
          <w:rFonts w:ascii="Verdana" w:eastAsia="Times New Roman" w:hAnsi="Verdana" w:cs="Times New Roman" w:hint="eastAsia"/>
          <w:color w:val="000000"/>
          <w:kern w:val="0"/>
          <w:sz w:val="24"/>
          <w:szCs w:val="24"/>
          <w:lang w:eastAsia="ru-RU"/>
        </w:rPr>
        <w:t>Основні</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напрямки</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соціальної</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політики</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ФРН</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у</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нових</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федеральних</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hint="eastAsia"/>
          <w:color w:val="000000"/>
          <w:kern w:val="0"/>
          <w:sz w:val="24"/>
          <w:szCs w:val="24"/>
          <w:lang w:eastAsia="ru-RU"/>
        </w:rPr>
        <w:t>землях……………………………………………………………………………</w:t>
      </w:r>
      <w:r w:rsidRPr="00194310">
        <w:rPr>
          <w:rFonts w:ascii="Verdana" w:eastAsia="Times New Roman" w:hAnsi="Verdana" w:cs="Times New Roman"/>
          <w:color w:val="000000"/>
          <w:kern w:val="0"/>
          <w:sz w:val="24"/>
          <w:szCs w:val="24"/>
          <w:lang w:eastAsia="ru-RU"/>
        </w:rPr>
        <w:t>... 85</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hint="eastAsia"/>
          <w:color w:val="000000"/>
          <w:kern w:val="0"/>
          <w:sz w:val="24"/>
          <w:szCs w:val="24"/>
          <w:lang w:eastAsia="ru-RU"/>
        </w:rPr>
        <w:t>РОЗДІЛ</w:t>
      </w:r>
      <w:r w:rsidRPr="00194310">
        <w:rPr>
          <w:rFonts w:ascii="Verdana" w:eastAsia="Times New Roman" w:hAnsi="Verdana" w:cs="Times New Roman"/>
          <w:color w:val="000000"/>
          <w:kern w:val="0"/>
          <w:sz w:val="24"/>
          <w:szCs w:val="24"/>
          <w:lang w:eastAsia="ru-RU"/>
        </w:rPr>
        <w:t xml:space="preserve"> IV. </w:t>
      </w:r>
      <w:r w:rsidRPr="00194310">
        <w:rPr>
          <w:rFonts w:ascii="Verdana" w:eastAsia="Times New Roman" w:hAnsi="Verdana" w:cs="Times New Roman" w:hint="eastAsia"/>
          <w:color w:val="000000"/>
          <w:kern w:val="0"/>
          <w:sz w:val="24"/>
          <w:szCs w:val="24"/>
          <w:lang w:eastAsia="ru-RU"/>
        </w:rPr>
        <w:t>СОЦІАЛЬНА</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ПОЛІТИКА</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Г</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ШРЬОДЕРА</w:t>
      </w:r>
      <w:r w:rsidRPr="00194310">
        <w:rPr>
          <w:rFonts w:ascii="Verdana" w:eastAsia="Times New Roman" w:hAnsi="Verdana" w:cs="Times New Roman"/>
          <w:color w:val="000000"/>
          <w:kern w:val="0"/>
          <w:sz w:val="24"/>
          <w:szCs w:val="24"/>
          <w:lang w:eastAsia="ru-RU"/>
        </w:rPr>
        <w:t xml:space="preserve"> (1998-2005</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hint="eastAsia"/>
          <w:color w:val="000000"/>
          <w:kern w:val="0"/>
          <w:sz w:val="24"/>
          <w:szCs w:val="24"/>
          <w:lang w:eastAsia="ru-RU"/>
        </w:rPr>
        <w:t>РР</w:t>
      </w:r>
      <w:r w:rsidRPr="00194310">
        <w:rPr>
          <w:rFonts w:ascii="Verdana" w:eastAsia="Times New Roman" w:hAnsi="Verdana" w:cs="Times New Roman"/>
          <w:color w:val="000000"/>
          <w:kern w:val="0"/>
          <w:sz w:val="24"/>
          <w:szCs w:val="24"/>
          <w:lang w:eastAsia="ru-RU"/>
        </w:rPr>
        <w:t>.)</w:t>
      </w:r>
      <w:r w:rsidRPr="00194310">
        <w:rPr>
          <w:rFonts w:ascii="Verdana" w:eastAsia="Times New Roman" w:hAnsi="Verdana" w:cs="Times New Roman" w:hint="eastAsia"/>
          <w:color w:val="000000"/>
          <w:kern w:val="0"/>
          <w:sz w:val="24"/>
          <w:szCs w:val="24"/>
          <w:lang w:eastAsia="ru-RU"/>
        </w:rPr>
        <w:t>…………………………………………………………………………</w:t>
      </w:r>
      <w:r w:rsidRPr="00194310">
        <w:rPr>
          <w:rFonts w:ascii="Verdana" w:eastAsia="Times New Roman" w:hAnsi="Verdana" w:cs="Times New Roman"/>
          <w:color w:val="000000"/>
          <w:kern w:val="0"/>
          <w:sz w:val="24"/>
          <w:szCs w:val="24"/>
          <w:lang w:eastAsia="ru-RU"/>
        </w:rPr>
        <w:t>.</w:t>
      </w:r>
      <w:r w:rsidRPr="00194310">
        <w:rPr>
          <w:rFonts w:ascii="Verdana" w:eastAsia="Times New Roman" w:hAnsi="Verdana" w:cs="Times New Roman" w:hint="eastAsia"/>
          <w:color w:val="000000"/>
          <w:kern w:val="0"/>
          <w:sz w:val="24"/>
          <w:szCs w:val="24"/>
          <w:lang w:eastAsia="ru-RU"/>
        </w:rPr>
        <w:t>……</w:t>
      </w:r>
      <w:r w:rsidRPr="00194310">
        <w:rPr>
          <w:rFonts w:ascii="Verdana" w:eastAsia="Times New Roman" w:hAnsi="Verdana" w:cs="Times New Roman"/>
          <w:color w:val="000000"/>
          <w:kern w:val="0"/>
          <w:sz w:val="24"/>
          <w:szCs w:val="24"/>
          <w:lang w:eastAsia="ru-RU"/>
        </w:rPr>
        <w:t>... 124</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color w:val="000000"/>
          <w:kern w:val="0"/>
          <w:sz w:val="24"/>
          <w:szCs w:val="24"/>
          <w:lang w:eastAsia="ru-RU"/>
        </w:rPr>
        <w:t xml:space="preserve">4.1. </w:t>
      </w:r>
      <w:r w:rsidRPr="00194310">
        <w:rPr>
          <w:rFonts w:ascii="Verdana" w:eastAsia="Times New Roman" w:hAnsi="Verdana" w:cs="Times New Roman" w:hint="eastAsia"/>
          <w:color w:val="000000"/>
          <w:kern w:val="0"/>
          <w:sz w:val="24"/>
          <w:szCs w:val="24"/>
          <w:lang w:eastAsia="ru-RU"/>
        </w:rPr>
        <w:t>Соціальна</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політика</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першого</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уряду</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канцлера</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Г</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Шрьодера</w:t>
      </w:r>
      <w:r w:rsidRPr="00194310">
        <w:rPr>
          <w:rFonts w:ascii="Verdana" w:eastAsia="Times New Roman" w:hAnsi="Verdana" w:cs="Times New Roman"/>
          <w:color w:val="000000"/>
          <w:kern w:val="0"/>
          <w:sz w:val="24"/>
          <w:szCs w:val="24"/>
          <w:lang w:eastAsia="ru-RU"/>
        </w:rPr>
        <w:t xml:space="preserve"> 1998 </w:t>
      </w:r>
      <w:r w:rsidRPr="00194310">
        <w:rPr>
          <w:rFonts w:ascii="Verdana" w:eastAsia="Times New Roman" w:hAnsi="Verdana" w:cs="Times New Roman" w:hint="eastAsia"/>
          <w:color w:val="000000"/>
          <w:kern w:val="0"/>
          <w:sz w:val="24"/>
          <w:szCs w:val="24"/>
          <w:lang w:eastAsia="ru-RU"/>
        </w:rPr>
        <w:t>–</w:t>
      </w:r>
      <w:r w:rsidRPr="00194310">
        <w:rPr>
          <w:rFonts w:ascii="Verdana" w:eastAsia="Times New Roman" w:hAnsi="Verdana" w:cs="Times New Roman"/>
          <w:color w:val="000000"/>
          <w:kern w:val="0"/>
          <w:sz w:val="24"/>
          <w:szCs w:val="24"/>
          <w:lang w:eastAsia="ru-RU"/>
        </w:rPr>
        <w:t xml:space="preserve"> 2001</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hint="eastAsia"/>
          <w:color w:val="000000"/>
          <w:kern w:val="0"/>
          <w:sz w:val="24"/>
          <w:szCs w:val="24"/>
          <w:lang w:eastAsia="ru-RU"/>
        </w:rPr>
        <w:t>рр…………………………………………………………………</w:t>
      </w:r>
      <w:r w:rsidRPr="00194310">
        <w:rPr>
          <w:rFonts w:ascii="Verdana" w:eastAsia="Times New Roman" w:hAnsi="Verdana" w:cs="Times New Roman"/>
          <w:color w:val="000000"/>
          <w:kern w:val="0"/>
          <w:sz w:val="24"/>
          <w:szCs w:val="24"/>
          <w:lang w:eastAsia="ru-RU"/>
        </w:rPr>
        <w:t>...</w:t>
      </w:r>
      <w:r w:rsidRPr="00194310">
        <w:rPr>
          <w:rFonts w:ascii="Verdana" w:eastAsia="Times New Roman" w:hAnsi="Verdana" w:cs="Times New Roman" w:hint="eastAsia"/>
          <w:color w:val="000000"/>
          <w:kern w:val="0"/>
          <w:sz w:val="24"/>
          <w:szCs w:val="24"/>
          <w:lang w:eastAsia="ru-RU"/>
        </w:rPr>
        <w:t>……………</w:t>
      </w:r>
      <w:r w:rsidRPr="00194310">
        <w:rPr>
          <w:rFonts w:ascii="Verdana" w:eastAsia="Times New Roman" w:hAnsi="Verdana" w:cs="Times New Roman"/>
          <w:color w:val="000000"/>
          <w:kern w:val="0"/>
          <w:sz w:val="24"/>
          <w:szCs w:val="24"/>
          <w:lang w:eastAsia="ru-RU"/>
        </w:rPr>
        <w:t>.... 124</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color w:val="000000"/>
          <w:kern w:val="0"/>
          <w:sz w:val="24"/>
          <w:szCs w:val="24"/>
          <w:lang w:eastAsia="ru-RU"/>
        </w:rPr>
        <w:t xml:space="preserve">4.2. </w:t>
      </w:r>
      <w:r w:rsidRPr="00194310">
        <w:rPr>
          <w:rFonts w:ascii="Verdana" w:eastAsia="Times New Roman" w:hAnsi="Verdana" w:cs="Times New Roman" w:hint="eastAsia"/>
          <w:color w:val="000000"/>
          <w:kern w:val="0"/>
          <w:sz w:val="24"/>
          <w:szCs w:val="24"/>
          <w:lang w:eastAsia="ru-RU"/>
        </w:rPr>
        <w:t>Соціальні</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перетворення</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в</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період</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другого</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уряду</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Г</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Шрьодера</w:t>
      </w:r>
      <w:r w:rsidRPr="00194310">
        <w:rPr>
          <w:rFonts w:ascii="Verdana" w:eastAsia="Times New Roman" w:hAnsi="Verdana" w:cs="Times New Roman"/>
          <w:color w:val="000000"/>
          <w:kern w:val="0"/>
          <w:sz w:val="24"/>
          <w:szCs w:val="24"/>
          <w:lang w:eastAsia="ru-RU"/>
        </w:rPr>
        <w:t xml:space="preserve"> 2002 </w:t>
      </w:r>
      <w:r w:rsidRPr="00194310">
        <w:rPr>
          <w:rFonts w:ascii="Verdana" w:eastAsia="Times New Roman" w:hAnsi="Verdana" w:cs="Times New Roman" w:hint="eastAsia"/>
          <w:color w:val="000000"/>
          <w:kern w:val="0"/>
          <w:sz w:val="24"/>
          <w:szCs w:val="24"/>
          <w:lang w:eastAsia="ru-RU"/>
        </w:rPr>
        <w:t>–</w:t>
      </w:r>
      <w:r w:rsidRPr="00194310">
        <w:rPr>
          <w:rFonts w:ascii="Verdana" w:eastAsia="Times New Roman" w:hAnsi="Verdana" w:cs="Times New Roman"/>
          <w:color w:val="000000"/>
          <w:kern w:val="0"/>
          <w:sz w:val="24"/>
          <w:szCs w:val="24"/>
          <w:lang w:eastAsia="ru-RU"/>
        </w:rPr>
        <w:t xml:space="preserve"> 2005</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hint="eastAsia"/>
          <w:color w:val="000000"/>
          <w:kern w:val="0"/>
          <w:sz w:val="24"/>
          <w:szCs w:val="24"/>
          <w:lang w:eastAsia="ru-RU"/>
        </w:rPr>
        <w:t>рр…………………………………………………………………………</w:t>
      </w:r>
      <w:r w:rsidRPr="00194310">
        <w:rPr>
          <w:rFonts w:ascii="Verdana" w:eastAsia="Times New Roman" w:hAnsi="Verdana" w:cs="Times New Roman"/>
          <w:color w:val="000000"/>
          <w:kern w:val="0"/>
          <w:sz w:val="24"/>
          <w:szCs w:val="24"/>
          <w:lang w:eastAsia="ru-RU"/>
        </w:rPr>
        <w:t>.............. 146</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hint="eastAsia"/>
          <w:color w:val="000000"/>
          <w:kern w:val="0"/>
          <w:sz w:val="24"/>
          <w:szCs w:val="24"/>
          <w:lang w:eastAsia="ru-RU"/>
        </w:rPr>
        <w:t>ВИСНОВКИ………………</w:t>
      </w:r>
      <w:r w:rsidRPr="00194310">
        <w:rPr>
          <w:rFonts w:ascii="Verdana" w:eastAsia="Times New Roman" w:hAnsi="Verdana" w:cs="Times New Roman"/>
          <w:color w:val="000000"/>
          <w:kern w:val="0"/>
          <w:sz w:val="24"/>
          <w:szCs w:val="24"/>
          <w:lang w:eastAsia="ru-RU"/>
        </w:rPr>
        <w:t>...</w:t>
      </w:r>
      <w:r w:rsidRPr="00194310">
        <w:rPr>
          <w:rFonts w:ascii="Verdana" w:eastAsia="Times New Roman" w:hAnsi="Verdana" w:cs="Times New Roman" w:hint="eastAsia"/>
          <w:color w:val="000000"/>
          <w:kern w:val="0"/>
          <w:sz w:val="24"/>
          <w:szCs w:val="24"/>
          <w:lang w:eastAsia="ru-RU"/>
        </w:rPr>
        <w:t>………………………………………………</w:t>
      </w:r>
      <w:r w:rsidRPr="00194310">
        <w:rPr>
          <w:rFonts w:ascii="Verdana" w:eastAsia="Times New Roman" w:hAnsi="Verdana" w:cs="Times New Roman"/>
          <w:color w:val="000000"/>
          <w:kern w:val="0"/>
          <w:sz w:val="24"/>
          <w:szCs w:val="24"/>
          <w:lang w:eastAsia="ru-RU"/>
        </w:rPr>
        <w:t>...</w:t>
      </w:r>
      <w:r w:rsidRPr="00194310">
        <w:rPr>
          <w:rFonts w:ascii="Verdana" w:eastAsia="Times New Roman" w:hAnsi="Verdana" w:cs="Times New Roman" w:hint="eastAsia"/>
          <w:color w:val="000000"/>
          <w:kern w:val="0"/>
          <w:sz w:val="24"/>
          <w:szCs w:val="24"/>
          <w:lang w:eastAsia="ru-RU"/>
        </w:rPr>
        <w:t>…</w:t>
      </w:r>
      <w:r w:rsidRPr="00194310">
        <w:rPr>
          <w:rFonts w:ascii="Verdana" w:eastAsia="Times New Roman" w:hAnsi="Verdana" w:cs="Times New Roman"/>
          <w:color w:val="000000"/>
          <w:kern w:val="0"/>
          <w:sz w:val="24"/>
          <w:szCs w:val="24"/>
          <w:lang w:eastAsia="ru-RU"/>
        </w:rPr>
        <w:t>.. 181</w:t>
      </w:r>
    </w:p>
    <w:p w:rsidR="00194310" w:rsidRPr="00194310"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hint="eastAsia"/>
          <w:color w:val="000000"/>
          <w:kern w:val="0"/>
          <w:sz w:val="24"/>
          <w:szCs w:val="24"/>
          <w:lang w:eastAsia="ru-RU"/>
        </w:rPr>
        <w:t>СПИСОК</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ВИКОРИСТАНИХ</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ДЖЕРЕЛ</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ТА</w:t>
      </w:r>
      <w:r w:rsidRPr="00194310">
        <w:rPr>
          <w:rFonts w:ascii="Verdana" w:eastAsia="Times New Roman" w:hAnsi="Verdana" w:cs="Times New Roman"/>
          <w:color w:val="000000"/>
          <w:kern w:val="0"/>
          <w:sz w:val="24"/>
          <w:szCs w:val="24"/>
          <w:lang w:eastAsia="ru-RU"/>
        </w:rPr>
        <w:t xml:space="preserve"> </w:t>
      </w:r>
      <w:r w:rsidRPr="00194310">
        <w:rPr>
          <w:rFonts w:ascii="Verdana" w:eastAsia="Times New Roman" w:hAnsi="Verdana" w:cs="Times New Roman" w:hint="eastAsia"/>
          <w:color w:val="000000"/>
          <w:kern w:val="0"/>
          <w:sz w:val="24"/>
          <w:szCs w:val="24"/>
          <w:lang w:eastAsia="ru-RU"/>
        </w:rPr>
        <w:t>ЛІТЕРАТУРИ…………………</w:t>
      </w:r>
      <w:r w:rsidRPr="00194310">
        <w:rPr>
          <w:rFonts w:ascii="Verdana" w:eastAsia="Times New Roman" w:hAnsi="Verdana" w:cs="Times New Roman"/>
          <w:color w:val="000000"/>
          <w:kern w:val="0"/>
          <w:sz w:val="24"/>
          <w:szCs w:val="24"/>
          <w:lang w:eastAsia="ru-RU"/>
        </w:rPr>
        <w:t>... 187</w:t>
      </w:r>
    </w:p>
    <w:p w:rsidR="00244CD9" w:rsidRDefault="00194310" w:rsidP="00194310">
      <w:pPr>
        <w:rPr>
          <w:rFonts w:ascii="Verdana" w:eastAsia="Times New Roman" w:hAnsi="Verdana" w:cs="Times New Roman"/>
          <w:color w:val="000000"/>
          <w:kern w:val="0"/>
          <w:sz w:val="24"/>
          <w:szCs w:val="24"/>
          <w:lang w:eastAsia="ru-RU"/>
        </w:rPr>
      </w:pPr>
      <w:r w:rsidRPr="00194310">
        <w:rPr>
          <w:rFonts w:ascii="Verdana" w:eastAsia="Times New Roman" w:hAnsi="Verdana" w:cs="Times New Roman" w:hint="eastAsia"/>
          <w:color w:val="000000"/>
          <w:kern w:val="0"/>
          <w:sz w:val="24"/>
          <w:szCs w:val="24"/>
          <w:lang w:eastAsia="ru-RU"/>
        </w:rPr>
        <w:t>ДОДАТКИ………………………………………………………</w:t>
      </w:r>
      <w:r w:rsidRPr="00194310">
        <w:rPr>
          <w:rFonts w:ascii="Verdana" w:eastAsia="Times New Roman" w:hAnsi="Verdana" w:cs="Times New Roman"/>
          <w:color w:val="000000"/>
          <w:kern w:val="0"/>
          <w:sz w:val="24"/>
          <w:szCs w:val="24"/>
          <w:lang w:eastAsia="ru-RU"/>
        </w:rPr>
        <w:t>..</w:t>
      </w:r>
      <w:r w:rsidRPr="00194310">
        <w:rPr>
          <w:rFonts w:ascii="Verdana" w:eastAsia="Times New Roman" w:hAnsi="Verdana" w:cs="Times New Roman" w:hint="eastAsia"/>
          <w:color w:val="000000"/>
          <w:kern w:val="0"/>
          <w:sz w:val="24"/>
          <w:szCs w:val="24"/>
          <w:lang w:eastAsia="ru-RU"/>
        </w:rPr>
        <w:t>………</w:t>
      </w:r>
      <w:r w:rsidRPr="00194310">
        <w:rPr>
          <w:rFonts w:ascii="Verdana" w:eastAsia="Times New Roman" w:hAnsi="Verdana" w:cs="Times New Roman"/>
          <w:color w:val="000000"/>
          <w:kern w:val="0"/>
          <w:sz w:val="24"/>
          <w:szCs w:val="24"/>
          <w:lang w:eastAsia="ru-RU"/>
        </w:rPr>
        <w:t>............ 215</w:t>
      </w:r>
    </w:p>
    <w:p w:rsidR="00194310" w:rsidRDefault="00194310" w:rsidP="00194310">
      <w:pPr>
        <w:rPr>
          <w:rFonts w:ascii="Verdana" w:eastAsia="Times New Roman" w:hAnsi="Verdana" w:cs="Times New Roman"/>
          <w:color w:val="000000"/>
          <w:kern w:val="0"/>
          <w:sz w:val="24"/>
          <w:szCs w:val="24"/>
          <w:lang w:eastAsia="ru-RU"/>
        </w:rPr>
      </w:pPr>
    </w:p>
    <w:p w:rsidR="00194310" w:rsidRDefault="00194310" w:rsidP="00194310">
      <w:pPr>
        <w:rPr>
          <w:rFonts w:ascii="Verdana" w:eastAsia="Times New Roman" w:hAnsi="Verdana" w:cs="Times New Roman"/>
          <w:color w:val="000000"/>
          <w:kern w:val="0"/>
          <w:sz w:val="24"/>
          <w:szCs w:val="24"/>
          <w:lang w:eastAsia="ru-RU"/>
        </w:rPr>
      </w:pPr>
    </w:p>
    <w:p w:rsidR="00194310" w:rsidRDefault="00194310" w:rsidP="00194310">
      <w:pPr>
        <w:rPr>
          <w:rFonts w:ascii="Verdana" w:eastAsia="Times New Roman" w:hAnsi="Verdana" w:cs="Times New Roman"/>
          <w:color w:val="000000"/>
          <w:kern w:val="0"/>
          <w:sz w:val="24"/>
          <w:szCs w:val="24"/>
          <w:lang w:eastAsia="ru-RU"/>
        </w:rPr>
      </w:pPr>
    </w:p>
    <w:p w:rsidR="00194310" w:rsidRDefault="00194310" w:rsidP="00194310">
      <w:r>
        <w:rPr>
          <w:rFonts w:hint="eastAsia"/>
        </w:rPr>
        <w:t>ВИСНОВКИ</w:t>
      </w:r>
    </w:p>
    <w:p w:rsidR="00194310" w:rsidRDefault="00194310" w:rsidP="00194310">
      <w:r>
        <w:rPr>
          <w:rFonts w:hint="eastAsia"/>
        </w:rPr>
        <w:t>У</w:t>
      </w:r>
      <w:r>
        <w:t></w:t>
      </w:r>
      <w:r>
        <w:rPr>
          <w:rFonts w:hint="eastAsia"/>
        </w:rPr>
        <w:t>висновках</w:t>
      </w:r>
      <w:r>
        <w:t></w:t>
      </w:r>
      <w:r>
        <w:rPr>
          <w:rFonts w:hint="eastAsia"/>
        </w:rPr>
        <w:t>сформульовано</w:t>
      </w:r>
      <w:r>
        <w:t></w:t>
      </w:r>
      <w:r>
        <w:rPr>
          <w:rFonts w:hint="eastAsia"/>
        </w:rPr>
        <w:t>загальні</w:t>
      </w:r>
      <w:r>
        <w:t></w:t>
      </w:r>
      <w:r>
        <w:rPr>
          <w:rFonts w:hint="eastAsia"/>
        </w:rPr>
        <w:t>підсумки</w:t>
      </w:r>
      <w:r>
        <w:t></w:t>
      </w:r>
      <w:r>
        <w:rPr>
          <w:rFonts w:hint="eastAsia"/>
        </w:rPr>
        <w:t>проведеного</w:t>
      </w:r>
      <w:r>
        <w:t></w:t>
      </w:r>
      <w:r>
        <w:rPr>
          <w:rFonts w:hint="eastAsia"/>
        </w:rPr>
        <w:t>дослідження</w:t>
      </w:r>
    </w:p>
    <w:p w:rsidR="00194310" w:rsidRDefault="00194310" w:rsidP="00194310">
      <w:r>
        <w:rPr>
          <w:rFonts w:hint="eastAsia"/>
        </w:rPr>
        <w:t>та</w:t>
      </w:r>
      <w:r>
        <w:t></w:t>
      </w:r>
      <w:r>
        <w:rPr>
          <w:rFonts w:hint="eastAsia"/>
        </w:rPr>
        <w:t>викладені</w:t>
      </w:r>
      <w:r>
        <w:t></w:t>
      </w:r>
      <w:r>
        <w:rPr>
          <w:rFonts w:hint="eastAsia"/>
        </w:rPr>
        <w:t>основні</w:t>
      </w:r>
      <w:r>
        <w:t></w:t>
      </w:r>
      <w:r>
        <w:rPr>
          <w:rFonts w:hint="eastAsia"/>
        </w:rPr>
        <w:t>положення</w:t>
      </w:r>
      <w:r>
        <w:t></w:t>
      </w:r>
      <w:r>
        <w:rPr>
          <w:rFonts w:hint="eastAsia"/>
        </w:rPr>
        <w:t>дисертаційної</w:t>
      </w:r>
      <w:r>
        <w:t></w:t>
      </w:r>
      <w:r>
        <w:rPr>
          <w:rFonts w:hint="eastAsia"/>
        </w:rPr>
        <w:t>роботи</w:t>
      </w:r>
      <w:r>
        <w:t></w:t>
      </w:r>
      <w:r>
        <w:t></w:t>
      </w:r>
      <w:r>
        <w:rPr>
          <w:rFonts w:hint="eastAsia"/>
        </w:rPr>
        <w:t>які</w:t>
      </w:r>
      <w:r>
        <w:t></w:t>
      </w:r>
      <w:r>
        <w:rPr>
          <w:rFonts w:hint="eastAsia"/>
        </w:rPr>
        <w:t>виносяться</w:t>
      </w:r>
      <w:r>
        <w:t></w:t>
      </w:r>
      <w:r>
        <w:rPr>
          <w:rFonts w:hint="eastAsia"/>
        </w:rPr>
        <w:t>на</w:t>
      </w:r>
    </w:p>
    <w:p w:rsidR="00194310" w:rsidRDefault="00194310" w:rsidP="00194310">
      <w:r>
        <w:rPr>
          <w:rFonts w:hint="eastAsia"/>
        </w:rPr>
        <w:t>захист</w:t>
      </w:r>
      <w:r>
        <w:t></w:t>
      </w:r>
    </w:p>
    <w:p w:rsidR="00194310" w:rsidRDefault="00194310" w:rsidP="00194310">
      <w:r>
        <w:rPr>
          <w:rFonts w:hint="eastAsia"/>
        </w:rPr>
        <w:t>З’ясовано</w:t>
      </w:r>
      <w:r>
        <w:t></w:t>
      </w:r>
      <w:r>
        <w:t></w:t>
      </w:r>
      <w:r>
        <w:rPr>
          <w:rFonts w:hint="eastAsia"/>
        </w:rPr>
        <w:t>що</w:t>
      </w:r>
      <w:r>
        <w:t></w:t>
      </w:r>
      <w:r>
        <w:rPr>
          <w:rFonts w:hint="eastAsia"/>
        </w:rPr>
        <w:t>соціальна</w:t>
      </w:r>
      <w:r>
        <w:t></w:t>
      </w:r>
      <w:r>
        <w:rPr>
          <w:rFonts w:hint="eastAsia"/>
        </w:rPr>
        <w:t>політика</w:t>
      </w:r>
      <w:r>
        <w:t></w:t>
      </w:r>
      <w:r>
        <w:rPr>
          <w:rFonts w:hint="eastAsia"/>
        </w:rPr>
        <w:t>ФРН</w:t>
      </w:r>
      <w:r>
        <w:t></w:t>
      </w:r>
      <w:r>
        <w:rPr>
          <w:rFonts w:hint="eastAsia"/>
        </w:rPr>
        <w:t>в</w:t>
      </w:r>
      <w:r>
        <w:t></w:t>
      </w:r>
      <w:r>
        <w:rPr>
          <w:rFonts w:hint="eastAsia"/>
        </w:rPr>
        <w:t>східних</w:t>
      </w:r>
      <w:r>
        <w:t></w:t>
      </w:r>
      <w:r>
        <w:rPr>
          <w:rFonts w:hint="eastAsia"/>
        </w:rPr>
        <w:t>федеральних</w:t>
      </w:r>
      <w:r>
        <w:t></w:t>
      </w:r>
      <w:r>
        <w:rPr>
          <w:rFonts w:hint="eastAsia"/>
        </w:rPr>
        <w:t>землях</w:t>
      </w:r>
    </w:p>
    <w:p w:rsidR="00194310" w:rsidRDefault="00194310" w:rsidP="00194310">
      <w:r>
        <w:rPr>
          <w:rFonts w:hint="eastAsia"/>
        </w:rPr>
        <w:t>дотепер</w:t>
      </w:r>
      <w:r>
        <w:t></w:t>
      </w:r>
      <w:r>
        <w:rPr>
          <w:rFonts w:hint="eastAsia"/>
        </w:rPr>
        <w:t>не</w:t>
      </w:r>
      <w:r>
        <w:t></w:t>
      </w:r>
      <w:r>
        <w:rPr>
          <w:rFonts w:hint="eastAsia"/>
        </w:rPr>
        <w:t>була</w:t>
      </w:r>
      <w:r>
        <w:t></w:t>
      </w:r>
      <w:r>
        <w:rPr>
          <w:rFonts w:hint="eastAsia"/>
        </w:rPr>
        <w:t>цілісно</w:t>
      </w:r>
      <w:r>
        <w:t></w:t>
      </w:r>
      <w:r>
        <w:rPr>
          <w:rFonts w:hint="eastAsia"/>
        </w:rPr>
        <w:t>та</w:t>
      </w:r>
      <w:r>
        <w:t></w:t>
      </w:r>
      <w:r>
        <w:rPr>
          <w:rFonts w:hint="eastAsia"/>
        </w:rPr>
        <w:t>всебічно</w:t>
      </w:r>
      <w:r>
        <w:t></w:t>
      </w:r>
      <w:r>
        <w:rPr>
          <w:rFonts w:hint="eastAsia"/>
        </w:rPr>
        <w:t>досліджена</w:t>
      </w:r>
      <w:r>
        <w:t></w:t>
      </w:r>
      <w:r>
        <w:rPr>
          <w:rFonts w:hint="eastAsia"/>
        </w:rPr>
        <w:t>у</w:t>
      </w:r>
      <w:r>
        <w:t></w:t>
      </w:r>
      <w:r>
        <w:rPr>
          <w:rFonts w:hint="eastAsia"/>
        </w:rPr>
        <w:t>вітчизняній</w:t>
      </w:r>
      <w:r>
        <w:t></w:t>
      </w:r>
      <w:r>
        <w:rPr>
          <w:rFonts w:hint="eastAsia"/>
        </w:rPr>
        <w:t>історіографії</w:t>
      </w:r>
      <w:r>
        <w:t></w:t>
      </w:r>
    </w:p>
    <w:p w:rsidR="00194310" w:rsidRDefault="00194310" w:rsidP="00194310">
      <w:r>
        <w:rPr>
          <w:rFonts w:hint="eastAsia"/>
        </w:rPr>
        <w:t>Окремі</w:t>
      </w:r>
      <w:r>
        <w:t></w:t>
      </w:r>
      <w:r>
        <w:rPr>
          <w:rFonts w:hint="eastAsia"/>
        </w:rPr>
        <w:t>праці</w:t>
      </w:r>
      <w:r>
        <w:t></w:t>
      </w:r>
      <w:r>
        <w:rPr>
          <w:rFonts w:hint="eastAsia"/>
        </w:rPr>
        <w:t>були</w:t>
      </w:r>
      <w:r>
        <w:t></w:t>
      </w:r>
      <w:r>
        <w:rPr>
          <w:rFonts w:hint="eastAsia"/>
        </w:rPr>
        <w:t>присвячені</w:t>
      </w:r>
      <w:r>
        <w:t></w:t>
      </w:r>
      <w:r>
        <w:rPr>
          <w:rFonts w:hint="eastAsia"/>
        </w:rPr>
        <w:t>аналізу</w:t>
      </w:r>
      <w:r>
        <w:t></w:t>
      </w:r>
      <w:r>
        <w:rPr>
          <w:rFonts w:hint="eastAsia"/>
        </w:rPr>
        <w:t>окремих</w:t>
      </w:r>
      <w:r>
        <w:t></w:t>
      </w:r>
      <w:r>
        <w:rPr>
          <w:rFonts w:hint="eastAsia"/>
        </w:rPr>
        <w:t>аспектів</w:t>
      </w:r>
      <w:r>
        <w:t></w:t>
      </w:r>
      <w:r>
        <w:rPr>
          <w:rFonts w:hint="eastAsia"/>
        </w:rPr>
        <w:t>соціальної</w:t>
      </w:r>
      <w:r>
        <w:t></w:t>
      </w:r>
      <w:r>
        <w:rPr>
          <w:rFonts w:hint="eastAsia"/>
        </w:rPr>
        <w:t>політики</w:t>
      </w:r>
      <w:r>
        <w:t></w:t>
      </w:r>
      <w:r>
        <w:rPr>
          <w:rFonts w:hint="eastAsia"/>
        </w:rPr>
        <w:t>у</w:t>
      </w:r>
    </w:p>
    <w:p w:rsidR="00194310" w:rsidRDefault="00194310" w:rsidP="00194310">
      <w:r>
        <w:rPr>
          <w:rFonts w:hint="eastAsia"/>
        </w:rPr>
        <w:t>всіх</w:t>
      </w:r>
      <w:r>
        <w:t></w:t>
      </w:r>
      <w:r>
        <w:t></w:t>
      </w:r>
      <w:r>
        <w:t></w:t>
      </w:r>
      <w:r>
        <w:t></w:t>
      </w:r>
      <w:r>
        <w:rPr>
          <w:rFonts w:hint="eastAsia"/>
        </w:rPr>
        <w:t>землях</w:t>
      </w:r>
      <w:r>
        <w:t></w:t>
      </w:r>
      <w:r>
        <w:t></w:t>
      </w:r>
      <w:r>
        <w:rPr>
          <w:rFonts w:hint="eastAsia"/>
        </w:rPr>
        <w:t>однак</w:t>
      </w:r>
      <w:r>
        <w:t></w:t>
      </w:r>
      <w:r>
        <w:rPr>
          <w:rFonts w:hint="eastAsia"/>
        </w:rPr>
        <w:t>в</w:t>
      </w:r>
      <w:r>
        <w:t></w:t>
      </w:r>
      <w:r>
        <w:rPr>
          <w:rFonts w:hint="eastAsia"/>
        </w:rPr>
        <w:t>нашому</w:t>
      </w:r>
      <w:r>
        <w:t></w:t>
      </w:r>
      <w:r>
        <w:rPr>
          <w:rFonts w:hint="eastAsia"/>
        </w:rPr>
        <w:t>дослідженні</w:t>
      </w:r>
      <w:r>
        <w:t></w:t>
      </w:r>
      <w:r>
        <w:rPr>
          <w:rFonts w:hint="eastAsia"/>
        </w:rPr>
        <w:t>основна</w:t>
      </w:r>
      <w:r>
        <w:t></w:t>
      </w:r>
      <w:r>
        <w:rPr>
          <w:rFonts w:hint="eastAsia"/>
        </w:rPr>
        <w:t>увага</w:t>
      </w:r>
      <w:r>
        <w:t></w:t>
      </w:r>
      <w:r>
        <w:rPr>
          <w:rFonts w:hint="eastAsia"/>
        </w:rPr>
        <w:t>прикута</w:t>
      </w:r>
    </w:p>
    <w:p w:rsidR="00194310" w:rsidRDefault="00194310" w:rsidP="00194310">
      <w:r>
        <w:rPr>
          <w:rFonts w:hint="eastAsia"/>
        </w:rPr>
        <w:t>безпосередньо</w:t>
      </w:r>
      <w:r>
        <w:t></w:t>
      </w:r>
      <w:r>
        <w:rPr>
          <w:rFonts w:hint="eastAsia"/>
        </w:rPr>
        <w:t>до</w:t>
      </w:r>
      <w:r>
        <w:t></w:t>
      </w:r>
      <w:r>
        <w:t></w:t>
      </w:r>
      <w:r>
        <w:t></w:t>
      </w:r>
      <w:r>
        <w:rPr>
          <w:rFonts w:hint="eastAsia"/>
        </w:rPr>
        <w:t>східних</w:t>
      </w:r>
      <w:r>
        <w:t></w:t>
      </w:r>
      <w:r>
        <w:rPr>
          <w:rFonts w:hint="eastAsia"/>
        </w:rPr>
        <w:t>земель</w:t>
      </w:r>
      <w:r>
        <w:t></w:t>
      </w:r>
      <w:r>
        <w:t></w:t>
      </w:r>
      <w:r>
        <w:rPr>
          <w:rFonts w:hint="eastAsia"/>
        </w:rPr>
        <w:t>Тож</w:t>
      </w:r>
      <w:r>
        <w:t></w:t>
      </w:r>
      <w:r>
        <w:rPr>
          <w:rFonts w:hint="eastAsia"/>
        </w:rPr>
        <w:t>відповідно</w:t>
      </w:r>
      <w:r>
        <w:t></w:t>
      </w:r>
      <w:r>
        <w:rPr>
          <w:rFonts w:hint="eastAsia"/>
        </w:rPr>
        <w:t>в</w:t>
      </w:r>
      <w:r>
        <w:t></w:t>
      </w:r>
      <w:r>
        <w:rPr>
          <w:rFonts w:hint="eastAsia"/>
        </w:rPr>
        <w:t>процесі</w:t>
      </w:r>
      <w:r>
        <w:t></w:t>
      </w:r>
      <w:r>
        <w:rPr>
          <w:rFonts w:hint="eastAsia"/>
        </w:rPr>
        <w:t>аналізу</w:t>
      </w:r>
    </w:p>
    <w:p w:rsidR="00194310" w:rsidRDefault="00194310" w:rsidP="00194310">
      <w:r>
        <w:rPr>
          <w:rFonts w:hint="eastAsia"/>
        </w:rPr>
        <w:t>джерельної</w:t>
      </w:r>
      <w:r>
        <w:t></w:t>
      </w:r>
      <w:r>
        <w:rPr>
          <w:rFonts w:hint="eastAsia"/>
        </w:rPr>
        <w:t>бази</w:t>
      </w:r>
      <w:r>
        <w:t></w:t>
      </w:r>
      <w:r>
        <w:rPr>
          <w:rFonts w:hint="eastAsia"/>
        </w:rPr>
        <w:t>та</w:t>
      </w:r>
      <w:r>
        <w:t></w:t>
      </w:r>
      <w:r>
        <w:rPr>
          <w:rFonts w:hint="eastAsia"/>
        </w:rPr>
        <w:t>наукової</w:t>
      </w:r>
      <w:r>
        <w:t></w:t>
      </w:r>
      <w:r>
        <w:rPr>
          <w:rFonts w:hint="eastAsia"/>
        </w:rPr>
        <w:t>літератури</w:t>
      </w:r>
      <w:r>
        <w:t></w:t>
      </w:r>
      <w:r>
        <w:rPr>
          <w:rFonts w:hint="eastAsia"/>
        </w:rPr>
        <w:t>вдалося</w:t>
      </w:r>
      <w:r>
        <w:t></w:t>
      </w:r>
      <w:r>
        <w:rPr>
          <w:rFonts w:hint="eastAsia"/>
        </w:rPr>
        <w:t>висвітлити</w:t>
      </w:r>
      <w:r>
        <w:t></w:t>
      </w:r>
      <w:r>
        <w:rPr>
          <w:rFonts w:hint="eastAsia"/>
        </w:rPr>
        <w:t>особливості</w:t>
      </w:r>
      <w:r>
        <w:t></w:t>
      </w:r>
    </w:p>
    <w:p w:rsidR="00194310" w:rsidRDefault="00194310" w:rsidP="00194310">
      <w:r>
        <w:rPr>
          <w:rFonts w:hint="eastAsia"/>
        </w:rPr>
        <w:t>характерні</w:t>
      </w:r>
      <w:r>
        <w:t></w:t>
      </w:r>
      <w:r>
        <w:rPr>
          <w:rFonts w:hint="eastAsia"/>
        </w:rPr>
        <w:t>риси</w:t>
      </w:r>
      <w:r>
        <w:t></w:t>
      </w:r>
      <w:r>
        <w:rPr>
          <w:rFonts w:hint="eastAsia"/>
        </w:rPr>
        <w:t>соціальної</w:t>
      </w:r>
      <w:r>
        <w:t></w:t>
      </w:r>
      <w:r>
        <w:rPr>
          <w:rFonts w:hint="eastAsia"/>
        </w:rPr>
        <w:t>політики</w:t>
      </w:r>
      <w:r>
        <w:t></w:t>
      </w:r>
      <w:r>
        <w:rPr>
          <w:rFonts w:hint="eastAsia"/>
        </w:rPr>
        <w:t>уряду</w:t>
      </w:r>
      <w:r>
        <w:t></w:t>
      </w:r>
      <w:r>
        <w:rPr>
          <w:rFonts w:hint="eastAsia"/>
        </w:rPr>
        <w:t>ФРН</w:t>
      </w:r>
      <w:r>
        <w:t></w:t>
      </w:r>
      <w:r>
        <w:rPr>
          <w:rFonts w:hint="eastAsia"/>
        </w:rPr>
        <w:t>в</w:t>
      </w:r>
      <w:r>
        <w:t></w:t>
      </w:r>
      <w:r>
        <w:rPr>
          <w:rFonts w:hint="eastAsia"/>
        </w:rPr>
        <w:t>цьому</w:t>
      </w:r>
      <w:r>
        <w:t></w:t>
      </w:r>
      <w:r>
        <w:rPr>
          <w:rFonts w:hint="eastAsia"/>
        </w:rPr>
        <w:t>регіоні</w:t>
      </w:r>
      <w:r>
        <w:t></w:t>
      </w:r>
      <w:r>
        <w:t></w:t>
      </w:r>
      <w:r>
        <w:rPr>
          <w:rFonts w:hint="eastAsia"/>
        </w:rPr>
        <w:t>Особливо</w:t>
      </w:r>
    </w:p>
    <w:p w:rsidR="00194310" w:rsidRDefault="00194310" w:rsidP="00194310">
      <w:r>
        <w:rPr>
          <w:rFonts w:hint="eastAsia"/>
        </w:rPr>
        <w:t>важливою</w:t>
      </w:r>
      <w:r>
        <w:t></w:t>
      </w:r>
      <w:r>
        <w:rPr>
          <w:rFonts w:hint="eastAsia"/>
        </w:rPr>
        <w:t>для</w:t>
      </w:r>
      <w:r>
        <w:t></w:t>
      </w:r>
      <w:r>
        <w:rPr>
          <w:rFonts w:hint="eastAsia"/>
        </w:rPr>
        <w:t>дослідження</w:t>
      </w:r>
      <w:r>
        <w:t></w:t>
      </w:r>
      <w:r>
        <w:rPr>
          <w:rFonts w:hint="eastAsia"/>
        </w:rPr>
        <w:t>проблеми</w:t>
      </w:r>
      <w:r>
        <w:t></w:t>
      </w:r>
      <w:r>
        <w:rPr>
          <w:rFonts w:hint="eastAsia"/>
        </w:rPr>
        <w:t>стала</w:t>
      </w:r>
      <w:r>
        <w:t></w:t>
      </w:r>
      <w:r>
        <w:rPr>
          <w:rFonts w:hint="eastAsia"/>
        </w:rPr>
        <w:t>німецька</w:t>
      </w:r>
      <w:r>
        <w:t></w:t>
      </w:r>
      <w:r>
        <w:rPr>
          <w:rFonts w:hint="eastAsia"/>
        </w:rPr>
        <w:t>історіографія</w:t>
      </w:r>
      <w:r>
        <w:t></w:t>
      </w:r>
      <w:r>
        <w:t></w:t>
      </w:r>
      <w:r>
        <w:rPr>
          <w:rFonts w:hint="eastAsia"/>
        </w:rPr>
        <w:t>Німецькі</w:t>
      </w:r>
    </w:p>
    <w:p w:rsidR="00194310" w:rsidRDefault="00194310" w:rsidP="00194310">
      <w:r>
        <w:rPr>
          <w:rFonts w:hint="eastAsia"/>
        </w:rPr>
        <w:t>історики</w:t>
      </w:r>
      <w:r>
        <w:t></w:t>
      </w:r>
      <w:r>
        <w:t></w:t>
      </w:r>
      <w:r>
        <w:rPr>
          <w:rFonts w:hint="eastAsia"/>
        </w:rPr>
        <w:t>економісти</w:t>
      </w:r>
      <w:r>
        <w:t></w:t>
      </w:r>
      <w:r>
        <w:t></w:t>
      </w:r>
      <w:r>
        <w:rPr>
          <w:rFonts w:hint="eastAsia"/>
        </w:rPr>
        <w:t>соціологи</w:t>
      </w:r>
      <w:r>
        <w:t></w:t>
      </w:r>
      <w:r>
        <w:t></w:t>
      </w:r>
      <w:r>
        <w:rPr>
          <w:rFonts w:hint="eastAsia"/>
        </w:rPr>
        <w:t>політологи</w:t>
      </w:r>
      <w:r>
        <w:t></w:t>
      </w:r>
      <w:r>
        <w:rPr>
          <w:rFonts w:hint="eastAsia"/>
        </w:rPr>
        <w:t>в</w:t>
      </w:r>
      <w:r>
        <w:t></w:t>
      </w:r>
      <w:r>
        <w:rPr>
          <w:rFonts w:hint="eastAsia"/>
        </w:rPr>
        <w:t>своїх</w:t>
      </w:r>
      <w:r>
        <w:t></w:t>
      </w:r>
      <w:r>
        <w:rPr>
          <w:rFonts w:hint="eastAsia"/>
        </w:rPr>
        <w:t>працях</w:t>
      </w:r>
      <w:r>
        <w:t></w:t>
      </w:r>
      <w:r>
        <w:rPr>
          <w:rFonts w:hint="eastAsia"/>
        </w:rPr>
        <w:t>висвітлили</w:t>
      </w:r>
    </w:p>
    <w:p w:rsidR="00194310" w:rsidRDefault="00194310" w:rsidP="00194310">
      <w:r>
        <w:rPr>
          <w:rFonts w:hint="eastAsia"/>
        </w:rPr>
        <w:t>найбільш</w:t>
      </w:r>
      <w:r>
        <w:t></w:t>
      </w:r>
      <w:r>
        <w:rPr>
          <w:rFonts w:hint="eastAsia"/>
        </w:rPr>
        <w:t>важливі</w:t>
      </w:r>
      <w:r>
        <w:t></w:t>
      </w:r>
      <w:r>
        <w:rPr>
          <w:rFonts w:hint="eastAsia"/>
        </w:rPr>
        <w:t>напрямки</w:t>
      </w:r>
      <w:r>
        <w:t></w:t>
      </w:r>
      <w:r>
        <w:rPr>
          <w:rFonts w:hint="eastAsia"/>
        </w:rPr>
        <w:t>соціальної</w:t>
      </w:r>
      <w:r>
        <w:t></w:t>
      </w:r>
      <w:r>
        <w:rPr>
          <w:rFonts w:hint="eastAsia"/>
        </w:rPr>
        <w:t>історії</w:t>
      </w:r>
      <w:r>
        <w:t></w:t>
      </w:r>
      <w:r>
        <w:rPr>
          <w:rFonts w:hint="eastAsia"/>
        </w:rPr>
        <w:t>новоприєднаних</w:t>
      </w:r>
      <w:r>
        <w:t></w:t>
      </w:r>
      <w:r>
        <w:rPr>
          <w:rFonts w:hint="eastAsia"/>
        </w:rPr>
        <w:t>земель</w:t>
      </w:r>
      <w:r>
        <w:t></w:t>
      </w:r>
    </w:p>
    <w:p w:rsidR="00194310" w:rsidRDefault="00194310" w:rsidP="00194310">
      <w:r>
        <w:rPr>
          <w:rFonts w:hint="eastAsia"/>
        </w:rPr>
        <w:t>Показано</w:t>
      </w:r>
      <w:r>
        <w:t></w:t>
      </w:r>
      <w:r>
        <w:t></w:t>
      </w:r>
      <w:r>
        <w:rPr>
          <w:rFonts w:hint="eastAsia"/>
        </w:rPr>
        <w:t>що</w:t>
      </w:r>
      <w:r>
        <w:t></w:t>
      </w:r>
      <w:r>
        <w:rPr>
          <w:rFonts w:hint="eastAsia"/>
        </w:rPr>
        <w:t>возз’єднання</w:t>
      </w:r>
      <w:r>
        <w:t></w:t>
      </w:r>
      <w:r>
        <w:rPr>
          <w:rFonts w:hint="eastAsia"/>
        </w:rPr>
        <w:t>Німеччини</w:t>
      </w:r>
      <w:r>
        <w:t></w:t>
      </w:r>
      <w:r>
        <w:rPr>
          <w:rFonts w:hint="eastAsia"/>
        </w:rPr>
        <w:t>спричинило</w:t>
      </w:r>
      <w:r>
        <w:t></w:t>
      </w:r>
      <w:r>
        <w:rPr>
          <w:rFonts w:hint="eastAsia"/>
        </w:rPr>
        <w:t>досить</w:t>
      </w:r>
      <w:r>
        <w:t></w:t>
      </w:r>
      <w:r>
        <w:rPr>
          <w:rFonts w:hint="eastAsia"/>
        </w:rPr>
        <w:t>активну</w:t>
      </w:r>
      <w:r>
        <w:t></w:t>
      </w:r>
      <w:r>
        <w:rPr>
          <w:rFonts w:hint="eastAsia"/>
        </w:rPr>
        <w:t>видавничу</w:t>
      </w:r>
    </w:p>
    <w:p w:rsidR="00194310" w:rsidRDefault="00194310" w:rsidP="00194310">
      <w:r>
        <w:rPr>
          <w:rFonts w:hint="eastAsia"/>
        </w:rPr>
        <w:t>діяльність</w:t>
      </w:r>
      <w:r>
        <w:t></w:t>
      </w:r>
      <w:r>
        <w:t></w:t>
      </w:r>
      <w:r>
        <w:rPr>
          <w:rFonts w:hint="eastAsia"/>
        </w:rPr>
        <w:t>Більшість</w:t>
      </w:r>
      <w:r>
        <w:t></w:t>
      </w:r>
      <w:r>
        <w:rPr>
          <w:rFonts w:hint="eastAsia"/>
        </w:rPr>
        <w:t>досліджень</w:t>
      </w:r>
      <w:r>
        <w:t></w:t>
      </w:r>
      <w:r>
        <w:rPr>
          <w:rFonts w:hint="eastAsia"/>
        </w:rPr>
        <w:t>були</w:t>
      </w:r>
      <w:r>
        <w:t></w:t>
      </w:r>
      <w:r>
        <w:rPr>
          <w:rFonts w:hint="eastAsia"/>
        </w:rPr>
        <w:t>присвячені</w:t>
      </w:r>
      <w:r>
        <w:t></w:t>
      </w:r>
      <w:r>
        <w:rPr>
          <w:rFonts w:hint="eastAsia"/>
        </w:rPr>
        <w:t>соціально</w:t>
      </w:r>
      <w:r>
        <w:t></w:t>
      </w:r>
      <w:r>
        <w:rPr>
          <w:rFonts w:hint="eastAsia"/>
        </w:rPr>
        <w:t>економічній</w:t>
      </w:r>
    </w:p>
    <w:p w:rsidR="00194310" w:rsidRDefault="00194310" w:rsidP="00194310">
      <w:r>
        <w:rPr>
          <w:rFonts w:hint="eastAsia"/>
        </w:rPr>
        <w:t>адаптації</w:t>
      </w:r>
      <w:r>
        <w:t></w:t>
      </w:r>
      <w:r>
        <w:rPr>
          <w:rFonts w:hint="eastAsia"/>
        </w:rPr>
        <w:t>східних</w:t>
      </w:r>
      <w:r>
        <w:t></w:t>
      </w:r>
      <w:r>
        <w:rPr>
          <w:rFonts w:hint="eastAsia"/>
        </w:rPr>
        <w:t>федеральних</w:t>
      </w:r>
      <w:r>
        <w:t></w:t>
      </w:r>
      <w:r>
        <w:rPr>
          <w:rFonts w:hint="eastAsia"/>
        </w:rPr>
        <w:t>земель</w:t>
      </w:r>
      <w:r>
        <w:t></w:t>
      </w:r>
      <w:r>
        <w:t></w:t>
      </w:r>
      <w:r>
        <w:rPr>
          <w:rFonts w:hint="eastAsia"/>
        </w:rPr>
        <w:t>Праці</w:t>
      </w:r>
      <w:r>
        <w:t></w:t>
      </w:r>
      <w:r>
        <w:rPr>
          <w:rFonts w:hint="eastAsia"/>
        </w:rPr>
        <w:t>видані</w:t>
      </w:r>
      <w:r>
        <w:t></w:t>
      </w:r>
      <w:r>
        <w:rPr>
          <w:rFonts w:hint="eastAsia"/>
        </w:rPr>
        <w:t>у</w:t>
      </w:r>
      <w:r>
        <w:t></w:t>
      </w:r>
      <w:r>
        <w:rPr>
          <w:rFonts w:hint="eastAsia"/>
        </w:rPr>
        <w:t>НДР</w:t>
      </w:r>
      <w:r>
        <w:t></w:t>
      </w:r>
      <w:r>
        <w:t></w:t>
      </w:r>
      <w:r>
        <w:rPr>
          <w:rFonts w:hint="eastAsia"/>
        </w:rPr>
        <w:t>присвячені</w:t>
      </w:r>
    </w:p>
    <w:p w:rsidR="00194310" w:rsidRDefault="00194310" w:rsidP="00194310">
      <w:r>
        <w:rPr>
          <w:rFonts w:hint="eastAsia"/>
        </w:rPr>
        <w:t>проблемам</w:t>
      </w:r>
      <w:r>
        <w:t></w:t>
      </w:r>
      <w:r>
        <w:rPr>
          <w:rFonts w:hint="eastAsia"/>
        </w:rPr>
        <w:t>соціальної</w:t>
      </w:r>
      <w:r>
        <w:t></w:t>
      </w:r>
      <w:r>
        <w:rPr>
          <w:rFonts w:hint="eastAsia"/>
        </w:rPr>
        <w:t>політики</w:t>
      </w:r>
      <w:r>
        <w:t></w:t>
      </w:r>
      <w:r>
        <w:rPr>
          <w:rFonts w:hint="eastAsia"/>
        </w:rPr>
        <w:t>у</w:t>
      </w:r>
      <w:r>
        <w:t></w:t>
      </w:r>
      <w:r>
        <w:t></w:t>
      </w:r>
      <w:r>
        <w:t></w:t>
      </w:r>
      <w:r>
        <w:t></w:t>
      </w:r>
      <w:r>
        <w:t></w:t>
      </w:r>
      <w:r>
        <w:t></w:t>
      </w:r>
      <w:r>
        <w:rPr>
          <w:rFonts w:hint="eastAsia"/>
        </w:rPr>
        <w:t>–</w:t>
      </w:r>
      <w:r>
        <w:t></w:t>
      </w:r>
      <w:r>
        <w:t></w:t>
      </w:r>
      <w:r>
        <w:t></w:t>
      </w:r>
      <w:r>
        <w:t></w:t>
      </w:r>
      <w:r>
        <w:t></w:t>
      </w:r>
      <w:r>
        <w:t></w:t>
      </w:r>
      <w:r>
        <w:rPr>
          <w:rFonts w:hint="eastAsia"/>
        </w:rPr>
        <w:t>роках</w:t>
      </w:r>
      <w:r>
        <w:t></w:t>
      </w:r>
      <w:r>
        <w:t></w:t>
      </w:r>
      <w:r>
        <w:rPr>
          <w:rFonts w:hint="eastAsia"/>
        </w:rPr>
        <w:t>були</w:t>
      </w:r>
      <w:r>
        <w:t></w:t>
      </w:r>
      <w:r>
        <w:rPr>
          <w:rFonts w:hint="eastAsia"/>
        </w:rPr>
        <w:t>ідеологічно</w:t>
      </w:r>
    </w:p>
    <w:p w:rsidR="00194310" w:rsidRDefault="00194310" w:rsidP="00194310">
      <w:r>
        <w:rPr>
          <w:rFonts w:hint="eastAsia"/>
        </w:rPr>
        <w:t>заангажованими</w:t>
      </w:r>
      <w:r>
        <w:t></w:t>
      </w:r>
      <w:r>
        <w:t></w:t>
      </w:r>
      <w:r>
        <w:rPr>
          <w:rFonts w:hint="eastAsia"/>
        </w:rPr>
        <w:t>що</w:t>
      </w:r>
      <w:r>
        <w:t></w:t>
      </w:r>
      <w:r>
        <w:rPr>
          <w:rFonts w:hint="eastAsia"/>
        </w:rPr>
        <w:t>в</w:t>
      </w:r>
      <w:r>
        <w:t></w:t>
      </w:r>
      <w:r>
        <w:rPr>
          <w:rFonts w:hint="eastAsia"/>
        </w:rPr>
        <w:t>свою</w:t>
      </w:r>
      <w:r>
        <w:t></w:t>
      </w:r>
      <w:r>
        <w:rPr>
          <w:rFonts w:hint="eastAsia"/>
        </w:rPr>
        <w:t>чергу</w:t>
      </w:r>
      <w:r>
        <w:t></w:t>
      </w:r>
      <w:r>
        <w:rPr>
          <w:rFonts w:hint="eastAsia"/>
        </w:rPr>
        <w:t>свідчить</w:t>
      </w:r>
      <w:r>
        <w:t></w:t>
      </w:r>
      <w:r>
        <w:rPr>
          <w:rFonts w:hint="eastAsia"/>
        </w:rPr>
        <w:t>про</w:t>
      </w:r>
      <w:r>
        <w:t></w:t>
      </w:r>
      <w:r>
        <w:rPr>
          <w:rFonts w:hint="eastAsia"/>
        </w:rPr>
        <w:t>їх</w:t>
      </w:r>
      <w:r>
        <w:t></w:t>
      </w:r>
      <w:r>
        <w:rPr>
          <w:rFonts w:hint="eastAsia"/>
        </w:rPr>
        <w:t>необ’єктивність</w:t>
      </w:r>
      <w:r>
        <w:t></w:t>
      </w:r>
    </w:p>
    <w:p w:rsidR="00194310" w:rsidRDefault="00194310" w:rsidP="00194310">
      <w:r>
        <w:rPr>
          <w:rFonts w:hint="eastAsia"/>
        </w:rPr>
        <w:t>Опрацювання</w:t>
      </w:r>
      <w:r>
        <w:t></w:t>
      </w:r>
      <w:r>
        <w:rPr>
          <w:rFonts w:hint="eastAsia"/>
        </w:rPr>
        <w:t>наукової</w:t>
      </w:r>
      <w:r>
        <w:t></w:t>
      </w:r>
      <w:r>
        <w:rPr>
          <w:rFonts w:hint="eastAsia"/>
        </w:rPr>
        <w:t>літератури</w:t>
      </w:r>
      <w:r>
        <w:t></w:t>
      </w:r>
      <w:r>
        <w:rPr>
          <w:rFonts w:hint="eastAsia"/>
        </w:rPr>
        <w:t>дало</w:t>
      </w:r>
      <w:r>
        <w:t></w:t>
      </w:r>
      <w:r>
        <w:rPr>
          <w:rFonts w:hint="eastAsia"/>
        </w:rPr>
        <w:t>можливість</w:t>
      </w:r>
      <w:r>
        <w:t></w:t>
      </w:r>
      <w:r>
        <w:rPr>
          <w:rFonts w:hint="eastAsia"/>
        </w:rPr>
        <w:t>виокремити</w:t>
      </w:r>
      <w:r>
        <w:t></w:t>
      </w:r>
      <w:r>
        <w:rPr>
          <w:rFonts w:hint="eastAsia"/>
        </w:rPr>
        <w:t>недостатньо</w:t>
      </w:r>
    </w:p>
    <w:p w:rsidR="00194310" w:rsidRDefault="00194310" w:rsidP="00194310">
      <w:r>
        <w:rPr>
          <w:rFonts w:hint="eastAsia"/>
        </w:rPr>
        <w:t>досліджені</w:t>
      </w:r>
      <w:r>
        <w:t></w:t>
      </w:r>
      <w:r>
        <w:rPr>
          <w:rFonts w:hint="eastAsia"/>
        </w:rPr>
        <w:t>аспекти</w:t>
      </w:r>
      <w:r>
        <w:t></w:t>
      </w:r>
      <w:r>
        <w:rPr>
          <w:rFonts w:hint="eastAsia"/>
        </w:rPr>
        <w:t>пропонованої</w:t>
      </w:r>
      <w:r>
        <w:t></w:t>
      </w:r>
      <w:r>
        <w:rPr>
          <w:rFonts w:hint="eastAsia"/>
        </w:rPr>
        <w:t>теми</w:t>
      </w:r>
      <w:r>
        <w:t></w:t>
      </w:r>
      <w:r>
        <w:t></w:t>
      </w:r>
      <w:r>
        <w:rPr>
          <w:rFonts w:hint="eastAsia"/>
        </w:rPr>
        <w:t>а</w:t>
      </w:r>
      <w:r>
        <w:t></w:t>
      </w:r>
      <w:r>
        <w:rPr>
          <w:rFonts w:hint="eastAsia"/>
        </w:rPr>
        <w:t>також</w:t>
      </w:r>
      <w:r>
        <w:t></w:t>
      </w:r>
      <w:r>
        <w:rPr>
          <w:rFonts w:hint="eastAsia"/>
        </w:rPr>
        <w:t>використати</w:t>
      </w:r>
      <w:r>
        <w:t></w:t>
      </w:r>
      <w:r>
        <w:rPr>
          <w:rFonts w:hint="eastAsia"/>
        </w:rPr>
        <w:t>напрацювання</w:t>
      </w:r>
      <w:r>
        <w:t></w:t>
      </w:r>
    </w:p>
    <w:p w:rsidR="00194310" w:rsidRDefault="00194310" w:rsidP="00194310">
      <w:r>
        <w:rPr>
          <w:rFonts w:hint="eastAsia"/>
        </w:rPr>
        <w:t>методологічні</w:t>
      </w:r>
      <w:r>
        <w:t></w:t>
      </w:r>
      <w:r>
        <w:rPr>
          <w:rFonts w:hint="eastAsia"/>
        </w:rPr>
        <w:t>підходи</w:t>
      </w:r>
      <w:r>
        <w:t></w:t>
      </w:r>
      <w:r>
        <w:t></w:t>
      </w:r>
      <w:r>
        <w:rPr>
          <w:rFonts w:hint="eastAsia"/>
        </w:rPr>
        <w:t>узагальнення</w:t>
      </w:r>
      <w:r>
        <w:t></w:t>
      </w:r>
      <w:r>
        <w:rPr>
          <w:rFonts w:hint="eastAsia"/>
        </w:rPr>
        <w:t>зроблені</w:t>
      </w:r>
      <w:r>
        <w:t></w:t>
      </w:r>
      <w:r>
        <w:rPr>
          <w:rFonts w:hint="eastAsia"/>
        </w:rPr>
        <w:t>попередниками</w:t>
      </w:r>
      <w:r>
        <w:t></w:t>
      </w:r>
    </w:p>
    <w:p w:rsidR="00194310" w:rsidRDefault="00194310" w:rsidP="00194310">
      <w:r>
        <w:rPr>
          <w:rFonts w:hint="eastAsia"/>
        </w:rPr>
        <w:t>Для</w:t>
      </w:r>
      <w:r>
        <w:t></w:t>
      </w:r>
      <w:r>
        <w:rPr>
          <w:rFonts w:hint="eastAsia"/>
        </w:rPr>
        <w:t>об’єктивного</w:t>
      </w:r>
      <w:r>
        <w:t></w:t>
      </w:r>
      <w:r>
        <w:rPr>
          <w:rFonts w:hint="eastAsia"/>
        </w:rPr>
        <w:t>дослідження</w:t>
      </w:r>
      <w:r>
        <w:t></w:t>
      </w:r>
      <w:r>
        <w:rPr>
          <w:rFonts w:hint="eastAsia"/>
        </w:rPr>
        <w:t>проблеми</w:t>
      </w:r>
      <w:r>
        <w:t></w:t>
      </w:r>
      <w:r>
        <w:rPr>
          <w:rFonts w:hint="eastAsia"/>
        </w:rPr>
        <w:t>було</w:t>
      </w:r>
      <w:r>
        <w:t></w:t>
      </w:r>
      <w:r>
        <w:rPr>
          <w:rFonts w:hint="eastAsia"/>
        </w:rPr>
        <w:t>залучено</w:t>
      </w:r>
      <w:r>
        <w:t></w:t>
      </w:r>
      <w:r>
        <w:rPr>
          <w:rFonts w:hint="eastAsia"/>
        </w:rPr>
        <w:t>низку</w:t>
      </w:r>
      <w:r>
        <w:t></w:t>
      </w:r>
      <w:r>
        <w:rPr>
          <w:rFonts w:hint="eastAsia"/>
        </w:rPr>
        <w:t>джерел</w:t>
      </w:r>
      <w:r>
        <w:t></w:t>
      </w:r>
    </w:p>
    <w:p w:rsidR="00194310" w:rsidRDefault="00194310" w:rsidP="00194310">
      <w:r>
        <w:rPr>
          <w:rFonts w:hint="eastAsia"/>
        </w:rPr>
        <w:t>передусім</w:t>
      </w:r>
      <w:r>
        <w:t></w:t>
      </w:r>
      <w:r>
        <w:rPr>
          <w:rFonts w:hint="eastAsia"/>
        </w:rPr>
        <w:t>офіційних</w:t>
      </w:r>
      <w:r>
        <w:t></w:t>
      </w:r>
      <w:r>
        <w:rPr>
          <w:rFonts w:hint="eastAsia"/>
        </w:rPr>
        <w:t>документів</w:t>
      </w:r>
      <w:r>
        <w:t></w:t>
      </w:r>
      <w:r>
        <w:rPr>
          <w:rFonts w:hint="eastAsia"/>
        </w:rPr>
        <w:t>уряду</w:t>
      </w:r>
      <w:r>
        <w:t></w:t>
      </w:r>
      <w:r>
        <w:rPr>
          <w:rFonts w:hint="eastAsia"/>
        </w:rPr>
        <w:t>ФРН</w:t>
      </w:r>
      <w:r>
        <w:t></w:t>
      </w:r>
      <w:r>
        <w:t></w:t>
      </w:r>
      <w:r>
        <w:rPr>
          <w:rFonts w:hint="eastAsia"/>
        </w:rPr>
        <w:t>протоколів</w:t>
      </w:r>
      <w:r>
        <w:t></w:t>
      </w:r>
      <w:r>
        <w:rPr>
          <w:rFonts w:hint="eastAsia"/>
        </w:rPr>
        <w:t>з’їздів</w:t>
      </w:r>
      <w:r>
        <w:t></w:t>
      </w:r>
      <w:r>
        <w:rPr>
          <w:rFonts w:hint="eastAsia"/>
        </w:rPr>
        <w:t>партій</w:t>
      </w:r>
      <w:r>
        <w:t></w:t>
      </w:r>
    </w:p>
    <w:p w:rsidR="00194310" w:rsidRDefault="00194310" w:rsidP="00194310">
      <w:r>
        <w:rPr>
          <w:rFonts w:hint="eastAsia"/>
        </w:rPr>
        <w:t>збірників</w:t>
      </w:r>
      <w:r>
        <w:t></w:t>
      </w:r>
      <w:r>
        <w:rPr>
          <w:rFonts w:hint="eastAsia"/>
        </w:rPr>
        <w:t>документів</w:t>
      </w:r>
      <w:r>
        <w:t></w:t>
      </w:r>
      <w:r>
        <w:t></w:t>
      </w:r>
      <w:r>
        <w:rPr>
          <w:rFonts w:hint="eastAsia"/>
        </w:rPr>
        <w:t>офіційних</w:t>
      </w:r>
      <w:r>
        <w:t></w:t>
      </w:r>
      <w:r>
        <w:rPr>
          <w:rFonts w:hint="eastAsia"/>
        </w:rPr>
        <w:t>статистичних</w:t>
      </w:r>
      <w:r>
        <w:t></w:t>
      </w:r>
      <w:r>
        <w:rPr>
          <w:rFonts w:hint="eastAsia"/>
        </w:rPr>
        <w:t>даних</w:t>
      </w:r>
      <w:r>
        <w:t></w:t>
      </w:r>
      <w:r>
        <w:t></w:t>
      </w:r>
      <w:r>
        <w:rPr>
          <w:rFonts w:hint="eastAsia"/>
        </w:rPr>
        <w:t>матеріалів</w:t>
      </w:r>
      <w:r>
        <w:t></w:t>
      </w:r>
      <w:r>
        <w:rPr>
          <w:rFonts w:hint="eastAsia"/>
        </w:rPr>
        <w:t>преси</w:t>
      </w:r>
      <w:r>
        <w:t></w:t>
      </w:r>
      <w:r>
        <w:t></w:t>
      </w:r>
      <w:r>
        <w:rPr>
          <w:rFonts w:hint="eastAsia"/>
        </w:rPr>
        <w:t>джерел</w:t>
      </w:r>
    </w:p>
    <w:p w:rsidR="00194310" w:rsidRDefault="00194310" w:rsidP="00194310">
      <w:r>
        <w:rPr>
          <w:rFonts w:hint="eastAsia"/>
        </w:rPr>
        <w:t>особистого</w:t>
      </w:r>
      <w:r>
        <w:t></w:t>
      </w:r>
      <w:r>
        <w:rPr>
          <w:rFonts w:hint="eastAsia"/>
        </w:rPr>
        <w:t>походження</w:t>
      </w:r>
      <w:r>
        <w:t></w:t>
      </w:r>
      <w:r>
        <w:t></w:t>
      </w:r>
      <w:r>
        <w:rPr>
          <w:rFonts w:hint="eastAsia"/>
        </w:rPr>
        <w:t>Завдяки</w:t>
      </w:r>
      <w:r>
        <w:t></w:t>
      </w:r>
      <w:r>
        <w:rPr>
          <w:rFonts w:hint="eastAsia"/>
        </w:rPr>
        <w:t>аналізу</w:t>
      </w:r>
      <w:r>
        <w:t></w:t>
      </w:r>
      <w:r>
        <w:rPr>
          <w:rFonts w:hint="eastAsia"/>
        </w:rPr>
        <w:t>широко</w:t>
      </w:r>
      <w:r>
        <w:t></w:t>
      </w:r>
      <w:r>
        <w:rPr>
          <w:rFonts w:hint="eastAsia"/>
        </w:rPr>
        <w:t>кола</w:t>
      </w:r>
      <w:r>
        <w:t></w:t>
      </w:r>
      <w:r>
        <w:rPr>
          <w:rFonts w:hint="eastAsia"/>
        </w:rPr>
        <w:t>джерел</w:t>
      </w:r>
      <w:r>
        <w:t></w:t>
      </w:r>
      <w:r>
        <w:rPr>
          <w:rFonts w:hint="eastAsia"/>
        </w:rPr>
        <w:t>вдалося</w:t>
      </w:r>
    </w:p>
    <w:p w:rsidR="00194310" w:rsidRDefault="00194310" w:rsidP="00194310">
      <w:r>
        <w:rPr>
          <w:rFonts w:hint="eastAsia"/>
        </w:rPr>
        <w:t>прослідкувати</w:t>
      </w:r>
      <w:r>
        <w:t></w:t>
      </w:r>
      <w:r>
        <w:rPr>
          <w:rFonts w:hint="eastAsia"/>
        </w:rPr>
        <w:t>зміни</w:t>
      </w:r>
      <w:r>
        <w:t></w:t>
      </w:r>
      <w:r>
        <w:rPr>
          <w:rFonts w:hint="eastAsia"/>
        </w:rPr>
        <w:t>в</w:t>
      </w:r>
      <w:r>
        <w:t></w:t>
      </w:r>
      <w:r>
        <w:rPr>
          <w:rFonts w:hint="eastAsia"/>
        </w:rPr>
        <w:t>системі</w:t>
      </w:r>
      <w:r>
        <w:t></w:t>
      </w:r>
      <w:r>
        <w:rPr>
          <w:rFonts w:hint="eastAsia"/>
        </w:rPr>
        <w:t>соціального</w:t>
      </w:r>
      <w:r>
        <w:t></w:t>
      </w:r>
      <w:r>
        <w:rPr>
          <w:rFonts w:hint="eastAsia"/>
        </w:rPr>
        <w:t>забезпечення</w:t>
      </w:r>
      <w:r>
        <w:t></w:t>
      </w:r>
      <w:r>
        <w:rPr>
          <w:rFonts w:hint="eastAsia"/>
        </w:rPr>
        <w:t>впродовж</w:t>
      </w:r>
      <w:r>
        <w:t></w:t>
      </w:r>
      <w:r>
        <w:t></w:t>
      </w:r>
      <w:r>
        <w:t></w:t>
      </w:r>
      <w:r>
        <w:t></w:t>
      </w:r>
      <w:r>
        <w:t></w:t>
      </w:r>
      <w:r>
        <w:t></w:t>
      </w:r>
      <w:r>
        <w:rPr>
          <w:rFonts w:hint="eastAsia"/>
        </w:rPr>
        <w:t>–</w:t>
      </w:r>
      <w:r>
        <w:t></w:t>
      </w:r>
      <w:r>
        <w:t></w:t>
      </w:r>
      <w:r>
        <w:t></w:t>
      </w:r>
      <w:r>
        <w:t></w:t>
      </w:r>
      <w:r>
        <w:t></w:t>
      </w:r>
    </w:p>
    <w:p w:rsidR="00194310" w:rsidRDefault="00194310" w:rsidP="00194310">
      <w:r>
        <w:rPr>
          <w:rFonts w:hint="eastAsia"/>
        </w:rPr>
        <w:t>років</w:t>
      </w:r>
      <w:r>
        <w:t></w:t>
      </w:r>
      <w:r>
        <w:t></w:t>
      </w:r>
      <w:r>
        <w:rPr>
          <w:rFonts w:hint="eastAsia"/>
        </w:rPr>
        <w:t>еволюцію</w:t>
      </w:r>
      <w:r>
        <w:t></w:t>
      </w:r>
      <w:r>
        <w:rPr>
          <w:rFonts w:hint="eastAsia"/>
        </w:rPr>
        <w:t>державної</w:t>
      </w:r>
      <w:r>
        <w:t></w:t>
      </w:r>
      <w:r>
        <w:rPr>
          <w:rFonts w:hint="eastAsia"/>
        </w:rPr>
        <w:t>соціальної</w:t>
      </w:r>
      <w:r>
        <w:t></w:t>
      </w:r>
      <w:r>
        <w:rPr>
          <w:rFonts w:hint="eastAsia"/>
        </w:rPr>
        <w:t>політики</w:t>
      </w:r>
      <w:r>
        <w:t></w:t>
      </w:r>
      <w:r>
        <w:rPr>
          <w:rFonts w:hint="eastAsia"/>
        </w:rPr>
        <w:t>цього</w:t>
      </w:r>
      <w:r>
        <w:t></w:t>
      </w:r>
      <w:r>
        <w:rPr>
          <w:rFonts w:hint="eastAsia"/>
        </w:rPr>
        <w:t>періоду</w:t>
      </w:r>
      <w:r>
        <w:t></w:t>
      </w:r>
      <w:r>
        <w:t></w:t>
      </w:r>
      <w:r>
        <w:rPr>
          <w:rFonts w:hint="eastAsia"/>
        </w:rPr>
        <w:t>Встановлено</w:t>
      </w:r>
      <w:r>
        <w:t></w:t>
      </w:r>
      <w:r>
        <w:t></w:t>
      </w:r>
      <w:r>
        <w:rPr>
          <w:rFonts w:hint="eastAsia"/>
        </w:rPr>
        <w:t>що</w:t>
      </w:r>
    </w:p>
    <w:p w:rsidR="00194310" w:rsidRDefault="00194310" w:rsidP="00194310">
      <w:r>
        <w:rPr>
          <w:rFonts w:hint="eastAsia"/>
        </w:rPr>
        <w:t>джерельна</w:t>
      </w:r>
      <w:r>
        <w:t></w:t>
      </w:r>
      <w:r>
        <w:rPr>
          <w:rFonts w:hint="eastAsia"/>
        </w:rPr>
        <w:t>база</w:t>
      </w:r>
      <w:r>
        <w:t></w:t>
      </w:r>
      <w:r>
        <w:rPr>
          <w:rFonts w:hint="eastAsia"/>
        </w:rPr>
        <w:t>є</w:t>
      </w:r>
      <w:r>
        <w:t></w:t>
      </w:r>
      <w:r>
        <w:rPr>
          <w:rFonts w:hint="eastAsia"/>
        </w:rPr>
        <w:t>цілком</w:t>
      </w:r>
      <w:r>
        <w:t></w:t>
      </w:r>
      <w:r>
        <w:rPr>
          <w:rFonts w:hint="eastAsia"/>
        </w:rPr>
        <w:t>репрезентативною</w:t>
      </w:r>
      <w:r>
        <w:t></w:t>
      </w:r>
      <w:r>
        <w:rPr>
          <w:rFonts w:hint="eastAsia"/>
        </w:rPr>
        <w:t>для</w:t>
      </w:r>
      <w:r>
        <w:t></w:t>
      </w:r>
      <w:r>
        <w:rPr>
          <w:rFonts w:hint="eastAsia"/>
        </w:rPr>
        <w:t>виконання</w:t>
      </w:r>
      <w:r>
        <w:t></w:t>
      </w:r>
      <w:r>
        <w:rPr>
          <w:rFonts w:hint="eastAsia"/>
        </w:rPr>
        <w:t>поставлених</w:t>
      </w:r>
      <w:r>
        <w:t></w:t>
      </w:r>
      <w:r>
        <w:rPr>
          <w:rFonts w:hint="eastAsia"/>
        </w:rPr>
        <w:t>завдань</w:t>
      </w:r>
      <w:r>
        <w:t></w:t>
      </w:r>
    </w:p>
    <w:p w:rsidR="00194310" w:rsidRDefault="00194310" w:rsidP="00194310">
      <w:r>
        <w:t></w:t>
      </w:r>
      <w:r>
        <w:t></w:t>
      </w:r>
      <w:r>
        <w:t></w:t>
      </w:r>
    </w:p>
    <w:p w:rsidR="00194310" w:rsidRDefault="00194310" w:rsidP="00194310">
      <w:r>
        <w:rPr>
          <w:rFonts w:hint="eastAsia"/>
        </w:rPr>
        <w:t>Встановлено</w:t>
      </w:r>
      <w:r>
        <w:t></w:t>
      </w:r>
      <w:r>
        <w:t></w:t>
      </w:r>
      <w:r>
        <w:rPr>
          <w:rFonts w:hint="eastAsia"/>
        </w:rPr>
        <w:t>що</w:t>
      </w:r>
      <w:r>
        <w:t></w:t>
      </w:r>
      <w:r>
        <w:rPr>
          <w:rFonts w:hint="eastAsia"/>
        </w:rPr>
        <w:t>основними</w:t>
      </w:r>
      <w:r>
        <w:t></w:t>
      </w:r>
      <w:r>
        <w:rPr>
          <w:rFonts w:hint="eastAsia"/>
        </w:rPr>
        <w:t>причинами</w:t>
      </w:r>
      <w:r>
        <w:t></w:t>
      </w:r>
      <w:r>
        <w:rPr>
          <w:rFonts w:hint="eastAsia"/>
        </w:rPr>
        <w:t>кризи</w:t>
      </w:r>
      <w:r>
        <w:t></w:t>
      </w:r>
      <w:r>
        <w:rPr>
          <w:rFonts w:hint="eastAsia"/>
        </w:rPr>
        <w:t>соціальної</w:t>
      </w:r>
      <w:r>
        <w:t></w:t>
      </w:r>
      <w:r>
        <w:rPr>
          <w:rFonts w:hint="eastAsia"/>
        </w:rPr>
        <w:t>політики</w:t>
      </w:r>
      <w:r>
        <w:t></w:t>
      </w:r>
      <w:r>
        <w:rPr>
          <w:rFonts w:hint="eastAsia"/>
        </w:rPr>
        <w:t>НДР</w:t>
      </w:r>
      <w:r>
        <w:t></w:t>
      </w:r>
      <w:r>
        <w:rPr>
          <w:rFonts w:hint="eastAsia"/>
        </w:rPr>
        <w:t>у</w:t>
      </w:r>
    </w:p>
    <w:p w:rsidR="00194310" w:rsidRDefault="00194310" w:rsidP="00194310">
      <w:r>
        <w:rPr>
          <w:rFonts w:hint="eastAsia"/>
        </w:rPr>
        <w:t>другій</w:t>
      </w:r>
      <w:r>
        <w:t></w:t>
      </w:r>
      <w:r>
        <w:rPr>
          <w:rFonts w:hint="eastAsia"/>
        </w:rPr>
        <w:t>половині</w:t>
      </w:r>
      <w:r>
        <w:t></w:t>
      </w:r>
      <w:r>
        <w:t></w:t>
      </w:r>
      <w:r>
        <w:t></w:t>
      </w:r>
      <w:r>
        <w:t></w:t>
      </w:r>
      <w:r>
        <w:t></w:t>
      </w:r>
      <w:r>
        <w:t></w:t>
      </w:r>
      <w:r>
        <w:rPr>
          <w:rFonts w:hint="eastAsia"/>
        </w:rPr>
        <w:t>х</w:t>
      </w:r>
      <w:r>
        <w:t></w:t>
      </w:r>
      <w:r>
        <w:rPr>
          <w:rFonts w:hint="eastAsia"/>
        </w:rPr>
        <w:t>років</w:t>
      </w:r>
      <w:r>
        <w:t></w:t>
      </w:r>
      <w:r>
        <w:rPr>
          <w:rFonts w:hint="eastAsia"/>
        </w:rPr>
        <w:t>були</w:t>
      </w:r>
      <w:r>
        <w:t></w:t>
      </w:r>
      <w:r>
        <w:rPr>
          <w:rFonts w:hint="eastAsia"/>
        </w:rPr>
        <w:t>як</w:t>
      </w:r>
      <w:r>
        <w:t></w:t>
      </w:r>
      <w:r>
        <w:rPr>
          <w:rFonts w:hint="eastAsia"/>
        </w:rPr>
        <w:t>неефективність</w:t>
      </w:r>
      <w:r>
        <w:t></w:t>
      </w:r>
      <w:r>
        <w:rPr>
          <w:rFonts w:hint="eastAsia"/>
        </w:rPr>
        <w:t>її</w:t>
      </w:r>
      <w:r>
        <w:t></w:t>
      </w:r>
      <w:r>
        <w:rPr>
          <w:rFonts w:hint="eastAsia"/>
        </w:rPr>
        <w:t>економічної</w:t>
      </w:r>
      <w:r>
        <w:t></w:t>
      </w:r>
      <w:r>
        <w:rPr>
          <w:rFonts w:hint="eastAsia"/>
        </w:rPr>
        <w:t>системи</w:t>
      </w:r>
      <w:r>
        <w:t></w:t>
      </w:r>
    </w:p>
    <w:p w:rsidR="00194310" w:rsidRDefault="00194310" w:rsidP="00194310">
      <w:r>
        <w:rPr>
          <w:rFonts w:hint="eastAsia"/>
        </w:rPr>
        <w:t>нездатність</w:t>
      </w:r>
      <w:r>
        <w:t></w:t>
      </w:r>
      <w:r>
        <w:rPr>
          <w:rFonts w:hint="eastAsia"/>
        </w:rPr>
        <w:t>до</w:t>
      </w:r>
      <w:r>
        <w:t></w:t>
      </w:r>
      <w:r>
        <w:rPr>
          <w:rFonts w:hint="eastAsia"/>
        </w:rPr>
        <w:t>необхідних</w:t>
      </w:r>
      <w:r>
        <w:t></w:t>
      </w:r>
      <w:r>
        <w:rPr>
          <w:rFonts w:hint="eastAsia"/>
        </w:rPr>
        <w:t>реформ</w:t>
      </w:r>
      <w:r>
        <w:t></w:t>
      </w:r>
      <w:r>
        <w:t></w:t>
      </w:r>
      <w:r>
        <w:rPr>
          <w:rFonts w:hint="eastAsia"/>
        </w:rPr>
        <w:t>так</w:t>
      </w:r>
      <w:r>
        <w:t></w:t>
      </w:r>
      <w:r>
        <w:rPr>
          <w:rFonts w:hint="eastAsia"/>
        </w:rPr>
        <w:t>і</w:t>
      </w:r>
      <w:r>
        <w:t></w:t>
      </w:r>
      <w:r>
        <w:rPr>
          <w:rFonts w:hint="eastAsia"/>
        </w:rPr>
        <w:t>несприятливі</w:t>
      </w:r>
      <w:r>
        <w:t></w:t>
      </w:r>
      <w:r>
        <w:rPr>
          <w:rFonts w:hint="eastAsia"/>
        </w:rPr>
        <w:t>зовнішньополітичні</w:t>
      </w:r>
    </w:p>
    <w:p w:rsidR="00194310" w:rsidRDefault="00194310" w:rsidP="00194310">
      <w:r>
        <w:rPr>
          <w:rFonts w:hint="eastAsia"/>
        </w:rPr>
        <w:t>зміни</w:t>
      </w:r>
      <w:r>
        <w:t></w:t>
      </w:r>
      <w:r>
        <w:t></w:t>
      </w:r>
      <w:r>
        <w:rPr>
          <w:rFonts w:hint="eastAsia"/>
        </w:rPr>
        <w:t>зменшення</w:t>
      </w:r>
      <w:r>
        <w:t></w:t>
      </w:r>
      <w:r>
        <w:rPr>
          <w:rFonts w:hint="eastAsia"/>
        </w:rPr>
        <w:t>дотацій</w:t>
      </w:r>
      <w:r>
        <w:t></w:t>
      </w:r>
      <w:r>
        <w:rPr>
          <w:rFonts w:hint="eastAsia"/>
        </w:rPr>
        <w:t>з</w:t>
      </w:r>
      <w:r>
        <w:t></w:t>
      </w:r>
      <w:r>
        <w:rPr>
          <w:rFonts w:hint="eastAsia"/>
        </w:rPr>
        <w:t>боку</w:t>
      </w:r>
      <w:r>
        <w:t></w:t>
      </w:r>
      <w:r>
        <w:rPr>
          <w:rFonts w:hint="eastAsia"/>
        </w:rPr>
        <w:t>Радянського</w:t>
      </w:r>
      <w:r>
        <w:t></w:t>
      </w:r>
      <w:r>
        <w:rPr>
          <w:rFonts w:hint="eastAsia"/>
        </w:rPr>
        <w:t>Союзу</w:t>
      </w:r>
      <w:r>
        <w:t></w:t>
      </w:r>
      <w:r>
        <w:t></w:t>
      </w:r>
      <w:r>
        <w:rPr>
          <w:rFonts w:hint="eastAsia"/>
        </w:rPr>
        <w:t>Східні</w:t>
      </w:r>
      <w:r>
        <w:t></w:t>
      </w:r>
      <w:r>
        <w:rPr>
          <w:rFonts w:hint="eastAsia"/>
        </w:rPr>
        <w:t>землі</w:t>
      </w:r>
      <w:r>
        <w:t></w:t>
      </w:r>
      <w:r>
        <w:rPr>
          <w:rFonts w:hint="eastAsia"/>
        </w:rPr>
        <w:t>Німеччини</w:t>
      </w:r>
      <w:r>
        <w:t></w:t>
      </w:r>
    </w:p>
    <w:p w:rsidR="00194310" w:rsidRDefault="00194310" w:rsidP="00194310">
      <w:r>
        <w:rPr>
          <w:rFonts w:hint="eastAsia"/>
        </w:rPr>
        <w:t>починаючи</w:t>
      </w:r>
      <w:r>
        <w:t></w:t>
      </w:r>
      <w:r>
        <w:rPr>
          <w:rFonts w:hint="eastAsia"/>
        </w:rPr>
        <w:t>з</w:t>
      </w:r>
      <w:r>
        <w:t></w:t>
      </w:r>
      <w:r>
        <w:t></w:t>
      </w:r>
      <w:r>
        <w:t></w:t>
      </w:r>
      <w:r>
        <w:t></w:t>
      </w:r>
      <w:r>
        <w:t></w:t>
      </w:r>
      <w:r>
        <w:t></w:t>
      </w:r>
      <w:r>
        <w:rPr>
          <w:rFonts w:hint="eastAsia"/>
        </w:rPr>
        <w:t>року</w:t>
      </w:r>
      <w:r>
        <w:t></w:t>
      </w:r>
      <w:r>
        <w:t></w:t>
      </w:r>
      <w:r>
        <w:rPr>
          <w:rFonts w:hint="eastAsia"/>
        </w:rPr>
        <w:t>не</w:t>
      </w:r>
      <w:r>
        <w:t></w:t>
      </w:r>
      <w:r>
        <w:rPr>
          <w:rFonts w:hint="eastAsia"/>
        </w:rPr>
        <w:t>перебували</w:t>
      </w:r>
      <w:r>
        <w:t></w:t>
      </w:r>
      <w:r>
        <w:rPr>
          <w:rFonts w:hint="eastAsia"/>
        </w:rPr>
        <w:t>в</w:t>
      </w:r>
      <w:r>
        <w:t></w:t>
      </w:r>
      <w:r>
        <w:rPr>
          <w:rFonts w:hint="eastAsia"/>
        </w:rPr>
        <w:t>складі</w:t>
      </w:r>
      <w:r>
        <w:t></w:t>
      </w:r>
      <w:r>
        <w:rPr>
          <w:rFonts w:hint="eastAsia"/>
        </w:rPr>
        <w:t>єдиної</w:t>
      </w:r>
      <w:r>
        <w:t></w:t>
      </w:r>
      <w:r>
        <w:rPr>
          <w:rFonts w:hint="eastAsia"/>
        </w:rPr>
        <w:t>Німеччини</w:t>
      </w:r>
      <w:r>
        <w:t></w:t>
      </w:r>
      <w:r>
        <w:t></w:t>
      </w:r>
      <w:r>
        <w:rPr>
          <w:rFonts w:hint="eastAsia"/>
        </w:rPr>
        <w:t>На</w:t>
      </w:r>
      <w:r>
        <w:t></w:t>
      </w:r>
      <w:r>
        <w:rPr>
          <w:rFonts w:hint="eastAsia"/>
        </w:rPr>
        <w:t>сході</w:t>
      </w:r>
    </w:p>
    <w:p w:rsidR="00194310" w:rsidRDefault="00194310" w:rsidP="00194310">
      <w:r>
        <w:rPr>
          <w:rFonts w:hint="eastAsia"/>
        </w:rPr>
        <w:t>функціонувала</w:t>
      </w:r>
      <w:r>
        <w:t></w:t>
      </w:r>
      <w:r>
        <w:rPr>
          <w:rFonts w:hint="eastAsia"/>
        </w:rPr>
        <w:t>система</w:t>
      </w:r>
      <w:r>
        <w:t></w:t>
      </w:r>
      <w:r>
        <w:rPr>
          <w:rFonts w:hint="eastAsia"/>
        </w:rPr>
        <w:t>тоталітарного</w:t>
      </w:r>
      <w:r>
        <w:t></w:t>
      </w:r>
      <w:r>
        <w:rPr>
          <w:rFonts w:hint="eastAsia"/>
        </w:rPr>
        <w:t>контролю</w:t>
      </w:r>
      <w:r>
        <w:t></w:t>
      </w:r>
      <w:r>
        <w:t></w:t>
      </w:r>
      <w:r>
        <w:rPr>
          <w:rFonts w:hint="eastAsia"/>
        </w:rPr>
        <w:t>що</w:t>
      </w:r>
      <w:r>
        <w:t></w:t>
      </w:r>
      <w:r>
        <w:rPr>
          <w:rFonts w:hint="eastAsia"/>
        </w:rPr>
        <w:t>існувала</w:t>
      </w:r>
      <w:r>
        <w:t></w:t>
      </w:r>
      <w:r>
        <w:rPr>
          <w:rFonts w:hint="eastAsia"/>
        </w:rPr>
        <w:t>в</w:t>
      </w:r>
      <w:r>
        <w:t></w:t>
      </w:r>
      <w:r>
        <w:rPr>
          <w:rFonts w:hint="eastAsia"/>
        </w:rPr>
        <w:t>соціалістичній</w:t>
      </w:r>
    </w:p>
    <w:p w:rsidR="00194310" w:rsidRDefault="00194310" w:rsidP="00194310">
      <w:r>
        <w:rPr>
          <w:rFonts w:hint="eastAsia"/>
        </w:rPr>
        <w:t>державі</w:t>
      </w:r>
      <w:r>
        <w:t></w:t>
      </w:r>
      <w:r>
        <w:rPr>
          <w:rFonts w:hint="eastAsia"/>
        </w:rPr>
        <w:t>підпорядкованій</w:t>
      </w:r>
      <w:r>
        <w:t></w:t>
      </w:r>
      <w:r>
        <w:rPr>
          <w:rFonts w:hint="eastAsia"/>
        </w:rPr>
        <w:t>СРСР</w:t>
      </w:r>
      <w:r>
        <w:t></w:t>
      </w:r>
      <w:r>
        <w:t></w:t>
      </w:r>
      <w:r>
        <w:rPr>
          <w:rFonts w:hint="eastAsia"/>
        </w:rPr>
        <w:t>У</w:t>
      </w:r>
      <w:r>
        <w:t></w:t>
      </w:r>
      <w:r>
        <w:rPr>
          <w:rFonts w:hint="eastAsia"/>
        </w:rPr>
        <w:t>порівнянні</w:t>
      </w:r>
      <w:r>
        <w:t></w:t>
      </w:r>
      <w:r>
        <w:rPr>
          <w:rFonts w:hint="eastAsia"/>
        </w:rPr>
        <w:t>з</w:t>
      </w:r>
      <w:r>
        <w:t></w:t>
      </w:r>
      <w:r>
        <w:rPr>
          <w:rFonts w:hint="eastAsia"/>
        </w:rPr>
        <w:t>іншими</w:t>
      </w:r>
      <w:r>
        <w:t></w:t>
      </w:r>
      <w:r>
        <w:rPr>
          <w:rFonts w:hint="eastAsia"/>
        </w:rPr>
        <w:t>країнами</w:t>
      </w:r>
      <w:r>
        <w:t></w:t>
      </w:r>
      <w:r>
        <w:rPr>
          <w:rFonts w:hint="eastAsia"/>
        </w:rPr>
        <w:t>так</w:t>
      </w:r>
      <w:r>
        <w:t></w:t>
      </w:r>
      <w:r>
        <w:rPr>
          <w:rFonts w:hint="eastAsia"/>
        </w:rPr>
        <w:t>званого</w:t>
      </w:r>
    </w:p>
    <w:p w:rsidR="00194310" w:rsidRDefault="00194310" w:rsidP="00194310">
      <w:r>
        <w:rPr>
          <w:rFonts w:hint="eastAsia"/>
        </w:rPr>
        <w:t>соціалістичного</w:t>
      </w:r>
      <w:r>
        <w:t></w:t>
      </w:r>
      <w:r>
        <w:rPr>
          <w:rFonts w:hint="eastAsia"/>
        </w:rPr>
        <w:t>табору</w:t>
      </w:r>
      <w:r>
        <w:t></w:t>
      </w:r>
      <w:r>
        <w:rPr>
          <w:rFonts w:hint="eastAsia"/>
        </w:rPr>
        <w:t>Східна</w:t>
      </w:r>
      <w:r>
        <w:t></w:t>
      </w:r>
      <w:r>
        <w:rPr>
          <w:rFonts w:hint="eastAsia"/>
        </w:rPr>
        <w:t>Німеччина</w:t>
      </w:r>
      <w:r>
        <w:t></w:t>
      </w:r>
      <w:r>
        <w:rPr>
          <w:rFonts w:hint="eastAsia"/>
        </w:rPr>
        <w:t>мала</w:t>
      </w:r>
      <w:r>
        <w:t></w:t>
      </w:r>
      <w:r>
        <w:rPr>
          <w:rFonts w:hint="eastAsia"/>
        </w:rPr>
        <w:t>досить</w:t>
      </w:r>
      <w:r>
        <w:t></w:t>
      </w:r>
      <w:r>
        <w:rPr>
          <w:rFonts w:hint="eastAsia"/>
        </w:rPr>
        <w:t>високі</w:t>
      </w:r>
      <w:r>
        <w:t></w:t>
      </w:r>
      <w:r>
        <w:rPr>
          <w:rFonts w:hint="eastAsia"/>
        </w:rPr>
        <w:t>соціальні</w:t>
      </w:r>
    </w:p>
    <w:p w:rsidR="00194310" w:rsidRDefault="00194310" w:rsidP="00194310">
      <w:r>
        <w:rPr>
          <w:rFonts w:hint="eastAsia"/>
        </w:rPr>
        <w:t>стандарти</w:t>
      </w:r>
      <w:r>
        <w:t></w:t>
      </w:r>
      <w:r>
        <w:t></w:t>
      </w:r>
      <w:r>
        <w:rPr>
          <w:rFonts w:hint="eastAsia"/>
        </w:rPr>
        <w:t>що</w:t>
      </w:r>
      <w:r>
        <w:t></w:t>
      </w:r>
      <w:r>
        <w:rPr>
          <w:rFonts w:hint="eastAsia"/>
        </w:rPr>
        <w:t>зумовлювалося</w:t>
      </w:r>
      <w:r>
        <w:t></w:t>
      </w:r>
      <w:r>
        <w:rPr>
          <w:rFonts w:hint="eastAsia"/>
        </w:rPr>
        <w:t>необхідністю</w:t>
      </w:r>
      <w:r>
        <w:t></w:t>
      </w:r>
      <w:r>
        <w:rPr>
          <w:rFonts w:hint="eastAsia"/>
        </w:rPr>
        <w:t>конкурувати</w:t>
      </w:r>
      <w:r>
        <w:t></w:t>
      </w:r>
      <w:r>
        <w:rPr>
          <w:rFonts w:hint="eastAsia"/>
        </w:rPr>
        <w:t>за</w:t>
      </w:r>
      <w:r>
        <w:t></w:t>
      </w:r>
      <w:r>
        <w:rPr>
          <w:rFonts w:hint="eastAsia"/>
        </w:rPr>
        <w:t>цими</w:t>
      </w:r>
      <w:r>
        <w:t></w:t>
      </w:r>
      <w:r>
        <w:rPr>
          <w:rFonts w:hint="eastAsia"/>
        </w:rPr>
        <w:t>показниками</w:t>
      </w:r>
    </w:p>
    <w:p w:rsidR="00194310" w:rsidRDefault="00194310" w:rsidP="00194310">
      <w:r>
        <w:rPr>
          <w:rFonts w:hint="eastAsia"/>
        </w:rPr>
        <w:t>з</w:t>
      </w:r>
      <w:r>
        <w:t></w:t>
      </w:r>
      <w:r>
        <w:rPr>
          <w:rFonts w:hint="eastAsia"/>
        </w:rPr>
        <w:t>ФРН</w:t>
      </w:r>
      <w:r>
        <w:t></w:t>
      </w:r>
      <w:r>
        <w:t></w:t>
      </w:r>
      <w:r>
        <w:rPr>
          <w:rFonts w:hint="eastAsia"/>
        </w:rPr>
        <w:t>бути</w:t>
      </w:r>
      <w:r>
        <w:t></w:t>
      </w:r>
      <w:r>
        <w:rPr>
          <w:rFonts w:hint="eastAsia"/>
        </w:rPr>
        <w:t>форпостом</w:t>
      </w:r>
      <w:r>
        <w:t></w:t>
      </w:r>
      <w:r>
        <w:rPr>
          <w:rFonts w:hint="eastAsia"/>
        </w:rPr>
        <w:t>радянського</w:t>
      </w:r>
      <w:r>
        <w:t></w:t>
      </w:r>
      <w:r>
        <w:rPr>
          <w:rFonts w:hint="eastAsia"/>
        </w:rPr>
        <w:t>впливу</w:t>
      </w:r>
      <w:r>
        <w:t></w:t>
      </w:r>
      <w:r>
        <w:rPr>
          <w:rFonts w:hint="eastAsia"/>
        </w:rPr>
        <w:t>у</w:t>
      </w:r>
      <w:r>
        <w:t></w:t>
      </w:r>
      <w:r>
        <w:rPr>
          <w:rFonts w:hint="eastAsia"/>
        </w:rPr>
        <w:t>Центральній</w:t>
      </w:r>
      <w:r>
        <w:t></w:t>
      </w:r>
      <w:r>
        <w:rPr>
          <w:rFonts w:hint="eastAsia"/>
        </w:rPr>
        <w:t>Європі</w:t>
      </w:r>
      <w:r>
        <w:t></w:t>
      </w:r>
      <w:r>
        <w:t></w:t>
      </w:r>
      <w:r>
        <w:rPr>
          <w:rFonts w:hint="eastAsia"/>
        </w:rPr>
        <w:t>Проте</w:t>
      </w:r>
    </w:p>
    <w:p w:rsidR="00194310" w:rsidRDefault="00194310" w:rsidP="00194310">
      <w:r>
        <w:rPr>
          <w:rFonts w:hint="eastAsia"/>
        </w:rPr>
        <w:t>багато</w:t>
      </w:r>
      <w:r>
        <w:t></w:t>
      </w:r>
      <w:r>
        <w:rPr>
          <w:rFonts w:hint="eastAsia"/>
        </w:rPr>
        <w:t>в</w:t>
      </w:r>
      <w:r>
        <w:t></w:t>
      </w:r>
      <w:r>
        <w:rPr>
          <w:rFonts w:hint="eastAsia"/>
        </w:rPr>
        <w:t>чому</w:t>
      </w:r>
      <w:r>
        <w:t></w:t>
      </w:r>
      <w:r>
        <w:rPr>
          <w:rFonts w:hint="eastAsia"/>
        </w:rPr>
        <w:t>високі</w:t>
      </w:r>
      <w:r>
        <w:t></w:t>
      </w:r>
      <w:r>
        <w:rPr>
          <w:rFonts w:hint="eastAsia"/>
        </w:rPr>
        <w:t>соціальні</w:t>
      </w:r>
      <w:r>
        <w:t></w:t>
      </w:r>
      <w:r>
        <w:rPr>
          <w:rFonts w:hint="eastAsia"/>
        </w:rPr>
        <w:t>показники</w:t>
      </w:r>
      <w:r>
        <w:t></w:t>
      </w:r>
      <w:r>
        <w:t></w:t>
      </w:r>
      <w:r>
        <w:t></w:t>
      </w:r>
      <w:r>
        <w:t></w:t>
      </w:r>
      <w:r>
        <w:t></w:t>
      </w:r>
      <w:r>
        <w:t></w:t>
      </w:r>
      <w:r>
        <w:rPr>
          <w:rFonts w:hint="eastAsia"/>
        </w:rPr>
        <w:t>х</w:t>
      </w:r>
      <w:r>
        <w:t></w:t>
      </w:r>
      <w:r>
        <w:rPr>
          <w:rFonts w:hint="eastAsia"/>
        </w:rPr>
        <w:t>років</w:t>
      </w:r>
      <w:r>
        <w:t></w:t>
      </w:r>
      <w:r>
        <w:rPr>
          <w:rFonts w:hint="eastAsia"/>
        </w:rPr>
        <w:t>утримувались</w:t>
      </w:r>
      <w:r>
        <w:t></w:t>
      </w:r>
      <w:r>
        <w:rPr>
          <w:rFonts w:hint="eastAsia"/>
        </w:rPr>
        <w:t>штучним</w:t>
      </w:r>
    </w:p>
    <w:p w:rsidR="00194310" w:rsidRDefault="00194310" w:rsidP="00194310">
      <w:r>
        <w:rPr>
          <w:rFonts w:hint="eastAsia"/>
        </w:rPr>
        <w:t>чином</w:t>
      </w:r>
      <w:r>
        <w:t></w:t>
      </w:r>
      <w:r>
        <w:t></w:t>
      </w:r>
      <w:r>
        <w:rPr>
          <w:rFonts w:hint="eastAsia"/>
        </w:rPr>
        <w:t>завдяки</w:t>
      </w:r>
      <w:r>
        <w:t></w:t>
      </w:r>
      <w:r>
        <w:rPr>
          <w:rFonts w:hint="eastAsia"/>
        </w:rPr>
        <w:t>субсидіям</w:t>
      </w:r>
      <w:r>
        <w:t></w:t>
      </w:r>
      <w:r>
        <w:rPr>
          <w:rFonts w:hint="eastAsia"/>
        </w:rPr>
        <w:t>СРСР</w:t>
      </w:r>
      <w:r>
        <w:t></w:t>
      </w:r>
      <w:r>
        <w:rPr>
          <w:rFonts w:hint="eastAsia"/>
        </w:rPr>
        <w:t>та</w:t>
      </w:r>
      <w:r>
        <w:t></w:t>
      </w:r>
      <w:r>
        <w:rPr>
          <w:rFonts w:hint="eastAsia"/>
        </w:rPr>
        <w:t>західним</w:t>
      </w:r>
      <w:r>
        <w:t></w:t>
      </w:r>
      <w:r>
        <w:rPr>
          <w:rFonts w:hint="eastAsia"/>
        </w:rPr>
        <w:t>кредитам</w:t>
      </w:r>
      <w:r>
        <w:t></w:t>
      </w:r>
      <w:r>
        <w:t></w:t>
      </w:r>
      <w:r>
        <w:rPr>
          <w:rFonts w:hint="eastAsia"/>
        </w:rPr>
        <w:t>Зростання</w:t>
      </w:r>
      <w:r>
        <w:t></w:t>
      </w:r>
      <w:r>
        <w:rPr>
          <w:rFonts w:hint="eastAsia"/>
        </w:rPr>
        <w:t>соціальних</w:t>
      </w:r>
    </w:p>
    <w:p w:rsidR="00194310" w:rsidRDefault="00194310" w:rsidP="00194310">
      <w:r>
        <w:rPr>
          <w:rFonts w:hint="eastAsia"/>
        </w:rPr>
        <w:t>стандартів</w:t>
      </w:r>
      <w:r>
        <w:t></w:t>
      </w:r>
      <w:r>
        <w:rPr>
          <w:rFonts w:hint="eastAsia"/>
        </w:rPr>
        <w:t>не</w:t>
      </w:r>
      <w:r>
        <w:t></w:t>
      </w:r>
      <w:r>
        <w:rPr>
          <w:rFonts w:hint="eastAsia"/>
        </w:rPr>
        <w:t>було</w:t>
      </w:r>
      <w:r>
        <w:t></w:t>
      </w:r>
      <w:r>
        <w:rPr>
          <w:rFonts w:hint="eastAsia"/>
        </w:rPr>
        <w:t>підкріплене</w:t>
      </w:r>
      <w:r>
        <w:t></w:t>
      </w:r>
      <w:r>
        <w:rPr>
          <w:rFonts w:hint="eastAsia"/>
        </w:rPr>
        <w:t>економічними</w:t>
      </w:r>
      <w:r>
        <w:t></w:t>
      </w:r>
      <w:r>
        <w:rPr>
          <w:rFonts w:hint="eastAsia"/>
        </w:rPr>
        <w:t>показниками</w:t>
      </w:r>
      <w:r>
        <w:t></w:t>
      </w:r>
      <w:r>
        <w:t></w:t>
      </w:r>
      <w:r>
        <w:rPr>
          <w:rFonts w:hint="eastAsia"/>
        </w:rPr>
        <w:t>Зрештою</w:t>
      </w:r>
      <w:r>
        <w:t></w:t>
      </w:r>
      <w:r>
        <w:t></w:t>
      </w:r>
      <w:r>
        <w:rPr>
          <w:rFonts w:hint="eastAsia"/>
        </w:rPr>
        <w:t>на</w:t>
      </w:r>
    </w:p>
    <w:p w:rsidR="00194310" w:rsidRDefault="00194310" w:rsidP="00194310">
      <w:r>
        <w:rPr>
          <w:rFonts w:hint="eastAsia"/>
        </w:rPr>
        <w:t>початку</w:t>
      </w:r>
      <w:r>
        <w:t></w:t>
      </w:r>
      <w:r>
        <w:t></w:t>
      </w:r>
      <w:r>
        <w:t></w:t>
      </w:r>
      <w:r>
        <w:t></w:t>
      </w:r>
      <w:r>
        <w:t></w:t>
      </w:r>
      <w:r>
        <w:t></w:t>
      </w:r>
      <w:r>
        <w:rPr>
          <w:rFonts w:hint="eastAsia"/>
        </w:rPr>
        <w:t>х</w:t>
      </w:r>
      <w:r>
        <w:t></w:t>
      </w:r>
      <w:r>
        <w:rPr>
          <w:rFonts w:hint="eastAsia"/>
        </w:rPr>
        <w:t>років</w:t>
      </w:r>
      <w:r>
        <w:t></w:t>
      </w:r>
      <w:r>
        <w:rPr>
          <w:rFonts w:hint="eastAsia"/>
        </w:rPr>
        <w:t>НДР</w:t>
      </w:r>
      <w:r>
        <w:t></w:t>
      </w:r>
      <w:r>
        <w:rPr>
          <w:rFonts w:hint="eastAsia"/>
        </w:rPr>
        <w:t>охопила</w:t>
      </w:r>
      <w:r>
        <w:t></w:t>
      </w:r>
      <w:r>
        <w:rPr>
          <w:rFonts w:hint="eastAsia"/>
        </w:rPr>
        <w:t>економічна</w:t>
      </w:r>
      <w:r>
        <w:t></w:t>
      </w:r>
      <w:r>
        <w:rPr>
          <w:rFonts w:hint="eastAsia"/>
        </w:rPr>
        <w:t>та</w:t>
      </w:r>
      <w:r>
        <w:t></w:t>
      </w:r>
      <w:r>
        <w:rPr>
          <w:rFonts w:hint="eastAsia"/>
        </w:rPr>
        <w:t>соціальна</w:t>
      </w:r>
      <w:r>
        <w:t></w:t>
      </w:r>
      <w:r>
        <w:rPr>
          <w:rFonts w:hint="eastAsia"/>
        </w:rPr>
        <w:t>криза</w:t>
      </w:r>
      <w:r>
        <w:t></w:t>
      </w:r>
      <w:r>
        <w:t></w:t>
      </w:r>
      <w:r>
        <w:rPr>
          <w:rFonts w:hint="eastAsia"/>
        </w:rPr>
        <w:t>яка</w:t>
      </w:r>
      <w:r>
        <w:t></w:t>
      </w:r>
      <w:r>
        <w:rPr>
          <w:rFonts w:hint="eastAsia"/>
        </w:rPr>
        <w:t>значно</w:t>
      </w:r>
    </w:p>
    <w:p w:rsidR="00194310" w:rsidRDefault="00194310" w:rsidP="00194310">
      <w:r>
        <w:rPr>
          <w:rFonts w:hint="eastAsia"/>
        </w:rPr>
        <w:t>поглибилася</w:t>
      </w:r>
      <w:r>
        <w:t></w:t>
      </w:r>
      <w:r>
        <w:rPr>
          <w:rFonts w:hint="eastAsia"/>
        </w:rPr>
        <w:t>наприкінці</w:t>
      </w:r>
      <w:r>
        <w:t></w:t>
      </w:r>
      <w:r>
        <w:t></w:t>
      </w:r>
      <w:r>
        <w:t></w:t>
      </w:r>
      <w:r>
        <w:t></w:t>
      </w:r>
      <w:r>
        <w:t></w:t>
      </w:r>
      <w:r>
        <w:t></w:t>
      </w:r>
      <w:r>
        <w:rPr>
          <w:rFonts w:hint="eastAsia"/>
        </w:rPr>
        <w:t>х</w:t>
      </w:r>
      <w:r>
        <w:t></w:t>
      </w:r>
      <w:r>
        <w:rPr>
          <w:rFonts w:hint="eastAsia"/>
        </w:rPr>
        <w:t>років</w:t>
      </w:r>
      <w:r>
        <w:t></w:t>
      </w:r>
      <w:r>
        <w:rPr>
          <w:rFonts w:hint="eastAsia"/>
        </w:rPr>
        <w:t>внаслідок</w:t>
      </w:r>
      <w:r>
        <w:t></w:t>
      </w:r>
      <w:r>
        <w:rPr>
          <w:rFonts w:hint="eastAsia"/>
        </w:rPr>
        <w:t>небажання</w:t>
      </w:r>
      <w:r>
        <w:t></w:t>
      </w:r>
      <w:r>
        <w:rPr>
          <w:rFonts w:hint="eastAsia"/>
        </w:rPr>
        <w:t>тоталітарного</w:t>
      </w:r>
    </w:p>
    <w:p w:rsidR="00194310" w:rsidRDefault="00194310" w:rsidP="00194310">
      <w:r>
        <w:rPr>
          <w:rFonts w:hint="eastAsia"/>
        </w:rPr>
        <w:t>режиму</w:t>
      </w:r>
      <w:r>
        <w:t></w:t>
      </w:r>
      <w:r>
        <w:rPr>
          <w:rFonts w:hint="eastAsia"/>
        </w:rPr>
        <w:t>пристосовуватися</w:t>
      </w:r>
      <w:r>
        <w:t></w:t>
      </w:r>
      <w:r>
        <w:rPr>
          <w:rFonts w:hint="eastAsia"/>
        </w:rPr>
        <w:t>до</w:t>
      </w:r>
      <w:r>
        <w:t></w:t>
      </w:r>
      <w:r>
        <w:rPr>
          <w:rFonts w:hint="eastAsia"/>
        </w:rPr>
        <w:t>нових</w:t>
      </w:r>
      <w:r>
        <w:t></w:t>
      </w:r>
      <w:r>
        <w:rPr>
          <w:rFonts w:hint="eastAsia"/>
        </w:rPr>
        <w:t>умов</w:t>
      </w:r>
      <w:r>
        <w:t></w:t>
      </w:r>
      <w:r>
        <w:rPr>
          <w:rFonts w:hint="eastAsia"/>
        </w:rPr>
        <w:t>та</w:t>
      </w:r>
      <w:r>
        <w:t></w:t>
      </w:r>
      <w:r>
        <w:rPr>
          <w:rFonts w:hint="eastAsia"/>
        </w:rPr>
        <w:t>змінювати</w:t>
      </w:r>
      <w:r>
        <w:t></w:t>
      </w:r>
      <w:r>
        <w:rPr>
          <w:rFonts w:hint="eastAsia"/>
        </w:rPr>
        <w:t>застарілі</w:t>
      </w:r>
      <w:r>
        <w:t></w:t>
      </w:r>
      <w:r>
        <w:rPr>
          <w:rFonts w:hint="eastAsia"/>
        </w:rPr>
        <w:t>механізми</w:t>
      </w:r>
    </w:p>
    <w:p w:rsidR="00194310" w:rsidRDefault="00194310" w:rsidP="00194310">
      <w:r>
        <w:rPr>
          <w:rFonts w:hint="eastAsia"/>
        </w:rPr>
        <w:t>управління</w:t>
      </w:r>
      <w:r>
        <w:t></w:t>
      </w:r>
      <w:r>
        <w:rPr>
          <w:rFonts w:hint="eastAsia"/>
        </w:rPr>
        <w:t>державою</w:t>
      </w:r>
      <w:r>
        <w:t></w:t>
      </w:r>
      <w:r>
        <w:t></w:t>
      </w:r>
      <w:r>
        <w:rPr>
          <w:rFonts w:hint="eastAsia"/>
        </w:rPr>
        <w:t>Ситуація</w:t>
      </w:r>
      <w:r>
        <w:t></w:t>
      </w:r>
      <w:r>
        <w:rPr>
          <w:rFonts w:hint="eastAsia"/>
        </w:rPr>
        <w:t>ускладнилася</w:t>
      </w:r>
      <w:r>
        <w:t></w:t>
      </w:r>
      <w:r>
        <w:rPr>
          <w:rFonts w:hint="eastAsia"/>
        </w:rPr>
        <w:t>значною</w:t>
      </w:r>
      <w:r>
        <w:t></w:t>
      </w:r>
      <w:r>
        <w:rPr>
          <w:rFonts w:hint="eastAsia"/>
        </w:rPr>
        <w:t>кількістю</w:t>
      </w:r>
    </w:p>
    <w:p w:rsidR="00194310" w:rsidRDefault="00194310" w:rsidP="00194310">
      <w:r>
        <w:rPr>
          <w:rFonts w:hint="eastAsia"/>
        </w:rPr>
        <w:t>незадоволених</w:t>
      </w:r>
      <w:r>
        <w:t></w:t>
      </w:r>
      <w:r>
        <w:rPr>
          <w:rFonts w:hint="eastAsia"/>
        </w:rPr>
        <w:t>східних</w:t>
      </w:r>
      <w:r>
        <w:t></w:t>
      </w:r>
      <w:r>
        <w:rPr>
          <w:rFonts w:hint="eastAsia"/>
        </w:rPr>
        <w:t>німців</w:t>
      </w:r>
      <w:r>
        <w:t></w:t>
      </w:r>
      <w:r>
        <w:t></w:t>
      </w:r>
      <w:r>
        <w:rPr>
          <w:rFonts w:hint="eastAsia"/>
        </w:rPr>
        <w:t>які</w:t>
      </w:r>
      <w:r>
        <w:t></w:t>
      </w:r>
      <w:r>
        <w:rPr>
          <w:rFonts w:hint="eastAsia"/>
        </w:rPr>
        <w:t>прагнули</w:t>
      </w:r>
      <w:r>
        <w:t></w:t>
      </w:r>
      <w:r>
        <w:rPr>
          <w:rFonts w:hint="eastAsia"/>
        </w:rPr>
        <w:t>вільно</w:t>
      </w:r>
      <w:r>
        <w:t></w:t>
      </w:r>
      <w:r>
        <w:rPr>
          <w:rFonts w:hint="eastAsia"/>
        </w:rPr>
        <w:t>перетинати</w:t>
      </w:r>
      <w:r>
        <w:t></w:t>
      </w:r>
      <w:r>
        <w:rPr>
          <w:rFonts w:hint="eastAsia"/>
        </w:rPr>
        <w:t>кордон</w:t>
      </w:r>
      <w:r>
        <w:t></w:t>
      </w:r>
      <w:r>
        <w:rPr>
          <w:rFonts w:hint="eastAsia"/>
        </w:rPr>
        <w:t>з</w:t>
      </w:r>
    </w:p>
    <w:p w:rsidR="00194310" w:rsidRDefault="00194310" w:rsidP="00194310">
      <w:r>
        <w:rPr>
          <w:rFonts w:hint="eastAsia"/>
        </w:rPr>
        <w:t>Західною</w:t>
      </w:r>
      <w:r>
        <w:t></w:t>
      </w:r>
      <w:r>
        <w:rPr>
          <w:rFonts w:hint="eastAsia"/>
        </w:rPr>
        <w:t>Німеччиною</w:t>
      </w:r>
      <w:r>
        <w:t></w:t>
      </w:r>
      <w:r>
        <w:rPr>
          <w:rFonts w:hint="eastAsia"/>
        </w:rPr>
        <w:t>та</w:t>
      </w:r>
      <w:r>
        <w:t></w:t>
      </w:r>
      <w:r>
        <w:rPr>
          <w:rFonts w:hint="eastAsia"/>
        </w:rPr>
        <w:t>жити</w:t>
      </w:r>
      <w:r>
        <w:t></w:t>
      </w:r>
      <w:r>
        <w:rPr>
          <w:rFonts w:hint="eastAsia"/>
        </w:rPr>
        <w:t>в</w:t>
      </w:r>
      <w:r>
        <w:t></w:t>
      </w:r>
      <w:r>
        <w:rPr>
          <w:rFonts w:hint="eastAsia"/>
        </w:rPr>
        <w:t>більш</w:t>
      </w:r>
      <w:r>
        <w:t></w:t>
      </w:r>
      <w:r>
        <w:rPr>
          <w:rFonts w:hint="eastAsia"/>
        </w:rPr>
        <w:t>соціально</w:t>
      </w:r>
      <w:r>
        <w:t></w:t>
      </w:r>
      <w:r>
        <w:rPr>
          <w:rFonts w:hint="eastAsia"/>
        </w:rPr>
        <w:t>економічно</w:t>
      </w:r>
      <w:r>
        <w:t></w:t>
      </w:r>
      <w:r>
        <w:rPr>
          <w:rFonts w:hint="eastAsia"/>
        </w:rPr>
        <w:t>розвиненому</w:t>
      </w:r>
      <w:r>
        <w:t></w:t>
      </w:r>
    </w:p>
    <w:p w:rsidR="00194310" w:rsidRDefault="00194310" w:rsidP="00194310">
      <w:r>
        <w:rPr>
          <w:rFonts w:hint="eastAsia"/>
        </w:rPr>
        <w:t>демократичному</w:t>
      </w:r>
      <w:r>
        <w:t></w:t>
      </w:r>
      <w:r>
        <w:rPr>
          <w:rFonts w:hint="eastAsia"/>
        </w:rPr>
        <w:t>суспільстві</w:t>
      </w:r>
      <w:r>
        <w:t></w:t>
      </w:r>
    </w:p>
    <w:p w:rsidR="00194310" w:rsidRDefault="00194310" w:rsidP="00194310">
      <w:r>
        <w:rPr>
          <w:rFonts w:hint="eastAsia"/>
        </w:rPr>
        <w:t>Показано</w:t>
      </w:r>
      <w:r>
        <w:t></w:t>
      </w:r>
      <w:r>
        <w:t></w:t>
      </w:r>
      <w:r>
        <w:rPr>
          <w:rFonts w:hint="eastAsia"/>
        </w:rPr>
        <w:t>що</w:t>
      </w:r>
      <w:r>
        <w:t></w:t>
      </w:r>
      <w:r>
        <w:rPr>
          <w:rFonts w:hint="eastAsia"/>
        </w:rPr>
        <w:t>возз’єднання</w:t>
      </w:r>
      <w:r>
        <w:t></w:t>
      </w:r>
      <w:r>
        <w:rPr>
          <w:rFonts w:hint="eastAsia"/>
        </w:rPr>
        <w:t>Німеччини</w:t>
      </w:r>
      <w:r>
        <w:t></w:t>
      </w:r>
      <w:r>
        <w:t></w:t>
      </w:r>
      <w:r>
        <w:t></w:t>
      </w:r>
      <w:r>
        <w:rPr>
          <w:rFonts w:hint="eastAsia"/>
        </w:rPr>
        <w:t>жовтня</w:t>
      </w:r>
      <w:r>
        <w:t></w:t>
      </w:r>
      <w:r>
        <w:t></w:t>
      </w:r>
      <w:r>
        <w:t></w:t>
      </w:r>
      <w:r>
        <w:t></w:t>
      </w:r>
      <w:r>
        <w:t></w:t>
      </w:r>
      <w:r>
        <w:t></w:t>
      </w:r>
      <w:r>
        <w:rPr>
          <w:rFonts w:hint="eastAsia"/>
        </w:rPr>
        <w:t>року</w:t>
      </w:r>
      <w:r>
        <w:t></w:t>
      </w:r>
      <w:r>
        <w:rPr>
          <w:rFonts w:hint="eastAsia"/>
        </w:rPr>
        <w:t>поклало</w:t>
      </w:r>
    </w:p>
    <w:p w:rsidR="00194310" w:rsidRDefault="00194310" w:rsidP="00194310">
      <w:r>
        <w:rPr>
          <w:rFonts w:hint="eastAsia"/>
        </w:rPr>
        <w:t>початок</w:t>
      </w:r>
      <w:r>
        <w:t></w:t>
      </w:r>
      <w:r>
        <w:rPr>
          <w:rFonts w:hint="eastAsia"/>
        </w:rPr>
        <w:t>необхідних</w:t>
      </w:r>
      <w:r>
        <w:t></w:t>
      </w:r>
      <w:r>
        <w:rPr>
          <w:rFonts w:hint="eastAsia"/>
        </w:rPr>
        <w:t>соціально</w:t>
      </w:r>
      <w:r>
        <w:t></w:t>
      </w:r>
      <w:r>
        <w:rPr>
          <w:rFonts w:hint="eastAsia"/>
        </w:rPr>
        <w:t>економічних</w:t>
      </w:r>
      <w:r>
        <w:t></w:t>
      </w:r>
      <w:r>
        <w:rPr>
          <w:rFonts w:hint="eastAsia"/>
        </w:rPr>
        <w:t>реформ</w:t>
      </w:r>
      <w:r>
        <w:t></w:t>
      </w:r>
      <w:r>
        <w:rPr>
          <w:rFonts w:hint="eastAsia"/>
        </w:rPr>
        <w:t>у</w:t>
      </w:r>
      <w:r>
        <w:t></w:t>
      </w:r>
      <w:r>
        <w:rPr>
          <w:rFonts w:hint="eastAsia"/>
        </w:rPr>
        <w:t>східних</w:t>
      </w:r>
      <w:r>
        <w:t></w:t>
      </w:r>
      <w:r>
        <w:rPr>
          <w:rFonts w:hint="eastAsia"/>
        </w:rPr>
        <w:t>землях</w:t>
      </w:r>
      <w:r>
        <w:t></w:t>
      </w:r>
      <w:r>
        <w:t></w:t>
      </w:r>
      <w:r>
        <w:rPr>
          <w:rFonts w:hint="eastAsia"/>
        </w:rPr>
        <w:t>які</w:t>
      </w:r>
    </w:p>
    <w:p w:rsidR="00194310" w:rsidRDefault="00194310" w:rsidP="00194310">
      <w:r>
        <w:rPr>
          <w:rFonts w:hint="eastAsia"/>
        </w:rPr>
        <w:t>щоправда</w:t>
      </w:r>
      <w:r>
        <w:t></w:t>
      </w:r>
      <w:r>
        <w:rPr>
          <w:rFonts w:hint="eastAsia"/>
        </w:rPr>
        <w:t>супроводжувалися</w:t>
      </w:r>
      <w:r>
        <w:t></w:t>
      </w:r>
      <w:r>
        <w:rPr>
          <w:rFonts w:hint="eastAsia"/>
        </w:rPr>
        <w:t>значними</w:t>
      </w:r>
      <w:r>
        <w:t></w:t>
      </w:r>
      <w:r>
        <w:rPr>
          <w:rFonts w:hint="eastAsia"/>
        </w:rPr>
        <w:t>труднощами</w:t>
      </w:r>
      <w:r>
        <w:t></w:t>
      </w:r>
      <w:r>
        <w:rPr>
          <w:rFonts w:hint="eastAsia"/>
        </w:rPr>
        <w:t>перехідного</w:t>
      </w:r>
      <w:r>
        <w:t></w:t>
      </w:r>
      <w:r>
        <w:rPr>
          <w:rFonts w:hint="eastAsia"/>
        </w:rPr>
        <w:t>періоду</w:t>
      </w:r>
      <w:r>
        <w:t></w:t>
      </w:r>
      <w:r>
        <w:t></w:t>
      </w:r>
      <w:r>
        <w:rPr>
          <w:rFonts w:hint="eastAsia"/>
        </w:rPr>
        <w:t>У</w:t>
      </w:r>
    </w:p>
    <w:p w:rsidR="00194310" w:rsidRDefault="00194310" w:rsidP="00194310">
      <w:r>
        <w:rPr>
          <w:rFonts w:hint="eastAsia"/>
        </w:rPr>
        <w:t>зв’язку</w:t>
      </w:r>
      <w:r>
        <w:t></w:t>
      </w:r>
      <w:r>
        <w:rPr>
          <w:rFonts w:hint="eastAsia"/>
        </w:rPr>
        <w:t>з</w:t>
      </w:r>
      <w:r>
        <w:t></w:t>
      </w:r>
      <w:r>
        <w:rPr>
          <w:rFonts w:hint="eastAsia"/>
        </w:rPr>
        <w:t>швидким</w:t>
      </w:r>
      <w:r>
        <w:t></w:t>
      </w:r>
      <w:r>
        <w:rPr>
          <w:rFonts w:hint="eastAsia"/>
        </w:rPr>
        <w:t>переходом</w:t>
      </w:r>
      <w:r>
        <w:t></w:t>
      </w:r>
      <w:r>
        <w:rPr>
          <w:rFonts w:hint="eastAsia"/>
        </w:rPr>
        <w:t>на</w:t>
      </w:r>
      <w:r>
        <w:t></w:t>
      </w:r>
      <w:r>
        <w:rPr>
          <w:rFonts w:hint="eastAsia"/>
        </w:rPr>
        <w:t>нові</w:t>
      </w:r>
      <w:r>
        <w:t></w:t>
      </w:r>
      <w:r>
        <w:rPr>
          <w:rFonts w:hint="eastAsia"/>
        </w:rPr>
        <w:t>законодавчі</w:t>
      </w:r>
      <w:r>
        <w:t></w:t>
      </w:r>
      <w:r>
        <w:rPr>
          <w:rFonts w:hint="eastAsia"/>
        </w:rPr>
        <w:t>норми</w:t>
      </w:r>
      <w:r>
        <w:t></w:t>
      </w:r>
      <w:r>
        <w:rPr>
          <w:rFonts w:hint="eastAsia"/>
        </w:rPr>
        <w:t>та</w:t>
      </w:r>
      <w:r>
        <w:t></w:t>
      </w:r>
      <w:r>
        <w:rPr>
          <w:rFonts w:hint="eastAsia"/>
        </w:rPr>
        <w:t>державні</w:t>
      </w:r>
      <w:r>
        <w:t></w:t>
      </w:r>
      <w:r>
        <w:rPr>
          <w:rFonts w:hint="eastAsia"/>
        </w:rPr>
        <w:t>інститути</w:t>
      </w:r>
    </w:p>
    <w:p w:rsidR="00194310" w:rsidRDefault="00194310" w:rsidP="00194310">
      <w:r>
        <w:rPr>
          <w:rFonts w:hint="eastAsia"/>
        </w:rPr>
        <w:t>більшість</w:t>
      </w:r>
      <w:r>
        <w:t></w:t>
      </w:r>
      <w:r>
        <w:rPr>
          <w:rFonts w:hint="eastAsia"/>
        </w:rPr>
        <w:t>німців</w:t>
      </w:r>
      <w:r>
        <w:t></w:t>
      </w:r>
      <w:r>
        <w:rPr>
          <w:rFonts w:hint="eastAsia"/>
        </w:rPr>
        <w:t>виявилися</w:t>
      </w:r>
      <w:r>
        <w:t></w:t>
      </w:r>
      <w:r>
        <w:rPr>
          <w:rFonts w:hint="eastAsia"/>
        </w:rPr>
        <w:t>до</w:t>
      </w:r>
      <w:r>
        <w:t></w:t>
      </w:r>
      <w:r>
        <w:rPr>
          <w:rFonts w:hint="eastAsia"/>
        </w:rPr>
        <w:t>цього</w:t>
      </w:r>
      <w:r>
        <w:t></w:t>
      </w:r>
      <w:r>
        <w:rPr>
          <w:rFonts w:hint="eastAsia"/>
        </w:rPr>
        <w:t>не</w:t>
      </w:r>
      <w:r>
        <w:t></w:t>
      </w:r>
      <w:r>
        <w:rPr>
          <w:rFonts w:hint="eastAsia"/>
        </w:rPr>
        <w:t>готовими</w:t>
      </w:r>
      <w:r>
        <w:t></w:t>
      </w:r>
      <w:r>
        <w:t></w:t>
      </w:r>
      <w:r>
        <w:rPr>
          <w:rFonts w:hint="eastAsia"/>
        </w:rPr>
        <w:t>Вдалося</w:t>
      </w:r>
      <w:r>
        <w:t></w:t>
      </w:r>
      <w:r>
        <w:rPr>
          <w:rFonts w:hint="eastAsia"/>
        </w:rPr>
        <w:t>з’ясувати</w:t>
      </w:r>
      <w:r>
        <w:t></w:t>
      </w:r>
      <w:r>
        <w:t></w:t>
      </w:r>
      <w:r>
        <w:rPr>
          <w:rFonts w:hint="eastAsia"/>
        </w:rPr>
        <w:t>що</w:t>
      </w:r>
      <w:r>
        <w:t></w:t>
      </w:r>
      <w:r>
        <w:rPr>
          <w:rFonts w:hint="eastAsia"/>
        </w:rPr>
        <w:t>саме</w:t>
      </w:r>
    </w:p>
    <w:p w:rsidR="00194310" w:rsidRDefault="00194310" w:rsidP="00194310">
      <w:r>
        <w:rPr>
          <w:rFonts w:hint="eastAsia"/>
        </w:rPr>
        <w:t>такий</w:t>
      </w:r>
      <w:r>
        <w:t></w:t>
      </w:r>
      <w:r>
        <w:rPr>
          <w:rFonts w:hint="eastAsia"/>
        </w:rPr>
        <w:t>швидкий</w:t>
      </w:r>
      <w:r>
        <w:t></w:t>
      </w:r>
      <w:r>
        <w:rPr>
          <w:rFonts w:hint="eastAsia"/>
        </w:rPr>
        <w:t>процес</w:t>
      </w:r>
      <w:r>
        <w:t></w:t>
      </w:r>
      <w:r>
        <w:rPr>
          <w:rFonts w:hint="eastAsia"/>
        </w:rPr>
        <w:t>возз’єднання</w:t>
      </w:r>
      <w:r>
        <w:t></w:t>
      </w:r>
      <w:r>
        <w:rPr>
          <w:rFonts w:hint="eastAsia"/>
        </w:rPr>
        <w:t>спричинив</w:t>
      </w:r>
      <w:r>
        <w:t></w:t>
      </w:r>
      <w:r>
        <w:rPr>
          <w:rFonts w:hint="eastAsia"/>
        </w:rPr>
        <w:t>масове</w:t>
      </w:r>
      <w:r>
        <w:t></w:t>
      </w:r>
      <w:r>
        <w:rPr>
          <w:rFonts w:hint="eastAsia"/>
        </w:rPr>
        <w:t>безробіття</w:t>
      </w:r>
      <w:r>
        <w:t></w:t>
      </w:r>
      <w:r>
        <w:rPr>
          <w:rFonts w:hint="eastAsia"/>
        </w:rPr>
        <w:t>в</w:t>
      </w:r>
    </w:p>
    <w:p w:rsidR="00194310" w:rsidRDefault="00194310" w:rsidP="00194310">
      <w:r>
        <w:rPr>
          <w:rFonts w:hint="eastAsia"/>
        </w:rPr>
        <w:t>новоприєднаних</w:t>
      </w:r>
      <w:r>
        <w:t></w:t>
      </w:r>
      <w:r>
        <w:rPr>
          <w:rFonts w:hint="eastAsia"/>
        </w:rPr>
        <w:t>регіонах</w:t>
      </w:r>
      <w:r>
        <w:t></w:t>
      </w:r>
      <w:r>
        <w:rPr>
          <w:rFonts w:hint="eastAsia"/>
        </w:rPr>
        <w:t>Німеччини</w:t>
      </w:r>
      <w:r>
        <w:t></w:t>
      </w:r>
      <w:r>
        <w:t></w:t>
      </w:r>
      <w:r>
        <w:rPr>
          <w:rFonts w:hint="eastAsia"/>
        </w:rPr>
        <w:t>зокрема</w:t>
      </w:r>
      <w:r>
        <w:t></w:t>
      </w:r>
      <w:r>
        <w:rPr>
          <w:rFonts w:hint="eastAsia"/>
        </w:rPr>
        <w:t>внаслідок</w:t>
      </w:r>
      <w:r>
        <w:t></w:t>
      </w:r>
      <w:r>
        <w:rPr>
          <w:rFonts w:hint="eastAsia"/>
        </w:rPr>
        <w:t>закриття</w:t>
      </w:r>
    </w:p>
    <w:p w:rsidR="00194310" w:rsidRDefault="00194310" w:rsidP="00194310">
      <w:r>
        <w:rPr>
          <w:rFonts w:hint="eastAsia"/>
        </w:rPr>
        <w:t>неконкурентноздатних</w:t>
      </w:r>
      <w:r>
        <w:t></w:t>
      </w:r>
      <w:r>
        <w:rPr>
          <w:rFonts w:hint="eastAsia"/>
        </w:rPr>
        <w:t>підприємств</w:t>
      </w:r>
      <w:r>
        <w:t></w:t>
      </w:r>
      <w:r>
        <w:t></w:t>
      </w:r>
      <w:r>
        <w:rPr>
          <w:rFonts w:hint="eastAsia"/>
        </w:rPr>
        <w:t>недостатньої</w:t>
      </w:r>
      <w:r>
        <w:t></w:t>
      </w:r>
      <w:r>
        <w:rPr>
          <w:rFonts w:hint="eastAsia"/>
        </w:rPr>
        <w:t>кваліфікації</w:t>
      </w:r>
      <w:r>
        <w:t></w:t>
      </w:r>
      <w:r>
        <w:rPr>
          <w:rFonts w:hint="eastAsia"/>
        </w:rPr>
        <w:t>робочої</w:t>
      </w:r>
      <w:r>
        <w:t></w:t>
      </w:r>
      <w:r>
        <w:rPr>
          <w:rFonts w:hint="eastAsia"/>
        </w:rPr>
        <w:t>сили</w:t>
      </w:r>
      <w:r>
        <w:t></w:t>
      </w:r>
    </w:p>
    <w:p w:rsidR="00194310" w:rsidRDefault="00194310" w:rsidP="00194310">
      <w:r>
        <w:rPr>
          <w:rFonts w:hint="eastAsia"/>
        </w:rPr>
        <w:t>Викликом</w:t>
      </w:r>
      <w:r>
        <w:t></w:t>
      </w:r>
      <w:r>
        <w:rPr>
          <w:rFonts w:hint="eastAsia"/>
        </w:rPr>
        <w:t>для</w:t>
      </w:r>
      <w:r>
        <w:t></w:t>
      </w:r>
      <w:r>
        <w:rPr>
          <w:rFonts w:hint="eastAsia"/>
        </w:rPr>
        <w:t>східних</w:t>
      </w:r>
      <w:r>
        <w:t></w:t>
      </w:r>
      <w:r>
        <w:rPr>
          <w:rFonts w:hint="eastAsia"/>
        </w:rPr>
        <w:t>німців</w:t>
      </w:r>
      <w:r>
        <w:t></w:t>
      </w:r>
      <w:r>
        <w:rPr>
          <w:rFonts w:hint="eastAsia"/>
        </w:rPr>
        <w:t>стала</w:t>
      </w:r>
      <w:r>
        <w:t></w:t>
      </w:r>
      <w:r>
        <w:rPr>
          <w:rFonts w:hint="eastAsia"/>
        </w:rPr>
        <w:t>нова</w:t>
      </w:r>
      <w:r>
        <w:t></w:t>
      </w:r>
      <w:r>
        <w:rPr>
          <w:rFonts w:hint="eastAsia"/>
        </w:rPr>
        <w:t>система</w:t>
      </w:r>
      <w:r>
        <w:t></w:t>
      </w:r>
      <w:r>
        <w:rPr>
          <w:rFonts w:hint="eastAsia"/>
        </w:rPr>
        <w:t>соціального</w:t>
      </w:r>
      <w:r>
        <w:t></w:t>
      </w:r>
      <w:r>
        <w:rPr>
          <w:rFonts w:hint="eastAsia"/>
        </w:rPr>
        <w:t>забезпечення</w:t>
      </w:r>
      <w:r>
        <w:t></w:t>
      </w:r>
      <w:r>
        <w:t></w:t>
      </w:r>
      <w:r>
        <w:rPr>
          <w:rFonts w:hint="eastAsia"/>
        </w:rPr>
        <w:t>що</w:t>
      </w:r>
    </w:p>
    <w:p w:rsidR="00194310" w:rsidRDefault="00194310" w:rsidP="00194310">
      <w:r>
        <w:rPr>
          <w:rFonts w:hint="eastAsia"/>
        </w:rPr>
        <w:t>не</w:t>
      </w:r>
      <w:r>
        <w:t></w:t>
      </w:r>
      <w:r>
        <w:rPr>
          <w:rFonts w:hint="eastAsia"/>
        </w:rPr>
        <w:t>була</w:t>
      </w:r>
      <w:r>
        <w:t></w:t>
      </w:r>
      <w:r>
        <w:rPr>
          <w:rFonts w:hint="eastAsia"/>
        </w:rPr>
        <w:t>такою</w:t>
      </w:r>
      <w:r>
        <w:t></w:t>
      </w:r>
      <w:r>
        <w:rPr>
          <w:rFonts w:hint="eastAsia"/>
        </w:rPr>
        <w:t>всеохоплюючою</w:t>
      </w:r>
      <w:r>
        <w:t></w:t>
      </w:r>
      <w:r>
        <w:t></w:t>
      </w:r>
      <w:r>
        <w:rPr>
          <w:rFonts w:hint="eastAsia"/>
        </w:rPr>
        <w:t>як</w:t>
      </w:r>
      <w:r>
        <w:t></w:t>
      </w:r>
      <w:r>
        <w:rPr>
          <w:rFonts w:hint="eastAsia"/>
        </w:rPr>
        <w:t>в</w:t>
      </w:r>
      <w:r>
        <w:t></w:t>
      </w:r>
      <w:r>
        <w:rPr>
          <w:rFonts w:hint="eastAsia"/>
        </w:rPr>
        <w:t>НДР</w:t>
      </w:r>
      <w:r>
        <w:t></w:t>
      </w:r>
      <w:r>
        <w:t></w:t>
      </w:r>
      <w:r>
        <w:rPr>
          <w:rFonts w:hint="eastAsia"/>
        </w:rPr>
        <w:t>В</w:t>
      </w:r>
      <w:r>
        <w:t></w:t>
      </w:r>
      <w:r>
        <w:rPr>
          <w:rFonts w:hint="eastAsia"/>
        </w:rPr>
        <w:t>умовах</w:t>
      </w:r>
      <w:r>
        <w:t></w:t>
      </w:r>
      <w:r>
        <w:rPr>
          <w:rFonts w:hint="eastAsia"/>
        </w:rPr>
        <w:t>ринкової</w:t>
      </w:r>
      <w:r>
        <w:t></w:t>
      </w:r>
      <w:r>
        <w:rPr>
          <w:rFonts w:hint="eastAsia"/>
        </w:rPr>
        <w:t>економіки</w:t>
      </w:r>
      <w:r>
        <w:t></w:t>
      </w:r>
      <w:r>
        <w:t></w:t>
      </w:r>
    </w:p>
    <w:p w:rsidR="00194310" w:rsidRDefault="00194310" w:rsidP="00194310">
      <w:r>
        <w:t></w:t>
      </w:r>
      <w:r>
        <w:t></w:t>
      </w:r>
      <w:r>
        <w:t></w:t>
      </w:r>
    </w:p>
    <w:p w:rsidR="00194310" w:rsidRDefault="00194310" w:rsidP="00194310">
      <w:r>
        <w:rPr>
          <w:rFonts w:hint="eastAsia"/>
        </w:rPr>
        <w:t>громадяни</w:t>
      </w:r>
      <w:r>
        <w:t></w:t>
      </w:r>
      <w:r>
        <w:rPr>
          <w:rFonts w:hint="eastAsia"/>
        </w:rPr>
        <w:t>мали</w:t>
      </w:r>
      <w:r>
        <w:t></w:t>
      </w:r>
      <w:r>
        <w:rPr>
          <w:rFonts w:hint="eastAsia"/>
        </w:rPr>
        <w:t>покладатися</w:t>
      </w:r>
      <w:r>
        <w:t></w:t>
      </w:r>
      <w:r>
        <w:rPr>
          <w:rFonts w:hint="eastAsia"/>
        </w:rPr>
        <w:t>передусім</w:t>
      </w:r>
      <w:r>
        <w:t></w:t>
      </w:r>
      <w:r>
        <w:rPr>
          <w:rFonts w:hint="eastAsia"/>
        </w:rPr>
        <w:t>на</w:t>
      </w:r>
      <w:r>
        <w:t></w:t>
      </w:r>
      <w:r>
        <w:rPr>
          <w:rFonts w:hint="eastAsia"/>
        </w:rPr>
        <w:t>власні</w:t>
      </w:r>
      <w:r>
        <w:t></w:t>
      </w:r>
      <w:r>
        <w:rPr>
          <w:rFonts w:hint="eastAsia"/>
        </w:rPr>
        <w:t>сили</w:t>
      </w:r>
      <w:r>
        <w:t></w:t>
      </w:r>
      <w:r>
        <w:t></w:t>
      </w:r>
      <w:r>
        <w:rPr>
          <w:rFonts w:hint="eastAsia"/>
        </w:rPr>
        <w:t>Держава</w:t>
      </w:r>
      <w:r>
        <w:t></w:t>
      </w:r>
      <w:r>
        <w:rPr>
          <w:rFonts w:hint="eastAsia"/>
        </w:rPr>
        <w:t>мала</w:t>
      </w:r>
    </w:p>
    <w:p w:rsidR="00194310" w:rsidRDefault="00194310" w:rsidP="00194310">
      <w:r>
        <w:rPr>
          <w:rFonts w:hint="eastAsia"/>
        </w:rPr>
        <w:t>забезпечити</w:t>
      </w:r>
      <w:r>
        <w:t></w:t>
      </w:r>
      <w:r>
        <w:rPr>
          <w:rFonts w:hint="eastAsia"/>
        </w:rPr>
        <w:t>рівні</w:t>
      </w:r>
      <w:r>
        <w:t></w:t>
      </w:r>
      <w:r>
        <w:t></w:t>
      </w:r>
      <w:r>
        <w:rPr>
          <w:rFonts w:hint="eastAsia"/>
        </w:rPr>
        <w:t>справедливі</w:t>
      </w:r>
      <w:r>
        <w:t></w:t>
      </w:r>
      <w:r>
        <w:rPr>
          <w:rFonts w:hint="eastAsia"/>
        </w:rPr>
        <w:t>конкурентні</w:t>
      </w:r>
      <w:r>
        <w:t></w:t>
      </w:r>
      <w:r>
        <w:rPr>
          <w:rFonts w:hint="eastAsia"/>
        </w:rPr>
        <w:t>можливості</w:t>
      </w:r>
      <w:r>
        <w:t></w:t>
      </w:r>
      <w:r>
        <w:rPr>
          <w:rFonts w:hint="eastAsia"/>
        </w:rPr>
        <w:t>для</w:t>
      </w:r>
      <w:r>
        <w:t></w:t>
      </w:r>
      <w:r>
        <w:rPr>
          <w:rFonts w:hint="eastAsia"/>
        </w:rPr>
        <w:t>працівників</w:t>
      </w:r>
      <w:r>
        <w:t></w:t>
      </w:r>
      <w:r>
        <w:t></w:t>
      </w:r>
      <w:r>
        <w:rPr>
          <w:rFonts w:hint="eastAsia"/>
        </w:rPr>
        <w:t>а</w:t>
      </w:r>
    </w:p>
    <w:p w:rsidR="00194310" w:rsidRDefault="00194310" w:rsidP="00194310">
      <w:r>
        <w:rPr>
          <w:rFonts w:hint="eastAsia"/>
        </w:rPr>
        <w:t>також</w:t>
      </w:r>
      <w:r>
        <w:t></w:t>
      </w:r>
      <w:r>
        <w:rPr>
          <w:rFonts w:hint="eastAsia"/>
        </w:rPr>
        <w:t>подбати</w:t>
      </w:r>
      <w:r>
        <w:t></w:t>
      </w:r>
      <w:r>
        <w:rPr>
          <w:rFonts w:hint="eastAsia"/>
        </w:rPr>
        <w:t>про</w:t>
      </w:r>
      <w:r>
        <w:t></w:t>
      </w:r>
      <w:r>
        <w:rPr>
          <w:rFonts w:hint="eastAsia"/>
        </w:rPr>
        <w:t>соціально</w:t>
      </w:r>
      <w:r>
        <w:t></w:t>
      </w:r>
      <w:r>
        <w:rPr>
          <w:rFonts w:hint="eastAsia"/>
        </w:rPr>
        <w:t>вразливі</w:t>
      </w:r>
      <w:r>
        <w:t></w:t>
      </w:r>
      <w:r>
        <w:rPr>
          <w:rFonts w:hint="eastAsia"/>
        </w:rPr>
        <w:t>верстви</w:t>
      </w:r>
      <w:r>
        <w:t></w:t>
      </w:r>
      <w:r>
        <w:rPr>
          <w:rFonts w:hint="eastAsia"/>
        </w:rPr>
        <w:t>населення</w:t>
      </w:r>
      <w:r>
        <w:t></w:t>
      </w:r>
      <w:r>
        <w:t></w:t>
      </w:r>
      <w:r>
        <w:rPr>
          <w:rFonts w:hint="eastAsia"/>
        </w:rPr>
        <w:t>Східні</w:t>
      </w:r>
      <w:r>
        <w:t></w:t>
      </w:r>
      <w:r>
        <w:rPr>
          <w:rFonts w:hint="eastAsia"/>
        </w:rPr>
        <w:t>німці</w:t>
      </w:r>
    </w:p>
    <w:p w:rsidR="00194310" w:rsidRDefault="00194310" w:rsidP="00194310">
      <w:r>
        <w:rPr>
          <w:rFonts w:hint="eastAsia"/>
        </w:rPr>
        <w:t>виявилися</w:t>
      </w:r>
      <w:r>
        <w:t></w:t>
      </w:r>
      <w:r>
        <w:rPr>
          <w:rFonts w:hint="eastAsia"/>
        </w:rPr>
        <w:t>не</w:t>
      </w:r>
      <w:r>
        <w:t></w:t>
      </w:r>
      <w:r>
        <w:rPr>
          <w:rFonts w:hint="eastAsia"/>
        </w:rPr>
        <w:t>готовими</w:t>
      </w:r>
      <w:r>
        <w:t></w:t>
      </w:r>
      <w:r>
        <w:rPr>
          <w:rFonts w:hint="eastAsia"/>
        </w:rPr>
        <w:t>до</w:t>
      </w:r>
      <w:r>
        <w:t></w:t>
      </w:r>
      <w:r>
        <w:rPr>
          <w:rFonts w:hint="eastAsia"/>
        </w:rPr>
        <w:t>швидких</w:t>
      </w:r>
      <w:r>
        <w:t></w:t>
      </w:r>
      <w:r>
        <w:rPr>
          <w:rFonts w:hint="eastAsia"/>
        </w:rPr>
        <w:t>соціально</w:t>
      </w:r>
      <w:r>
        <w:t></w:t>
      </w:r>
      <w:r>
        <w:rPr>
          <w:rFonts w:hint="eastAsia"/>
        </w:rPr>
        <w:t>економічних</w:t>
      </w:r>
      <w:r>
        <w:t></w:t>
      </w:r>
      <w:r>
        <w:rPr>
          <w:rFonts w:hint="eastAsia"/>
        </w:rPr>
        <w:t>перетворень</w:t>
      </w:r>
      <w:r>
        <w:t></w:t>
      </w:r>
    </w:p>
    <w:p w:rsidR="00194310" w:rsidRDefault="00194310" w:rsidP="00194310">
      <w:r>
        <w:rPr>
          <w:rFonts w:hint="eastAsia"/>
        </w:rPr>
        <w:t>Прикладом</w:t>
      </w:r>
      <w:r>
        <w:t></w:t>
      </w:r>
      <w:r>
        <w:rPr>
          <w:rFonts w:hint="eastAsia"/>
        </w:rPr>
        <w:t>слугує</w:t>
      </w:r>
      <w:r>
        <w:t></w:t>
      </w:r>
      <w:r>
        <w:rPr>
          <w:rFonts w:hint="eastAsia"/>
        </w:rPr>
        <w:t>житлова</w:t>
      </w:r>
      <w:r>
        <w:t></w:t>
      </w:r>
      <w:r>
        <w:rPr>
          <w:rFonts w:hint="eastAsia"/>
        </w:rPr>
        <w:t>проблема</w:t>
      </w:r>
      <w:r>
        <w:t></w:t>
      </w:r>
      <w:r>
        <w:t></w:t>
      </w:r>
      <w:r>
        <w:rPr>
          <w:rFonts w:hint="eastAsia"/>
        </w:rPr>
        <w:t>адже</w:t>
      </w:r>
      <w:r>
        <w:t></w:t>
      </w:r>
      <w:r>
        <w:rPr>
          <w:rFonts w:hint="eastAsia"/>
        </w:rPr>
        <w:t>квартплата</w:t>
      </w:r>
      <w:r>
        <w:t></w:t>
      </w:r>
      <w:r>
        <w:rPr>
          <w:rFonts w:hint="eastAsia"/>
        </w:rPr>
        <w:t>зросла</w:t>
      </w:r>
      <w:r>
        <w:t></w:t>
      </w:r>
      <w:r>
        <w:rPr>
          <w:rFonts w:hint="eastAsia"/>
        </w:rPr>
        <w:t>до</w:t>
      </w:r>
    </w:p>
    <w:p w:rsidR="00194310" w:rsidRDefault="00194310" w:rsidP="00194310">
      <w:r>
        <w:rPr>
          <w:rFonts w:hint="eastAsia"/>
        </w:rPr>
        <w:t>західнонімецького</w:t>
      </w:r>
      <w:r>
        <w:t></w:t>
      </w:r>
      <w:r>
        <w:rPr>
          <w:rFonts w:hint="eastAsia"/>
        </w:rPr>
        <w:t>рівня</w:t>
      </w:r>
      <w:r>
        <w:t></w:t>
      </w:r>
      <w:r>
        <w:t></w:t>
      </w:r>
      <w:r>
        <w:rPr>
          <w:rFonts w:hint="eastAsia"/>
        </w:rPr>
        <w:t>це</w:t>
      </w:r>
      <w:r>
        <w:t></w:t>
      </w:r>
      <w:r>
        <w:rPr>
          <w:rFonts w:hint="eastAsia"/>
        </w:rPr>
        <w:t>більш</w:t>
      </w:r>
      <w:r>
        <w:t></w:t>
      </w:r>
      <w:r>
        <w:rPr>
          <w:rFonts w:hint="eastAsia"/>
        </w:rPr>
        <w:t>ніж</w:t>
      </w:r>
      <w:r>
        <w:t></w:t>
      </w:r>
      <w:r>
        <w:rPr>
          <w:rFonts w:hint="eastAsia"/>
        </w:rPr>
        <w:t>втричі</w:t>
      </w:r>
      <w:r>
        <w:t></w:t>
      </w:r>
    </w:p>
    <w:p w:rsidR="00194310" w:rsidRDefault="00194310" w:rsidP="00194310">
      <w:r>
        <w:rPr>
          <w:rFonts w:hint="eastAsia"/>
        </w:rPr>
        <w:t>Західнонімецький</w:t>
      </w:r>
      <w:r>
        <w:t></w:t>
      </w:r>
      <w:r>
        <w:rPr>
          <w:rFonts w:hint="eastAsia"/>
        </w:rPr>
        <w:t>стиль</w:t>
      </w:r>
      <w:r>
        <w:t></w:t>
      </w:r>
      <w:r>
        <w:rPr>
          <w:rFonts w:hint="eastAsia"/>
        </w:rPr>
        <w:t>життя</w:t>
      </w:r>
      <w:r>
        <w:t></w:t>
      </w:r>
      <w:r>
        <w:rPr>
          <w:rFonts w:hint="eastAsia"/>
        </w:rPr>
        <w:t>поступово</w:t>
      </w:r>
      <w:r>
        <w:t></w:t>
      </w:r>
      <w:r>
        <w:rPr>
          <w:rFonts w:hint="eastAsia"/>
        </w:rPr>
        <w:t>почав</w:t>
      </w:r>
      <w:r>
        <w:t></w:t>
      </w:r>
      <w:r>
        <w:rPr>
          <w:rFonts w:hint="eastAsia"/>
        </w:rPr>
        <w:t>переважати</w:t>
      </w:r>
      <w:r>
        <w:t></w:t>
      </w:r>
      <w:r>
        <w:rPr>
          <w:rFonts w:hint="eastAsia"/>
        </w:rPr>
        <w:t>у</w:t>
      </w:r>
    </w:p>
    <w:p w:rsidR="00194310" w:rsidRDefault="00194310" w:rsidP="00194310">
      <w:r>
        <w:rPr>
          <w:rFonts w:hint="eastAsia"/>
        </w:rPr>
        <w:t>новоприєднаних</w:t>
      </w:r>
      <w:r>
        <w:t></w:t>
      </w:r>
      <w:r>
        <w:rPr>
          <w:rFonts w:hint="eastAsia"/>
        </w:rPr>
        <w:t>територіях</w:t>
      </w:r>
      <w:r>
        <w:t></w:t>
      </w:r>
      <w:r>
        <w:rPr>
          <w:rFonts w:hint="eastAsia"/>
        </w:rPr>
        <w:t>після</w:t>
      </w:r>
      <w:r>
        <w:t></w:t>
      </w:r>
      <w:r>
        <w:rPr>
          <w:rFonts w:hint="eastAsia"/>
        </w:rPr>
        <w:t>набуття</w:t>
      </w:r>
      <w:r>
        <w:t></w:t>
      </w:r>
      <w:r>
        <w:rPr>
          <w:rFonts w:hint="eastAsia"/>
        </w:rPr>
        <w:t>чинності</w:t>
      </w:r>
      <w:r>
        <w:t></w:t>
      </w:r>
      <w:r>
        <w:rPr>
          <w:rFonts w:hint="eastAsia"/>
        </w:rPr>
        <w:t>економічним</w:t>
      </w:r>
      <w:r>
        <w:t></w:t>
      </w:r>
      <w:r>
        <w:t></w:t>
      </w:r>
      <w:r>
        <w:rPr>
          <w:rFonts w:hint="eastAsia"/>
        </w:rPr>
        <w:t>валютним</w:t>
      </w:r>
      <w:r>
        <w:t></w:t>
      </w:r>
      <w:r>
        <w:rPr>
          <w:rFonts w:hint="eastAsia"/>
        </w:rPr>
        <w:t>та</w:t>
      </w:r>
    </w:p>
    <w:p w:rsidR="00194310" w:rsidRDefault="00194310" w:rsidP="00194310">
      <w:r>
        <w:rPr>
          <w:rFonts w:hint="eastAsia"/>
        </w:rPr>
        <w:t>соціальним</w:t>
      </w:r>
      <w:r>
        <w:t></w:t>
      </w:r>
      <w:r>
        <w:rPr>
          <w:rFonts w:hint="eastAsia"/>
        </w:rPr>
        <w:t>союзом</w:t>
      </w:r>
      <w:r>
        <w:t></w:t>
      </w:r>
      <w:r>
        <w:t></w:t>
      </w:r>
      <w:r>
        <w:t></w:t>
      </w:r>
      <w:r>
        <w:rPr>
          <w:rFonts w:hint="eastAsia"/>
        </w:rPr>
        <w:t>липня</w:t>
      </w:r>
      <w:r>
        <w:t></w:t>
      </w:r>
      <w:r>
        <w:t></w:t>
      </w:r>
      <w:r>
        <w:t></w:t>
      </w:r>
      <w:r>
        <w:t></w:t>
      </w:r>
      <w:r>
        <w:t></w:t>
      </w:r>
      <w:r>
        <w:t></w:t>
      </w:r>
      <w:r>
        <w:rPr>
          <w:rFonts w:hint="eastAsia"/>
        </w:rPr>
        <w:t>року</w:t>
      </w:r>
      <w:r>
        <w:t></w:t>
      </w:r>
      <w:r>
        <w:t></w:t>
      </w:r>
      <w:r>
        <w:rPr>
          <w:rFonts w:hint="eastAsia"/>
        </w:rPr>
        <w:t>У</w:t>
      </w:r>
      <w:r>
        <w:t></w:t>
      </w:r>
      <w:r>
        <w:rPr>
          <w:rFonts w:hint="eastAsia"/>
        </w:rPr>
        <w:t>східних</w:t>
      </w:r>
      <w:r>
        <w:t></w:t>
      </w:r>
      <w:r>
        <w:rPr>
          <w:rFonts w:hint="eastAsia"/>
        </w:rPr>
        <w:t>землях</w:t>
      </w:r>
      <w:r>
        <w:t></w:t>
      </w:r>
      <w:r>
        <w:rPr>
          <w:rFonts w:hint="eastAsia"/>
        </w:rPr>
        <w:t>в</w:t>
      </w:r>
      <w:r>
        <w:t></w:t>
      </w:r>
      <w:r>
        <w:rPr>
          <w:rFonts w:hint="eastAsia"/>
        </w:rPr>
        <w:t>обіг</w:t>
      </w:r>
      <w:r>
        <w:t></w:t>
      </w:r>
      <w:r>
        <w:rPr>
          <w:rFonts w:hint="eastAsia"/>
        </w:rPr>
        <w:t>увійшла</w:t>
      </w:r>
    </w:p>
    <w:p w:rsidR="00194310" w:rsidRDefault="00194310" w:rsidP="00194310">
      <w:r>
        <w:rPr>
          <w:rFonts w:hint="eastAsia"/>
        </w:rPr>
        <w:t>німецька</w:t>
      </w:r>
      <w:r>
        <w:t></w:t>
      </w:r>
      <w:r>
        <w:rPr>
          <w:rFonts w:hint="eastAsia"/>
        </w:rPr>
        <w:t>марка</w:t>
      </w:r>
      <w:r>
        <w:t></w:t>
      </w:r>
      <w:r>
        <w:t></w:t>
      </w:r>
      <w:r>
        <w:rPr>
          <w:rFonts w:hint="eastAsia"/>
        </w:rPr>
        <w:t>яка</w:t>
      </w:r>
      <w:r>
        <w:t></w:t>
      </w:r>
      <w:r>
        <w:rPr>
          <w:rFonts w:hint="eastAsia"/>
        </w:rPr>
        <w:t>стала</w:t>
      </w:r>
      <w:r>
        <w:t></w:t>
      </w:r>
      <w:r>
        <w:rPr>
          <w:rFonts w:hint="eastAsia"/>
        </w:rPr>
        <w:t>єдиною</w:t>
      </w:r>
      <w:r>
        <w:t></w:t>
      </w:r>
      <w:r>
        <w:rPr>
          <w:rFonts w:hint="eastAsia"/>
        </w:rPr>
        <w:t>валютою</w:t>
      </w:r>
      <w:r>
        <w:t></w:t>
      </w:r>
      <w:r>
        <w:rPr>
          <w:rFonts w:hint="eastAsia"/>
        </w:rPr>
        <w:t>для</w:t>
      </w:r>
      <w:r>
        <w:t></w:t>
      </w:r>
      <w:r>
        <w:rPr>
          <w:rFonts w:hint="eastAsia"/>
        </w:rPr>
        <w:t>двох</w:t>
      </w:r>
      <w:r>
        <w:t></w:t>
      </w:r>
      <w:r>
        <w:rPr>
          <w:rFonts w:hint="eastAsia"/>
        </w:rPr>
        <w:t>частин</w:t>
      </w:r>
      <w:r>
        <w:t></w:t>
      </w:r>
      <w:r>
        <w:rPr>
          <w:rFonts w:hint="eastAsia"/>
        </w:rPr>
        <w:t>Німеччини</w:t>
      </w:r>
      <w:r>
        <w:t></w:t>
      </w:r>
      <w:r>
        <w:rPr>
          <w:rFonts w:hint="eastAsia"/>
        </w:rPr>
        <w:t>до</w:t>
      </w:r>
      <w:r>
        <w:t></w:t>
      </w:r>
      <w:r>
        <w:t></w:t>
      </w:r>
      <w:r>
        <w:t></w:t>
      </w:r>
      <w:r>
        <w:t></w:t>
      </w:r>
      <w:r>
        <w:t></w:t>
      </w:r>
    </w:p>
    <w:p w:rsidR="00194310" w:rsidRDefault="00194310" w:rsidP="00194310">
      <w:r>
        <w:rPr>
          <w:rFonts w:hint="eastAsia"/>
        </w:rPr>
        <w:t>року</w:t>
      </w:r>
      <w:r>
        <w:t></w:t>
      </w:r>
      <w:r>
        <w:t></w:t>
      </w:r>
      <w:r>
        <w:rPr>
          <w:rFonts w:hint="eastAsia"/>
        </w:rPr>
        <w:t>коли</w:t>
      </w:r>
      <w:r>
        <w:t></w:t>
      </w:r>
      <w:r>
        <w:rPr>
          <w:rFonts w:hint="eastAsia"/>
        </w:rPr>
        <w:t>основною</w:t>
      </w:r>
      <w:r>
        <w:t></w:t>
      </w:r>
      <w:r>
        <w:rPr>
          <w:rFonts w:hint="eastAsia"/>
        </w:rPr>
        <w:t>грошовою</w:t>
      </w:r>
      <w:r>
        <w:t></w:t>
      </w:r>
      <w:r>
        <w:rPr>
          <w:rFonts w:hint="eastAsia"/>
        </w:rPr>
        <w:t>одиницею</w:t>
      </w:r>
      <w:r>
        <w:t></w:t>
      </w:r>
      <w:r>
        <w:rPr>
          <w:rFonts w:hint="eastAsia"/>
        </w:rPr>
        <w:t>ФРН</w:t>
      </w:r>
      <w:r>
        <w:t></w:t>
      </w:r>
      <w:r>
        <w:rPr>
          <w:rFonts w:hint="eastAsia"/>
        </w:rPr>
        <w:t>стало</w:t>
      </w:r>
      <w:r>
        <w:t></w:t>
      </w:r>
      <w:r>
        <w:rPr>
          <w:rFonts w:hint="eastAsia"/>
        </w:rPr>
        <w:t>євро</w:t>
      </w:r>
      <w:r>
        <w:t></w:t>
      </w:r>
      <w:r>
        <w:t></w:t>
      </w:r>
      <w:r>
        <w:rPr>
          <w:rFonts w:hint="eastAsia"/>
        </w:rPr>
        <w:t>Відповідно</w:t>
      </w:r>
      <w:r>
        <w:t></w:t>
      </w:r>
      <w:r>
        <w:rPr>
          <w:rFonts w:hint="eastAsia"/>
        </w:rPr>
        <w:t>з</w:t>
      </w:r>
    </w:p>
    <w:p w:rsidR="00194310" w:rsidRDefault="00194310" w:rsidP="00194310">
      <w:r>
        <w:rPr>
          <w:rFonts w:hint="eastAsia"/>
        </w:rPr>
        <w:t>об’єднанням</w:t>
      </w:r>
      <w:r>
        <w:t></w:t>
      </w:r>
      <w:r>
        <w:rPr>
          <w:rFonts w:hint="eastAsia"/>
        </w:rPr>
        <w:t>країни</w:t>
      </w:r>
      <w:r>
        <w:t></w:t>
      </w:r>
      <w:r>
        <w:rPr>
          <w:rFonts w:hint="eastAsia"/>
        </w:rPr>
        <w:t>ринкові</w:t>
      </w:r>
      <w:r>
        <w:t></w:t>
      </w:r>
      <w:r>
        <w:rPr>
          <w:rFonts w:hint="eastAsia"/>
        </w:rPr>
        <w:t>відносини</w:t>
      </w:r>
      <w:r>
        <w:t></w:t>
      </w:r>
      <w:r>
        <w:rPr>
          <w:rFonts w:hint="eastAsia"/>
        </w:rPr>
        <w:t>змінили</w:t>
      </w:r>
      <w:r>
        <w:t></w:t>
      </w:r>
      <w:r>
        <w:rPr>
          <w:rFonts w:hint="eastAsia"/>
        </w:rPr>
        <w:t>планову</w:t>
      </w:r>
      <w:r>
        <w:t></w:t>
      </w:r>
      <w:r>
        <w:rPr>
          <w:rFonts w:hint="eastAsia"/>
        </w:rPr>
        <w:t>економіку</w:t>
      </w:r>
      <w:r>
        <w:t></w:t>
      </w:r>
    </w:p>
    <w:p w:rsidR="00194310" w:rsidRDefault="00194310" w:rsidP="00194310">
      <w:r>
        <w:rPr>
          <w:rFonts w:hint="eastAsia"/>
        </w:rPr>
        <w:t>Досліджено</w:t>
      </w:r>
      <w:r>
        <w:t></w:t>
      </w:r>
      <w:r>
        <w:t></w:t>
      </w:r>
      <w:r>
        <w:rPr>
          <w:rFonts w:hint="eastAsia"/>
        </w:rPr>
        <w:t>що</w:t>
      </w:r>
      <w:r>
        <w:t></w:t>
      </w:r>
      <w:r>
        <w:rPr>
          <w:rFonts w:hint="eastAsia"/>
        </w:rPr>
        <w:t>уряд</w:t>
      </w:r>
      <w:r>
        <w:t></w:t>
      </w:r>
      <w:r>
        <w:rPr>
          <w:rFonts w:hint="eastAsia"/>
        </w:rPr>
        <w:t>канцлера</w:t>
      </w:r>
      <w:r>
        <w:t></w:t>
      </w:r>
      <w:r>
        <w:rPr>
          <w:rFonts w:hint="eastAsia"/>
        </w:rPr>
        <w:t>Г</w:t>
      </w:r>
      <w:r>
        <w:t></w:t>
      </w:r>
      <w:r>
        <w:t></w:t>
      </w:r>
      <w:r>
        <w:rPr>
          <w:rFonts w:hint="eastAsia"/>
        </w:rPr>
        <w:t>Коля</w:t>
      </w:r>
      <w:r>
        <w:t></w:t>
      </w:r>
      <w:r>
        <w:rPr>
          <w:rFonts w:hint="eastAsia"/>
        </w:rPr>
        <w:t>впродовж</w:t>
      </w:r>
      <w:r>
        <w:t></w:t>
      </w:r>
      <w:r>
        <w:t></w:t>
      </w:r>
      <w:r>
        <w:t></w:t>
      </w:r>
      <w:r>
        <w:t></w:t>
      </w:r>
      <w:r>
        <w:t></w:t>
      </w:r>
      <w:r>
        <w:t></w:t>
      </w:r>
      <w:r>
        <w:rPr>
          <w:rFonts w:hint="eastAsia"/>
        </w:rPr>
        <w:t>–</w:t>
      </w:r>
      <w:r>
        <w:t></w:t>
      </w:r>
      <w:r>
        <w:t></w:t>
      </w:r>
      <w:r>
        <w:t></w:t>
      </w:r>
      <w:r>
        <w:t></w:t>
      </w:r>
      <w:r>
        <w:t></w:t>
      </w:r>
      <w:r>
        <w:t></w:t>
      </w:r>
      <w:r>
        <w:rPr>
          <w:rFonts w:hint="eastAsia"/>
        </w:rPr>
        <w:t>років</w:t>
      </w:r>
    </w:p>
    <w:p w:rsidR="00194310" w:rsidRDefault="00194310" w:rsidP="00194310">
      <w:r>
        <w:rPr>
          <w:rFonts w:hint="eastAsia"/>
        </w:rPr>
        <w:t>проводив</w:t>
      </w:r>
      <w:r>
        <w:t></w:t>
      </w:r>
      <w:r>
        <w:rPr>
          <w:rFonts w:hint="eastAsia"/>
        </w:rPr>
        <w:t>комплексні</w:t>
      </w:r>
      <w:r>
        <w:t></w:t>
      </w:r>
      <w:r>
        <w:t></w:t>
      </w:r>
      <w:r>
        <w:rPr>
          <w:rFonts w:hint="eastAsia"/>
        </w:rPr>
        <w:t>всеосяжні</w:t>
      </w:r>
      <w:r>
        <w:t></w:t>
      </w:r>
      <w:r>
        <w:rPr>
          <w:rFonts w:hint="eastAsia"/>
        </w:rPr>
        <w:t>реформи</w:t>
      </w:r>
      <w:r>
        <w:t></w:t>
      </w:r>
      <w:r>
        <w:rPr>
          <w:rFonts w:hint="eastAsia"/>
        </w:rPr>
        <w:t>на</w:t>
      </w:r>
      <w:r>
        <w:t></w:t>
      </w:r>
      <w:r>
        <w:rPr>
          <w:rFonts w:hint="eastAsia"/>
        </w:rPr>
        <w:t>новоприєднаних</w:t>
      </w:r>
      <w:r>
        <w:t></w:t>
      </w:r>
      <w:r>
        <w:rPr>
          <w:rFonts w:hint="eastAsia"/>
        </w:rPr>
        <w:t>землях</w:t>
      </w:r>
      <w:r>
        <w:t></w:t>
      </w:r>
      <w:r>
        <w:t></w:t>
      </w:r>
      <w:r>
        <w:rPr>
          <w:rFonts w:hint="eastAsia"/>
        </w:rPr>
        <w:t>зокрема</w:t>
      </w:r>
      <w:r>
        <w:t></w:t>
      </w:r>
      <w:r>
        <w:rPr>
          <w:rFonts w:hint="eastAsia"/>
        </w:rPr>
        <w:t>з</w:t>
      </w:r>
    </w:p>
    <w:p w:rsidR="00194310" w:rsidRDefault="00194310" w:rsidP="00194310">
      <w:r>
        <w:rPr>
          <w:rFonts w:hint="eastAsia"/>
        </w:rPr>
        <w:t>метою</w:t>
      </w:r>
      <w:r>
        <w:t></w:t>
      </w:r>
      <w:r>
        <w:rPr>
          <w:rFonts w:hint="eastAsia"/>
        </w:rPr>
        <w:t>поширення</w:t>
      </w:r>
      <w:r>
        <w:t></w:t>
      </w:r>
      <w:r>
        <w:rPr>
          <w:rFonts w:hint="eastAsia"/>
        </w:rPr>
        <w:t>західнонімецьких</w:t>
      </w:r>
      <w:r>
        <w:t></w:t>
      </w:r>
      <w:r>
        <w:rPr>
          <w:rFonts w:hint="eastAsia"/>
        </w:rPr>
        <w:t>соціальних</w:t>
      </w:r>
      <w:r>
        <w:t></w:t>
      </w:r>
      <w:r>
        <w:rPr>
          <w:rFonts w:hint="eastAsia"/>
        </w:rPr>
        <w:t>стандартів</w:t>
      </w:r>
      <w:r>
        <w:t></w:t>
      </w:r>
      <w:r>
        <w:rPr>
          <w:rFonts w:hint="eastAsia"/>
        </w:rPr>
        <w:t>на</w:t>
      </w:r>
      <w:r>
        <w:t></w:t>
      </w:r>
      <w:r>
        <w:rPr>
          <w:rFonts w:hint="eastAsia"/>
        </w:rPr>
        <w:t>схід</w:t>
      </w:r>
      <w:r>
        <w:t></w:t>
      </w:r>
      <w:r>
        <w:rPr>
          <w:rFonts w:hint="eastAsia"/>
        </w:rPr>
        <w:t>країни</w:t>
      </w:r>
      <w:r>
        <w:t></w:t>
      </w:r>
      <w:r>
        <w:t></w:t>
      </w:r>
      <w:r>
        <w:rPr>
          <w:rFonts w:hint="eastAsia"/>
        </w:rPr>
        <w:t>й</w:t>
      </w:r>
    </w:p>
    <w:p w:rsidR="00194310" w:rsidRDefault="00194310" w:rsidP="00194310">
      <w:r>
        <w:rPr>
          <w:rFonts w:hint="eastAsia"/>
        </w:rPr>
        <w:t>спрямовував</w:t>
      </w:r>
      <w:r>
        <w:t></w:t>
      </w:r>
      <w:r>
        <w:rPr>
          <w:rFonts w:hint="eastAsia"/>
        </w:rPr>
        <w:t>на</w:t>
      </w:r>
      <w:r>
        <w:t></w:t>
      </w:r>
      <w:r>
        <w:rPr>
          <w:rFonts w:hint="eastAsia"/>
        </w:rPr>
        <w:t>ці</w:t>
      </w:r>
      <w:r>
        <w:t></w:t>
      </w:r>
      <w:r>
        <w:rPr>
          <w:rFonts w:hint="eastAsia"/>
        </w:rPr>
        <w:t>потреби</w:t>
      </w:r>
      <w:r>
        <w:t></w:t>
      </w:r>
      <w:r>
        <w:rPr>
          <w:rFonts w:hint="eastAsia"/>
        </w:rPr>
        <w:t>значні</w:t>
      </w:r>
      <w:r>
        <w:t></w:t>
      </w:r>
      <w:r>
        <w:rPr>
          <w:rFonts w:hint="eastAsia"/>
        </w:rPr>
        <w:t>кошти</w:t>
      </w:r>
      <w:r>
        <w:t></w:t>
      </w:r>
      <w:r>
        <w:rPr>
          <w:rFonts w:hint="eastAsia"/>
        </w:rPr>
        <w:t>з</w:t>
      </w:r>
      <w:r>
        <w:t></w:t>
      </w:r>
      <w:r>
        <w:rPr>
          <w:rFonts w:hint="eastAsia"/>
        </w:rPr>
        <w:t>державного</w:t>
      </w:r>
      <w:r>
        <w:t></w:t>
      </w:r>
      <w:r>
        <w:rPr>
          <w:rFonts w:hint="eastAsia"/>
        </w:rPr>
        <w:t>бюджету</w:t>
      </w:r>
      <w:r>
        <w:t></w:t>
      </w:r>
    </w:p>
    <w:p w:rsidR="00194310" w:rsidRDefault="00194310" w:rsidP="00194310">
      <w:r>
        <w:rPr>
          <w:rFonts w:hint="eastAsia"/>
        </w:rPr>
        <w:t>Найскладнішим</w:t>
      </w:r>
      <w:r>
        <w:t></w:t>
      </w:r>
      <w:r>
        <w:rPr>
          <w:rFonts w:hint="eastAsia"/>
        </w:rPr>
        <w:t>та</w:t>
      </w:r>
      <w:r>
        <w:t></w:t>
      </w:r>
      <w:r>
        <w:rPr>
          <w:rFonts w:hint="eastAsia"/>
        </w:rPr>
        <w:t>найбільш</w:t>
      </w:r>
      <w:r>
        <w:t></w:t>
      </w:r>
      <w:r>
        <w:rPr>
          <w:rFonts w:hint="eastAsia"/>
        </w:rPr>
        <w:t>болючим</w:t>
      </w:r>
      <w:r>
        <w:t></w:t>
      </w:r>
      <w:r>
        <w:rPr>
          <w:rFonts w:hint="eastAsia"/>
        </w:rPr>
        <w:t>питанням</w:t>
      </w:r>
      <w:r>
        <w:t></w:t>
      </w:r>
      <w:r>
        <w:t></w:t>
      </w:r>
      <w:r>
        <w:rPr>
          <w:rFonts w:hint="eastAsia"/>
        </w:rPr>
        <w:t>що</w:t>
      </w:r>
      <w:r>
        <w:t></w:t>
      </w:r>
      <w:r>
        <w:rPr>
          <w:rFonts w:hint="eastAsia"/>
        </w:rPr>
        <w:t>потребувало</w:t>
      </w:r>
      <w:r>
        <w:t></w:t>
      </w:r>
      <w:r>
        <w:rPr>
          <w:rFonts w:hint="eastAsia"/>
        </w:rPr>
        <w:t>негайного</w:t>
      </w:r>
    </w:p>
    <w:p w:rsidR="00194310" w:rsidRDefault="00194310" w:rsidP="00194310">
      <w:r>
        <w:rPr>
          <w:rFonts w:hint="eastAsia"/>
        </w:rPr>
        <w:t>вирішення</w:t>
      </w:r>
      <w:r>
        <w:t></w:t>
      </w:r>
      <w:r>
        <w:rPr>
          <w:rFonts w:hint="eastAsia"/>
        </w:rPr>
        <w:t>стало</w:t>
      </w:r>
      <w:r>
        <w:t></w:t>
      </w:r>
      <w:r>
        <w:rPr>
          <w:rFonts w:hint="eastAsia"/>
        </w:rPr>
        <w:t>зростання</w:t>
      </w:r>
      <w:r>
        <w:t></w:t>
      </w:r>
      <w:r>
        <w:rPr>
          <w:rFonts w:hint="eastAsia"/>
        </w:rPr>
        <w:t>безробіття</w:t>
      </w:r>
      <w:r>
        <w:t></w:t>
      </w:r>
      <w:r>
        <w:rPr>
          <w:rFonts w:hint="eastAsia"/>
        </w:rPr>
        <w:t>в</w:t>
      </w:r>
      <w:r>
        <w:t></w:t>
      </w:r>
      <w:r>
        <w:rPr>
          <w:rFonts w:hint="eastAsia"/>
        </w:rPr>
        <w:t>східних</w:t>
      </w:r>
      <w:r>
        <w:t></w:t>
      </w:r>
      <w:r>
        <w:rPr>
          <w:rFonts w:hint="eastAsia"/>
        </w:rPr>
        <w:t>землях</w:t>
      </w:r>
      <w:r>
        <w:t></w:t>
      </w:r>
      <w:r>
        <w:rPr>
          <w:rFonts w:hint="eastAsia"/>
        </w:rPr>
        <w:t>у</w:t>
      </w:r>
      <w:r>
        <w:t></w:t>
      </w:r>
      <w:r>
        <w:rPr>
          <w:rFonts w:hint="eastAsia"/>
        </w:rPr>
        <w:t>зв’язку</w:t>
      </w:r>
      <w:r>
        <w:t></w:t>
      </w:r>
      <w:r>
        <w:rPr>
          <w:rFonts w:hint="eastAsia"/>
        </w:rPr>
        <w:t>з</w:t>
      </w:r>
      <w:r>
        <w:t></w:t>
      </w:r>
      <w:r>
        <w:rPr>
          <w:rFonts w:hint="eastAsia"/>
        </w:rPr>
        <w:t>чим</w:t>
      </w:r>
      <w:r>
        <w:t></w:t>
      </w:r>
      <w:r>
        <w:rPr>
          <w:rFonts w:hint="eastAsia"/>
        </w:rPr>
        <w:t>багато</w:t>
      </w:r>
    </w:p>
    <w:p w:rsidR="00194310" w:rsidRDefault="00194310" w:rsidP="00194310">
      <w:r>
        <w:rPr>
          <w:rFonts w:hint="eastAsia"/>
        </w:rPr>
        <w:t>громадян</w:t>
      </w:r>
      <w:r>
        <w:t></w:t>
      </w:r>
      <w:r>
        <w:rPr>
          <w:rFonts w:hint="eastAsia"/>
        </w:rPr>
        <w:t>лишилися</w:t>
      </w:r>
      <w:r>
        <w:t></w:t>
      </w:r>
      <w:r>
        <w:rPr>
          <w:rFonts w:hint="eastAsia"/>
        </w:rPr>
        <w:t>без</w:t>
      </w:r>
      <w:r>
        <w:t></w:t>
      </w:r>
      <w:r>
        <w:rPr>
          <w:rFonts w:hint="eastAsia"/>
        </w:rPr>
        <w:t>засобів</w:t>
      </w:r>
      <w:r>
        <w:t></w:t>
      </w:r>
      <w:r>
        <w:rPr>
          <w:rFonts w:hint="eastAsia"/>
        </w:rPr>
        <w:t>на</w:t>
      </w:r>
      <w:r>
        <w:t></w:t>
      </w:r>
      <w:r>
        <w:rPr>
          <w:rFonts w:hint="eastAsia"/>
        </w:rPr>
        <w:t>утримання</w:t>
      </w:r>
      <w:r>
        <w:t></w:t>
      </w:r>
      <w:r>
        <w:rPr>
          <w:rFonts w:hint="eastAsia"/>
        </w:rPr>
        <w:t>сім’ї</w:t>
      </w:r>
      <w:r>
        <w:t></w:t>
      </w:r>
      <w:r>
        <w:t></w:t>
      </w:r>
      <w:r>
        <w:rPr>
          <w:rFonts w:hint="eastAsia"/>
        </w:rPr>
        <w:t>Помітно</w:t>
      </w:r>
      <w:r>
        <w:t></w:t>
      </w:r>
      <w:r>
        <w:rPr>
          <w:rFonts w:hint="eastAsia"/>
        </w:rPr>
        <w:t>погіршилася</w:t>
      </w:r>
      <w:r>
        <w:t></w:t>
      </w:r>
      <w:r>
        <w:rPr>
          <w:rFonts w:hint="eastAsia"/>
        </w:rPr>
        <w:t>також</w:t>
      </w:r>
    </w:p>
    <w:p w:rsidR="00194310" w:rsidRDefault="00194310" w:rsidP="00194310">
      <w:r>
        <w:rPr>
          <w:rFonts w:hint="eastAsia"/>
        </w:rPr>
        <w:t>демографічна</w:t>
      </w:r>
      <w:r>
        <w:t></w:t>
      </w:r>
      <w:r>
        <w:rPr>
          <w:rFonts w:hint="eastAsia"/>
        </w:rPr>
        <w:t>ситуація</w:t>
      </w:r>
      <w:r>
        <w:t></w:t>
      </w:r>
      <w:r>
        <w:t></w:t>
      </w:r>
      <w:r>
        <w:rPr>
          <w:rFonts w:hint="eastAsia"/>
        </w:rPr>
        <w:t>зокрема</w:t>
      </w:r>
      <w:r>
        <w:t></w:t>
      </w:r>
      <w:r>
        <w:rPr>
          <w:rFonts w:hint="eastAsia"/>
        </w:rPr>
        <w:t>відбувалося</w:t>
      </w:r>
      <w:r>
        <w:t></w:t>
      </w:r>
      <w:r>
        <w:rPr>
          <w:rFonts w:hint="eastAsia"/>
        </w:rPr>
        <w:t>зростання</w:t>
      </w:r>
      <w:r>
        <w:t></w:t>
      </w:r>
      <w:r>
        <w:rPr>
          <w:rFonts w:hint="eastAsia"/>
        </w:rPr>
        <w:t>кількості</w:t>
      </w:r>
      <w:r>
        <w:t></w:t>
      </w:r>
      <w:r>
        <w:rPr>
          <w:rFonts w:hint="eastAsia"/>
        </w:rPr>
        <w:t>осіб</w:t>
      </w:r>
    </w:p>
    <w:p w:rsidR="00194310" w:rsidRDefault="00194310" w:rsidP="00194310">
      <w:r>
        <w:rPr>
          <w:rFonts w:hint="eastAsia"/>
        </w:rPr>
        <w:t>пенсійного</w:t>
      </w:r>
      <w:r>
        <w:t></w:t>
      </w:r>
      <w:r>
        <w:rPr>
          <w:rFonts w:hint="eastAsia"/>
        </w:rPr>
        <w:t>віку</w:t>
      </w:r>
      <w:r>
        <w:t></w:t>
      </w:r>
      <w:r>
        <w:t></w:t>
      </w:r>
      <w:r>
        <w:rPr>
          <w:rFonts w:hint="eastAsia"/>
        </w:rPr>
        <w:t>народжуваність</w:t>
      </w:r>
      <w:r>
        <w:t></w:t>
      </w:r>
      <w:r>
        <w:rPr>
          <w:rFonts w:hint="eastAsia"/>
        </w:rPr>
        <w:t>значно</w:t>
      </w:r>
      <w:r>
        <w:t></w:t>
      </w:r>
      <w:r>
        <w:rPr>
          <w:rFonts w:hint="eastAsia"/>
        </w:rPr>
        <w:t>скоротилася</w:t>
      </w:r>
      <w:r>
        <w:t></w:t>
      </w:r>
      <w:r>
        <w:t></w:t>
      </w:r>
      <w:r>
        <w:rPr>
          <w:rFonts w:hint="eastAsia"/>
        </w:rPr>
        <w:t>передусім</w:t>
      </w:r>
      <w:r>
        <w:t></w:t>
      </w:r>
      <w:r>
        <w:rPr>
          <w:rFonts w:hint="eastAsia"/>
        </w:rPr>
        <w:t>такі</w:t>
      </w:r>
      <w:r>
        <w:t></w:t>
      </w:r>
      <w:r>
        <w:rPr>
          <w:rFonts w:hint="eastAsia"/>
        </w:rPr>
        <w:t>зміни</w:t>
      </w:r>
      <w:r>
        <w:t></w:t>
      </w:r>
      <w:r>
        <w:rPr>
          <w:rFonts w:hint="eastAsia"/>
        </w:rPr>
        <w:t>були</w:t>
      </w:r>
    </w:p>
    <w:p w:rsidR="00194310" w:rsidRDefault="00194310" w:rsidP="00194310">
      <w:r>
        <w:rPr>
          <w:rFonts w:hint="eastAsia"/>
        </w:rPr>
        <w:t>притаманні</w:t>
      </w:r>
      <w:r>
        <w:t></w:t>
      </w:r>
      <w:r>
        <w:rPr>
          <w:rFonts w:hint="eastAsia"/>
        </w:rPr>
        <w:t>для</w:t>
      </w:r>
      <w:r>
        <w:t></w:t>
      </w:r>
      <w:r>
        <w:rPr>
          <w:rFonts w:hint="eastAsia"/>
        </w:rPr>
        <w:t>новоприєднаних</w:t>
      </w:r>
      <w:r>
        <w:t></w:t>
      </w:r>
      <w:r>
        <w:rPr>
          <w:rFonts w:hint="eastAsia"/>
        </w:rPr>
        <w:t>земель</w:t>
      </w:r>
      <w:r>
        <w:t></w:t>
      </w:r>
      <w:r>
        <w:t></w:t>
      </w:r>
      <w:r>
        <w:rPr>
          <w:rFonts w:hint="eastAsia"/>
        </w:rPr>
        <w:t>Дані</w:t>
      </w:r>
      <w:r>
        <w:t></w:t>
      </w:r>
      <w:r>
        <w:rPr>
          <w:rFonts w:hint="eastAsia"/>
        </w:rPr>
        <w:t>проблеми</w:t>
      </w:r>
      <w:r>
        <w:t></w:t>
      </w:r>
      <w:r>
        <w:rPr>
          <w:rFonts w:hint="eastAsia"/>
        </w:rPr>
        <w:t>Гельмут</w:t>
      </w:r>
      <w:r>
        <w:t></w:t>
      </w:r>
      <w:r>
        <w:rPr>
          <w:rFonts w:hint="eastAsia"/>
        </w:rPr>
        <w:t>Коль</w:t>
      </w:r>
    </w:p>
    <w:p w:rsidR="00194310" w:rsidRDefault="00194310" w:rsidP="00194310">
      <w:r>
        <w:rPr>
          <w:rFonts w:hint="eastAsia"/>
        </w:rPr>
        <w:t>намагався</w:t>
      </w:r>
      <w:r>
        <w:t></w:t>
      </w:r>
      <w:r>
        <w:rPr>
          <w:rFonts w:hint="eastAsia"/>
        </w:rPr>
        <w:t>вирішити</w:t>
      </w:r>
      <w:r>
        <w:t></w:t>
      </w:r>
      <w:r>
        <w:rPr>
          <w:rFonts w:hint="eastAsia"/>
        </w:rPr>
        <w:t>в</w:t>
      </w:r>
      <w:r>
        <w:t></w:t>
      </w:r>
      <w:r>
        <w:rPr>
          <w:rFonts w:hint="eastAsia"/>
        </w:rPr>
        <w:t>межах</w:t>
      </w:r>
      <w:r>
        <w:t></w:t>
      </w:r>
      <w:r>
        <w:rPr>
          <w:rFonts w:hint="eastAsia"/>
        </w:rPr>
        <w:t>так</w:t>
      </w:r>
      <w:r>
        <w:t></w:t>
      </w:r>
      <w:r>
        <w:rPr>
          <w:rFonts w:hint="eastAsia"/>
        </w:rPr>
        <w:t>званої</w:t>
      </w:r>
      <w:r>
        <w:t></w:t>
      </w:r>
      <w:r>
        <w:rPr>
          <w:rFonts w:hint="eastAsia"/>
        </w:rPr>
        <w:t>політики</w:t>
      </w:r>
      <w:r>
        <w:t></w:t>
      </w:r>
      <w:r>
        <w:t></w:t>
      </w:r>
      <w:r>
        <w:rPr>
          <w:rFonts w:hint="eastAsia"/>
        </w:rPr>
        <w:t>трансформації</w:t>
      </w:r>
      <w:r>
        <w:t></w:t>
      </w:r>
      <w:r>
        <w:t></w:t>
      </w:r>
      <w:r>
        <w:rPr>
          <w:rFonts w:hint="eastAsia"/>
        </w:rPr>
        <w:t>тобто</w:t>
      </w:r>
    </w:p>
    <w:p w:rsidR="00194310" w:rsidRDefault="00194310" w:rsidP="00194310">
      <w:r>
        <w:rPr>
          <w:rFonts w:hint="eastAsia"/>
        </w:rPr>
        <w:t>комплексних</w:t>
      </w:r>
      <w:r>
        <w:t></w:t>
      </w:r>
      <w:r>
        <w:rPr>
          <w:rFonts w:hint="eastAsia"/>
        </w:rPr>
        <w:t>соціально</w:t>
      </w:r>
      <w:r>
        <w:t></w:t>
      </w:r>
      <w:r>
        <w:rPr>
          <w:rFonts w:hint="eastAsia"/>
        </w:rPr>
        <w:t>економічних</w:t>
      </w:r>
      <w:r>
        <w:t></w:t>
      </w:r>
      <w:r>
        <w:rPr>
          <w:rFonts w:hint="eastAsia"/>
        </w:rPr>
        <w:t>змін</w:t>
      </w:r>
      <w:r>
        <w:t></w:t>
      </w:r>
      <w:r>
        <w:rPr>
          <w:rFonts w:hint="eastAsia"/>
        </w:rPr>
        <w:t>у</w:t>
      </w:r>
      <w:r>
        <w:t></w:t>
      </w:r>
      <w:r>
        <w:rPr>
          <w:rFonts w:hint="eastAsia"/>
        </w:rPr>
        <w:t>державі</w:t>
      </w:r>
      <w:r>
        <w:t></w:t>
      </w:r>
      <w:r>
        <w:t></w:t>
      </w:r>
      <w:r>
        <w:rPr>
          <w:rFonts w:hint="eastAsia"/>
        </w:rPr>
        <w:t>Найпомітнішим</w:t>
      </w:r>
    </w:p>
    <w:p w:rsidR="00194310" w:rsidRDefault="00194310" w:rsidP="00194310">
      <w:r>
        <w:rPr>
          <w:rFonts w:hint="eastAsia"/>
        </w:rPr>
        <w:t>зрушеннями</w:t>
      </w:r>
      <w:r>
        <w:t></w:t>
      </w:r>
      <w:r>
        <w:rPr>
          <w:rFonts w:hint="eastAsia"/>
        </w:rPr>
        <w:t>стало</w:t>
      </w:r>
      <w:r>
        <w:t></w:t>
      </w:r>
      <w:r>
        <w:rPr>
          <w:rFonts w:hint="eastAsia"/>
        </w:rPr>
        <w:t>значне</w:t>
      </w:r>
      <w:r>
        <w:t></w:t>
      </w:r>
      <w:r>
        <w:rPr>
          <w:rFonts w:hint="eastAsia"/>
        </w:rPr>
        <w:t>зростання</w:t>
      </w:r>
      <w:r>
        <w:t></w:t>
      </w:r>
      <w:r>
        <w:rPr>
          <w:rFonts w:hint="eastAsia"/>
        </w:rPr>
        <w:t>заробітної</w:t>
      </w:r>
      <w:r>
        <w:t></w:t>
      </w:r>
      <w:r>
        <w:rPr>
          <w:rFonts w:hint="eastAsia"/>
        </w:rPr>
        <w:t>плати</w:t>
      </w:r>
      <w:r>
        <w:t></w:t>
      </w:r>
      <w:r>
        <w:rPr>
          <w:rFonts w:hint="eastAsia"/>
        </w:rPr>
        <w:t>у</w:t>
      </w:r>
      <w:r>
        <w:t></w:t>
      </w:r>
      <w:r>
        <w:rPr>
          <w:rFonts w:hint="eastAsia"/>
        </w:rPr>
        <w:t>східних</w:t>
      </w:r>
      <w:r>
        <w:t></w:t>
      </w:r>
      <w:r>
        <w:rPr>
          <w:rFonts w:hint="eastAsia"/>
        </w:rPr>
        <w:t>землях</w:t>
      </w:r>
      <w:r>
        <w:t></w:t>
      </w:r>
      <w:r>
        <w:t></w:t>
      </w:r>
      <w:r>
        <w:rPr>
          <w:rFonts w:hint="eastAsia"/>
        </w:rPr>
        <w:t>хоча</w:t>
      </w:r>
    </w:p>
    <w:p w:rsidR="00194310" w:rsidRDefault="00194310" w:rsidP="00194310">
      <w:r>
        <w:rPr>
          <w:rFonts w:hint="eastAsia"/>
        </w:rPr>
        <w:t>водночас</w:t>
      </w:r>
      <w:r>
        <w:t></w:t>
      </w:r>
      <w:r>
        <w:rPr>
          <w:rFonts w:hint="eastAsia"/>
        </w:rPr>
        <w:t>вона</w:t>
      </w:r>
      <w:r>
        <w:t></w:t>
      </w:r>
      <w:r>
        <w:rPr>
          <w:rFonts w:hint="eastAsia"/>
        </w:rPr>
        <w:t>була</w:t>
      </w:r>
      <w:r>
        <w:t></w:t>
      </w:r>
      <w:r>
        <w:rPr>
          <w:rFonts w:hint="eastAsia"/>
        </w:rPr>
        <w:t>нижчою</w:t>
      </w:r>
      <w:r>
        <w:t></w:t>
      </w:r>
      <w:r>
        <w:rPr>
          <w:rFonts w:hint="eastAsia"/>
        </w:rPr>
        <w:t>ніж</w:t>
      </w:r>
      <w:r>
        <w:t></w:t>
      </w:r>
      <w:r>
        <w:rPr>
          <w:rFonts w:hint="eastAsia"/>
        </w:rPr>
        <w:t>на</w:t>
      </w:r>
      <w:r>
        <w:t></w:t>
      </w:r>
      <w:r>
        <w:rPr>
          <w:rFonts w:hint="eastAsia"/>
        </w:rPr>
        <w:t>заході</w:t>
      </w:r>
      <w:r>
        <w:t></w:t>
      </w:r>
      <w:r>
        <w:t></w:t>
      </w:r>
      <w:r>
        <w:rPr>
          <w:rFonts w:hint="eastAsia"/>
        </w:rPr>
        <w:t>і</w:t>
      </w:r>
      <w:r>
        <w:t></w:t>
      </w:r>
      <w:r>
        <w:rPr>
          <w:rFonts w:hint="eastAsia"/>
        </w:rPr>
        <w:t>така</w:t>
      </w:r>
      <w:r>
        <w:t></w:t>
      </w:r>
      <w:r>
        <w:rPr>
          <w:rFonts w:hint="eastAsia"/>
        </w:rPr>
        <w:t>ситуація</w:t>
      </w:r>
      <w:r>
        <w:t></w:t>
      </w:r>
      <w:r>
        <w:rPr>
          <w:rFonts w:hint="eastAsia"/>
        </w:rPr>
        <w:t>зберігалася</w:t>
      </w:r>
      <w:r>
        <w:t></w:t>
      </w:r>
      <w:r>
        <w:rPr>
          <w:rFonts w:hint="eastAsia"/>
        </w:rPr>
        <w:t>доволі</w:t>
      </w:r>
    </w:p>
    <w:p w:rsidR="00194310" w:rsidRDefault="00194310" w:rsidP="00194310">
      <w:r>
        <w:rPr>
          <w:rFonts w:hint="eastAsia"/>
        </w:rPr>
        <w:t>тривалий</w:t>
      </w:r>
      <w:r>
        <w:t></w:t>
      </w:r>
      <w:r>
        <w:rPr>
          <w:rFonts w:hint="eastAsia"/>
        </w:rPr>
        <w:t>період</w:t>
      </w:r>
      <w:r>
        <w:t></w:t>
      </w:r>
      <w:r>
        <w:rPr>
          <w:rFonts w:hint="eastAsia"/>
        </w:rPr>
        <w:t>продовжуючи</w:t>
      </w:r>
      <w:r>
        <w:t></w:t>
      </w:r>
      <w:r>
        <w:rPr>
          <w:rFonts w:hint="eastAsia"/>
        </w:rPr>
        <w:t>існувати</w:t>
      </w:r>
      <w:r>
        <w:t></w:t>
      </w:r>
      <w:r>
        <w:rPr>
          <w:rFonts w:hint="eastAsia"/>
        </w:rPr>
        <w:t>на</w:t>
      </w:r>
      <w:r>
        <w:t></w:t>
      </w:r>
      <w:r>
        <w:rPr>
          <w:rFonts w:hint="eastAsia"/>
        </w:rPr>
        <w:t>початку</w:t>
      </w:r>
      <w:r>
        <w:t></w:t>
      </w:r>
      <w:r>
        <w:rPr>
          <w:rFonts w:hint="eastAsia"/>
        </w:rPr>
        <w:t>ХХІ</w:t>
      </w:r>
      <w:r>
        <w:t></w:t>
      </w:r>
      <w:r>
        <w:rPr>
          <w:rFonts w:hint="eastAsia"/>
        </w:rPr>
        <w:t>століття</w:t>
      </w:r>
      <w:r>
        <w:t></w:t>
      </w:r>
    </w:p>
    <w:p w:rsidR="00194310" w:rsidRDefault="00194310" w:rsidP="00194310">
      <w:r>
        <w:rPr>
          <w:rFonts w:hint="eastAsia"/>
        </w:rPr>
        <w:t>Найпозитивніше</w:t>
      </w:r>
      <w:r>
        <w:t></w:t>
      </w:r>
      <w:r>
        <w:rPr>
          <w:rFonts w:hint="eastAsia"/>
        </w:rPr>
        <w:t>процес</w:t>
      </w:r>
      <w:r>
        <w:t></w:t>
      </w:r>
      <w:r>
        <w:rPr>
          <w:rFonts w:hint="eastAsia"/>
        </w:rPr>
        <w:t>переходу</w:t>
      </w:r>
      <w:r>
        <w:t></w:t>
      </w:r>
      <w:r>
        <w:rPr>
          <w:rFonts w:hint="eastAsia"/>
        </w:rPr>
        <w:t>на</w:t>
      </w:r>
      <w:r>
        <w:t></w:t>
      </w:r>
      <w:r>
        <w:rPr>
          <w:rFonts w:hint="eastAsia"/>
        </w:rPr>
        <w:t>західнонімецькі</w:t>
      </w:r>
      <w:r>
        <w:t></w:t>
      </w:r>
      <w:r>
        <w:rPr>
          <w:rFonts w:hint="eastAsia"/>
        </w:rPr>
        <w:t>стандарти</w:t>
      </w:r>
      <w:r>
        <w:t></w:t>
      </w:r>
      <w:r>
        <w:rPr>
          <w:rFonts w:hint="eastAsia"/>
        </w:rPr>
        <w:t>позначився</w:t>
      </w:r>
      <w:r>
        <w:t></w:t>
      </w:r>
      <w:r>
        <w:rPr>
          <w:rFonts w:hint="eastAsia"/>
        </w:rPr>
        <w:t>на</w:t>
      </w:r>
    </w:p>
    <w:p w:rsidR="00194310" w:rsidRDefault="00194310" w:rsidP="00194310">
      <w:r>
        <w:rPr>
          <w:rFonts w:hint="eastAsia"/>
        </w:rPr>
        <w:t>особах</w:t>
      </w:r>
      <w:r>
        <w:t></w:t>
      </w:r>
      <w:r>
        <w:rPr>
          <w:rFonts w:hint="eastAsia"/>
        </w:rPr>
        <w:t>пенсійного</w:t>
      </w:r>
      <w:r>
        <w:t></w:t>
      </w:r>
      <w:r>
        <w:rPr>
          <w:rFonts w:hint="eastAsia"/>
        </w:rPr>
        <w:t>віку</w:t>
      </w:r>
      <w:r>
        <w:t></w:t>
      </w:r>
      <w:r>
        <w:rPr>
          <w:rFonts w:hint="eastAsia"/>
        </w:rPr>
        <w:t>в</w:t>
      </w:r>
      <w:r>
        <w:t></w:t>
      </w:r>
      <w:r>
        <w:rPr>
          <w:rFonts w:hint="eastAsia"/>
        </w:rPr>
        <w:t>період</w:t>
      </w:r>
      <w:r>
        <w:t></w:t>
      </w:r>
      <w:r>
        <w:t></w:t>
      </w:r>
      <w:r>
        <w:t></w:t>
      </w:r>
      <w:r>
        <w:t></w:t>
      </w:r>
      <w:r>
        <w:t></w:t>
      </w:r>
      <w:r>
        <w:t></w:t>
      </w:r>
      <w:r>
        <w:rPr>
          <w:rFonts w:hint="eastAsia"/>
        </w:rPr>
        <w:t>–</w:t>
      </w:r>
      <w:r>
        <w:t></w:t>
      </w:r>
      <w:r>
        <w:t></w:t>
      </w:r>
      <w:r>
        <w:t></w:t>
      </w:r>
      <w:r>
        <w:t></w:t>
      </w:r>
      <w:r>
        <w:t></w:t>
      </w:r>
      <w:r>
        <w:t></w:t>
      </w:r>
      <w:r>
        <w:rPr>
          <w:rFonts w:hint="eastAsia"/>
        </w:rPr>
        <w:t>років</w:t>
      </w:r>
      <w:r>
        <w:t></w:t>
      </w:r>
      <w:r>
        <w:t></w:t>
      </w:r>
      <w:r>
        <w:rPr>
          <w:rFonts w:hint="eastAsia"/>
        </w:rPr>
        <w:t>Адже</w:t>
      </w:r>
      <w:r>
        <w:t></w:t>
      </w:r>
      <w:r>
        <w:rPr>
          <w:rFonts w:hint="eastAsia"/>
        </w:rPr>
        <w:t>в</w:t>
      </w:r>
      <w:r>
        <w:t></w:t>
      </w:r>
      <w:r>
        <w:rPr>
          <w:rFonts w:hint="eastAsia"/>
        </w:rPr>
        <w:t>ФРН</w:t>
      </w:r>
      <w:r>
        <w:t></w:t>
      </w:r>
      <w:r>
        <w:rPr>
          <w:rFonts w:hint="eastAsia"/>
        </w:rPr>
        <w:t>до</w:t>
      </w:r>
      <w:r>
        <w:t></w:t>
      </w:r>
      <w:r>
        <w:rPr>
          <w:rFonts w:hint="eastAsia"/>
        </w:rPr>
        <w:t>цього</w:t>
      </w:r>
      <w:r>
        <w:t></w:t>
      </w:r>
      <w:r>
        <w:rPr>
          <w:rFonts w:hint="eastAsia"/>
        </w:rPr>
        <w:t>часу</w:t>
      </w:r>
    </w:p>
    <w:p w:rsidR="00194310" w:rsidRDefault="00194310" w:rsidP="00194310">
      <w:r>
        <w:rPr>
          <w:rFonts w:hint="eastAsia"/>
        </w:rPr>
        <w:t>продовжував</w:t>
      </w:r>
      <w:r>
        <w:t></w:t>
      </w:r>
      <w:r>
        <w:rPr>
          <w:rFonts w:hint="eastAsia"/>
        </w:rPr>
        <w:t>існувати</w:t>
      </w:r>
      <w:r>
        <w:t></w:t>
      </w:r>
      <w:r>
        <w:t></w:t>
      </w:r>
      <w:r>
        <w:rPr>
          <w:rFonts w:hint="eastAsia"/>
        </w:rPr>
        <w:t>договір</w:t>
      </w:r>
      <w:r>
        <w:t></w:t>
      </w:r>
      <w:r>
        <w:rPr>
          <w:rFonts w:hint="eastAsia"/>
        </w:rPr>
        <w:t>поколінь</w:t>
      </w:r>
      <w:r>
        <w:t></w:t>
      </w:r>
      <w:r>
        <w:t></w:t>
      </w:r>
      <w:r>
        <w:rPr>
          <w:rFonts w:hint="eastAsia"/>
        </w:rPr>
        <w:t>згідно</w:t>
      </w:r>
      <w:r>
        <w:t></w:t>
      </w:r>
      <w:r>
        <w:rPr>
          <w:rFonts w:hint="eastAsia"/>
        </w:rPr>
        <w:t>якого</w:t>
      </w:r>
      <w:r>
        <w:t></w:t>
      </w:r>
      <w:r>
        <w:rPr>
          <w:rFonts w:hint="eastAsia"/>
        </w:rPr>
        <w:t>відрахування</w:t>
      </w:r>
      <w:r>
        <w:t></w:t>
      </w:r>
      <w:r>
        <w:rPr>
          <w:rFonts w:hint="eastAsia"/>
        </w:rPr>
        <w:t>з</w:t>
      </w:r>
      <w:r>
        <w:t></w:t>
      </w:r>
    </w:p>
    <w:p w:rsidR="00194310" w:rsidRDefault="00194310" w:rsidP="00194310">
      <w:r>
        <w:t></w:t>
      </w:r>
      <w:r>
        <w:t></w:t>
      </w:r>
      <w:r>
        <w:t></w:t>
      </w:r>
    </w:p>
    <w:p w:rsidR="00194310" w:rsidRDefault="00194310" w:rsidP="00194310">
      <w:r>
        <w:rPr>
          <w:rFonts w:hint="eastAsia"/>
        </w:rPr>
        <w:t>працюючих</w:t>
      </w:r>
      <w:r>
        <w:t></w:t>
      </w:r>
      <w:r>
        <w:rPr>
          <w:rFonts w:hint="eastAsia"/>
        </w:rPr>
        <w:t>осіб</w:t>
      </w:r>
      <w:r>
        <w:t></w:t>
      </w:r>
      <w:r>
        <w:rPr>
          <w:rFonts w:hint="eastAsia"/>
        </w:rPr>
        <w:t>покривали</w:t>
      </w:r>
      <w:r>
        <w:t></w:t>
      </w:r>
      <w:r>
        <w:rPr>
          <w:rFonts w:hint="eastAsia"/>
        </w:rPr>
        <w:t>пенсійні</w:t>
      </w:r>
      <w:r>
        <w:t></w:t>
      </w:r>
      <w:r>
        <w:rPr>
          <w:rFonts w:hint="eastAsia"/>
        </w:rPr>
        <w:t>виплати</w:t>
      </w:r>
      <w:r>
        <w:t></w:t>
      </w:r>
      <w:r>
        <w:t></w:t>
      </w:r>
      <w:r>
        <w:rPr>
          <w:rFonts w:hint="eastAsia"/>
        </w:rPr>
        <w:t>Проте</w:t>
      </w:r>
      <w:r>
        <w:t></w:t>
      </w:r>
      <w:r>
        <w:rPr>
          <w:rFonts w:hint="eastAsia"/>
        </w:rPr>
        <w:t>пенсійна</w:t>
      </w:r>
      <w:r>
        <w:t></w:t>
      </w:r>
      <w:r>
        <w:rPr>
          <w:rFonts w:hint="eastAsia"/>
        </w:rPr>
        <w:t>реформа</w:t>
      </w:r>
      <w:r>
        <w:t></w:t>
      </w:r>
      <w:r>
        <w:t></w:t>
      </w:r>
      <w:r>
        <w:t></w:t>
      </w:r>
      <w:r>
        <w:t></w:t>
      </w:r>
      <w:r>
        <w:t></w:t>
      </w:r>
    </w:p>
    <w:p w:rsidR="00194310" w:rsidRDefault="00194310" w:rsidP="00194310">
      <w:r>
        <w:rPr>
          <w:rFonts w:hint="eastAsia"/>
        </w:rPr>
        <w:t>року</w:t>
      </w:r>
      <w:r>
        <w:t></w:t>
      </w:r>
      <w:r>
        <w:rPr>
          <w:rFonts w:hint="eastAsia"/>
        </w:rPr>
        <w:t>зумовила</w:t>
      </w:r>
      <w:r>
        <w:t></w:t>
      </w:r>
      <w:r>
        <w:rPr>
          <w:rFonts w:hint="eastAsia"/>
        </w:rPr>
        <w:t>значні</w:t>
      </w:r>
      <w:r>
        <w:t></w:t>
      </w:r>
      <w:r>
        <w:rPr>
          <w:rFonts w:hint="eastAsia"/>
        </w:rPr>
        <w:t>зміни</w:t>
      </w:r>
      <w:r>
        <w:t></w:t>
      </w:r>
      <w:r>
        <w:rPr>
          <w:rFonts w:hint="eastAsia"/>
        </w:rPr>
        <w:t>в</w:t>
      </w:r>
      <w:r>
        <w:t></w:t>
      </w:r>
      <w:r>
        <w:rPr>
          <w:rFonts w:hint="eastAsia"/>
        </w:rPr>
        <w:t>системі</w:t>
      </w:r>
      <w:r>
        <w:t></w:t>
      </w:r>
      <w:r>
        <w:rPr>
          <w:rFonts w:hint="eastAsia"/>
        </w:rPr>
        <w:t>пенсійного</w:t>
      </w:r>
      <w:r>
        <w:t></w:t>
      </w:r>
      <w:r>
        <w:rPr>
          <w:rFonts w:hint="eastAsia"/>
        </w:rPr>
        <w:t>страхування</w:t>
      </w:r>
      <w:r>
        <w:t></w:t>
      </w:r>
      <w:r>
        <w:t></w:t>
      </w:r>
      <w:r>
        <w:rPr>
          <w:rFonts w:hint="eastAsia"/>
        </w:rPr>
        <w:t>відтепер</w:t>
      </w:r>
      <w:r>
        <w:t></w:t>
      </w:r>
      <w:r>
        <w:rPr>
          <w:rFonts w:hint="eastAsia"/>
        </w:rPr>
        <w:t>діяв</w:t>
      </w:r>
    </w:p>
    <w:p w:rsidR="00194310" w:rsidRDefault="00194310" w:rsidP="00194310">
      <w:r>
        <w:t></w:t>
      </w:r>
      <w:r>
        <w:rPr>
          <w:rFonts w:hint="eastAsia"/>
        </w:rPr>
        <w:t>принцип</w:t>
      </w:r>
      <w:r>
        <w:t></w:t>
      </w:r>
      <w:r>
        <w:rPr>
          <w:rFonts w:hint="eastAsia"/>
        </w:rPr>
        <w:t>еквівалентності</w:t>
      </w:r>
      <w:r>
        <w:t></w:t>
      </w:r>
      <w:r>
        <w:t></w:t>
      </w:r>
      <w:r>
        <w:t></w:t>
      </w:r>
      <w:r>
        <w:rPr>
          <w:rFonts w:hint="eastAsia"/>
        </w:rPr>
        <w:t>тобто</w:t>
      </w:r>
      <w:r>
        <w:t></w:t>
      </w:r>
      <w:r>
        <w:rPr>
          <w:rFonts w:hint="eastAsia"/>
        </w:rPr>
        <w:t>розмір</w:t>
      </w:r>
      <w:r>
        <w:t></w:t>
      </w:r>
      <w:r>
        <w:rPr>
          <w:rFonts w:hint="eastAsia"/>
        </w:rPr>
        <w:t>пенсій</w:t>
      </w:r>
      <w:r>
        <w:t></w:t>
      </w:r>
      <w:r>
        <w:rPr>
          <w:rFonts w:hint="eastAsia"/>
        </w:rPr>
        <w:t>безпосередньо</w:t>
      </w:r>
      <w:r>
        <w:t></w:t>
      </w:r>
      <w:r>
        <w:rPr>
          <w:rFonts w:hint="eastAsia"/>
        </w:rPr>
        <w:t>почав</w:t>
      </w:r>
      <w:r>
        <w:t></w:t>
      </w:r>
      <w:r>
        <w:rPr>
          <w:rFonts w:hint="eastAsia"/>
        </w:rPr>
        <w:t>залежати</w:t>
      </w:r>
    </w:p>
    <w:p w:rsidR="00194310" w:rsidRDefault="00194310" w:rsidP="00194310">
      <w:r>
        <w:rPr>
          <w:rFonts w:hint="eastAsia"/>
        </w:rPr>
        <w:t>від</w:t>
      </w:r>
      <w:r>
        <w:t></w:t>
      </w:r>
      <w:r>
        <w:rPr>
          <w:rFonts w:hint="eastAsia"/>
        </w:rPr>
        <w:t>внеску</w:t>
      </w:r>
      <w:r>
        <w:t></w:t>
      </w:r>
      <w:r>
        <w:rPr>
          <w:rFonts w:hint="eastAsia"/>
        </w:rPr>
        <w:t>працюючого</w:t>
      </w:r>
      <w:r>
        <w:t></w:t>
      </w:r>
      <w:r>
        <w:rPr>
          <w:rFonts w:hint="eastAsia"/>
        </w:rPr>
        <w:t>до</w:t>
      </w:r>
      <w:r>
        <w:t></w:t>
      </w:r>
      <w:r>
        <w:rPr>
          <w:rFonts w:hint="eastAsia"/>
        </w:rPr>
        <w:t>відповідних</w:t>
      </w:r>
      <w:r>
        <w:t></w:t>
      </w:r>
      <w:r>
        <w:rPr>
          <w:rFonts w:hint="eastAsia"/>
        </w:rPr>
        <w:t>фондів</w:t>
      </w:r>
      <w:r>
        <w:t></w:t>
      </w:r>
      <w:r>
        <w:t></w:t>
      </w:r>
      <w:r>
        <w:rPr>
          <w:rFonts w:hint="eastAsia"/>
        </w:rPr>
        <w:t>Перші</w:t>
      </w:r>
      <w:r>
        <w:t></w:t>
      </w:r>
      <w:r>
        <w:rPr>
          <w:rFonts w:hint="eastAsia"/>
        </w:rPr>
        <w:t>чотири</w:t>
      </w:r>
      <w:r>
        <w:t></w:t>
      </w:r>
      <w:r>
        <w:rPr>
          <w:rFonts w:hint="eastAsia"/>
        </w:rPr>
        <w:t>роки</w:t>
      </w:r>
    </w:p>
    <w:p w:rsidR="00194310" w:rsidRDefault="00194310" w:rsidP="00194310">
      <w:r>
        <w:rPr>
          <w:rFonts w:hint="eastAsia"/>
        </w:rPr>
        <w:t>трансформаційної</w:t>
      </w:r>
      <w:r>
        <w:t></w:t>
      </w:r>
      <w:r>
        <w:rPr>
          <w:rFonts w:hint="eastAsia"/>
        </w:rPr>
        <w:t>політики</w:t>
      </w:r>
      <w:r>
        <w:t></w:t>
      </w:r>
      <w:r>
        <w:rPr>
          <w:rFonts w:hint="eastAsia"/>
        </w:rPr>
        <w:t>не</w:t>
      </w:r>
      <w:r>
        <w:t></w:t>
      </w:r>
      <w:r>
        <w:rPr>
          <w:rFonts w:hint="eastAsia"/>
        </w:rPr>
        <w:t>принесли</w:t>
      </w:r>
      <w:r>
        <w:t></w:t>
      </w:r>
      <w:r>
        <w:rPr>
          <w:rFonts w:hint="eastAsia"/>
        </w:rPr>
        <w:t>очікуваних</w:t>
      </w:r>
      <w:r>
        <w:t></w:t>
      </w:r>
      <w:r>
        <w:rPr>
          <w:rFonts w:hint="eastAsia"/>
        </w:rPr>
        <w:t>змін</w:t>
      </w:r>
      <w:r>
        <w:t></w:t>
      </w:r>
      <w:r>
        <w:t></w:t>
      </w:r>
      <w:r>
        <w:t></w:t>
      </w:r>
      <w:r>
        <w:rPr>
          <w:rFonts w:hint="eastAsia"/>
        </w:rPr>
        <w:t>Квітучі</w:t>
      </w:r>
      <w:r>
        <w:t></w:t>
      </w:r>
      <w:r>
        <w:rPr>
          <w:rFonts w:hint="eastAsia"/>
        </w:rPr>
        <w:t>ландшафти</w:t>
      </w:r>
      <w:r>
        <w:t></w:t>
      </w:r>
      <w:r>
        <w:t></w:t>
      </w:r>
    </w:p>
    <w:p w:rsidR="00194310" w:rsidRDefault="00194310" w:rsidP="00194310">
      <w:r>
        <w:rPr>
          <w:rFonts w:hint="eastAsia"/>
        </w:rPr>
        <w:t>які</w:t>
      </w:r>
      <w:r>
        <w:t></w:t>
      </w:r>
      <w:r>
        <w:rPr>
          <w:rFonts w:hint="eastAsia"/>
        </w:rPr>
        <w:t>обіцяв</w:t>
      </w:r>
      <w:r>
        <w:t></w:t>
      </w:r>
      <w:r>
        <w:rPr>
          <w:rFonts w:hint="eastAsia"/>
        </w:rPr>
        <w:t>Гельмут</w:t>
      </w:r>
      <w:r>
        <w:t></w:t>
      </w:r>
      <w:r>
        <w:rPr>
          <w:rFonts w:hint="eastAsia"/>
        </w:rPr>
        <w:t>Коль</w:t>
      </w:r>
      <w:r>
        <w:t></w:t>
      </w:r>
      <w:r>
        <w:rPr>
          <w:rFonts w:hint="eastAsia"/>
        </w:rPr>
        <w:t>для</w:t>
      </w:r>
      <w:r>
        <w:t></w:t>
      </w:r>
      <w:r>
        <w:rPr>
          <w:rFonts w:hint="eastAsia"/>
        </w:rPr>
        <w:t>новоприєднаних</w:t>
      </w:r>
      <w:r>
        <w:t></w:t>
      </w:r>
      <w:r>
        <w:rPr>
          <w:rFonts w:hint="eastAsia"/>
        </w:rPr>
        <w:t>земель</w:t>
      </w:r>
      <w:r>
        <w:t></w:t>
      </w:r>
      <w:r>
        <w:rPr>
          <w:rFonts w:hint="eastAsia"/>
        </w:rPr>
        <w:t>все</w:t>
      </w:r>
      <w:r>
        <w:t></w:t>
      </w:r>
      <w:r>
        <w:rPr>
          <w:rFonts w:hint="eastAsia"/>
        </w:rPr>
        <w:t>ще</w:t>
      </w:r>
      <w:r>
        <w:t></w:t>
      </w:r>
      <w:r>
        <w:rPr>
          <w:rFonts w:hint="eastAsia"/>
        </w:rPr>
        <w:t>залишалися</w:t>
      </w:r>
      <w:r>
        <w:t></w:t>
      </w:r>
      <w:r>
        <w:rPr>
          <w:rFonts w:hint="eastAsia"/>
        </w:rPr>
        <w:t>метою</w:t>
      </w:r>
      <w:r>
        <w:t></w:t>
      </w:r>
    </w:p>
    <w:p w:rsidR="00194310" w:rsidRDefault="00194310" w:rsidP="00194310">
      <w:r>
        <w:rPr>
          <w:rFonts w:hint="eastAsia"/>
        </w:rPr>
        <w:t>оскільки</w:t>
      </w:r>
      <w:r>
        <w:t></w:t>
      </w:r>
      <w:r>
        <w:rPr>
          <w:rFonts w:hint="eastAsia"/>
        </w:rPr>
        <w:t>надто</w:t>
      </w:r>
      <w:r>
        <w:t></w:t>
      </w:r>
      <w:r>
        <w:rPr>
          <w:rFonts w:hint="eastAsia"/>
        </w:rPr>
        <w:t>завищеними</w:t>
      </w:r>
      <w:r>
        <w:t></w:t>
      </w:r>
      <w:r>
        <w:rPr>
          <w:rFonts w:hint="eastAsia"/>
        </w:rPr>
        <w:t>були</w:t>
      </w:r>
      <w:r>
        <w:t></w:t>
      </w:r>
      <w:r>
        <w:rPr>
          <w:rFonts w:hint="eastAsia"/>
        </w:rPr>
        <w:t>очікування</w:t>
      </w:r>
      <w:r>
        <w:t></w:t>
      </w:r>
      <w:r>
        <w:t></w:t>
      </w:r>
      <w:r>
        <w:rPr>
          <w:rFonts w:hint="eastAsia"/>
        </w:rPr>
        <w:t>як</w:t>
      </w:r>
      <w:r>
        <w:t></w:t>
      </w:r>
      <w:r>
        <w:rPr>
          <w:rFonts w:hint="eastAsia"/>
        </w:rPr>
        <w:t>на</w:t>
      </w:r>
      <w:r>
        <w:t></w:t>
      </w:r>
      <w:r>
        <w:rPr>
          <w:rFonts w:hint="eastAsia"/>
        </w:rPr>
        <w:t>сході</w:t>
      </w:r>
      <w:r>
        <w:t></w:t>
      </w:r>
      <w:r>
        <w:t></w:t>
      </w:r>
      <w:r>
        <w:rPr>
          <w:rFonts w:hint="eastAsia"/>
        </w:rPr>
        <w:t>так</w:t>
      </w:r>
      <w:r>
        <w:t></w:t>
      </w:r>
      <w:r>
        <w:rPr>
          <w:rFonts w:hint="eastAsia"/>
        </w:rPr>
        <w:t>і</w:t>
      </w:r>
      <w:r>
        <w:t></w:t>
      </w:r>
      <w:r>
        <w:rPr>
          <w:rFonts w:hint="eastAsia"/>
        </w:rPr>
        <w:t>на</w:t>
      </w:r>
      <w:r>
        <w:t></w:t>
      </w:r>
      <w:r>
        <w:rPr>
          <w:rFonts w:hint="eastAsia"/>
        </w:rPr>
        <w:t>заході</w:t>
      </w:r>
      <w:r>
        <w:t></w:t>
      </w:r>
      <w:r>
        <w:rPr>
          <w:rFonts w:hint="eastAsia"/>
        </w:rPr>
        <w:t>країни</w:t>
      </w:r>
      <w:r>
        <w:t></w:t>
      </w:r>
    </w:p>
    <w:p w:rsidR="00194310" w:rsidRDefault="00194310" w:rsidP="00194310">
      <w:r>
        <w:rPr>
          <w:rFonts w:hint="eastAsia"/>
        </w:rPr>
        <w:t>Якщо</w:t>
      </w:r>
      <w:r>
        <w:t></w:t>
      </w:r>
      <w:r>
        <w:rPr>
          <w:rFonts w:hint="eastAsia"/>
        </w:rPr>
        <w:t>оцінювати</w:t>
      </w:r>
      <w:r>
        <w:t></w:t>
      </w:r>
      <w:r>
        <w:rPr>
          <w:rFonts w:hint="eastAsia"/>
        </w:rPr>
        <w:t>загальні</w:t>
      </w:r>
      <w:r>
        <w:t></w:t>
      </w:r>
      <w:r>
        <w:rPr>
          <w:rFonts w:hint="eastAsia"/>
        </w:rPr>
        <w:t>зміни</w:t>
      </w:r>
      <w:r>
        <w:t></w:t>
      </w:r>
      <w:r>
        <w:rPr>
          <w:rFonts w:hint="eastAsia"/>
        </w:rPr>
        <w:t>у</w:t>
      </w:r>
      <w:r>
        <w:t></w:t>
      </w:r>
      <w:r>
        <w:rPr>
          <w:rFonts w:hint="eastAsia"/>
        </w:rPr>
        <w:t>соціальному</w:t>
      </w:r>
      <w:r>
        <w:t></w:t>
      </w:r>
      <w:r>
        <w:rPr>
          <w:rFonts w:hint="eastAsia"/>
        </w:rPr>
        <w:t>становищі</w:t>
      </w:r>
      <w:r>
        <w:t></w:t>
      </w:r>
      <w:r>
        <w:rPr>
          <w:rFonts w:hint="eastAsia"/>
        </w:rPr>
        <w:t>представників</w:t>
      </w:r>
      <w:r>
        <w:t></w:t>
      </w:r>
      <w:r>
        <w:rPr>
          <w:rFonts w:hint="eastAsia"/>
        </w:rPr>
        <w:t>Східної</w:t>
      </w:r>
    </w:p>
    <w:p w:rsidR="00194310" w:rsidRDefault="00194310" w:rsidP="00194310">
      <w:r>
        <w:rPr>
          <w:rFonts w:hint="eastAsia"/>
        </w:rPr>
        <w:t>Німеччини</w:t>
      </w:r>
      <w:r>
        <w:t></w:t>
      </w:r>
      <w:r>
        <w:t></w:t>
      </w:r>
      <w:r>
        <w:rPr>
          <w:rFonts w:hint="eastAsia"/>
        </w:rPr>
        <w:t>то</w:t>
      </w:r>
      <w:r>
        <w:t></w:t>
      </w:r>
      <w:r>
        <w:rPr>
          <w:rFonts w:hint="eastAsia"/>
        </w:rPr>
        <w:t>безсумнівним</w:t>
      </w:r>
      <w:r>
        <w:t></w:t>
      </w:r>
      <w:r>
        <w:rPr>
          <w:rFonts w:hint="eastAsia"/>
        </w:rPr>
        <w:t>є</w:t>
      </w:r>
      <w:r>
        <w:t></w:t>
      </w:r>
      <w:r>
        <w:rPr>
          <w:rFonts w:hint="eastAsia"/>
        </w:rPr>
        <w:t>той</w:t>
      </w:r>
      <w:r>
        <w:t></w:t>
      </w:r>
      <w:r>
        <w:rPr>
          <w:rFonts w:hint="eastAsia"/>
        </w:rPr>
        <w:t>факт</w:t>
      </w:r>
      <w:r>
        <w:t></w:t>
      </w:r>
      <w:r>
        <w:t></w:t>
      </w:r>
      <w:r>
        <w:rPr>
          <w:rFonts w:hint="eastAsia"/>
        </w:rPr>
        <w:t>що</w:t>
      </w:r>
      <w:r>
        <w:t></w:t>
      </w:r>
      <w:r>
        <w:rPr>
          <w:rFonts w:hint="eastAsia"/>
        </w:rPr>
        <w:t>рівень</w:t>
      </w:r>
      <w:r>
        <w:t></w:t>
      </w:r>
      <w:r>
        <w:rPr>
          <w:rFonts w:hint="eastAsia"/>
        </w:rPr>
        <w:t>життя</w:t>
      </w:r>
      <w:r>
        <w:t></w:t>
      </w:r>
      <w:r>
        <w:rPr>
          <w:rFonts w:hint="eastAsia"/>
        </w:rPr>
        <w:t>східного</w:t>
      </w:r>
      <w:r>
        <w:t></w:t>
      </w:r>
      <w:r>
        <w:rPr>
          <w:rFonts w:hint="eastAsia"/>
        </w:rPr>
        <w:t>німця</w:t>
      </w:r>
      <w:r>
        <w:t></w:t>
      </w:r>
      <w:r>
        <w:rPr>
          <w:rFonts w:hint="eastAsia"/>
        </w:rPr>
        <w:t>в</w:t>
      </w:r>
    </w:p>
    <w:p w:rsidR="00194310" w:rsidRDefault="00194310" w:rsidP="00194310">
      <w:r>
        <w:rPr>
          <w:rFonts w:hint="eastAsia"/>
        </w:rPr>
        <w:t>перші</w:t>
      </w:r>
      <w:r>
        <w:t></w:t>
      </w:r>
      <w:r>
        <w:rPr>
          <w:rFonts w:hint="eastAsia"/>
        </w:rPr>
        <w:t>роки</w:t>
      </w:r>
      <w:r>
        <w:t></w:t>
      </w:r>
      <w:r>
        <w:rPr>
          <w:rFonts w:hint="eastAsia"/>
        </w:rPr>
        <w:t>возз’єднання</w:t>
      </w:r>
      <w:r>
        <w:t></w:t>
      </w:r>
      <w:r>
        <w:rPr>
          <w:rFonts w:hint="eastAsia"/>
        </w:rPr>
        <w:t>значно</w:t>
      </w:r>
      <w:r>
        <w:t></w:t>
      </w:r>
      <w:r>
        <w:rPr>
          <w:rFonts w:hint="eastAsia"/>
        </w:rPr>
        <w:t>зріс</w:t>
      </w:r>
      <w:r>
        <w:t></w:t>
      </w:r>
      <w:r>
        <w:rPr>
          <w:rFonts w:hint="eastAsia"/>
        </w:rPr>
        <w:t>в</w:t>
      </w:r>
      <w:r>
        <w:t></w:t>
      </w:r>
      <w:r>
        <w:rPr>
          <w:rFonts w:hint="eastAsia"/>
        </w:rPr>
        <w:t>порівнянні</w:t>
      </w:r>
      <w:r>
        <w:t></w:t>
      </w:r>
      <w:r>
        <w:rPr>
          <w:rFonts w:hint="eastAsia"/>
        </w:rPr>
        <w:t>з</w:t>
      </w:r>
      <w:r>
        <w:t></w:t>
      </w:r>
      <w:r>
        <w:rPr>
          <w:rFonts w:hint="eastAsia"/>
        </w:rPr>
        <w:t>тим</w:t>
      </w:r>
      <w:r>
        <w:t></w:t>
      </w:r>
      <w:r>
        <w:t></w:t>
      </w:r>
      <w:r>
        <w:rPr>
          <w:rFonts w:hint="eastAsia"/>
        </w:rPr>
        <w:t>який</w:t>
      </w:r>
      <w:r>
        <w:t></w:t>
      </w:r>
      <w:r>
        <w:rPr>
          <w:rFonts w:hint="eastAsia"/>
        </w:rPr>
        <w:t>існував</w:t>
      </w:r>
      <w:r>
        <w:t></w:t>
      </w:r>
      <w:r>
        <w:rPr>
          <w:rFonts w:hint="eastAsia"/>
        </w:rPr>
        <w:t>в</w:t>
      </w:r>
      <w:r>
        <w:t></w:t>
      </w:r>
      <w:r>
        <w:rPr>
          <w:rFonts w:hint="eastAsia"/>
        </w:rPr>
        <w:t>НДР</w:t>
      </w:r>
      <w:r>
        <w:t></w:t>
      </w:r>
    </w:p>
    <w:p w:rsidR="00194310" w:rsidRDefault="00194310" w:rsidP="00194310">
      <w:r>
        <w:rPr>
          <w:rFonts w:hint="eastAsia"/>
        </w:rPr>
        <w:t>Досить</w:t>
      </w:r>
      <w:r>
        <w:t></w:t>
      </w:r>
      <w:r>
        <w:rPr>
          <w:rFonts w:hint="eastAsia"/>
        </w:rPr>
        <w:t>яскраво</w:t>
      </w:r>
      <w:r>
        <w:t></w:t>
      </w:r>
      <w:r>
        <w:rPr>
          <w:rFonts w:hint="eastAsia"/>
        </w:rPr>
        <w:t>це</w:t>
      </w:r>
      <w:r>
        <w:t></w:t>
      </w:r>
      <w:r>
        <w:rPr>
          <w:rFonts w:hint="eastAsia"/>
        </w:rPr>
        <w:t>можна</w:t>
      </w:r>
      <w:r>
        <w:t></w:t>
      </w:r>
      <w:r>
        <w:rPr>
          <w:rFonts w:hint="eastAsia"/>
        </w:rPr>
        <w:t>було</w:t>
      </w:r>
      <w:r>
        <w:t></w:t>
      </w:r>
      <w:r>
        <w:rPr>
          <w:rFonts w:hint="eastAsia"/>
        </w:rPr>
        <w:t>спостерігати</w:t>
      </w:r>
      <w:r>
        <w:t></w:t>
      </w:r>
      <w:r>
        <w:rPr>
          <w:rFonts w:hint="eastAsia"/>
        </w:rPr>
        <w:t>на</w:t>
      </w:r>
      <w:r>
        <w:t></w:t>
      </w:r>
      <w:r>
        <w:rPr>
          <w:rFonts w:hint="eastAsia"/>
        </w:rPr>
        <w:t>побутовому</w:t>
      </w:r>
      <w:r>
        <w:t></w:t>
      </w:r>
      <w:r>
        <w:rPr>
          <w:rFonts w:hint="eastAsia"/>
        </w:rPr>
        <w:t>рівні</w:t>
      </w:r>
      <w:r>
        <w:t></w:t>
      </w:r>
      <w:r>
        <w:t></w:t>
      </w:r>
      <w:r>
        <w:rPr>
          <w:rFonts w:hint="eastAsia"/>
        </w:rPr>
        <w:t>адже</w:t>
      </w:r>
    </w:p>
    <w:p w:rsidR="00194310" w:rsidRDefault="00194310" w:rsidP="00194310">
      <w:r>
        <w:rPr>
          <w:rFonts w:hint="eastAsia"/>
        </w:rPr>
        <w:t>забезпеченість</w:t>
      </w:r>
      <w:r>
        <w:t></w:t>
      </w:r>
      <w:r>
        <w:rPr>
          <w:rFonts w:hint="eastAsia"/>
        </w:rPr>
        <w:t>мешканців</w:t>
      </w:r>
      <w:r>
        <w:t></w:t>
      </w:r>
      <w:r>
        <w:rPr>
          <w:rFonts w:hint="eastAsia"/>
        </w:rPr>
        <w:t>східних</w:t>
      </w:r>
      <w:r>
        <w:t></w:t>
      </w:r>
      <w:r>
        <w:rPr>
          <w:rFonts w:hint="eastAsia"/>
        </w:rPr>
        <w:t>земель</w:t>
      </w:r>
      <w:r>
        <w:t></w:t>
      </w:r>
      <w:r>
        <w:rPr>
          <w:rFonts w:hint="eastAsia"/>
        </w:rPr>
        <w:t>товарами</w:t>
      </w:r>
      <w:r>
        <w:t></w:t>
      </w:r>
      <w:r>
        <w:rPr>
          <w:rFonts w:hint="eastAsia"/>
        </w:rPr>
        <w:t>широкого</w:t>
      </w:r>
      <w:r>
        <w:t></w:t>
      </w:r>
      <w:r>
        <w:rPr>
          <w:rFonts w:hint="eastAsia"/>
        </w:rPr>
        <w:t>вжитку</w:t>
      </w:r>
      <w:r>
        <w:t></w:t>
      </w:r>
      <w:r>
        <w:rPr>
          <w:rFonts w:hint="eastAsia"/>
        </w:rPr>
        <w:t>значно</w:t>
      </w:r>
    </w:p>
    <w:p w:rsidR="00194310" w:rsidRDefault="00194310" w:rsidP="00194310">
      <w:r>
        <w:rPr>
          <w:rFonts w:hint="eastAsia"/>
        </w:rPr>
        <w:t>зросла</w:t>
      </w:r>
      <w:r>
        <w:t></w:t>
      </w:r>
      <w:r>
        <w:t></w:t>
      </w:r>
      <w:r>
        <w:rPr>
          <w:rFonts w:hint="eastAsia"/>
        </w:rPr>
        <w:t>Тепер</w:t>
      </w:r>
      <w:r>
        <w:t></w:t>
      </w:r>
      <w:r>
        <w:rPr>
          <w:rFonts w:hint="eastAsia"/>
        </w:rPr>
        <w:t>більша</w:t>
      </w:r>
      <w:r>
        <w:t></w:t>
      </w:r>
      <w:r>
        <w:rPr>
          <w:rFonts w:hint="eastAsia"/>
        </w:rPr>
        <w:t>частина</w:t>
      </w:r>
      <w:r>
        <w:t></w:t>
      </w:r>
      <w:r>
        <w:rPr>
          <w:rFonts w:hint="eastAsia"/>
        </w:rPr>
        <w:t>східних</w:t>
      </w:r>
      <w:r>
        <w:t></w:t>
      </w:r>
      <w:r>
        <w:rPr>
          <w:rFonts w:hint="eastAsia"/>
        </w:rPr>
        <w:t>німців</w:t>
      </w:r>
      <w:r>
        <w:t></w:t>
      </w:r>
      <w:r>
        <w:rPr>
          <w:rFonts w:hint="eastAsia"/>
        </w:rPr>
        <w:t>могла</w:t>
      </w:r>
      <w:r>
        <w:t></w:t>
      </w:r>
      <w:r>
        <w:rPr>
          <w:rFonts w:hint="eastAsia"/>
        </w:rPr>
        <w:t>собі</w:t>
      </w:r>
      <w:r>
        <w:t></w:t>
      </w:r>
      <w:r>
        <w:rPr>
          <w:rFonts w:hint="eastAsia"/>
        </w:rPr>
        <w:t>дозволити</w:t>
      </w:r>
      <w:r>
        <w:t></w:t>
      </w:r>
      <w:r>
        <w:rPr>
          <w:rFonts w:hint="eastAsia"/>
        </w:rPr>
        <w:t>нові</w:t>
      </w:r>
    </w:p>
    <w:p w:rsidR="00194310" w:rsidRDefault="00194310" w:rsidP="00194310">
      <w:r>
        <w:rPr>
          <w:rFonts w:hint="eastAsia"/>
        </w:rPr>
        <w:t>телевізори</w:t>
      </w:r>
      <w:r>
        <w:t></w:t>
      </w:r>
      <w:r>
        <w:t></w:t>
      </w:r>
      <w:r>
        <w:rPr>
          <w:rFonts w:hint="eastAsia"/>
        </w:rPr>
        <w:t>пральні</w:t>
      </w:r>
      <w:r>
        <w:t></w:t>
      </w:r>
      <w:r>
        <w:rPr>
          <w:rFonts w:hint="eastAsia"/>
        </w:rPr>
        <w:t>машини</w:t>
      </w:r>
      <w:r>
        <w:t></w:t>
      </w:r>
      <w:r>
        <w:t></w:t>
      </w:r>
      <w:r>
        <w:rPr>
          <w:rFonts w:hint="eastAsia"/>
        </w:rPr>
        <w:t>автомобілі</w:t>
      </w:r>
      <w:r>
        <w:t></w:t>
      </w:r>
      <w:r>
        <w:t></w:t>
      </w:r>
      <w:r>
        <w:rPr>
          <w:rFonts w:hint="eastAsia"/>
        </w:rPr>
        <w:t>Зникло</w:t>
      </w:r>
      <w:r>
        <w:t></w:t>
      </w:r>
      <w:r>
        <w:rPr>
          <w:rFonts w:hint="eastAsia"/>
        </w:rPr>
        <w:t>таке</w:t>
      </w:r>
      <w:r>
        <w:t></w:t>
      </w:r>
      <w:r>
        <w:rPr>
          <w:rFonts w:hint="eastAsia"/>
        </w:rPr>
        <w:t>поняття</w:t>
      </w:r>
      <w:r>
        <w:t></w:t>
      </w:r>
      <w:r>
        <w:rPr>
          <w:rFonts w:hint="eastAsia"/>
        </w:rPr>
        <w:t>притаманне</w:t>
      </w:r>
      <w:r>
        <w:t></w:t>
      </w:r>
      <w:r>
        <w:rPr>
          <w:rFonts w:hint="eastAsia"/>
        </w:rPr>
        <w:t>для</w:t>
      </w:r>
    </w:p>
    <w:p w:rsidR="00194310" w:rsidRDefault="00194310" w:rsidP="00194310">
      <w:r>
        <w:rPr>
          <w:rFonts w:hint="eastAsia"/>
        </w:rPr>
        <w:t>НДР</w:t>
      </w:r>
      <w:r>
        <w:t></w:t>
      </w:r>
      <w:r>
        <w:t></w:t>
      </w:r>
      <w:r>
        <w:rPr>
          <w:rFonts w:hint="eastAsia"/>
        </w:rPr>
        <w:t>як</w:t>
      </w:r>
      <w:r>
        <w:t></w:t>
      </w:r>
      <w:r>
        <w:rPr>
          <w:rFonts w:hint="eastAsia"/>
        </w:rPr>
        <w:t>товарний</w:t>
      </w:r>
      <w:r>
        <w:t></w:t>
      </w:r>
      <w:r>
        <w:t></w:t>
      </w:r>
      <w:r>
        <w:rPr>
          <w:rFonts w:hint="eastAsia"/>
        </w:rPr>
        <w:t>дефіцит</w:t>
      </w:r>
      <w:r>
        <w:t></w:t>
      </w:r>
      <w:r>
        <w:t></w:t>
      </w:r>
    </w:p>
    <w:p w:rsidR="00194310" w:rsidRDefault="00194310" w:rsidP="00194310">
      <w:r>
        <w:rPr>
          <w:rFonts w:hint="eastAsia"/>
        </w:rPr>
        <w:t>Проблема</w:t>
      </w:r>
      <w:r>
        <w:t></w:t>
      </w:r>
      <w:r>
        <w:rPr>
          <w:rFonts w:hint="eastAsia"/>
        </w:rPr>
        <w:t>соціального</w:t>
      </w:r>
      <w:r>
        <w:t></w:t>
      </w:r>
      <w:r>
        <w:rPr>
          <w:rFonts w:hint="eastAsia"/>
        </w:rPr>
        <w:t>розвитку</w:t>
      </w:r>
      <w:r>
        <w:t></w:t>
      </w:r>
      <w:r>
        <w:rPr>
          <w:rFonts w:hint="eastAsia"/>
        </w:rPr>
        <w:t>східних</w:t>
      </w:r>
      <w:r>
        <w:t></w:t>
      </w:r>
      <w:r>
        <w:rPr>
          <w:rFonts w:hint="eastAsia"/>
        </w:rPr>
        <w:t>земель</w:t>
      </w:r>
      <w:r>
        <w:t></w:t>
      </w:r>
      <w:r>
        <w:rPr>
          <w:rFonts w:hint="eastAsia"/>
        </w:rPr>
        <w:t>була</w:t>
      </w:r>
      <w:r>
        <w:t></w:t>
      </w:r>
      <w:r>
        <w:rPr>
          <w:rFonts w:hint="eastAsia"/>
        </w:rPr>
        <w:t>однією</w:t>
      </w:r>
      <w:r>
        <w:t></w:t>
      </w:r>
      <w:r>
        <w:rPr>
          <w:rFonts w:hint="eastAsia"/>
        </w:rPr>
        <w:t>з</w:t>
      </w:r>
      <w:r>
        <w:t></w:t>
      </w:r>
      <w:r>
        <w:rPr>
          <w:rFonts w:hint="eastAsia"/>
        </w:rPr>
        <w:t>важливих</w:t>
      </w:r>
    </w:p>
    <w:p w:rsidR="00194310" w:rsidRDefault="00194310" w:rsidP="00194310">
      <w:r>
        <w:rPr>
          <w:rFonts w:hint="eastAsia"/>
        </w:rPr>
        <w:t>питань</w:t>
      </w:r>
      <w:r>
        <w:t></w:t>
      </w:r>
      <w:r>
        <w:rPr>
          <w:rFonts w:hint="eastAsia"/>
        </w:rPr>
        <w:t>передвиборчої</w:t>
      </w:r>
      <w:r>
        <w:t></w:t>
      </w:r>
      <w:r>
        <w:rPr>
          <w:rFonts w:hint="eastAsia"/>
        </w:rPr>
        <w:t>кампанії</w:t>
      </w:r>
      <w:r>
        <w:t></w:t>
      </w:r>
      <w:r>
        <w:t></w:t>
      </w:r>
      <w:r>
        <w:t></w:t>
      </w:r>
      <w:r>
        <w:t></w:t>
      </w:r>
      <w:r>
        <w:t></w:t>
      </w:r>
      <w:r>
        <w:t></w:t>
      </w:r>
      <w:r>
        <w:rPr>
          <w:rFonts w:hint="eastAsia"/>
        </w:rPr>
        <w:t>року</w:t>
      </w:r>
      <w:r>
        <w:t></w:t>
      </w:r>
      <w:r>
        <w:t></w:t>
      </w:r>
      <w:r>
        <w:rPr>
          <w:rFonts w:hint="eastAsia"/>
        </w:rPr>
        <w:t>Завищені</w:t>
      </w:r>
      <w:r>
        <w:t></w:t>
      </w:r>
      <w:r>
        <w:rPr>
          <w:rFonts w:hint="eastAsia"/>
        </w:rPr>
        <w:t>очікування</w:t>
      </w:r>
      <w:r>
        <w:t></w:t>
      </w:r>
      <w:r>
        <w:rPr>
          <w:rFonts w:hint="eastAsia"/>
        </w:rPr>
        <w:t>німців</w:t>
      </w:r>
      <w:r>
        <w:t></w:t>
      </w:r>
      <w:r>
        <w:rPr>
          <w:rFonts w:hint="eastAsia"/>
        </w:rPr>
        <w:t>щодо</w:t>
      </w:r>
    </w:p>
    <w:p w:rsidR="00194310" w:rsidRDefault="00194310" w:rsidP="00194310">
      <w:r>
        <w:rPr>
          <w:rFonts w:hint="eastAsia"/>
        </w:rPr>
        <w:t>соціальних</w:t>
      </w:r>
      <w:r>
        <w:t></w:t>
      </w:r>
      <w:r>
        <w:rPr>
          <w:rFonts w:hint="eastAsia"/>
        </w:rPr>
        <w:t>реформ</w:t>
      </w:r>
      <w:r>
        <w:t></w:t>
      </w:r>
      <w:r>
        <w:rPr>
          <w:rFonts w:hint="eastAsia"/>
        </w:rPr>
        <w:t>уряду</w:t>
      </w:r>
      <w:r>
        <w:t></w:t>
      </w:r>
      <w:r>
        <w:rPr>
          <w:rFonts w:hint="eastAsia"/>
        </w:rPr>
        <w:t>Гельмута</w:t>
      </w:r>
      <w:r>
        <w:t></w:t>
      </w:r>
      <w:r>
        <w:rPr>
          <w:rFonts w:hint="eastAsia"/>
        </w:rPr>
        <w:t>Коля</w:t>
      </w:r>
      <w:r>
        <w:t></w:t>
      </w:r>
      <w:r>
        <w:rPr>
          <w:rFonts w:hint="eastAsia"/>
        </w:rPr>
        <w:t>та</w:t>
      </w:r>
      <w:r>
        <w:t></w:t>
      </w:r>
      <w:r>
        <w:rPr>
          <w:rFonts w:hint="eastAsia"/>
        </w:rPr>
        <w:t>часткові</w:t>
      </w:r>
      <w:r>
        <w:t></w:t>
      </w:r>
      <w:r>
        <w:rPr>
          <w:rFonts w:hint="eastAsia"/>
        </w:rPr>
        <w:t>розчарування</w:t>
      </w:r>
      <w:r>
        <w:t></w:t>
      </w:r>
      <w:r>
        <w:rPr>
          <w:rFonts w:hint="eastAsia"/>
        </w:rPr>
        <w:t>його</w:t>
      </w:r>
    </w:p>
    <w:p w:rsidR="00194310" w:rsidRDefault="00194310" w:rsidP="00194310">
      <w:r>
        <w:rPr>
          <w:rFonts w:hint="eastAsia"/>
        </w:rPr>
        <w:t>соціальною</w:t>
      </w:r>
      <w:r>
        <w:t></w:t>
      </w:r>
      <w:r>
        <w:rPr>
          <w:rFonts w:hint="eastAsia"/>
        </w:rPr>
        <w:t>політикою</w:t>
      </w:r>
      <w:r>
        <w:t></w:t>
      </w:r>
      <w:r>
        <w:t></w:t>
      </w:r>
      <w:r>
        <w:rPr>
          <w:rFonts w:hint="eastAsia"/>
        </w:rPr>
        <w:t>зумовило</w:t>
      </w:r>
      <w:r>
        <w:t></w:t>
      </w:r>
      <w:r>
        <w:rPr>
          <w:rFonts w:hint="eastAsia"/>
        </w:rPr>
        <w:t>поразку</w:t>
      </w:r>
      <w:r>
        <w:t></w:t>
      </w:r>
      <w:r>
        <w:rPr>
          <w:rFonts w:hint="eastAsia"/>
        </w:rPr>
        <w:t>ХДС</w:t>
      </w:r>
      <w:r>
        <w:t></w:t>
      </w:r>
      <w:r>
        <w:rPr>
          <w:rFonts w:hint="eastAsia"/>
        </w:rPr>
        <w:t>на</w:t>
      </w:r>
      <w:r>
        <w:t></w:t>
      </w:r>
      <w:r>
        <w:rPr>
          <w:rFonts w:hint="eastAsia"/>
        </w:rPr>
        <w:t>виборчих</w:t>
      </w:r>
      <w:r>
        <w:t></w:t>
      </w:r>
      <w:r>
        <w:rPr>
          <w:rFonts w:hint="eastAsia"/>
        </w:rPr>
        <w:t>перегонах</w:t>
      </w:r>
      <w:r>
        <w:t></w:t>
      </w:r>
    </w:p>
    <w:p w:rsidR="00194310" w:rsidRDefault="00194310" w:rsidP="00194310">
      <w:r>
        <w:rPr>
          <w:rFonts w:hint="eastAsia"/>
        </w:rPr>
        <w:t>Виявлено</w:t>
      </w:r>
      <w:r>
        <w:t></w:t>
      </w:r>
      <w:r>
        <w:t></w:t>
      </w:r>
      <w:r>
        <w:rPr>
          <w:rFonts w:hint="eastAsia"/>
        </w:rPr>
        <w:t>що</w:t>
      </w:r>
      <w:r>
        <w:t></w:t>
      </w:r>
      <w:r>
        <w:rPr>
          <w:rFonts w:hint="eastAsia"/>
        </w:rPr>
        <w:t>уряд</w:t>
      </w:r>
      <w:r>
        <w:t></w:t>
      </w:r>
      <w:r>
        <w:rPr>
          <w:rFonts w:hint="eastAsia"/>
        </w:rPr>
        <w:t>Г</w:t>
      </w:r>
      <w:r>
        <w:t></w:t>
      </w:r>
      <w:r>
        <w:t></w:t>
      </w:r>
      <w:r>
        <w:rPr>
          <w:rFonts w:hint="eastAsia"/>
        </w:rPr>
        <w:t>Шрьодера</w:t>
      </w:r>
      <w:r>
        <w:t></w:t>
      </w:r>
      <w:r>
        <w:rPr>
          <w:rFonts w:hint="eastAsia"/>
        </w:rPr>
        <w:t>впродовж</w:t>
      </w:r>
      <w:r>
        <w:t></w:t>
      </w:r>
      <w:r>
        <w:t></w:t>
      </w:r>
      <w:r>
        <w:t></w:t>
      </w:r>
      <w:r>
        <w:t></w:t>
      </w:r>
      <w:r>
        <w:t></w:t>
      </w:r>
      <w:r>
        <w:t></w:t>
      </w:r>
      <w:r>
        <w:rPr>
          <w:rFonts w:hint="eastAsia"/>
        </w:rPr>
        <w:t>–</w:t>
      </w:r>
      <w:r>
        <w:t></w:t>
      </w:r>
      <w:r>
        <w:t></w:t>
      </w:r>
      <w:r>
        <w:t></w:t>
      </w:r>
      <w:r>
        <w:t></w:t>
      </w:r>
      <w:r>
        <w:t></w:t>
      </w:r>
      <w:r>
        <w:t></w:t>
      </w:r>
      <w:r>
        <w:rPr>
          <w:rFonts w:hint="eastAsia"/>
        </w:rPr>
        <w:t>років</w:t>
      </w:r>
      <w:r>
        <w:t></w:t>
      </w:r>
      <w:r>
        <w:rPr>
          <w:rFonts w:hint="eastAsia"/>
        </w:rPr>
        <w:t>не</w:t>
      </w:r>
      <w:r>
        <w:t></w:t>
      </w:r>
      <w:r>
        <w:rPr>
          <w:rFonts w:hint="eastAsia"/>
        </w:rPr>
        <w:t>лише</w:t>
      </w:r>
    </w:p>
    <w:p w:rsidR="00194310" w:rsidRDefault="00194310" w:rsidP="00194310">
      <w:r>
        <w:rPr>
          <w:rFonts w:hint="eastAsia"/>
        </w:rPr>
        <w:t>досить</w:t>
      </w:r>
      <w:r>
        <w:t></w:t>
      </w:r>
      <w:r>
        <w:rPr>
          <w:rFonts w:hint="eastAsia"/>
        </w:rPr>
        <w:t>успішно</w:t>
      </w:r>
      <w:r>
        <w:t></w:t>
      </w:r>
      <w:r>
        <w:rPr>
          <w:rFonts w:hint="eastAsia"/>
        </w:rPr>
        <w:t>продовжив</w:t>
      </w:r>
      <w:r>
        <w:t></w:t>
      </w:r>
      <w:r>
        <w:rPr>
          <w:rFonts w:hint="eastAsia"/>
        </w:rPr>
        <w:t>низку</w:t>
      </w:r>
      <w:r>
        <w:t></w:t>
      </w:r>
      <w:r>
        <w:rPr>
          <w:rFonts w:hint="eastAsia"/>
        </w:rPr>
        <w:t>соціальних</w:t>
      </w:r>
      <w:r>
        <w:t></w:t>
      </w:r>
      <w:r>
        <w:rPr>
          <w:rFonts w:hint="eastAsia"/>
        </w:rPr>
        <w:t>перетвореньсвоїх</w:t>
      </w:r>
      <w:r>
        <w:t></w:t>
      </w:r>
      <w:r>
        <w:rPr>
          <w:rFonts w:hint="eastAsia"/>
        </w:rPr>
        <w:t>попередників</w:t>
      </w:r>
      <w:r>
        <w:t></w:t>
      </w:r>
    </w:p>
    <w:p w:rsidR="00194310" w:rsidRDefault="00194310" w:rsidP="00194310">
      <w:r>
        <w:rPr>
          <w:rFonts w:hint="eastAsia"/>
        </w:rPr>
        <w:t>але</w:t>
      </w:r>
      <w:r>
        <w:t></w:t>
      </w:r>
      <w:r>
        <w:rPr>
          <w:rFonts w:hint="eastAsia"/>
        </w:rPr>
        <w:t>й</w:t>
      </w:r>
      <w:r>
        <w:t></w:t>
      </w:r>
      <w:r>
        <w:rPr>
          <w:rFonts w:hint="eastAsia"/>
        </w:rPr>
        <w:t>розробив</w:t>
      </w:r>
      <w:r>
        <w:t></w:t>
      </w:r>
      <w:r>
        <w:rPr>
          <w:rFonts w:hint="eastAsia"/>
        </w:rPr>
        <w:t>та</w:t>
      </w:r>
      <w:r>
        <w:t></w:t>
      </w:r>
      <w:r>
        <w:rPr>
          <w:rFonts w:hint="eastAsia"/>
        </w:rPr>
        <w:t>втілював</w:t>
      </w:r>
      <w:r>
        <w:t></w:t>
      </w:r>
      <w:r>
        <w:rPr>
          <w:rFonts w:hint="eastAsia"/>
        </w:rPr>
        <w:t>у</w:t>
      </w:r>
      <w:r>
        <w:t></w:t>
      </w:r>
      <w:r>
        <w:rPr>
          <w:rFonts w:hint="eastAsia"/>
        </w:rPr>
        <w:t>життя</w:t>
      </w:r>
      <w:r>
        <w:t></w:t>
      </w:r>
      <w:r>
        <w:rPr>
          <w:rFonts w:hint="eastAsia"/>
        </w:rPr>
        <w:t>нову</w:t>
      </w:r>
      <w:r>
        <w:t></w:t>
      </w:r>
      <w:r>
        <w:rPr>
          <w:rFonts w:hint="eastAsia"/>
        </w:rPr>
        <w:t>низку</w:t>
      </w:r>
      <w:r>
        <w:t></w:t>
      </w:r>
      <w:r>
        <w:rPr>
          <w:rFonts w:hint="eastAsia"/>
        </w:rPr>
        <w:t>реформ</w:t>
      </w:r>
      <w:r>
        <w:t></w:t>
      </w:r>
      <w:r>
        <w:t></w:t>
      </w:r>
      <w:r>
        <w:rPr>
          <w:rFonts w:hint="eastAsia"/>
        </w:rPr>
        <w:t>які</w:t>
      </w:r>
      <w:r>
        <w:t></w:t>
      </w:r>
      <w:r>
        <w:rPr>
          <w:rFonts w:hint="eastAsia"/>
        </w:rPr>
        <w:t>щоправда</w:t>
      </w:r>
      <w:r>
        <w:t></w:t>
      </w:r>
      <w:r>
        <w:rPr>
          <w:rFonts w:hint="eastAsia"/>
        </w:rPr>
        <w:t>були</w:t>
      </w:r>
    </w:p>
    <w:p w:rsidR="00194310" w:rsidRDefault="00194310" w:rsidP="00194310">
      <w:r>
        <w:rPr>
          <w:rFonts w:hint="eastAsia"/>
        </w:rPr>
        <w:t>розраховані</w:t>
      </w:r>
      <w:r>
        <w:t></w:t>
      </w:r>
      <w:r>
        <w:rPr>
          <w:rFonts w:hint="eastAsia"/>
        </w:rPr>
        <w:t>на</w:t>
      </w:r>
      <w:r>
        <w:t></w:t>
      </w:r>
      <w:r>
        <w:rPr>
          <w:rFonts w:hint="eastAsia"/>
        </w:rPr>
        <w:t>тривалу</w:t>
      </w:r>
      <w:r>
        <w:t></w:t>
      </w:r>
      <w:r>
        <w:rPr>
          <w:rFonts w:hint="eastAsia"/>
        </w:rPr>
        <w:t>перспективу</w:t>
      </w:r>
      <w:r>
        <w:t></w:t>
      </w:r>
      <w:r>
        <w:rPr>
          <w:rFonts w:hint="eastAsia"/>
        </w:rPr>
        <w:t>й</w:t>
      </w:r>
      <w:r>
        <w:t></w:t>
      </w:r>
      <w:r>
        <w:rPr>
          <w:rFonts w:hint="eastAsia"/>
        </w:rPr>
        <w:t>тому</w:t>
      </w:r>
      <w:r>
        <w:t></w:t>
      </w:r>
      <w:r>
        <w:rPr>
          <w:rFonts w:hint="eastAsia"/>
        </w:rPr>
        <w:t>в</w:t>
      </w:r>
      <w:r>
        <w:t></w:t>
      </w:r>
      <w:r>
        <w:rPr>
          <w:rFonts w:hint="eastAsia"/>
        </w:rPr>
        <w:t>цей</w:t>
      </w:r>
      <w:r>
        <w:t></w:t>
      </w:r>
      <w:r>
        <w:rPr>
          <w:rFonts w:hint="eastAsia"/>
        </w:rPr>
        <w:t>період</w:t>
      </w:r>
      <w:r>
        <w:t></w:t>
      </w:r>
      <w:r>
        <w:rPr>
          <w:rFonts w:hint="eastAsia"/>
        </w:rPr>
        <w:t>не</w:t>
      </w:r>
      <w:r>
        <w:t></w:t>
      </w:r>
      <w:r>
        <w:rPr>
          <w:rFonts w:hint="eastAsia"/>
        </w:rPr>
        <w:t>повною</w:t>
      </w:r>
      <w:r>
        <w:t></w:t>
      </w:r>
      <w:r>
        <w:rPr>
          <w:rFonts w:hint="eastAsia"/>
        </w:rPr>
        <w:t>мірою</w:t>
      </w:r>
    </w:p>
    <w:p w:rsidR="00194310" w:rsidRDefault="00194310" w:rsidP="00194310">
      <w:r>
        <w:rPr>
          <w:rFonts w:hint="eastAsia"/>
        </w:rPr>
        <w:t>виявили</w:t>
      </w:r>
      <w:r>
        <w:t></w:t>
      </w:r>
      <w:r>
        <w:rPr>
          <w:rFonts w:hint="eastAsia"/>
        </w:rPr>
        <w:t>свої</w:t>
      </w:r>
      <w:r>
        <w:t></w:t>
      </w:r>
      <w:r>
        <w:rPr>
          <w:rFonts w:hint="eastAsia"/>
        </w:rPr>
        <w:t>позитивні</w:t>
      </w:r>
      <w:r>
        <w:t></w:t>
      </w:r>
      <w:r>
        <w:rPr>
          <w:rFonts w:hint="eastAsia"/>
        </w:rPr>
        <w:t>наслідки</w:t>
      </w:r>
      <w:r>
        <w:t></w:t>
      </w:r>
      <w:r>
        <w:t></w:t>
      </w:r>
      <w:r>
        <w:rPr>
          <w:rFonts w:hint="eastAsia"/>
        </w:rPr>
        <w:t>Результати</w:t>
      </w:r>
      <w:r>
        <w:t></w:t>
      </w:r>
      <w:r>
        <w:rPr>
          <w:rFonts w:hint="eastAsia"/>
        </w:rPr>
        <w:t>трансформаційної</w:t>
      </w:r>
      <w:r>
        <w:t></w:t>
      </w:r>
      <w:r>
        <w:rPr>
          <w:rFonts w:hint="eastAsia"/>
        </w:rPr>
        <w:t>політики</w:t>
      </w:r>
    </w:p>
    <w:p w:rsidR="00194310" w:rsidRDefault="00194310" w:rsidP="00194310">
      <w:r>
        <w:rPr>
          <w:rFonts w:hint="eastAsia"/>
        </w:rPr>
        <w:t>простежувалися</w:t>
      </w:r>
      <w:r>
        <w:t></w:t>
      </w:r>
      <w:r>
        <w:rPr>
          <w:rFonts w:hint="eastAsia"/>
        </w:rPr>
        <w:t>і</w:t>
      </w:r>
      <w:r>
        <w:t></w:t>
      </w:r>
      <w:r>
        <w:rPr>
          <w:rFonts w:hint="eastAsia"/>
        </w:rPr>
        <w:t>впродовж</w:t>
      </w:r>
      <w:r>
        <w:t></w:t>
      </w:r>
      <w:r>
        <w:rPr>
          <w:rFonts w:hint="eastAsia"/>
        </w:rPr>
        <w:t>наступних</w:t>
      </w:r>
      <w:r>
        <w:t></w:t>
      </w:r>
      <w:r>
        <w:rPr>
          <w:rFonts w:hint="eastAsia"/>
        </w:rPr>
        <w:t>років</w:t>
      </w:r>
      <w:r>
        <w:t></w:t>
      </w:r>
    </w:p>
    <w:p w:rsidR="00194310" w:rsidRDefault="00194310" w:rsidP="00194310">
      <w:r>
        <w:rPr>
          <w:rFonts w:hint="eastAsia"/>
        </w:rPr>
        <w:t>Період</w:t>
      </w:r>
      <w:r>
        <w:t></w:t>
      </w:r>
      <w:r>
        <w:t></w:t>
      </w:r>
      <w:r>
        <w:t></w:t>
      </w:r>
      <w:r>
        <w:t></w:t>
      </w:r>
      <w:r>
        <w:t></w:t>
      </w:r>
      <w:r>
        <w:t></w:t>
      </w:r>
      <w:r>
        <w:t></w:t>
      </w:r>
      <w:r>
        <w:t></w:t>
      </w:r>
      <w:r>
        <w:t></w:t>
      </w:r>
      <w:r>
        <w:t></w:t>
      </w:r>
      <w:r>
        <w:t></w:t>
      </w:r>
      <w:r>
        <w:rPr>
          <w:rFonts w:hint="eastAsia"/>
        </w:rPr>
        <w:t>років</w:t>
      </w:r>
      <w:r>
        <w:t></w:t>
      </w:r>
      <w:r>
        <w:rPr>
          <w:rFonts w:hint="eastAsia"/>
        </w:rPr>
        <w:t>характеризується</w:t>
      </w:r>
      <w:r>
        <w:t></w:t>
      </w:r>
      <w:r>
        <w:rPr>
          <w:rFonts w:hint="eastAsia"/>
        </w:rPr>
        <w:t>низкою</w:t>
      </w:r>
      <w:r>
        <w:t></w:t>
      </w:r>
      <w:r>
        <w:rPr>
          <w:rFonts w:hint="eastAsia"/>
        </w:rPr>
        <w:t>змін</w:t>
      </w:r>
      <w:r>
        <w:t></w:t>
      </w:r>
      <w:r>
        <w:rPr>
          <w:rFonts w:hint="eastAsia"/>
        </w:rPr>
        <w:t>в</w:t>
      </w:r>
      <w:r>
        <w:t></w:t>
      </w:r>
      <w:r>
        <w:rPr>
          <w:rFonts w:hint="eastAsia"/>
        </w:rPr>
        <w:t>системі</w:t>
      </w:r>
    </w:p>
    <w:p w:rsidR="00194310" w:rsidRDefault="00194310" w:rsidP="00194310">
      <w:r>
        <w:rPr>
          <w:rFonts w:hint="eastAsia"/>
        </w:rPr>
        <w:t>пенсійного</w:t>
      </w:r>
      <w:r>
        <w:t></w:t>
      </w:r>
      <w:r>
        <w:t></w:t>
      </w:r>
      <w:r>
        <w:rPr>
          <w:rFonts w:hint="eastAsia"/>
        </w:rPr>
        <w:t>медичного</w:t>
      </w:r>
      <w:r>
        <w:t></w:t>
      </w:r>
      <w:r>
        <w:rPr>
          <w:rFonts w:hint="eastAsia"/>
        </w:rPr>
        <w:t>страхування</w:t>
      </w:r>
      <w:r>
        <w:t></w:t>
      </w:r>
      <w:r>
        <w:t></w:t>
      </w:r>
      <w:r>
        <w:rPr>
          <w:rFonts w:hint="eastAsia"/>
        </w:rPr>
        <w:t>трансформації</w:t>
      </w:r>
      <w:r>
        <w:t></w:t>
      </w:r>
      <w:r>
        <w:rPr>
          <w:rFonts w:hint="eastAsia"/>
        </w:rPr>
        <w:t>піддалися</w:t>
      </w:r>
      <w:r>
        <w:t></w:t>
      </w:r>
      <w:r>
        <w:rPr>
          <w:rFonts w:hint="eastAsia"/>
        </w:rPr>
        <w:t>питання</w:t>
      </w:r>
    </w:p>
    <w:p w:rsidR="00194310" w:rsidRDefault="00194310" w:rsidP="00194310">
      <w:r>
        <w:rPr>
          <w:rFonts w:hint="eastAsia"/>
        </w:rPr>
        <w:t>соціальних</w:t>
      </w:r>
      <w:r>
        <w:t></w:t>
      </w:r>
      <w:r>
        <w:rPr>
          <w:rFonts w:hint="eastAsia"/>
        </w:rPr>
        <w:t>виплат</w:t>
      </w:r>
      <w:r>
        <w:t></w:t>
      </w:r>
      <w:r>
        <w:t></w:t>
      </w:r>
      <w:r>
        <w:rPr>
          <w:rFonts w:hint="eastAsia"/>
        </w:rPr>
        <w:t>Протягом</w:t>
      </w:r>
      <w:r>
        <w:t></w:t>
      </w:r>
      <w:r>
        <w:rPr>
          <w:rFonts w:hint="eastAsia"/>
        </w:rPr>
        <w:t>двох</w:t>
      </w:r>
      <w:r>
        <w:t></w:t>
      </w:r>
      <w:r>
        <w:rPr>
          <w:rFonts w:hint="eastAsia"/>
        </w:rPr>
        <w:t>канцлерських</w:t>
      </w:r>
      <w:r>
        <w:t></w:t>
      </w:r>
      <w:r>
        <w:rPr>
          <w:rFonts w:hint="eastAsia"/>
        </w:rPr>
        <w:t>періодів</w:t>
      </w:r>
      <w:r>
        <w:t></w:t>
      </w:r>
      <w:r>
        <w:rPr>
          <w:rFonts w:hint="eastAsia"/>
        </w:rPr>
        <w:t>Герхард</w:t>
      </w:r>
      <w:r>
        <w:t></w:t>
      </w:r>
      <w:r>
        <w:rPr>
          <w:rFonts w:hint="eastAsia"/>
        </w:rPr>
        <w:t>Шрьодер</w:t>
      </w:r>
    </w:p>
    <w:p w:rsidR="00194310" w:rsidRDefault="00194310" w:rsidP="00194310">
      <w:r>
        <w:rPr>
          <w:rFonts w:hint="eastAsia"/>
        </w:rPr>
        <w:t>намагався</w:t>
      </w:r>
      <w:r>
        <w:t></w:t>
      </w:r>
      <w:r>
        <w:rPr>
          <w:rFonts w:hint="eastAsia"/>
        </w:rPr>
        <w:t>викорінити</w:t>
      </w:r>
      <w:r>
        <w:t></w:t>
      </w:r>
      <w:r>
        <w:rPr>
          <w:rFonts w:hint="eastAsia"/>
        </w:rPr>
        <w:t>найголовнішу</w:t>
      </w:r>
      <w:r>
        <w:t></w:t>
      </w:r>
      <w:r>
        <w:rPr>
          <w:rFonts w:hint="eastAsia"/>
        </w:rPr>
        <w:t>проблему</w:t>
      </w:r>
      <w:r>
        <w:t></w:t>
      </w:r>
      <w:r>
        <w:rPr>
          <w:rFonts w:hint="eastAsia"/>
        </w:rPr>
        <w:t>соціального</w:t>
      </w:r>
      <w:r>
        <w:t></w:t>
      </w:r>
      <w:r>
        <w:rPr>
          <w:rFonts w:hint="eastAsia"/>
        </w:rPr>
        <w:t>характеру</w:t>
      </w:r>
      <w:r>
        <w:t></w:t>
      </w:r>
      <w:r>
        <w:rPr>
          <w:rFonts w:hint="eastAsia"/>
        </w:rPr>
        <w:t>–</w:t>
      </w:r>
    </w:p>
    <w:p w:rsidR="00194310" w:rsidRDefault="00194310" w:rsidP="00194310">
      <w:r>
        <w:rPr>
          <w:rFonts w:hint="eastAsia"/>
        </w:rPr>
        <w:t>безробіття</w:t>
      </w:r>
      <w:r>
        <w:t></w:t>
      </w:r>
      <w:r>
        <w:t></w:t>
      </w:r>
      <w:r>
        <w:rPr>
          <w:rFonts w:hint="eastAsia"/>
        </w:rPr>
        <w:t>яке</w:t>
      </w:r>
      <w:r>
        <w:t></w:t>
      </w:r>
      <w:r>
        <w:rPr>
          <w:rFonts w:hint="eastAsia"/>
        </w:rPr>
        <w:t>постійно</w:t>
      </w:r>
      <w:r>
        <w:t></w:t>
      </w:r>
      <w:r>
        <w:rPr>
          <w:rFonts w:hint="eastAsia"/>
        </w:rPr>
        <w:t>зростало</w:t>
      </w:r>
      <w:r>
        <w:t></w:t>
      </w:r>
      <w:r>
        <w:t></w:t>
      </w:r>
      <w:r>
        <w:rPr>
          <w:rFonts w:hint="eastAsia"/>
        </w:rPr>
        <w:t>Соціальна</w:t>
      </w:r>
      <w:r>
        <w:t></w:t>
      </w:r>
      <w:r>
        <w:rPr>
          <w:rFonts w:hint="eastAsia"/>
        </w:rPr>
        <w:t>програма</w:t>
      </w:r>
      <w:r>
        <w:t></w:t>
      </w:r>
      <w:r>
        <w:t></w:t>
      </w:r>
      <w:r>
        <w:rPr>
          <w:rFonts w:hint="eastAsia"/>
        </w:rPr>
        <w:t>Порядок</w:t>
      </w:r>
      <w:r>
        <w:t></w:t>
      </w:r>
      <w:r>
        <w:rPr>
          <w:rFonts w:hint="eastAsia"/>
        </w:rPr>
        <w:t>денний</w:t>
      </w:r>
      <w:r>
        <w:t></w:t>
      </w:r>
      <w:r>
        <w:rPr>
          <w:rFonts w:hint="eastAsia"/>
        </w:rPr>
        <w:t>–</w:t>
      </w:r>
    </w:p>
    <w:p w:rsidR="00194310" w:rsidRDefault="00194310" w:rsidP="00194310">
      <w:r>
        <w:t></w:t>
      </w:r>
      <w:r>
        <w:t></w:t>
      </w:r>
      <w:r>
        <w:t></w:t>
      </w:r>
    </w:p>
    <w:p w:rsidR="00194310" w:rsidRDefault="00194310" w:rsidP="00194310">
      <w:r>
        <w:t></w:t>
      </w:r>
      <w:r>
        <w:t></w:t>
      </w:r>
      <w:r>
        <w:t></w:t>
      </w:r>
      <w:r>
        <w:t></w:t>
      </w:r>
      <w:r>
        <w:t></w:t>
      </w:r>
      <w:r>
        <w:t></w:t>
      </w:r>
      <w:r>
        <w:rPr>
          <w:rFonts w:hint="eastAsia"/>
        </w:rPr>
        <w:t>розраховувалася</w:t>
      </w:r>
      <w:r>
        <w:t></w:t>
      </w:r>
      <w:r>
        <w:rPr>
          <w:rFonts w:hint="eastAsia"/>
        </w:rPr>
        <w:t>до</w:t>
      </w:r>
      <w:r>
        <w:t></w:t>
      </w:r>
      <w:r>
        <w:t></w:t>
      </w:r>
      <w:r>
        <w:t></w:t>
      </w:r>
      <w:r>
        <w:t></w:t>
      </w:r>
      <w:r>
        <w:t></w:t>
      </w:r>
      <w:r>
        <w:t></w:t>
      </w:r>
      <w:r>
        <w:rPr>
          <w:rFonts w:hint="eastAsia"/>
        </w:rPr>
        <w:t>року</w:t>
      </w:r>
      <w:r>
        <w:t></w:t>
      </w:r>
      <w:r>
        <w:rPr>
          <w:rFonts w:hint="eastAsia"/>
        </w:rPr>
        <w:t>і</w:t>
      </w:r>
      <w:r>
        <w:t></w:t>
      </w:r>
      <w:r>
        <w:rPr>
          <w:rFonts w:hint="eastAsia"/>
        </w:rPr>
        <w:t>передбачала</w:t>
      </w:r>
      <w:r>
        <w:t></w:t>
      </w:r>
      <w:r>
        <w:rPr>
          <w:rFonts w:hint="eastAsia"/>
        </w:rPr>
        <w:t>проведення</w:t>
      </w:r>
      <w:r>
        <w:t></w:t>
      </w:r>
      <w:r>
        <w:rPr>
          <w:rFonts w:hint="eastAsia"/>
        </w:rPr>
        <w:t>активної</w:t>
      </w:r>
    </w:p>
    <w:p w:rsidR="00194310" w:rsidRDefault="00194310" w:rsidP="00194310">
      <w:r>
        <w:rPr>
          <w:rFonts w:hint="eastAsia"/>
        </w:rPr>
        <w:t>реформаторської</w:t>
      </w:r>
      <w:r>
        <w:t></w:t>
      </w:r>
      <w:r>
        <w:rPr>
          <w:rFonts w:hint="eastAsia"/>
        </w:rPr>
        <w:t>політики</w:t>
      </w:r>
      <w:r>
        <w:t></w:t>
      </w:r>
      <w:r>
        <w:rPr>
          <w:rFonts w:hint="eastAsia"/>
        </w:rPr>
        <w:t>для</w:t>
      </w:r>
      <w:r>
        <w:t></w:t>
      </w:r>
      <w:r>
        <w:rPr>
          <w:rFonts w:hint="eastAsia"/>
        </w:rPr>
        <w:t>покращення</w:t>
      </w:r>
      <w:r>
        <w:t></w:t>
      </w:r>
      <w:r>
        <w:rPr>
          <w:rFonts w:hint="eastAsia"/>
        </w:rPr>
        <w:t>загального</w:t>
      </w:r>
      <w:r>
        <w:t></w:t>
      </w:r>
      <w:r>
        <w:rPr>
          <w:rFonts w:hint="eastAsia"/>
        </w:rPr>
        <w:t>добробуту</w:t>
      </w:r>
      <w:r>
        <w:t></w:t>
      </w:r>
      <w:r>
        <w:rPr>
          <w:rFonts w:hint="eastAsia"/>
        </w:rPr>
        <w:t>населення</w:t>
      </w:r>
      <w:r>
        <w:t></w:t>
      </w:r>
      <w:r>
        <w:rPr>
          <w:rFonts w:hint="eastAsia"/>
        </w:rPr>
        <w:t>та</w:t>
      </w:r>
    </w:p>
    <w:p w:rsidR="00194310" w:rsidRDefault="00194310" w:rsidP="00194310">
      <w:r>
        <w:rPr>
          <w:rFonts w:hint="eastAsia"/>
        </w:rPr>
        <w:t>зрівняння</w:t>
      </w:r>
      <w:r>
        <w:t></w:t>
      </w:r>
      <w:r>
        <w:rPr>
          <w:rFonts w:hint="eastAsia"/>
        </w:rPr>
        <w:t>рівнів</w:t>
      </w:r>
      <w:r>
        <w:t></w:t>
      </w:r>
      <w:r>
        <w:rPr>
          <w:rFonts w:hint="eastAsia"/>
        </w:rPr>
        <w:t>життя</w:t>
      </w:r>
      <w:r>
        <w:t></w:t>
      </w:r>
      <w:r>
        <w:rPr>
          <w:rFonts w:hint="eastAsia"/>
        </w:rPr>
        <w:t>в</w:t>
      </w:r>
      <w:r>
        <w:t></w:t>
      </w:r>
      <w:r>
        <w:rPr>
          <w:rFonts w:hint="eastAsia"/>
        </w:rPr>
        <w:t>двох</w:t>
      </w:r>
      <w:r>
        <w:t></w:t>
      </w:r>
      <w:r>
        <w:rPr>
          <w:rFonts w:hint="eastAsia"/>
        </w:rPr>
        <w:t>частинах</w:t>
      </w:r>
      <w:r>
        <w:t></w:t>
      </w:r>
      <w:r>
        <w:rPr>
          <w:rFonts w:hint="eastAsia"/>
        </w:rPr>
        <w:t>Німеччини</w:t>
      </w:r>
      <w:r>
        <w:t></w:t>
      </w:r>
      <w:r>
        <w:rPr>
          <w:rFonts w:hint="eastAsia"/>
        </w:rPr>
        <w:t>Однак</w:t>
      </w:r>
      <w:r>
        <w:t></w:t>
      </w:r>
      <w:r>
        <w:rPr>
          <w:rFonts w:hint="eastAsia"/>
        </w:rPr>
        <w:t>значна</w:t>
      </w:r>
      <w:r>
        <w:t></w:t>
      </w:r>
      <w:r>
        <w:rPr>
          <w:rFonts w:hint="eastAsia"/>
        </w:rPr>
        <w:t>частина</w:t>
      </w:r>
    </w:p>
    <w:p w:rsidR="00194310" w:rsidRDefault="00194310" w:rsidP="00194310">
      <w:r>
        <w:rPr>
          <w:rFonts w:hint="eastAsia"/>
        </w:rPr>
        <w:t>східних</w:t>
      </w:r>
      <w:r>
        <w:t></w:t>
      </w:r>
      <w:r>
        <w:rPr>
          <w:rFonts w:hint="eastAsia"/>
        </w:rPr>
        <w:t>німців</w:t>
      </w:r>
      <w:r>
        <w:t></w:t>
      </w:r>
      <w:r>
        <w:rPr>
          <w:rFonts w:hint="eastAsia"/>
        </w:rPr>
        <w:t>була</w:t>
      </w:r>
      <w:r>
        <w:t></w:t>
      </w:r>
      <w:r>
        <w:rPr>
          <w:rFonts w:hint="eastAsia"/>
        </w:rPr>
        <w:t>не</w:t>
      </w:r>
      <w:r>
        <w:t></w:t>
      </w:r>
      <w:r>
        <w:rPr>
          <w:rFonts w:hint="eastAsia"/>
        </w:rPr>
        <w:t>задоволена</w:t>
      </w:r>
      <w:r>
        <w:t></w:t>
      </w:r>
      <w:r>
        <w:rPr>
          <w:rFonts w:hint="eastAsia"/>
        </w:rPr>
        <w:t>соціальними</w:t>
      </w:r>
      <w:r>
        <w:t></w:t>
      </w:r>
      <w:r>
        <w:rPr>
          <w:rFonts w:hint="eastAsia"/>
        </w:rPr>
        <w:t>реформами</w:t>
      </w:r>
      <w:r>
        <w:t></w:t>
      </w:r>
      <w:r>
        <w:t></w:t>
      </w:r>
      <w:r>
        <w:rPr>
          <w:rFonts w:hint="eastAsia"/>
        </w:rPr>
        <w:t>що</w:t>
      </w:r>
      <w:r>
        <w:t></w:t>
      </w:r>
      <w:r>
        <w:rPr>
          <w:rFonts w:hint="eastAsia"/>
        </w:rPr>
        <w:t>передбачала</w:t>
      </w:r>
    </w:p>
    <w:p w:rsidR="00194310" w:rsidRDefault="00194310" w:rsidP="00194310">
      <w:r>
        <w:rPr>
          <w:rFonts w:hint="eastAsia"/>
        </w:rPr>
        <w:t>дана</w:t>
      </w:r>
      <w:r>
        <w:t></w:t>
      </w:r>
      <w:r>
        <w:rPr>
          <w:rFonts w:hint="eastAsia"/>
        </w:rPr>
        <w:t>програма</w:t>
      </w:r>
      <w:r>
        <w:t></w:t>
      </w:r>
      <w:r>
        <w:t></w:t>
      </w:r>
      <w:r>
        <w:rPr>
          <w:rFonts w:hint="eastAsia"/>
        </w:rPr>
        <w:t>Заплановані</w:t>
      </w:r>
      <w:r>
        <w:t></w:t>
      </w:r>
      <w:r>
        <w:rPr>
          <w:rFonts w:hint="eastAsia"/>
        </w:rPr>
        <w:t>кошти</w:t>
      </w:r>
      <w:r>
        <w:t></w:t>
      </w:r>
      <w:r>
        <w:rPr>
          <w:rFonts w:hint="eastAsia"/>
        </w:rPr>
        <w:t>на</w:t>
      </w:r>
      <w:r>
        <w:t></w:t>
      </w:r>
      <w:r>
        <w:rPr>
          <w:rFonts w:hint="eastAsia"/>
        </w:rPr>
        <w:t>втілення</w:t>
      </w:r>
      <w:r>
        <w:t></w:t>
      </w:r>
      <w:r>
        <w:rPr>
          <w:rFonts w:hint="eastAsia"/>
        </w:rPr>
        <w:t>пакету</w:t>
      </w:r>
      <w:r>
        <w:t></w:t>
      </w:r>
      <w:r>
        <w:rPr>
          <w:rFonts w:hint="eastAsia"/>
        </w:rPr>
        <w:t>реформ</w:t>
      </w:r>
      <w:r>
        <w:t></w:t>
      </w:r>
      <w:r>
        <w:rPr>
          <w:rFonts w:hint="eastAsia"/>
        </w:rPr>
        <w:t>в</w:t>
      </w:r>
      <w:r>
        <w:t></w:t>
      </w:r>
      <w:r>
        <w:rPr>
          <w:rFonts w:hint="eastAsia"/>
        </w:rPr>
        <w:t>східних</w:t>
      </w:r>
      <w:r>
        <w:t></w:t>
      </w:r>
      <w:r>
        <w:rPr>
          <w:rFonts w:hint="eastAsia"/>
        </w:rPr>
        <w:t>землях</w:t>
      </w:r>
    </w:p>
    <w:p w:rsidR="00194310" w:rsidRDefault="00194310" w:rsidP="00194310">
      <w:r>
        <w:rPr>
          <w:rFonts w:hint="eastAsia"/>
        </w:rPr>
        <w:t>у</w:t>
      </w:r>
      <w:r>
        <w:t></w:t>
      </w:r>
      <w:r>
        <w:rPr>
          <w:rFonts w:hint="eastAsia"/>
        </w:rPr>
        <w:t>розмірі</w:t>
      </w:r>
      <w:r>
        <w:t></w:t>
      </w:r>
      <w:r>
        <w:t></w:t>
      </w:r>
      <w:r>
        <w:t></w:t>
      </w:r>
      <w:r>
        <w:t></w:t>
      </w:r>
      <w:r>
        <w:t></w:t>
      </w:r>
      <w:r>
        <w:rPr>
          <w:rFonts w:hint="eastAsia"/>
        </w:rPr>
        <w:t>мільярдів</w:t>
      </w:r>
      <w:r>
        <w:t></w:t>
      </w:r>
      <w:r>
        <w:rPr>
          <w:rFonts w:hint="eastAsia"/>
        </w:rPr>
        <w:t>євро</w:t>
      </w:r>
      <w:r>
        <w:t></w:t>
      </w:r>
      <w:r>
        <w:t></w:t>
      </w:r>
      <w:r>
        <w:rPr>
          <w:rFonts w:hint="eastAsia"/>
        </w:rPr>
        <w:t>з</w:t>
      </w:r>
      <w:r>
        <w:t></w:t>
      </w:r>
      <w:r>
        <w:rPr>
          <w:rFonts w:hint="eastAsia"/>
        </w:rPr>
        <w:t>часом</w:t>
      </w:r>
      <w:r>
        <w:t></w:t>
      </w:r>
      <w:r>
        <w:rPr>
          <w:rFonts w:hint="eastAsia"/>
        </w:rPr>
        <w:t>скоротилися</w:t>
      </w:r>
      <w:r>
        <w:t></w:t>
      </w:r>
      <w:r>
        <w:rPr>
          <w:rFonts w:hint="eastAsia"/>
        </w:rPr>
        <w:t>до</w:t>
      </w:r>
      <w:r>
        <w:t></w:t>
      </w:r>
      <w:r>
        <w:t></w:t>
      </w:r>
      <w:r>
        <w:t></w:t>
      </w:r>
      <w:r>
        <w:t></w:t>
      </w:r>
      <w:r>
        <w:rPr>
          <w:rFonts w:hint="eastAsia"/>
        </w:rPr>
        <w:t>мільярдів</w:t>
      </w:r>
      <w:r>
        <w:t></w:t>
      </w:r>
      <w:r>
        <w:t></w:t>
      </w:r>
      <w:r>
        <w:rPr>
          <w:rFonts w:hint="eastAsia"/>
        </w:rPr>
        <w:t>Загалом</w:t>
      </w:r>
      <w:r>
        <w:t></w:t>
      </w:r>
      <w:r>
        <w:rPr>
          <w:rFonts w:hint="eastAsia"/>
        </w:rPr>
        <w:t>дана</w:t>
      </w:r>
    </w:p>
    <w:p w:rsidR="00194310" w:rsidRDefault="00194310" w:rsidP="00194310">
      <w:r>
        <w:rPr>
          <w:rFonts w:hint="eastAsia"/>
        </w:rPr>
        <w:t>програма</w:t>
      </w:r>
      <w:r>
        <w:t></w:t>
      </w:r>
      <w:r>
        <w:rPr>
          <w:rFonts w:hint="eastAsia"/>
        </w:rPr>
        <w:t>також</w:t>
      </w:r>
      <w:r>
        <w:t></w:t>
      </w:r>
      <w:r>
        <w:rPr>
          <w:rFonts w:hint="eastAsia"/>
        </w:rPr>
        <w:t>не</w:t>
      </w:r>
      <w:r>
        <w:t></w:t>
      </w:r>
      <w:r>
        <w:rPr>
          <w:rFonts w:hint="eastAsia"/>
        </w:rPr>
        <w:t>мала</w:t>
      </w:r>
      <w:r>
        <w:t></w:t>
      </w:r>
      <w:r>
        <w:rPr>
          <w:rFonts w:hint="eastAsia"/>
        </w:rPr>
        <w:t>результатів</w:t>
      </w:r>
      <w:r>
        <w:t></w:t>
      </w:r>
      <w:r>
        <w:rPr>
          <w:rFonts w:hint="eastAsia"/>
        </w:rPr>
        <w:t>на</w:t>
      </w:r>
      <w:r>
        <w:t></w:t>
      </w:r>
      <w:r>
        <w:rPr>
          <w:rFonts w:hint="eastAsia"/>
        </w:rPr>
        <w:t>які</w:t>
      </w:r>
      <w:r>
        <w:t></w:t>
      </w:r>
      <w:r>
        <w:rPr>
          <w:rFonts w:hint="eastAsia"/>
        </w:rPr>
        <w:t>очікував</w:t>
      </w:r>
      <w:r>
        <w:t></w:t>
      </w:r>
      <w:r>
        <w:rPr>
          <w:rFonts w:hint="eastAsia"/>
        </w:rPr>
        <w:t>уряд</w:t>
      </w:r>
      <w:r>
        <w:t></w:t>
      </w:r>
      <w:r>
        <w:t></w:t>
      </w:r>
      <w:r>
        <w:rPr>
          <w:rFonts w:hint="eastAsia"/>
        </w:rPr>
        <w:t>Проблема</w:t>
      </w:r>
      <w:r>
        <w:t></w:t>
      </w:r>
      <w:r>
        <w:rPr>
          <w:rFonts w:hint="eastAsia"/>
        </w:rPr>
        <w:t>безробіття</w:t>
      </w:r>
    </w:p>
    <w:p w:rsidR="00194310" w:rsidRDefault="00194310" w:rsidP="00194310">
      <w:r>
        <w:rPr>
          <w:rFonts w:hint="eastAsia"/>
        </w:rPr>
        <w:t>значно</w:t>
      </w:r>
      <w:r>
        <w:t></w:t>
      </w:r>
      <w:r>
        <w:rPr>
          <w:rFonts w:hint="eastAsia"/>
        </w:rPr>
        <w:t>загострилася</w:t>
      </w:r>
      <w:r>
        <w:t></w:t>
      </w:r>
      <w:r>
        <w:rPr>
          <w:rFonts w:hint="eastAsia"/>
        </w:rPr>
        <w:t>на</w:t>
      </w:r>
      <w:r>
        <w:t></w:t>
      </w:r>
      <w:r>
        <w:t></w:t>
      </w:r>
      <w:r>
        <w:t></w:t>
      </w:r>
      <w:r>
        <w:t></w:t>
      </w:r>
      <w:r>
        <w:t></w:t>
      </w:r>
      <w:r>
        <w:t></w:t>
      </w:r>
      <w:r>
        <w:rPr>
          <w:rFonts w:hint="eastAsia"/>
        </w:rPr>
        <w:t>рік</w:t>
      </w:r>
      <w:r>
        <w:t></w:t>
      </w:r>
      <w:r>
        <w:t></w:t>
      </w:r>
      <w:r>
        <w:rPr>
          <w:rFonts w:hint="eastAsia"/>
        </w:rPr>
        <w:t>кількість</w:t>
      </w:r>
      <w:r>
        <w:t></w:t>
      </w:r>
      <w:r>
        <w:rPr>
          <w:rFonts w:hint="eastAsia"/>
        </w:rPr>
        <w:t>безробітних</w:t>
      </w:r>
      <w:r>
        <w:t></w:t>
      </w:r>
      <w:r>
        <w:rPr>
          <w:rFonts w:hint="eastAsia"/>
        </w:rPr>
        <w:t>по</w:t>
      </w:r>
      <w:r>
        <w:t></w:t>
      </w:r>
      <w:r>
        <w:rPr>
          <w:rFonts w:hint="eastAsia"/>
        </w:rPr>
        <w:t>всі</w:t>
      </w:r>
      <w:r>
        <w:t></w:t>
      </w:r>
      <w:r>
        <w:rPr>
          <w:rFonts w:hint="eastAsia"/>
        </w:rPr>
        <w:t>території</w:t>
      </w:r>
      <w:r>
        <w:t></w:t>
      </w:r>
      <w:r>
        <w:rPr>
          <w:rFonts w:hint="eastAsia"/>
        </w:rPr>
        <w:t>ФРН</w:t>
      </w:r>
    </w:p>
    <w:p w:rsidR="00194310" w:rsidRDefault="00194310" w:rsidP="00194310">
      <w:r>
        <w:rPr>
          <w:rFonts w:hint="eastAsia"/>
        </w:rPr>
        <w:t>сягнула</w:t>
      </w:r>
      <w:r>
        <w:t></w:t>
      </w:r>
      <w:r>
        <w:rPr>
          <w:rFonts w:hint="eastAsia"/>
        </w:rPr>
        <w:t>більше</w:t>
      </w:r>
      <w:r>
        <w:t></w:t>
      </w:r>
      <w:r>
        <w:t></w:t>
      </w:r>
      <w:r>
        <w:t></w:t>
      </w:r>
      <w:r>
        <w:rPr>
          <w:rFonts w:hint="eastAsia"/>
        </w:rPr>
        <w:t>млн</w:t>
      </w:r>
      <w:r>
        <w:t></w:t>
      </w:r>
      <w:r>
        <w:t></w:t>
      </w:r>
      <w:r>
        <w:rPr>
          <w:rFonts w:hint="eastAsia"/>
        </w:rPr>
        <w:t>осіб</w:t>
      </w:r>
      <w:r>
        <w:t></w:t>
      </w:r>
      <w:r>
        <w:t></w:t>
      </w:r>
      <w:r>
        <w:rPr>
          <w:rFonts w:hint="eastAsia"/>
        </w:rPr>
        <w:t>з</w:t>
      </w:r>
      <w:r>
        <w:t></w:t>
      </w:r>
      <w:r>
        <w:rPr>
          <w:rFonts w:hint="eastAsia"/>
        </w:rPr>
        <w:t>них</w:t>
      </w:r>
      <w:r>
        <w:t></w:t>
      </w:r>
      <w:r>
        <w:t></w:t>
      </w:r>
      <w:r>
        <w:t></w:t>
      </w:r>
      <w:r>
        <w:t></w:t>
      </w:r>
      <w:r>
        <w:t></w:t>
      </w:r>
      <w:r>
        <w:rPr>
          <w:rFonts w:hint="eastAsia"/>
        </w:rPr>
        <w:t>млн</w:t>
      </w:r>
      <w:r>
        <w:t></w:t>
      </w:r>
      <w:r>
        <w:t></w:t>
      </w:r>
      <w:r>
        <w:rPr>
          <w:rFonts w:hint="eastAsia"/>
        </w:rPr>
        <w:t>осіб</w:t>
      </w:r>
      <w:r>
        <w:t></w:t>
      </w:r>
      <w:r>
        <w:rPr>
          <w:rFonts w:hint="eastAsia"/>
        </w:rPr>
        <w:t>становили</w:t>
      </w:r>
      <w:r>
        <w:t></w:t>
      </w:r>
      <w:r>
        <w:rPr>
          <w:rFonts w:hint="eastAsia"/>
        </w:rPr>
        <w:t>вихідці</w:t>
      </w:r>
      <w:r>
        <w:t></w:t>
      </w:r>
      <w:r>
        <w:rPr>
          <w:rFonts w:hint="eastAsia"/>
        </w:rPr>
        <w:t>з</w:t>
      </w:r>
      <w:r>
        <w:t></w:t>
      </w:r>
      <w:r>
        <w:rPr>
          <w:rFonts w:hint="eastAsia"/>
        </w:rPr>
        <w:t>східних</w:t>
      </w:r>
    </w:p>
    <w:p w:rsidR="00194310" w:rsidRDefault="00194310" w:rsidP="00194310">
      <w:r>
        <w:rPr>
          <w:rFonts w:hint="eastAsia"/>
        </w:rPr>
        <w:t>земель</w:t>
      </w:r>
      <w:r>
        <w:t></w:t>
      </w:r>
    </w:p>
    <w:p w:rsidR="00194310" w:rsidRDefault="00194310" w:rsidP="00194310">
      <w:r>
        <w:rPr>
          <w:rFonts w:hint="eastAsia"/>
        </w:rPr>
        <w:t>Система</w:t>
      </w:r>
      <w:r>
        <w:t></w:t>
      </w:r>
      <w:r>
        <w:rPr>
          <w:rFonts w:hint="eastAsia"/>
        </w:rPr>
        <w:t>соціального</w:t>
      </w:r>
      <w:r>
        <w:t></w:t>
      </w:r>
      <w:r>
        <w:rPr>
          <w:rFonts w:hint="eastAsia"/>
        </w:rPr>
        <w:t>страхування</w:t>
      </w:r>
      <w:r>
        <w:t></w:t>
      </w:r>
      <w:r>
        <w:t></w:t>
      </w:r>
      <w:r>
        <w:rPr>
          <w:rFonts w:hint="eastAsia"/>
        </w:rPr>
        <w:t>що</w:t>
      </w:r>
      <w:r>
        <w:t></w:t>
      </w:r>
      <w:r>
        <w:rPr>
          <w:rFonts w:hint="eastAsia"/>
        </w:rPr>
        <w:t>також</w:t>
      </w:r>
      <w:r>
        <w:t></w:t>
      </w:r>
      <w:r>
        <w:rPr>
          <w:rFonts w:hint="eastAsia"/>
        </w:rPr>
        <w:t>зазнала</w:t>
      </w:r>
      <w:r>
        <w:t></w:t>
      </w:r>
      <w:r>
        <w:rPr>
          <w:rFonts w:hint="eastAsia"/>
        </w:rPr>
        <w:t>реформування</w:t>
      </w:r>
      <w:r>
        <w:t></w:t>
      </w:r>
      <w:r>
        <w:rPr>
          <w:rFonts w:hint="eastAsia"/>
        </w:rPr>
        <w:t>мала</w:t>
      </w:r>
    </w:p>
    <w:p w:rsidR="00194310" w:rsidRDefault="00194310" w:rsidP="00194310">
      <w:r>
        <w:rPr>
          <w:rFonts w:hint="eastAsia"/>
        </w:rPr>
        <w:t>низку</w:t>
      </w:r>
      <w:r>
        <w:t></w:t>
      </w:r>
      <w:r>
        <w:t></w:t>
      </w:r>
      <w:r>
        <w:rPr>
          <w:rFonts w:hint="eastAsia"/>
        </w:rPr>
        <w:t>як</w:t>
      </w:r>
      <w:r>
        <w:t></w:t>
      </w:r>
      <w:r>
        <w:rPr>
          <w:rFonts w:hint="eastAsia"/>
        </w:rPr>
        <w:t>позитивних</w:t>
      </w:r>
      <w:r>
        <w:t></w:t>
      </w:r>
      <w:r>
        <w:rPr>
          <w:rFonts w:hint="eastAsia"/>
        </w:rPr>
        <w:t>моментів</w:t>
      </w:r>
      <w:r>
        <w:t></w:t>
      </w:r>
      <w:r>
        <w:t></w:t>
      </w:r>
      <w:r>
        <w:rPr>
          <w:rFonts w:hint="eastAsia"/>
        </w:rPr>
        <w:t>так</w:t>
      </w:r>
      <w:r>
        <w:t></w:t>
      </w:r>
      <w:r>
        <w:rPr>
          <w:rFonts w:hint="eastAsia"/>
        </w:rPr>
        <w:t>і</w:t>
      </w:r>
      <w:r>
        <w:t></w:t>
      </w:r>
      <w:r>
        <w:rPr>
          <w:rFonts w:hint="eastAsia"/>
        </w:rPr>
        <w:t>певних</w:t>
      </w:r>
      <w:r>
        <w:t></w:t>
      </w:r>
      <w:r>
        <w:rPr>
          <w:rFonts w:hint="eastAsia"/>
        </w:rPr>
        <w:t>недоліків</w:t>
      </w:r>
      <w:r>
        <w:t></w:t>
      </w:r>
      <w:r>
        <w:t></w:t>
      </w:r>
      <w:r>
        <w:rPr>
          <w:rFonts w:hint="eastAsia"/>
        </w:rPr>
        <w:t>зокрема</w:t>
      </w:r>
      <w:r>
        <w:t></w:t>
      </w:r>
      <w:r>
        <w:rPr>
          <w:rFonts w:hint="eastAsia"/>
        </w:rPr>
        <w:t>у</w:t>
      </w:r>
      <w:r>
        <w:t></w:t>
      </w:r>
      <w:r>
        <w:rPr>
          <w:rFonts w:hint="eastAsia"/>
        </w:rPr>
        <w:t>виграші</w:t>
      </w:r>
    </w:p>
    <w:p w:rsidR="00194310" w:rsidRDefault="00194310" w:rsidP="00194310">
      <w:r>
        <w:rPr>
          <w:rFonts w:hint="eastAsia"/>
        </w:rPr>
        <w:t>залишилися</w:t>
      </w:r>
      <w:r>
        <w:t></w:t>
      </w:r>
      <w:r>
        <w:rPr>
          <w:rFonts w:hint="eastAsia"/>
        </w:rPr>
        <w:t>особи</w:t>
      </w:r>
      <w:r>
        <w:t></w:t>
      </w:r>
      <w:r>
        <w:rPr>
          <w:rFonts w:hint="eastAsia"/>
        </w:rPr>
        <w:t>пенсійного</w:t>
      </w:r>
      <w:r>
        <w:t></w:t>
      </w:r>
      <w:r>
        <w:rPr>
          <w:rFonts w:hint="eastAsia"/>
        </w:rPr>
        <w:t>віку</w:t>
      </w:r>
      <w:r>
        <w:t></w:t>
      </w:r>
      <w:r>
        <w:t></w:t>
      </w:r>
      <w:r>
        <w:rPr>
          <w:rFonts w:hint="eastAsia"/>
        </w:rPr>
        <w:t>Водночас</w:t>
      </w:r>
      <w:r>
        <w:t></w:t>
      </w:r>
      <w:r>
        <w:rPr>
          <w:rFonts w:hint="eastAsia"/>
        </w:rPr>
        <w:t>пересічні</w:t>
      </w:r>
      <w:r>
        <w:t></w:t>
      </w:r>
      <w:r>
        <w:rPr>
          <w:rFonts w:hint="eastAsia"/>
        </w:rPr>
        <w:t>німці</w:t>
      </w:r>
      <w:r>
        <w:t></w:t>
      </w:r>
      <w:r>
        <w:rPr>
          <w:rFonts w:hint="eastAsia"/>
        </w:rPr>
        <w:t>опинилися</w:t>
      </w:r>
      <w:r>
        <w:t></w:t>
      </w:r>
      <w:r>
        <w:rPr>
          <w:rFonts w:hint="eastAsia"/>
        </w:rPr>
        <w:t>в</w:t>
      </w:r>
    </w:p>
    <w:p w:rsidR="00194310" w:rsidRDefault="00194310" w:rsidP="00194310">
      <w:r>
        <w:rPr>
          <w:rFonts w:hint="eastAsia"/>
        </w:rPr>
        <w:t>ситуації</w:t>
      </w:r>
      <w:r>
        <w:t></w:t>
      </w:r>
      <w:r>
        <w:rPr>
          <w:rFonts w:hint="eastAsia"/>
        </w:rPr>
        <w:t>коли</w:t>
      </w:r>
      <w:r>
        <w:t></w:t>
      </w:r>
      <w:r>
        <w:rPr>
          <w:rFonts w:hint="eastAsia"/>
        </w:rPr>
        <w:t>держава</w:t>
      </w:r>
      <w:r>
        <w:t></w:t>
      </w:r>
      <w:r>
        <w:rPr>
          <w:rFonts w:hint="eastAsia"/>
        </w:rPr>
        <w:t>стала</w:t>
      </w:r>
      <w:r>
        <w:t></w:t>
      </w:r>
      <w:r>
        <w:rPr>
          <w:rFonts w:hint="eastAsia"/>
        </w:rPr>
        <w:t>досить</w:t>
      </w:r>
      <w:r>
        <w:t></w:t>
      </w:r>
      <w:r>
        <w:rPr>
          <w:rFonts w:hint="eastAsia"/>
        </w:rPr>
        <w:t>прискіпливо</w:t>
      </w:r>
      <w:r>
        <w:t></w:t>
      </w:r>
      <w:r>
        <w:rPr>
          <w:rFonts w:hint="eastAsia"/>
        </w:rPr>
        <w:t>контролювати</w:t>
      </w:r>
      <w:r>
        <w:t></w:t>
      </w:r>
      <w:r>
        <w:rPr>
          <w:rFonts w:hint="eastAsia"/>
        </w:rPr>
        <w:t>кошти</w:t>
      </w:r>
      <w:r>
        <w:t></w:t>
      </w:r>
      <w:r>
        <w:t></w:t>
      </w:r>
      <w:r>
        <w:rPr>
          <w:rFonts w:hint="eastAsia"/>
        </w:rPr>
        <w:t>які</w:t>
      </w:r>
    </w:p>
    <w:p w:rsidR="00194310" w:rsidRDefault="00194310" w:rsidP="00194310">
      <w:r>
        <w:rPr>
          <w:rFonts w:hint="eastAsia"/>
        </w:rPr>
        <w:t>виділялися</w:t>
      </w:r>
      <w:r>
        <w:t></w:t>
      </w:r>
      <w:r>
        <w:rPr>
          <w:rFonts w:hint="eastAsia"/>
        </w:rPr>
        <w:t>для</w:t>
      </w:r>
      <w:r>
        <w:t></w:t>
      </w:r>
      <w:r>
        <w:rPr>
          <w:rFonts w:hint="eastAsia"/>
        </w:rPr>
        <w:t>фондів</w:t>
      </w:r>
      <w:r>
        <w:t></w:t>
      </w:r>
      <w:r>
        <w:rPr>
          <w:rFonts w:hint="eastAsia"/>
        </w:rPr>
        <w:t>страхування</w:t>
      </w:r>
      <w:r>
        <w:t></w:t>
      </w:r>
    </w:p>
    <w:p w:rsidR="00194310" w:rsidRDefault="00194310" w:rsidP="00194310">
      <w:r>
        <w:rPr>
          <w:rFonts w:hint="eastAsia"/>
        </w:rPr>
        <w:t>З’ясовано</w:t>
      </w:r>
      <w:r>
        <w:t></w:t>
      </w:r>
      <w:r>
        <w:t></w:t>
      </w:r>
      <w:r>
        <w:rPr>
          <w:rFonts w:hint="eastAsia"/>
        </w:rPr>
        <w:t>що</w:t>
      </w:r>
      <w:r>
        <w:t></w:t>
      </w:r>
      <w:r>
        <w:rPr>
          <w:rFonts w:hint="eastAsia"/>
        </w:rPr>
        <w:t>реформи</w:t>
      </w:r>
      <w:r>
        <w:t></w:t>
      </w:r>
      <w:r>
        <w:rPr>
          <w:rFonts w:hint="eastAsia"/>
        </w:rPr>
        <w:t>канцлерів</w:t>
      </w:r>
      <w:r>
        <w:t></w:t>
      </w:r>
      <w:r>
        <w:rPr>
          <w:rFonts w:hint="eastAsia"/>
        </w:rPr>
        <w:t>Гельмута</w:t>
      </w:r>
      <w:r>
        <w:t></w:t>
      </w:r>
      <w:r>
        <w:rPr>
          <w:rFonts w:hint="eastAsia"/>
        </w:rPr>
        <w:t>Коля</w:t>
      </w:r>
      <w:r>
        <w:t></w:t>
      </w:r>
      <w:r>
        <w:rPr>
          <w:rFonts w:hint="eastAsia"/>
        </w:rPr>
        <w:t>та</w:t>
      </w:r>
      <w:r>
        <w:t></w:t>
      </w:r>
      <w:r>
        <w:rPr>
          <w:rFonts w:hint="eastAsia"/>
        </w:rPr>
        <w:t>Герхарда</w:t>
      </w:r>
      <w:r>
        <w:t></w:t>
      </w:r>
      <w:r>
        <w:rPr>
          <w:rFonts w:hint="eastAsia"/>
        </w:rPr>
        <w:t>Шрьодера</w:t>
      </w:r>
    </w:p>
    <w:p w:rsidR="00194310" w:rsidRDefault="00194310" w:rsidP="00194310">
      <w:r>
        <w:rPr>
          <w:rFonts w:hint="eastAsia"/>
        </w:rPr>
        <w:t>на</w:t>
      </w:r>
      <w:r>
        <w:t></w:t>
      </w:r>
      <w:r>
        <w:rPr>
          <w:rFonts w:hint="eastAsia"/>
        </w:rPr>
        <w:t>сході</w:t>
      </w:r>
      <w:r>
        <w:t></w:t>
      </w:r>
      <w:r>
        <w:rPr>
          <w:rFonts w:hint="eastAsia"/>
        </w:rPr>
        <w:t>Німеччини</w:t>
      </w:r>
      <w:r>
        <w:t></w:t>
      </w:r>
      <w:r>
        <w:rPr>
          <w:rFonts w:hint="eastAsia"/>
        </w:rPr>
        <w:t>заклали</w:t>
      </w:r>
      <w:r>
        <w:t></w:t>
      </w:r>
      <w:r>
        <w:rPr>
          <w:rFonts w:hint="eastAsia"/>
        </w:rPr>
        <w:t>підвалини</w:t>
      </w:r>
      <w:r>
        <w:t></w:t>
      </w:r>
      <w:r>
        <w:rPr>
          <w:rFonts w:hint="eastAsia"/>
        </w:rPr>
        <w:t>сучасних</w:t>
      </w:r>
      <w:r>
        <w:t></w:t>
      </w:r>
      <w:r>
        <w:rPr>
          <w:rFonts w:hint="eastAsia"/>
        </w:rPr>
        <w:t>високих</w:t>
      </w:r>
      <w:r>
        <w:t></w:t>
      </w:r>
      <w:r>
        <w:rPr>
          <w:rFonts w:hint="eastAsia"/>
        </w:rPr>
        <w:t>соціальних</w:t>
      </w:r>
      <w:r>
        <w:t></w:t>
      </w:r>
      <w:r>
        <w:rPr>
          <w:rFonts w:hint="eastAsia"/>
        </w:rPr>
        <w:t>стандартів</w:t>
      </w:r>
    </w:p>
    <w:p w:rsidR="00194310" w:rsidRDefault="00194310" w:rsidP="00194310">
      <w:r>
        <w:rPr>
          <w:rFonts w:hint="eastAsia"/>
        </w:rPr>
        <w:t>даного</w:t>
      </w:r>
      <w:r>
        <w:t></w:t>
      </w:r>
      <w:r>
        <w:rPr>
          <w:rFonts w:hint="eastAsia"/>
        </w:rPr>
        <w:t>регіону</w:t>
      </w:r>
      <w:r>
        <w:t></w:t>
      </w:r>
      <w:r>
        <w:t></w:t>
      </w:r>
      <w:r>
        <w:rPr>
          <w:rFonts w:hint="eastAsia"/>
        </w:rPr>
        <w:t>Період</w:t>
      </w:r>
      <w:r>
        <w:t></w:t>
      </w:r>
      <w:r>
        <w:t></w:t>
      </w:r>
      <w:r>
        <w:t></w:t>
      </w:r>
      <w:r>
        <w:t></w:t>
      </w:r>
      <w:r>
        <w:rPr>
          <w:rFonts w:hint="eastAsia"/>
        </w:rPr>
        <w:t>років</w:t>
      </w:r>
      <w:r>
        <w:t></w:t>
      </w:r>
      <w:r>
        <w:rPr>
          <w:rFonts w:hint="eastAsia"/>
        </w:rPr>
        <w:t>існування</w:t>
      </w:r>
      <w:r>
        <w:t></w:t>
      </w:r>
      <w:r>
        <w:rPr>
          <w:rFonts w:hint="eastAsia"/>
        </w:rPr>
        <w:t>у</w:t>
      </w:r>
      <w:r>
        <w:t></w:t>
      </w:r>
      <w:r>
        <w:rPr>
          <w:rFonts w:hint="eastAsia"/>
        </w:rPr>
        <w:t>возз’єднаній</w:t>
      </w:r>
      <w:r>
        <w:t></w:t>
      </w:r>
      <w:r>
        <w:rPr>
          <w:rFonts w:hint="eastAsia"/>
        </w:rPr>
        <w:t>країні</w:t>
      </w:r>
      <w:r>
        <w:t></w:t>
      </w:r>
      <w:r>
        <w:rPr>
          <w:rFonts w:hint="eastAsia"/>
        </w:rPr>
        <w:t>можна</w:t>
      </w:r>
      <w:r>
        <w:t></w:t>
      </w:r>
      <w:r>
        <w:rPr>
          <w:rFonts w:hint="eastAsia"/>
        </w:rPr>
        <w:t>назвати</w:t>
      </w:r>
    </w:p>
    <w:p w:rsidR="00194310" w:rsidRDefault="00194310" w:rsidP="00194310">
      <w:r>
        <w:rPr>
          <w:rFonts w:hint="eastAsia"/>
        </w:rPr>
        <w:t>перехідним</w:t>
      </w:r>
      <w:r>
        <w:t></w:t>
      </w:r>
      <w:r>
        <w:t></w:t>
      </w:r>
      <w:r>
        <w:rPr>
          <w:rFonts w:hint="eastAsia"/>
        </w:rPr>
        <w:t>трансформаційним</w:t>
      </w:r>
      <w:r>
        <w:t></w:t>
      </w:r>
      <w:r>
        <w:rPr>
          <w:rFonts w:hint="eastAsia"/>
        </w:rPr>
        <w:t>періодом</w:t>
      </w:r>
      <w:r>
        <w:t></w:t>
      </w:r>
      <w:r>
        <w:t></w:t>
      </w:r>
      <w:r>
        <w:rPr>
          <w:rFonts w:hint="eastAsia"/>
        </w:rPr>
        <w:t>адже</w:t>
      </w:r>
      <w:r>
        <w:t></w:t>
      </w:r>
      <w:r>
        <w:rPr>
          <w:rFonts w:hint="eastAsia"/>
        </w:rPr>
        <w:t>відбулася</w:t>
      </w:r>
      <w:r>
        <w:t></w:t>
      </w:r>
      <w:r>
        <w:rPr>
          <w:rFonts w:hint="eastAsia"/>
        </w:rPr>
        <w:t>зміна</w:t>
      </w:r>
      <w:r>
        <w:t></w:t>
      </w:r>
      <w:r>
        <w:rPr>
          <w:rFonts w:hint="eastAsia"/>
        </w:rPr>
        <w:t>всієї</w:t>
      </w:r>
      <w:r>
        <w:t></w:t>
      </w:r>
      <w:r>
        <w:rPr>
          <w:rFonts w:hint="eastAsia"/>
        </w:rPr>
        <w:t>соціальноекономічної</w:t>
      </w:r>
      <w:r>
        <w:t></w:t>
      </w:r>
      <w:r>
        <w:rPr>
          <w:rFonts w:hint="eastAsia"/>
        </w:rPr>
        <w:t>системи</w:t>
      </w:r>
      <w:r>
        <w:t></w:t>
      </w:r>
      <w:r>
        <w:rPr>
          <w:rFonts w:hint="eastAsia"/>
        </w:rPr>
        <w:t>у</w:t>
      </w:r>
      <w:r>
        <w:t></w:t>
      </w:r>
      <w:r>
        <w:rPr>
          <w:rFonts w:hint="eastAsia"/>
        </w:rPr>
        <w:t>східних</w:t>
      </w:r>
      <w:r>
        <w:t></w:t>
      </w:r>
      <w:r>
        <w:rPr>
          <w:rFonts w:hint="eastAsia"/>
        </w:rPr>
        <w:t>землях</w:t>
      </w:r>
      <w:r>
        <w:t></w:t>
      </w:r>
      <w:r>
        <w:t></w:t>
      </w:r>
      <w:r>
        <w:rPr>
          <w:rFonts w:hint="eastAsia"/>
        </w:rPr>
        <w:t>вирівнювання</w:t>
      </w:r>
      <w:r>
        <w:t></w:t>
      </w:r>
      <w:r>
        <w:rPr>
          <w:rFonts w:hint="eastAsia"/>
        </w:rPr>
        <w:t>соціальних</w:t>
      </w:r>
      <w:r>
        <w:t></w:t>
      </w:r>
      <w:r>
        <w:rPr>
          <w:rFonts w:hint="eastAsia"/>
        </w:rPr>
        <w:t>стандартів</w:t>
      </w:r>
      <w:r>
        <w:t></w:t>
      </w:r>
    </w:p>
    <w:p w:rsidR="00194310" w:rsidRDefault="00194310" w:rsidP="00194310">
      <w:r>
        <w:rPr>
          <w:rFonts w:hint="eastAsia"/>
        </w:rPr>
        <w:t>рівнів</w:t>
      </w:r>
      <w:r>
        <w:t></w:t>
      </w:r>
      <w:r>
        <w:rPr>
          <w:rFonts w:hint="eastAsia"/>
        </w:rPr>
        <w:t>життя</w:t>
      </w:r>
      <w:r>
        <w:t></w:t>
      </w:r>
      <w:r>
        <w:rPr>
          <w:rFonts w:hint="eastAsia"/>
        </w:rPr>
        <w:t>в</w:t>
      </w:r>
      <w:r>
        <w:t></w:t>
      </w:r>
      <w:r>
        <w:rPr>
          <w:rFonts w:hint="eastAsia"/>
        </w:rPr>
        <w:t>обох</w:t>
      </w:r>
      <w:r>
        <w:t></w:t>
      </w:r>
      <w:r>
        <w:rPr>
          <w:rFonts w:hint="eastAsia"/>
        </w:rPr>
        <w:t>частинах</w:t>
      </w:r>
      <w:r>
        <w:t></w:t>
      </w:r>
      <w:r>
        <w:rPr>
          <w:rFonts w:hint="eastAsia"/>
        </w:rPr>
        <w:t>держави</w:t>
      </w:r>
      <w:r>
        <w:t></w:t>
      </w:r>
      <w:r>
        <w:t></w:t>
      </w:r>
      <w:r>
        <w:rPr>
          <w:rFonts w:hint="eastAsia"/>
        </w:rPr>
        <w:t>Щоправда</w:t>
      </w:r>
      <w:r>
        <w:t></w:t>
      </w:r>
      <w:r>
        <w:rPr>
          <w:rFonts w:hint="eastAsia"/>
        </w:rPr>
        <w:t>такі</w:t>
      </w:r>
      <w:r>
        <w:t></w:t>
      </w:r>
      <w:r>
        <w:rPr>
          <w:rFonts w:hint="eastAsia"/>
        </w:rPr>
        <w:t>кардинальні</w:t>
      </w:r>
      <w:r>
        <w:t></w:t>
      </w:r>
      <w:r>
        <w:rPr>
          <w:rFonts w:hint="eastAsia"/>
        </w:rPr>
        <w:t>та</w:t>
      </w:r>
    </w:p>
    <w:p w:rsidR="00194310" w:rsidRDefault="00194310" w:rsidP="00194310">
      <w:r>
        <w:rPr>
          <w:rFonts w:hint="eastAsia"/>
        </w:rPr>
        <w:t>комплексні</w:t>
      </w:r>
      <w:r>
        <w:t></w:t>
      </w:r>
      <w:r>
        <w:rPr>
          <w:rFonts w:hint="eastAsia"/>
        </w:rPr>
        <w:t>зміни</w:t>
      </w:r>
      <w:r>
        <w:t></w:t>
      </w:r>
      <w:r>
        <w:rPr>
          <w:rFonts w:hint="eastAsia"/>
        </w:rPr>
        <w:t>потребували</w:t>
      </w:r>
      <w:r>
        <w:t></w:t>
      </w:r>
      <w:r>
        <w:rPr>
          <w:rFonts w:hint="eastAsia"/>
        </w:rPr>
        <w:t>більш</w:t>
      </w:r>
      <w:r>
        <w:t></w:t>
      </w:r>
      <w:r>
        <w:rPr>
          <w:rFonts w:hint="eastAsia"/>
        </w:rPr>
        <w:t>тривалого</w:t>
      </w:r>
      <w:r>
        <w:t></w:t>
      </w:r>
      <w:r>
        <w:rPr>
          <w:rFonts w:hint="eastAsia"/>
        </w:rPr>
        <w:t>періоду</w:t>
      </w:r>
      <w:r>
        <w:t></w:t>
      </w:r>
      <w:r>
        <w:t></w:t>
      </w:r>
      <w:r>
        <w:rPr>
          <w:rFonts w:hint="eastAsia"/>
        </w:rPr>
        <w:t>Тому</w:t>
      </w:r>
      <w:r>
        <w:t></w:t>
      </w:r>
      <w:r>
        <w:rPr>
          <w:rFonts w:hint="eastAsia"/>
        </w:rPr>
        <w:t>не</w:t>
      </w:r>
      <w:r>
        <w:t></w:t>
      </w:r>
      <w:r>
        <w:rPr>
          <w:rFonts w:hint="eastAsia"/>
        </w:rPr>
        <w:t>зважаючи</w:t>
      </w:r>
      <w:r>
        <w:t></w:t>
      </w:r>
      <w:r>
        <w:rPr>
          <w:rFonts w:hint="eastAsia"/>
        </w:rPr>
        <w:t>на</w:t>
      </w:r>
    </w:p>
    <w:p w:rsidR="00194310" w:rsidRDefault="00194310" w:rsidP="00194310">
      <w:r>
        <w:rPr>
          <w:rFonts w:hint="eastAsia"/>
        </w:rPr>
        <w:t>спрямування</w:t>
      </w:r>
      <w:r>
        <w:t></w:t>
      </w:r>
      <w:r>
        <w:rPr>
          <w:rFonts w:hint="eastAsia"/>
        </w:rPr>
        <w:t>до</w:t>
      </w:r>
      <w:r>
        <w:t></w:t>
      </w:r>
      <w:r>
        <w:rPr>
          <w:rFonts w:hint="eastAsia"/>
        </w:rPr>
        <w:t>східних</w:t>
      </w:r>
      <w:r>
        <w:t></w:t>
      </w:r>
      <w:r>
        <w:rPr>
          <w:rFonts w:hint="eastAsia"/>
        </w:rPr>
        <w:t>земель</w:t>
      </w:r>
      <w:r>
        <w:t></w:t>
      </w:r>
      <w:r>
        <w:rPr>
          <w:rFonts w:hint="eastAsia"/>
        </w:rPr>
        <w:t>величезних</w:t>
      </w:r>
      <w:r>
        <w:t></w:t>
      </w:r>
      <w:r>
        <w:rPr>
          <w:rFonts w:hint="eastAsia"/>
        </w:rPr>
        <w:t>фінансових</w:t>
      </w:r>
      <w:r>
        <w:t></w:t>
      </w:r>
      <w:r>
        <w:rPr>
          <w:rFonts w:hint="eastAsia"/>
        </w:rPr>
        <w:t>ресурсів</w:t>
      </w:r>
      <w:r>
        <w:t></w:t>
      </w:r>
      <w:r>
        <w:rPr>
          <w:rFonts w:hint="eastAsia"/>
        </w:rPr>
        <w:t>в</w:t>
      </w:r>
      <w:r>
        <w:t></w:t>
      </w:r>
      <w:r>
        <w:rPr>
          <w:rFonts w:hint="eastAsia"/>
        </w:rPr>
        <w:t>період</w:t>
      </w:r>
      <w:r>
        <w:t></w:t>
      </w:r>
      <w:r>
        <w:rPr>
          <w:rFonts w:hint="eastAsia"/>
        </w:rPr>
        <w:t>урядів</w:t>
      </w:r>
    </w:p>
    <w:p w:rsidR="00194310" w:rsidRDefault="00194310" w:rsidP="00194310">
      <w:r>
        <w:rPr>
          <w:rFonts w:hint="eastAsia"/>
        </w:rPr>
        <w:t>канцлерів</w:t>
      </w:r>
      <w:r>
        <w:t></w:t>
      </w:r>
      <w:r>
        <w:rPr>
          <w:rFonts w:hint="eastAsia"/>
        </w:rPr>
        <w:t>Гельмута</w:t>
      </w:r>
      <w:r>
        <w:t></w:t>
      </w:r>
      <w:r>
        <w:rPr>
          <w:rFonts w:hint="eastAsia"/>
        </w:rPr>
        <w:t>Коля</w:t>
      </w:r>
      <w:r>
        <w:t></w:t>
      </w:r>
      <w:r>
        <w:rPr>
          <w:rFonts w:hint="eastAsia"/>
        </w:rPr>
        <w:t>та</w:t>
      </w:r>
      <w:r>
        <w:t></w:t>
      </w:r>
      <w:r>
        <w:rPr>
          <w:rFonts w:hint="eastAsia"/>
        </w:rPr>
        <w:t>Герхарда</w:t>
      </w:r>
      <w:r>
        <w:t></w:t>
      </w:r>
      <w:r>
        <w:rPr>
          <w:rFonts w:hint="eastAsia"/>
        </w:rPr>
        <w:t>Шрьодера</w:t>
      </w:r>
      <w:r>
        <w:t></w:t>
      </w:r>
      <w:r>
        <w:rPr>
          <w:rFonts w:hint="eastAsia"/>
        </w:rPr>
        <w:t>повністю</w:t>
      </w:r>
      <w:r>
        <w:t></w:t>
      </w:r>
      <w:r>
        <w:rPr>
          <w:rFonts w:hint="eastAsia"/>
        </w:rPr>
        <w:t>не</w:t>
      </w:r>
      <w:r>
        <w:t></w:t>
      </w:r>
      <w:r>
        <w:rPr>
          <w:rFonts w:hint="eastAsia"/>
        </w:rPr>
        <w:t>вдалося</w:t>
      </w:r>
      <w:r>
        <w:t></w:t>
      </w:r>
      <w:r>
        <w:rPr>
          <w:rFonts w:hint="eastAsia"/>
        </w:rPr>
        <w:t>вирішити</w:t>
      </w:r>
    </w:p>
    <w:p w:rsidR="00194310" w:rsidRDefault="00194310" w:rsidP="00194310">
      <w:r>
        <w:rPr>
          <w:rFonts w:hint="eastAsia"/>
        </w:rPr>
        <w:t>найбільш</w:t>
      </w:r>
      <w:r>
        <w:t></w:t>
      </w:r>
      <w:r>
        <w:rPr>
          <w:rFonts w:hint="eastAsia"/>
        </w:rPr>
        <w:t>гострі</w:t>
      </w:r>
      <w:r>
        <w:t></w:t>
      </w:r>
      <w:r>
        <w:rPr>
          <w:rFonts w:hint="eastAsia"/>
        </w:rPr>
        <w:t>соціальні</w:t>
      </w:r>
      <w:r>
        <w:t></w:t>
      </w:r>
      <w:r>
        <w:rPr>
          <w:rFonts w:hint="eastAsia"/>
        </w:rPr>
        <w:t>проблеми</w:t>
      </w:r>
      <w:r>
        <w:t></w:t>
      </w:r>
      <w:r>
        <w:rPr>
          <w:rFonts w:hint="eastAsia"/>
        </w:rPr>
        <w:t>новоприєднаних</w:t>
      </w:r>
      <w:r>
        <w:t></w:t>
      </w:r>
      <w:r>
        <w:rPr>
          <w:rFonts w:hint="eastAsia"/>
        </w:rPr>
        <w:t>земель</w:t>
      </w:r>
      <w:r>
        <w:t></w:t>
      </w:r>
      <w:r>
        <w:t></w:t>
      </w:r>
      <w:r>
        <w:rPr>
          <w:rFonts w:hint="eastAsia"/>
        </w:rPr>
        <w:t>Варто</w:t>
      </w:r>
      <w:r>
        <w:t></w:t>
      </w:r>
      <w:r>
        <w:rPr>
          <w:rFonts w:hint="eastAsia"/>
        </w:rPr>
        <w:t>відмітити</w:t>
      </w:r>
      <w:r>
        <w:t></w:t>
      </w:r>
    </w:p>
    <w:p w:rsidR="00194310" w:rsidRDefault="00194310" w:rsidP="00194310">
      <w:r>
        <w:rPr>
          <w:rFonts w:hint="eastAsia"/>
        </w:rPr>
        <w:t>що</w:t>
      </w:r>
      <w:r>
        <w:t></w:t>
      </w:r>
      <w:r>
        <w:rPr>
          <w:rFonts w:hint="eastAsia"/>
        </w:rPr>
        <w:t>Західна</w:t>
      </w:r>
      <w:r>
        <w:t></w:t>
      </w:r>
      <w:r>
        <w:rPr>
          <w:rFonts w:hint="eastAsia"/>
        </w:rPr>
        <w:t>Німеччина</w:t>
      </w:r>
      <w:r>
        <w:t></w:t>
      </w:r>
      <w:r>
        <w:rPr>
          <w:rFonts w:hint="eastAsia"/>
        </w:rPr>
        <w:t>єдина</w:t>
      </w:r>
      <w:r>
        <w:t></w:t>
      </w:r>
      <w:r>
        <w:t></w:t>
      </w:r>
      <w:r>
        <w:rPr>
          <w:rFonts w:hint="eastAsia"/>
        </w:rPr>
        <w:t>хто</w:t>
      </w:r>
      <w:r>
        <w:t></w:t>
      </w:r>
      <w:r>
        <w:rPr>
          <w:rFonts w:hint="eastAsia"/>
        </w:rPr>
        <w:t>витратив</w:t>
      </w:r>
      <w:r>
        <w:t></w:t>
      </w:r>
      <w:r>
        <w:rPr>
          <w:rFonts w:hint="eastAsia"/>
        </w:rPr>
        <w:t>на</w:t>
      </w:r>
      <w:r>
        <w:t></w:t>
      </w:r>
      <w:r>
        <w:rPr>
          <w:rFonts w:hint="eastAsia"/>
        </w:rPr>
        <w:t>соціально</w:t>
      </w:r>
      <w:r>
        <w:t></w:t>
      </w:r>
      <w:r>
        <w:rPr>
          <w:rFonts w:hint="eastAsia"/>
        </w:rPr>
        <w:t>економічну</w:t>
      </w:r>
    </w:p>
    <w:p w:rsidR="00194310" w:rsidRDefault="00194310" w:rsidP="00194310">
      <w:r>
        <w:rPr>
          <w:rFonts w:hint="eastAsia"/>
        </w:rPr>
        <w:t>трансформацію</w:t>
      </w:r>
      <w:r>
        <w:t></w:t>
      </w:r>
      <w:r>
        <w:rPr>
          <w:rFonts w:hint="eastAsia"/>
        </w:rPr>
        <w:t>своїх</w:t>
      </w:r>
      <w:r>
        <w:t></w:t>
      </w:r>
      <w:r>
        <w:rPr>
          <w:rFonts w:hint="eastAsia"/>
        </w:rPr>
        <w:t>земель</w:t>
      </w:r>
      <w:r>
        <w:t></w:t>
      </w:r>
      <w:r>
        <w:rPr>
          <w:rFonts w:hint="eastAsia"/>
        </w:rPr>
        <w:t>величезні</w:t>
      </w:r>
      <w:r>
        <w:t></w:t>
      </w:r>
      <w:r>
        <w:rPr>
          <w:rFonts w:hint="eastAsia"/>
        </w:rPr>
        <w:t>кошти</w:t>
      </w:r>
      <w:r>
        <w:t></w:t>
      </w:r>
      <w:r>
        <w:t></w:t>
      </w:r>
      <w:r>
        <w:rPr>
          <w:rFonts w:hint="eastAsia"/>
        </w:rPr>
        <w:t>Проте</w:t>
      </w:r>
      <w:r>
        <w:t></w:t>
      </w:r>
      <w:r>
        <w:rPr>
          <w:rFonts w:hint="eastAsia"/>
        </w:rPr>
        <w:t>вищезгадані</w:t>
      </w:r>
      <w:r>
        <w:t></w:t>
      </w:r>
      <w:r>
        <w:rPr>
          <w:rFonts w:hint="eastAsia"/>
        </w:rPr>
        <w:t>перетворення</w:t>
      </w:r>
    </w:p>
    <w:p w:rsidR="00194310" w:rsidRDefault="00194310" w:rsidP="00194310">
      <w:r>
        <w:rPr>
          <w:rFonts w:hint="eastAsia"/>
        </w:rPr>
        <w:t>мали</w:t>
      </w:r>
      <w:r>
        <w:t></w:t>
      </w:r>
      <w:r>
        <w:rPr>
          <w:rFonts w:hint="eastAsia"/>
        </w:rPr>
        <w:t>далекосяжний</w:t>
      </w:r>
      <w:r>
        <w:t></w:t>
      </w:r>
      <w:r>
        <w:t></w:t>
      </w:r>
      <w:r>
        <w:rPr>
          <w:rFonts w:hint="eastAsia"/>
        </w:rPr>
        <w:t>довготривалий</w:t>
      </w:r>
      <w:r>
        <w:t></w:t>
      </w:r>
      <w:r>
        <w:rPr>
          <w:rFonts w:hint="eastAsia"/>
        </w:rPr>
        <w:t>ефект</w:t>
      </w:r>
      <w:r>
        <w:t></w:t>
      </w:r>
      <w:r>
        <w:rPr>
          <w:rFonts w:hint="eastAsia"/>
        </w:rPr>
        <w:t>і</w:t>
      </w:r>
      <w:r>
        <w:t></w:t>
      </w:r>
      <w:r>
        <w:rPr>
          <w:rFonts w:hint="eastAsia"/>
        </w:rPr>
        <w:t>їхні</w:t>
      </w:r>
      <w:r>
        <w:t></w:t>
      </w:r>
      <w:r>
        <w:rPr>
          <w:rFonts w:hint="eastAsia"/>
        </w:rPr>
        <w:t>наслідки</w:t>
      </w:r>
      <w:r>
        <w:t></w:t>
      </w:r>
      <w:r>
        <w:rPr>
          <w:rFonts w:hint="eastAsia"/>
        </w:rPr>
        <w:t>повною</w:t>
      </w:r>
      <w:r>
        <w:t></w:t>
      </w:r>
      <w:r>
        <w:rPr>
          <w:rFonts w:hint="eastAsia"/>
        </w:rPr>
        <w:t>мірою</w:t>
      </w:r>
    </w:p>
    <w:p w:rsidR="00194310" w:rsidRDefault="00194310" w:rsidP="00194310">
      <w:r>
        <w:rPr>
          <w:rFonts w:hint="eastAsia"/>
        </w:rPr>
        <w:t>виявилися</w:t>
      </w:r>
      <w:r>
        <w:t></w:t>
      </w:r>
      <w:r>
        <w:rPr>
          <w:rFonts w:hint="eastAsia"/>
        </w:rPr>
        <w:t>вже</w:t>
      </w:r>
      <w:r>
        <w:t></w:t>
      </w:r>
      <w:r>
        <w:rPr>
          <w:rFonts w:hint="eastAsia"/>
        </w:rPr>
        <w:t>в</w:t>
      </w:r>
      <w:r>
        <w:t></w:t>
      </w:r>
      <w:r>
        <w:rPr>
          <w:rFonts w:hint="eastAsia"/>
        </w:rPr>
        <w:t>подальші</w:t>
      </w:r>
      <w:r>
        <w:t></w:t>
      </w:r>
      <w:r>
        <w:rPr>
          <w:rFonts w:hint="eastAsia"/>
        </w:rPr>
        <w:t>періоди</w:t>
      </w:r>
      <w:r>
        <w:t></w:t>
      </w:r>
      <w:r>
        <w:rPr>
          <w:rFonts w:hint="eastAsia"/>
        </w:rPr>
        <w:t>німецької</w:t>
      </w:r>
      <w:r>
        <w:t></w:t>
      </w:r>
      <w:r>
        <w:rPr>
          <w:rFonts w:hint="eastAsia"/>
        </w:rPr>
        <w:t>історії</w:t>
      </w:r>
      <w:r>
        <w:t></w:t>
      </w:r>
      <w:r>
        <w:t></w:t>
      </w:r>
      <w:r>
        <w:rPr>
          <w:rFonts w:hint="eastAsia"/>
        </w:rPr>
        <w:t>На</w:t>
      </w:r>
      <w:r>
        <w:t></w:t>
      </w:r>
      <w:r>
        <w:rPr>
          <w:rFonts w:hint="eastAsia"/>
        </w:rPr>
        <w:t>сьогоднішній</w:t>
      </w:r>
      <w:r>
        <w:t></w:t>
      </w:r>
      <w:r>
        <w:rPr>
          <w:rFonts w:hint="eastAsia"/>
        </w:rPr>
        <w:t>день</w:t>
      </w:r>
    </w:p>
    <w:p w:rsidR="00194310" w:rsidRDefault="00194310" w:rsidP="00194310">
      <w:r>
        <w:rPr>
          <w:rFonts w:hint="eastAsia"/>
        </w:rPr>
        <w:t>можна</w:t>
      </w:r>
      <w:r>
        <w:t></w:t>
      </w:r>
      <w:r>
        <w:rPr>
          <w:rFonts w:hint="eastAsia"/>
        </w:rPr>
        <w:t>говорити</w:t>
      </w:r>
      <w:r>
        <w:t></w:t>
      </w:r>
      <w:r>
        <w:rPr>
          <w:rFonts w:hint="eastAsia"/>
        </w:rPr>
        <w:t>про</w:t>
      </w:r>
      <w:r>
        <w:t></w:t>
      </w:r>
      <w:r>
        <w:rPr>
          <w:rFonts w:hint="eastAsia"/>
        </w:rPr>
        <w:t>значний</w:t>
      </w:r>
      <w:r>
        <w:t></w:t>
      </w:r>
      <w:r>
        <w:rPr>
          <w:rFonts w:hint="eastAsia"/>
        </w:rPr>
        <w:t>успіх</w:t>
      </w:r>
      <w:r>
        <w:t></w:t>
      </w:r>
      <w:r>
        <w:rPr>
          <w:rFonts w:hint="eastAsia"/>
        </w:rPr>
        <w:t>німецької</w:t>
      </w:r>
      <w:r>
        <w:t></w:t>
      </w:r>
      <w:r>
        <w:rPr>
          <w:rFonts w:hint="eastAsia"/>
        </w:rPr>
        <w:t>держави</w:t>
      </w:r>
      <w:r>
        <w:t></w:t>
      </w:r>
      <w:r>
        <w:rPr>
          <w:rFonts w:hint="eastAsia"/>
        </w:rPr>
        <w:t>у</w:t>
      </w:r>
      <w:r>
        <w:t></w:t>
      </w:r>
      <w:r>
        <w:rPr>
          <w:rFonts w:hint="eastAsia"/>
        </w:rPr>
        <w:t>справі</w:t>
      </w:r>
      <w:r>
        <w:t></w:t>
      </w:r>
      <w:r>
        <w:rPr>
          <w:rFonts w:hint="eastAsia"/>
        </w:rPr>
        <w:t>покращення</w:t>
      </w:r>
      <w:r>
        <w:t></w:t>
      </w:r>
    </w:p>
    <w:p w:rsidR="00194310" w:rsidRDefault="00194310" w:rsidP="00194310">
      <w:r>
        <w:t></w:t>
      </w:r>
      <w:r>
        <w:t></w:t>
      </w:r>
      <w:r>
        <w:t></w:t>
      </w:r>
    </w:p>
    <w:p w:rsidR="00194310" w:rsidRDefault="00194310" w:rsidP="00194310">
      <w:r>
        <w:rPr>
          <w:rFonts w:hint="eastAsia"/>
        </w:rPr>
        <w:t>добробуту</w:t>
      </w:r>
      <w:r>
        <w:t></w:t>
      </w:r>
      <w:r>
        <w:rPr>
          <w:rFonts w:hint="eastAsia"/>
        </w:rPr>
        <w:t>своїх</w:t>
      </w:r>
      <w:r>
        <w:t></w:t>
      </w:r>
      <w:r>
        <w:rPr>
          <w:rFonts w:hint="eastAsia"/>
        </w:rPr>
        <w:t>громадян</w:t>
      </w:r>
      <w:r>
        <w:t></w:t>
      </w:r>
      <w:r>
        <w:t></w:t>
      </w:r>
      <w:r>
        <w:rPr>
          <w:rFonts w:hint="eastAsia"/>
        </w:rPr>
        <w:t>ФРН</w:t>
      </w:r>
      <w:r>
        <w:t></w:t>
      </w:r>
      <w:r>
        <w:rPr>
          <w:rFonts w:hint="eastAsia"/>
        </w:rPr>
        <w:t>є</w:t>
      </w:r>
      <w:r>
        <w:t></w:t>
      </w:r>
      <w:r>
        <w:rPr>
          <w:rFonts w:hint="eastAsia"/>
        </w:rPr>
        <w:t>однією</w:t>
      </w:r>
      <w:r>
        <w:t></w:t>
      </w:r>
      <w:r>
        <w:rPr>
          <w:rFonts w:hint="eastAsia"/>
        </w:rPr>
        <w:t>з</w:t>
      </w:r>
      <w:r>
        <w:t></w:t>
      </w:r>
      <w:r>
        <w:rPr>
          <w:rFonts w:hint="eastAsia"/>
        </w:rPr>
        <w:t>найрозвиненіших</w:t>
      </w:r>
      <w:r>
        <w:t></w:t>
      </w:r>
      <w:r>
        <w:rPr>
          <w:rFonts w:hint="eastAsia"/>
        </w:rPr>
        <w:t>країн</w:t>
      </w:r>
      <w:r>
        <w:t></w:t>
      </w:r>
      <w:r>
        <w:rPr>
          <w:rFonts w:hint="eastAsia"/>
        </w:rPr>
        <w:t>Європи</w:t>
      </w:r>
      <w:r>
        <w:t></w:t>
      </w:r>
      <w:r>
        <w:t></w:t>
      </w:r>
      <w:r>
        <w:rPr>
          <w:rFonts w:hint="eastAsia"/>
        </w:rPr>
        <w:t>і</w:t>
      </w:r>
    </w:p>
    <w:p w:rsidR="00194310" w:rsidRDefault="00194310" w:rsidP="00194310">
      <w:r>
        <w:rPr>
          <w:rFonts w:hint="eastAsia"/>
        </w:rPr>
        <w:t>Східна</w:t>
      </w:r>
      <w:r>
        <w:t></w:t>
      </w:r>
      <w:r>
        <w:rPr>
          <w:rFonts w:hint="eastAsia"/>
        </w:rPr>
        <w:t>Німеччина</w:t>
      </w:r>
      <w:r>
        <w:t></w:t>
      </w:r>
      <w:r>
        <w:t></w:t>
      </w:r>
      <w:r>
        <w:rPr>
          <w:rFonts w:hint="eastAsia"/>
        </w:rPr>
        <w:t>як</w:t>
      </w:r>
      <w:r>
        <w:t></w:t>
      </w:r>
      <w:r>
        <w:rPr>
          <w:rFonts w:hint="eastAsia"/>
        </w:rPr>
        <w:t>її</w:t>
      </w:r>
      <w:r>
        <w:t></w:t>
      </w:r>
      <w:r>
        <w:rPr>
          <w:rFonts w:hint="eastAsia"/>
        </w:rPr>
        <w:t>складова</w:t>
      </w:r>
      <w:r>
        <w:t></w:t>
      </w:r>
      <w:r>
        <w:rPr>
          <w:rFonts w:hint="eastAsia"/>
        </w:rPr>
        <w:t>досягнула</w:t>
      </w:r>
      <w:r>
        <w:t></w:t>
      </w:r>
      <w:r>
        <w:rPr>
          <w:rFonts w:hint="eastAsia"/>
        </w:rPr>
        <w:t>високих</w:t>
      </w:r>
      <w:r>
        <w:t></w:t>
      </w:r>
      <w:r>
        <w:rPr>
          <w:rFonts w:hint="eastAsia"/>
        </w:rPr>
        <w:t>соціальних</w:t>
      </w:r>
      <w:r>
        <w:t></w:t>
      </w:r>
      <w:r>
        <w:rPr>
          <w:rFonts w:hint="eastAsia"/>
        </w:rPr>
        <w:t>стандартів</w:t>
      </w:r>
    </w:p>
    <w:p w:rsidR="00194310" w:rsidRDefault="00194310" w:rsidP="00194310">
      <w:r>
        <w:rPr>
          <w:rFonts w:hint="eastAsia"/>
        </w:rPr>
        <w:t>завдяки</w:t>
      </w:r>
      <w:r>
        <w:t></w:t>
      </w:r>
      <w:r>
        <w:rPr>
          <w:rFonts w:hint="eastAsia"/>
        </w:rPr>
        <w:t>складному</w:t>
      </w:r>
      <w:r>
        <w:t></w:t>
      </w:r>
      <w:r>
        <w:rPr>
          <w:rFonts w:hint="eastAsia"/>
        </w:rPr>
        <w:t>періоду</w:t>
      </w:r>
      <w:r>
        <w:t></w:t>
      </w:r>
      <w:r>
        <w:rPr>
          <w:rFonts w:hint="eastAsia"/>
        </w:rPr>
        <w:t>реформ</w:t>
      </w:r>
      <w:r>
        <w:t></w:t>
      </w:r>
      <w:r>
        <w:t></w:t>
      </w:r>
      <w:r>
        <w:rPr>
          <w:rFonts w:hint="eastAsia"/>
        </w:rPr>
        <w:t>часом</w:t>
      </w:r>
      <w:r>
        <w:t></w:t>
      </w:r>
      <w:r>
        <w:rPr>
          <w:rFonts w:hint="eastAsia"/>
        </w:rPr>
        <w:t>болючих</w:t>
      </w:r>
      <w:r>
        <w:t></w:t>
      </w:r>
      <w:r>
        <w:rPr>
          <w:rFonts w:hint="eastAsia"/>
        </w:rPr>
        <w:t>та</w:t>
      </w:r>
      <w:r>
        <w:t></w:t>
      </w:r>
      <w:r>
        <w:rPr>
          <w:rFonts w:hint="eastAsia"/>
        </w:rPr>
        <w:t>непопулярних</w:t>
      </w:r>
      <w:r>
        <w:t></w:t>
      </w:r>
      <w:r>
        <w:t></w:t>
      </w:r>
      <w:r>
        <w:rPr>
          <w:rFonts w:hint="eastAsia"/>
        </w:rPr>
        <w:t>Поняття</w:t>
      </w:r>
    </w:p>
    <w:p w:rsidR="00194310" w:rsidRDefault="00194310" w:rsidP="00194310">
      <w:r>
        <w:t></w:t>
      </w:r>
      <w:r>
        <w:rPr>
          <w:rFonts w:hint="eastAsia"/>
        </w:rPr>
        <w:t>оссі</w:t>
      </w:r>
      <w:r>
        <w:t></w:t>
      </w:r>
      <w:r>
        <w:t></w:t>
      </w:r>
      <w:r>
        <w:t></w:t>
      </w:r>
      <w:r>
        <w:rPr>
          <w:rFonts w:hint="eastAsia"/>
        </w:rPr>
        <w:t>та</w:t>
      </w:r>
      <w:r>
        <w:t></w:t>
      </w:r>
      <w:r>
        <w:t></w:t>
      </w:r>
      <w:r>
        <w:rPr>
          <w:rFonts w:hint="eastAsia"/>
        </w:rPr>
        <w:t>вессі</w:t>
      </w:r>
      <w:r>
        <w:t></w:t>
      </w:r>
      <w:r>
        <w:t></w:t>
      </w:r>
      <w:r>
        <w:t></w:t>
      </w:r>
      <w:r>
        <w:rPr>
          <w:rFonts w:hint="eastAsia"/>
        </w:rPr>
        <w:t>що</w:t>
      </w:r>
      <w:r>
        <w:t></w:t>
      </w:r>
      <w:r>
        <w:rPr>
          <w:rFonts w:hint="eastAsia"/>
        </w:rPr>
        <w:t>було</w:t>
      </w:r>
      <w:r>
        <w:t></w:t>
      </w:r>
      <w:r>
        <w:rPr>
          <w:rFonts w:hint="eastAsia"/>
        </w:rPr>
        <w:t>досить</w:t>
      </w:r>
      <w:r>
        <w:t></w:t>
      </w:r>
      <w:r>
        <w:rPr>
          <w:rFonts w:hint="eastAsia"/>
        </w:rPr>
        <w:t>поширеним</w:t>
      </w:r>
      <w:r>
        <w:t></w:t>
      </w:r>
      <w:r>
        <w:rPr>
          <w:rFonts w:hint="eastAsia"/>
        </w:rPr>
        <w:t>в</w:t>
      </w:r>
      <w:r>
        <w:t></w:t>
      </w:r>
      <w:r>
        <w:t></w:t>
      </w:r>
      <w:r>
        <w:t></w:t>
      </w:r>
      <w:r>
        <w:t></w:t>
      </w:r>
      <w:r>
        <w:t></w:t>
      </w:r>
      <w:r>
        <w:t></w:t>
      </w:r>
      <w:r>
        <w:rPr>
          <w:rFonts w:hint="eastAsia"/>
        </w:rPr>
        <w:t>х</w:t>
      </w:r>
      <w:r>
        <w:t></w:t>
      </w:r>
      <w:r>
        <w:rPr>
          <w:rFonts w:hint="eastAsia"/>
        </w:rPr>
        <w:t>роках</w:t>
      </w:r>
      <w:r>
        <w:t></w:t>
      </w:r>
      <w:r>
        <w:t></w:t>
      </w:r>
      <w:r>
        <w:rPr>
          <w:rFonts w:hint="eastAsia"/>
        </w:rPr>
        <w:t>загалом</w:t>
      </w:r>
      <w:r>
        <w:t></w:t>
      </w:r>
      <w:r>
        <w:rPr>
          <w:rFonts w:hint="eastAsia"/>
        </w:rPr>
        <w:t>з</w:t>
      </w:r>
      <w:r>
        <w:t></w:t>
      </w:r>
      <w:r>
        <w:rPr>
          <w:rFonts w:hint="eastAsia"/>
        </w:rPr>
        <w:t>часом</w:t>
      </w:r>
    </w:p>
    <w:p w:rsidR="00194310" w:rsidRDefault="00194310" w:rsidP="00194310">
      <w:r>
        <w:rPr>
          <w:rFonts w:hint="eastAsia"/>
        </w:rPr>
        <w:t>починає</w:t>
      </w:r>
      <w:r>
        <w:t></w:t>
      </w:r>
      <w:r>
        <w:rPr>
          <w:rFonts w:hint="eastAsia"/>
        </w:rPr>
        <w:t>зникати</w:t>
      </w:r>
      <w:r>
        <w:t></w:t>
      </w:r>
      <w:r>
        <w:t></w:t>
      </w:r>
      <w:r>
        <w:rPr>
          <w:rFonts w:hint="eastAsia"/>
        </w:rPr>
        <w:t>хоча</w:t>
      </w:r>
      <w:r>
        <w:t></w:t>
      </w:r>
      <w:r>
        <w:rPr>
          <w:rFonts w:hint="eastAsia"/>
        </w:rPr>
        <w:t>і</w:t>
      </w:r>
      <w:r>
        <w:t></w:t>
      </w:r>
      <w:r>
        <w:rPr>
          <w:rFonts w:hint="eastAsia"/>
        </w:rPr>
        <w:t>дотепер</w:t>
      </w:r>
      <w:r>
        <w:t></w:t>
      </w:r>
      <w:r>
        <w:rPr>
          <w:rFonts w:hint="eastAsia"/>
        </w:rPr>
        <w:t>різниця</w:t>
      </w:r>
      <w:r>
        <w:t></w:t>
      </w:r>
      <w:r>
        <w:rPr>
          <w:rFonts w:hint="eastAsia"/>
        </w:rPr>
        <w:t>між</w:t>
      </w:r>
      <w:r>
        <w:t></w:t>
      </w:r>
      <w:r>
        <w:rPr>
          <w:rFonts w:hint="eastAsia"/>
        </w:rPr>
        <w:t>західними</w:t>
      </w:r>
      <w:r>
        <w:t></w:t>
      </w:r>
      <w:r>
        <w:rPr>
          <w:rFonts w:hint="eastAsia"/>
        </w:rPr>
        <w:t>і</w:t>
      </w:r>
      <w:r>
        <w:t></w:t>
      </w:r>
      <w:r>
        <w:rPr>
          <w:rFonts w:hint="eastAsia"/>
        </w:rPr>
        <w:t>східними</w:t>
      </w:r>
      <w:r>
        <w:t></w:t>
      </w:r>
      <w:r>
        <w:rPr>
          <w:rFonts w:hint="eastAsia"/>
        </w:rPr>
        <w:t>німцями</w:t>
      </w:r>
    </w:p>
    <w:p w:rsidR="00194310" w:rsidRDefault="00194310" w:rsidP="00194310">
      <w:r>
        <w:rPr>
          <w:rFonts w:hint="eastAsia"/>
        </w:rPr>
        <w:t>подекуди</w:t>
      </w:r>
      <w:r>
        <w:t></w:t>
      </w:r>
      <w:r>
        <w:rPr>
          <w:rFonts w:hint="eastAsia"/>
        </w:rPr>
        <w:t>відчувається</w:t>
      </w:r>
      <w:r>
        <w:t></w:t>
      </w:r>
      <w:r>
        <w:t></w:t>
      </w:r>
      <w:r>
        <w:rPr>
          <w:rFonts w:hint="eastAsia"/>
        </w:rPr>
        <w:t>як</w:t>
      </w:r>
      <w:r>
        <w:t></w:t>
      </w:r>
      <w:r>
        <w:rPr>
          <w:rFonts w:hint="eastAsia"/>
        </w:rPr>
        <w:t>щодо</w:t>
      </w:r>
      <w:r>
        <w:t></w:t>
      </w:r>
      <w:r>
        <w:rPr>
          <w:rFonts w:hint="eastAsia"/>
        </w:rPr>
        <w:t>матеріального</w:t>
      </w:r>
      <w:r>
        <w:t></w:t>
      </w:r>
      <w:r>
        <w:rPr>
          <w:rFonts w:hint="eastAsia"/>
        </w:rPr>
        <w:t>становища</w:t>
      </w:r>
      <w:r>
        <w:t></w:t>
      </w:r>
      <w:r>
        <w:t></w:t>
      </w:r>
      <w:r>
        <w:rPr>
          <w:rFonts w:hint="eastAsia"/>
        </w:rPr>
        <w:t>так</w:t>
      </w:r>
      <w:r>
        <w:t></w:t>
      </w:r>
      <w:r>
        <w:rPr>
          <w:rFonts w:hint="eastAsia"/>
        </w:rPr>
        <w:t>і</w:t>
      </w:r>
      <w:r>
        <w:t></w:t>
      </w:r>
      <w:r>
        <w:rPr>
          <w:rFonts w:hint="eastAsia"/>
        </w:rPr>
        <w:t>менталітету</w:t>
      </w:r>
      <w:r>
        <w:t></w:t>
      </w:r>
    </w:p>
    <w:p w:rsidR="00194310" w:rsidRDefault="00194310" w:rsidP="00194310">
      <w:r>
        <w:rPr>
          <w:rFonts w:hint="eastAsia"/>
        </w:rPr>
        <w:t>ФРН</w:t>
      </w:r>
      <w:r>
        <w:t></w:t>
      </w:r>
      <w:r>
        <w:t></w:t>
      </w:r>
      <w:r>
        <w:rPr>
          <w:rFonts w:hint="eastAsia"/>
        </w:rPr>
        <w:t>яка</w:t>
      </w:r>
      <w:r>
        <w:t></w:t>
      </w:r>
      <w:r>
        <w:rPr>
          <w:rFonts w:hint="eastAsia"/>
        </w:rPr>
        <w:t>ще</w:t>
      </w:r>
      <w:r>
        <w:t></w:t>
      </w:r>
      <w:r>
        <w:rPr>
          <w:rFonts w:hint="eastAsia"/>
        </w:rPr>
        <w:t>до</w:t>
      </w:r>
      <w:r>
        <w:t></w:t>
      </w:r>
      <w:r>
        <w:t></w:t>
      </w:r>
      <w:r>
        <w:t></w:t>
      </w:r>
      <w:r>
        <w:t></w:t>
      </w:r>
      <w:r>
        <w:t></w:t>
      </w:r>
      <w:r>
        <w:t></w:t>
      </w:r>
      <w:r>
        <w:rPr>
          <w:rFonts w:hint="eastAsia"/>
        </w:rPr>
        <w:t>року</w:t>
      </w:r>
      <w:r>
        <w:t></w:t>
      </w:r>
      <w:r>
        <w:rPr>
          <w:rFonts w:hint="eastAsia"/>
        </w:rPr>
        <w:t>мала</w:t>
      </w:r>
      <w:r>
        <w:t></w:t>
      </w:r>
      <w:r>
        <w:rPr>
          <w:rFonts w:hint="eastAsia"/>
        </w:rPr>
        <w:t>досвід</w:t>
      </w:r>
      <w:r>
        <w:t></w:t>
      </w:r>
      <w:r>
        <w:rPr>
          <w:rFonts w:hint="eastAsia"/>
        </w:rPr>
        <w:t>існування</w:t>
      </w:r>
      <w:r>
        <w:t></w:t>
      </w:r>
      <w:r>
        <w:rPr>
          <w:rFonts w:hint="eastAsia"/>
        </w:rPr>
        <w:t>в</w:t>
      </w:r>
      <w:r>
        <w:t></w:t>
      </w:r>
      <w:r>
        <w:rPr>
          <w:rFonts w:hint="eastAsia"/>
        </w:rPr>
        <w:t>системі</w:t>
      </w:r>
      <w:r>
        <w:t></w:t>
      </w:r>
      <w:r>
        <w:rPr>
          <w:rFonts w:hint="eastAsia"/>
        </w:rPr>
        <w:t>ефективної</w:t>
      </w:r>
      <w:r>
        <w:t></w:t>
      </w:r>
      <w:r>
        <w:rPr>
          <w:rFonts w:hint="eastAsia"/>
        </w:rPr>
        <w:t>ринкової</w:t>
      </w:r>
    </w:p>
    <w:p w:rsidR="00194310" w:rsidRDefault="00194310" w:rsidP="00194310">
      <w:r>
        <w:rPr>
          <w:rFonts w:hint="eastAsia"/>
        </w:rPr>
        <w:t>економіки</w:t>
      </w:r>
      <w:r>
        <w:t></w:t>
      </w:r>
      <w:r>
        <w:rPr>
          <w:rFonts w:hint="eastAsia"/>
        </w:rPr>
        <w:t>та</w:t>
      </w:r>
      <w:r>
        <w:t></w:t>
      </w:r>
      <w:r>
        <w:rPr>
          <w:rFonts w:hint="eastAsia"/>
        </w:rPr>
        <w:t>високих</w:t>
      </w:r>
      <w:r>
        <w:t></w:t>
      </w:r>
      <w:r>
        <w:rPr>
          <w:rFonts w:hint="eastAsia"/>
        </w:rPr>
        <w:t>соціальних</w:t>
      </w:r>
      <w:r>
        <w:t></w:t>
      </w:r>
      <w:r>
        <w:rPr>
          <w:rFonts w:hint="eastAsia"/>
        </w:rPr>
        <w:t>стандартів</w:t>
      </w:r>
      <w:r>
        <w:t></w:t>
      </w:r>
      <w:r>
        <w:rPr>
          <w:rFonts w:hint="eastAsia"/>
        </w:rPr>
        <w:t>не</w:t>
      </w:r>
      <w:r>
        <w:t></w:t>
      </w:r>
      <w:r>
        <w:rPr>
          <w:rFonts w:hint="eastAsia"/>
        </w:rPr>
        <w:t>лише</w:t>
      </w:r>
      <w:r>
        <w:t></w:t>
      </w:r>
      <w:r>
        <w:rPr>
          <w:rFonts w:hint="eastAsia"/>
        </w:rPr>
        <w:t>поширила</w:t>
      </w:r>
      <w:r>
        <w:t></w:t>
      </w:r>
      <w:r>
        <w:rPr>
          <w:rFonts w:hint="eastAsia"/>
        </w:rPr>
        <w:t>свою</w:t>
      </w:r>
      <w:r>
        <w:t></w:t>
      </w:r>
      <w:r>
        <w:rPr>
          <w:rFonts w:hint="eastAsia"/>
        </w:rPr>
        <w:t>модель</w:t>
      </w:r>
      <w:r>
        <w:t></w:t>
      </w:r>
      <w:r>
        <w:rPr>
          <w:rFonts w:hint="eastAsia"/>
        </w:rPr>
        <w:t>на</w:t>
      </w:r>
    </w:p>
    <w:p w:rsidR="00194310" w:rsidRDefault="00194310" w:rsidP="00194310">
      <w:r>
        <w:rPr>
          <w:rFonts w:hint="eastAsia"/>
        </w:rPr>
        <w:t>новоприєднані</w:t>
      </w:r>
      <w:r>
        <w:t></w:t>
      </w:r>
      <w:r>
        <w:rPr>
          <w:rFonts w:hint="eastAsia"/>
        </w:rPr>
        <w:t>землі</w:t>
      </w:r>
      <w:r>
        <w:t></w:t>
      </w:r>
      <w:r>
        <w:t></w:t>
      </w:r>
      <w:r>
        <w:rPr>
          <w:rFonts w:hint="eastAsia"/>
        </w:rPr>
        <w:t>але</w:t>
      </w:r>
      <w:r>
        <w:t></w:t>
      </w:r>
      <w:r>
        <w:rPr>
          <w:rFonts w:hint="eastAsia"/>
        </w:rPr>
        <w:t>й</w:t>
      </w:r>
      <w:r>
        <w:t></w:t>
      </w:r>
      <w:r>
        <w:rPr>
          <w:rFonts w:hint="eastAsia"/>
        </w:rPr>
        <w:t>асигнувала</w:t>
      </w:r>
      <w:r>
        <w:t></w:t>
      </w:r>
      <w:r>
        <w:rPr>
          <w:rFonts w:hint="eastAsia"/>
        </w:rPr>
        <w:t>величезні</w:t>
      </w:r>
      <w:r>
        <w:t></w:t>
      </w:r>
      <w:r>
        <w:rPr>
          <w:rFonts w:hint="eastAsia"/>
        </w:rPr>
        <w:t>кошти</w:t>
      </w:r>
      <w:r>
        <w:t></w:t>
      </w:r>
      <w:r>
        <w:rPr>
          <w:rFonts w:hint="eastAsia"/>
        </w:rPr>
        <w:t>на</w:t>
      </w:r>
      <w:r>
        <w:t></w:t>
      </w:r>
      <w:r>
        <w:rPr>
          <w:rFonts w:hint="eastAsia"/>
        </w:rPr>
        <w:t>відповідну</w:t>
      </w:r>
    </w:p>
    <w:p w:rsidR="00194310" w:rsidRDefault="00194310" w:rsidP="00194310">
      <w:r>
        <w:rPr>
          <w:rFonts w:hint="eastAsia"/>
        </w:rPr>
        <w:t>адаптацію</w:t>
      </w:r>
      <w:r>
        <w:t></w:t>
      </w:r>
      <w:r>
        <w:t></w:t>
      </w:r>
      <w:r>
        <w:rPr>
          <w:rFonts w:hint="eastAsia"/>
        </w:rPr>
        <w:t>трансформацію</w:t>
      </w:r>
      <w:r>
        <w:t></w:t>
      </w:r>
      <w:r>
        <w:rPr>
          <w:rFonts w:hint="eastAsia"/>
        </w:rPr>
        <w:t>східних</w:t>
      </w:r>
      <w:r>
        <w:t></w:t>
      </w:r>
      <w:r>
        <w:rPr>
          <w:rFonts w:hint="eastAsia"/>
        </w:rPr>
        <w:t>земель</w:t>
      </w:r>
      <w:r>
        <w:t></w:t>
      </w:r>
      <w:r>
        <w:t></w:t>
      </w:r>
      <w:r>
        <w:rPr>
          <w:rFonts w:hint="eastAsia"/>
        </w:rPr>
        <w:t>Результати</w:t>
      </w:r>
      <w:r>
        <w:t></w:t>
      </w:r>
      <w:r>
        <w:rPr>
          <w:rFonts w:hint="eastAsia"/>
        </w:rPr>
        <w:t>значних</w:t>
      </w:r>
      <w:r>
        <w:t></w:t>
      </w:r>
      <w:r>
        <w:rPr>
          <w:rFonts w:hint="eastAsia"/>
        </w:rPr>
        <w:t>асигнувань</w:t>
      </w:r>
      <w:r>
        <w:t></w:t>
      </w:r>
      <w:r>
        <w:rPr>
          <w:rFonts w:hint="eastAsia"/>
        </w:rPr>
        <w:t>у</w:t>
      </w:r>
    </w:p>
    <w:p w:rsidR="00194310" w:rsidRDefault="00194310" w:rsidP="00194310">
      <w:r>
        <w:rPr>
          <w:rFonts w:hint="eastAsia"/>
        </w:rPr>
        <w:t>східні</w:t>
      </w:r>
      <w:r>
        <w:t></w:t>
      </w:r>
      <w:r>
        <w:rPr>
          <w:rFonts w:hint="eastAsia"/>
        </w:rPr>
        <w:t>землі</w:t>
      </w:r>
      <w:r>
        <w:t></w:t>
      </w:r>
      <w:r>
        <w:rPr>
          <w:rFonts w:hint="eastAsia"/>
        </w:rPr>
        <w:t>мали</w:t>
      </w:r>
      <w:r>
        <w:t></w:t>
      </w:r>
      <w:r>
        <w:rPr>
          <w:rFonts w:hint="eastAsia"/>
        </w:rPr>
        <w:t>остаточну</w:t>
      </w:r>
      <w:r>
        <w:t></w:t>
      </w:r>
      <w:r>
        <w:rPr>
          <w:rFonts w:hint="eastAsia"/>
        </w:rPr>
        <w:t>результативність</w:t>
      </w:r>
      <w:r>
        <w:t></w:t>
      </w:r>
      <w:r>
        <w:rPr>
          <w:rFonts w:hint="eastAsia"/>
        </w:rPr>
        <w:t>вже</w:t>
      </w:r>
      <w:r>
        <w:t></w:t>
      </w:r>
      <w:r>
        <w:rPr>
          <w:rFonts w:hint="eastAsia"/>
        </w:rPr>
        <w:t>з</w:t>
      </w:r>
      <w:r>
        <w:t></w:t>
      </w:r>
      <w:r>
        <w:rPr>
          <w:rFonts w:hint="eastAsia"/>
        </w:rPr>
        <w:t>приходом</w:t>
      </w:r>
      <w:r>
        <w:t></w:t>
      </w:r>
      <w:r>
        <w:rPr>
          <w:rFonts w:hint="eastAsia"/>
        </w:rPr>
        <w:t>Ангели</w:t>
      </w:r>
      <w:r>
        <w:t></w:t>
      </w:r>
      <w:r>
        <w:rPr>
          <w:rFonts w:hint="eastAsia"/>
        </w:rPr>
        <w:t>Меркель</w:t>
      </w:r>
    </w:p>
    <w:p w:rsidR="00194310" w:rsidRPr="00194310" w:rsidRDefault="00194310" w:rsidP="00194310">
      <w:r>
        <w:rPr>
          <w:rFonts w:hint="eastAsia"/>
        </w:rPr>
        <w:t>да</w:t>
      </w:r>
      <w:r>
        <w:t></w:t>
      </w:r>
      <w:r>
        <w:rPr>
          <w:rFonts w:hint="eastAsia"/>
        </w:rPr>
        <w:t>влади</w:t>
      </w:r>
      <w:r>
        <w:t></w:t>
      </w:r>
      <w:r>
        <w:rPr>
          <w:rFonts w:hint="eastAsia"/>
        </w:rPr>
        <w:t>в</w:t>
      </w:r>
      <w:r>
        <w:t></w:t>
      </w:r>
      <w:r>
        <w:rPr>
          <w:rFonts w:hint="eastAsia"/>
        </w:rPr>
        <w:t>ФРН</w:t>
      </w:r>
      <w:r>
        <w:t></w:t>
      </w:r>
    </w:p>
    <w:sectPr w:rsidR="00194310" w:rsidRPr="0019431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D1D" w:rsidRDefault="00732D1D">
      <w:pPr>
        <w:spacing w:after="0" w:line="240" w:lineRule="auto"/>
      </w:pPr>
      <w:r>
        <w:separator/>
      </w:r>
    </w:p>
  </w:endnote>
  <w:endnote w:type="continuationSeparator" w:id="0">
    <w:p w:rsidR="00732D1D" w:rsidRDefault="0073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1D" w:rsidRDefault="00732D1D">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32D1D" w:rsidRDefault="0073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1D" w:rsidRDefault="00732D1D">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32D1D" w:rsidRDefault="00732D1D">
                <w:pPr>
                  <w:spacing w:line="240" w:lineRule="auto"/>
                </w:pPr>
                <w:fldSimple w:instr=" PAGE \* MERGEFORMAT ">
                  <w:r w:rsidR="00194310" w:rsidRPr="00194310">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D1D" w:rsidRDefault="00732D1D"/>
    <w:p w:rsidR="00732D1D" w:rsidRDefault="00732D1D"/>
    <w:p w:rsidR="00732D1D" w:rsidRDefault="00732D1D"/>
    <w:p w:rsidR="00732D1D" w:rsidRDefault="00732D1D"/>
    <w:p w:rsidR="00732D1D" w:rsidRDefault="00732D1D"/>
    <w:p w:rsidR="00732D1D" w:rsidRDefault="00732D1D"/>
    <w:p w:rsidR="00732D1D" w:rsidRDefault="00732D1D">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32D1D" w:rsidRDefault="00732D1D">
                  <w:pPr>
                    <w:spacing w:line="240" w:lineRule="auto"/>
                  </w:pPr>
                  <w:fldSimple w:instr=" PAGE \* MERGEFORMAT ">
                    <w:r w:rsidRPr="004F4EC5">
                      <w:rPr>
                        <w:rStyle w:val="afffff9"/>
                        <w:b w:val="0"/>
                        <w:bCs w:val="0"/>
                        <w:noProof/>
                      </w:rPr>
                      <w:t>15</w:t>
                    </w:r>
                  </w:fldSimple>
                </w:p>
              </w:txbxContent>
            </v:textbox>
            <w10:wrap anchorx="page" anchory="page"/>
          </v:shape>
        </w:pict>
      </w:r>
    </w:p>
    <w:p w:rsidR="00732D1D" w:rsidRDefault="00732D1D"/>
    <w:p w:rsidR="00732D1D" w:rsidRDefault="00732D1D"/>
    <w:p w:rsidR="00732D1D" w:rsidRDefault="00732D1D">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32D1D" w:rsidRDefault="00732D1D"/>
                <w:p w:rsidR="00732D1D" w:rsidRDefault="00732D1D">
                  <w:pPr>
                    <w:pStyle w:val="1ffffff7"/>
                    <w:spacing w:line="240" w:lineRule="auto"/>
                  </w:pPr>
                  <w:fldSimple w:instr=" PAGE \* MERGEFORMAT ">
                    <w:r w:rsidRPr="004F4EC5">
                      <w:rPr>
                        <w:rStyle w:val="3b"/>
                        <w:noProof/>
                      </w:rPr>
                      <w:t>15</w:t>
                    </w:r>
                  </w:fldSimple>
                </w:p>
              </w:txbxContent>
            </v:textbox>
            <w10:wrap anchorx="page" anchory="page"/>
          </v:shape>
        </w:pict>
      </w:r>
    </w:p>
    <w:p w:rsidR="00732D1D" w:rsidRDefault="00732D1D"/>
    <w:p w:rsidR="00732D1D" w:rsidRDefault="00732D1D">
      <w:pPr>
        <w:rPr>
          <w:sz w:val="2"/>
          <w:szCs w:val="2"/>
        </w:rPr>
      </w:pPr>
    </w:p>
    <w:p w:rsidR="00732D1D" w:rsidRDefault="00732D1D"/>
    <w:p w:rsidR="00732D1D" w:rsidRDefault="00732D1D">
      <w:pPr>
        <w:spacing w:after="0" w:line="240" w:lineRule="auto"/>
      </w:pPr>
    </w:p>
  </w:footnote>
  <w:footnote w:type="continuationSeparator" w:id="0">
    <w:p w:rsidR="00732D1D" w:rsidRDefault="0073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1D" w:rsidRDefault="00732D1D"/>
  <w:p w:rsidR="00732D1D" w:rsidRDefault="0073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1D" w:rsidRPr="005856C0" w:rsidRDefault="0073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A1F2C6-0FE1-4B82-9E7B-96E7474FE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11</Pages>
  <Words>2001</Words>
  <Characters>11412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2009-02-06T05:36:00Z</cp:lastPrinted>
  <dcterms:created xsi:type="dcterms:W3CDTF">2021-09-27T19:29:00Z</dcterms:created>
  <dcterms:modified xsi:type="dcterms:W3CDTF">2021-09-28T12:28:00Z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