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7A9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Загорский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Игорь</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Григорьевич</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Исследование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разработка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комплексного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содержания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базе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спектроскопического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подхода</w:t>
      </w:r>
    </w:p>
    <w:p w14:paraId="1476DC50"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ОГЛАВЛЕНИЕ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ДИССЕРТАЦИИ</w:t>
      </w:r>
    </w:p>
    <w:p w14:paraId="2EEEA588"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кандидат</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наук</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Загорский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Игорь</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Григорьевич</w:t>
      </w:r>
    </w:p>
    <w:p w14:paraId="14511C4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ВВЕДЕНИЕ</w:t>
      </w:r>
    </w:p>
    <w:p w14:paraId="06B6FA1C" w14:textId="77777777" w:rsidR="00484CB9" w:rsidRPr="00484CB9" w:rsidRDefault="00484CB9" w:rsidP="00484CB9">
      <w:pPr>
        <w:rPr>
          <w:rFonts w:ascii="Times New Roman" w:eastAsia="Times New Roman" w:hAnsi="Times New Roman" w:cs="Times New Roman"/>
          <w:kern w:val="0"/>
          <w:sz w:val="24"/>
          <w:szCs w:val="24"/>
          <w:lang w:eastAsia="ru-RU"/>
        </w:rPr>
      </w:pPr>
    </w:p>
    <w:p w14:paraId="34A5B2A1"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ГЛАВА</w:t>
      </w:r>
      <w:r w:rsidRPr="00484CB9">
        <w:rPr>
          <w:rFonts w:ascii="Times New Roman" w:eastAsia="Times New Roman" w:hAnsi="Times New Roman" w:cs="Times New Roman"/>
          <w:kern w:val="0"/>
          <w:sz w:val="24"/>
          <w:szCs w:val="24"/>
          <w:lang w:eastAsia="ru-RU"/>
        </w:rPr>
        <w:t xml:space="preserve"> 1. </w:t>
      </w:r>
      <w:r w:rsidRPr="00484CB9">
        <w:rPr>
          <w:rFonts w:ascii="Times New Roman" w:eastAsia="Times New Roman" w:hAnsi="Times New Roman" w:cs="Times New Roman" w:hint="eastAsia"/>
          <w:kern w:val="0"/>
          <w:sz w:val="24"/>
          <w:szCs w:val="24"/>
          <w:lang w:eastAsia="ru-RU"/>
        </w:rPr>
        <w:t>ОБЗОР</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СОВРЕМЕННЫХ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ГЛЮКОМЕТРОВ</w:t>
      </w:r>
    </w:p>
    <w:p w14:paraId="53C295A4" w14:textId="77777777" w:rsidR="00484CB9" w:rsidRPr="00484CB9" w:rsidRDefault="00484CB9" w:rsidP="00484CB9">
      <w:pPr>
        <w:rPr>
          <w:rFonts w:ascii="Times New Roman" w:eastAsia="Times New Roman" w:hAnsi="Times New Roman" w:cs="Times New Roman"/>
          <w:kern w:val="0"/>
          <w:sz w:val="24"/>
          <w:szCs w:val="24"/>
          <w:lang w:eastAsia="ru-RU"/>
        </w:rPr>
      </w:pPr>
    </w:p>
    <w:p w14:paraId="6AF39588"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 </w:t>
      </w:r>
      <w:r w:rsidRPr="00484CB9">
        <w:rPr>
          <w:rFonts w:ascii="Times New Roman" w:eastAsia="Times New Roman" w:hAnsi="Times New Roman" w:cs="Times New Roman" w:hint="eastAsia"/>
          <w:kern w:val="0"/>
          <w:sz w:val="24"/>
          <w:szCs w:val="24"/>
          <w:lang w:eastAsia="ru-RU"/>
        </w:rPr>
        <w:t>Виды</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глюкометров</w:t>
      </w:r>
      <w:proofErr w:type="spellEnd"/>
    </w:p>
    <w:p w14:paraId="1DBC8442" w14:textId="77777777" w:rsidR="00484CB9" w:rsidRPr="00484CB9" w:rsidRDefault="00484CB9" w:rsidP="00484CB9">
      <w:pPr>
        <w:rPr>
          <w:rFonts w:ascii="Times New Roman" w:eastAsia="Times New Roman" w:hAnsi="Times New Roman" w:cs="Times New Roman"/>
          <w:kern w:val="0"/>
          <w:sz w:val="24"/>
          <w:szCs w:val="24"/>
          <w:lang w:eastAsia="ru-RU"/>
        </w:rPr>
      </w:pPr>
    </w:p>
    <w:p w14:paraId="642AA992"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1.1.1. </w:t>
      </w:r>
      <w:r w:rsidRPr="00484CB9">
        <w:rPr>
          <w:rFonts w:ascii="Times New Roman" w:eastAsia="Times New Roman" w:hAnsi="Times New Roman" w:cs="Times New Roman" w:hint="eastAsia"/>
          <w:kern w:val="0"/>
          <w:sz w:val="24"/>
          <w:szCs w:val="24"/>
          <w:lang w:eastAsia="ru-RU"/>
        </w:rPr>
        <w:t>Инвазивные</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глюкометры</w:t>
      </w:r>
      <w:proofErr w:type="spellEnd"/>
    </w:p>
    <w:p w14:paraId="53B83ED3" w14:textId="77777777" w:rsidR="00484CB9" w:rsidRPr="00484CB9" w:rsidRDefault="00484CB9" w:rsidP="00484CB9">
      <w:pPr>
        <w:rPr>
          <w:rFonts w:ascii="Times New Roman" w:eastAsia="Times New Roman" w:hAnsi="Times New Roman" w:cs="Times New Roman"/>
          <w:kern w:val="0"/>
          <w:sz w:val="24"/>
          <w:szCs w:val="24"/>
          <w:lang w:eastAsia="ru-RU"/>
        </w:rPr>
      </w:pPr>
    </w:p>
    <w:p w14:paraId="5E4EF6FF"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1.1.1.1. </w:t>
      </w:r>
      <w:r w:rsidRPr="00484CB9">
        <w:rPr>
          <w:rFonts w:ascii="Times New Roman" w:eastAsia="Times New Roman" w:hAnsi="Times New Roman" w:cs="Times New Roman" w:hint="eastAsia"/>
          <w:kern w:val="0"/>
          <w:sz w:val="24"/>
          <w:szCs w:val="24"/>
          <w:lang w:eastAsia="ru-RU"/>
        </w:rPr>
        <w:t>Фотометрический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p>
    <w:p w14:paraId="16668661" w14:textId="77777777" w:rsidR="00484CB9" w:rsidRPr="00484CB9" w:rsidRDefault="00484CB9" w:rsidP="00484CB9">
      <w:pPr>
        <w:rPr>
          <w:rFonts w:ascii="Times New Roman" w:eastAsia="Times New Roman" w:hAnsi="Times New Roman" w:cs="Times New Roman"/>
          <w:kern w:val="0"/>
          <w:sz w:val="24"/>
          <w:szCs w:val="24"/>
          <w:lang w:eastAsia="ru-RU"/>
        </w:rPr>
      </w:pPr>
    </w:p>
    <w:p w14:paraId="763E06BC"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1.1.1.2. </w:t>
      </w:r>
      <w:r w:rsidRPr="00484CB9">
        <w:rPr>
          <w:rFonts w:ascii="Times New Roman" w:eastAsia="Times New Roman" w:hAnsi="Times New Roman" w:cs="Times New Roman" w:hint="eastAsia"/>
          <w:kern w:val="0"/>
          <w:sz w:val="24"/>
          <w:szCs w:val="24"/>
          <w:lang w:eastAsia="ru-RU"/>
        </w:rPr>
        <w:t>Электрохимический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p>
    <w:p w14:paraId="44954FC9" w14:textId="77777777" w:rsidR="00484CB9" w:rsidRPr="00484CB9" w:rsidRDefault="00484CB9" w:rsidP="00484CB9">
      <w:pPr>
        <w:rPr>
          <w:rFonts w:ascii="Times New Roman" w:eastAsia="Times New Roman" w:hAnsi="Times New Roman" w:cs="Times New Roman"/>
          <w:kern w:val="0"/>
          <w:sz w:val="24"/>
          <w:szCs w:val="24"/>
          <w:lang w:eastAsia="ru-RU"/>
        </w:rPr>
      </w:pPr>
    </w:p>
    <w:p w14:paraId="2F22A4AB"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1.1.1.3. </w:t>
      </w:r>
      <w:r w:rsidRPr="00484CB9">
        <w:rPr>
          <w:rFonts w:ascii="Times New Roman" w:eastAsia="Times New Roman" w:hAnsi="Times New Roman" w:cs="Times New Roman" w:hint="eastAsia"/>
          <w:kern w:val="0"/>
          <w:sz w:val="24"/>
          <w:szCs w:val="24"/>
          <w:lang w:eastAsia="ru-RU"/>
        </w:rPr>
        <w:t>Лазерный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лазерным</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прокалывателем</w:t>
      </w:r>
      <w:proofErr w:type="spellEnd"/>
      <w:r w:rsidRPr="00484CB9">
        <w:rPr>
          <w:rFonts w:ascii="Times New Roman" w:eastAsia="Times New Roman" w:hAnsi="Times New Roman" w:cs="Times New Roman"/>
          <w:kern w:val="0"/>
          <w:sz w:val="24"/>
          <w:szCs w:val="24"/>
          <w:lang w:eastAsia="ru-RU"/>
        </w:rPr>
        <w:t>)</w:t>
      </w:r>
    </w:p>
    <w:p w14:paraId="5F13F502" w14:textId="77777777" w:rsidR="00484CB9" w:rsidRPr="00484CB9" w:rsidRDefault="00484CB9" w:rsidP="00484CB9">
      <w:pPr>
        <w:rPr>
          <w:rFonts w:ascii="Times New Roman" w:eastAsia="Times New Roman" w:hAnsi="Times New Roman" w:cs="Times New Roman"/>
          <w:kern w:val="0"/>
          <w:sz w:val="24"/>
          <w:szCs w:val="24"/>
          <w:lang w:eastAsia="ru-RU"/>
        </w:rPr>
      </w:pPr>
    </w:p>
    <w:p w14:paraId="1BAB331B"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1.1.1.4. </w:t>
      </w:r>
      <w:r w:rsidRPr="00484CB9">
        <w:rPr>
          <w:rFonts w:ascii="Times New Roman" w:eastAsia="Times New Roman" w:hAnsi="Times New Roman" w:cs="Times New Roman" w:hint="eastAsia"/>
          <w:kern w:val="0"/>
          <w:sz w:val="24"/>
          <w:szCs w:val="24"/>
          <w:lang w:eastAsia="ru-RU"/>
        </w:rPr>
        <w:t>Сравнительная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характеристика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неинвазивных</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глюкометров</w:t>
      </w:r>
      <w:proofErr w:type="spellEnd"/>
    </w:p>
    <w:p w14:paraId="11D4636F" w14:textId="77777777" w:rsidR="00484CB9" w:rsidRPr="00484CB9" w:rsidRDefault="00484CB9" w:rsidP="00484CB9">
      <w:pPr>
        <w:rPr>
          <w:rFonts w:ascii="Times New Roman" w:eastAsia="Times New Roman" w:hAnsi="Times New Roman" w:cs="Times New Roman"/>
          <w:kern w:val="0"/>
          <w:sz w:val="24"/>
          <w:szCs w:val="24"/>
          <w:lang w:eastAsia="ru-RU"/>
        </w:rPr>
      </w:pPr>
    </w:p>
    <w:p w14:paraId="1BF75DE3"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 </w:t>
      </w:r>
      <w:r w:rsidRPr="00484CB9">
        <w:rPr>
          <w:rFonts w:ascii="Times New Roman" w:eastAsia="Times New Roman" w:hAnsi="Times New Roman" w:cs="Times New Roman" w:hint="eastAsia"/>
          <w:kern w:val="0"/>
          <w:sz w:val="24"/>
          <w:szCs w:val="24"/>
          <w:lang w:eastAsia="ru-RU"/>
        </w:rPr>
        <w:t>Неинвазивные</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глюкометры</w:t>
      </w:r>
      <w:proofErr w:type="spellEnd"/>
    </w:p>
    <w:p w14:paraId="7BD988A8" w14:textId="77777777" w:rsidR="00484CB9" w:rsidRPr="00484CB9" w:rsidRDefault="00484CB9" w:rsidP="00484CB9">
      <w:pPr>
        <w:rPr>
          <w:rFonts w:ascii="Times New Roman" w:eastAsia="Times New Roman" w:hAnsi="Times New Roman" w:cs="Times New Roman"/>
          <w:kern w:val="0"/>
          <w:sz w:val="24"/>
          <w:szCs w:val="24"/>
          <w:lang w:eastAsia="ru-RU"/>
        </w:rPr>
      </w:pPr>
    </w:p>
    <w:p w14:paraId="635C81E6"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1.1.2.1.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состава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пота</w:t>
      </w:r>
    </w:p>
    <w:p w14:paraId="6EF051E8" w14:textId="77777777" w:rsidR="00484CB9" w:rsidRPr="00484CB9" w:rsidRDefault="00484CB9" w:rsidP="00484CB9">
      <w:pPr>
        <w:rPr>
          <w:rFonts w:ascii="Times New Roman" w:eastAsia="Times New Roman" w:hAnsi="Times New Roman" w:cs="Times New Roman"/>
          <w:kern w:val="0"/>
          <w:sz w:val="24"/>
          <w:szCs w:val="24"/>
          <w:lang w:eastAsia="ru-RU"/>
        </w:rPr>
      </w:pPr>
    </w:p>
    <w:p w14:paraId="14832D11"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1.1.2.2.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слезной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жидкости</w:t>
      </w:r>
    </w:p>
    <w:p w14:paraId="07649B5A" w14:textId="77777777" w:rsidR="00484CB9" w:rsidRPr="00484CB9" w:rsidRDefault="00484CB9" w:rsidP="00484CB9">
      <w:pPr>
        <w:rPr>
          <w:rFonts w:ascii="Times New Roman" w:eastAsia="Times New Roman" w:hAnsi="Times New Roman" w:cs="Times New Roman"/>
          <w:kern w:val="0"/>
          <w:sz w:val="24"/>
          <w:szCs w:val="24"/>
          <w:lang w:eastAsia="ru-RU"/>
        </w:rPr>
      </w:pPr>
    </w:p>
    <w:p w14:paraId="39A88BAF"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1.1.2.3.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состава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межклеточной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жидкости</w:t>
      </w:r>
    </w:p>
    <w:p w14:paraId="12039710" w14:textId="77777777" w:rsidR="00484CB9" w:rsidRPr="00484CB9" w:rsidRDefault="00484CB9" w:rsidP="00484CB9">
      <w:pPr>
        <w:rPr>
          <w:rFonts w:ascii="Times New Roman" w:eastAsia="Times New Roman" w:hAnsi="Times New Roman" w:cs="Times New Roman"/>
          <w:kern w:val="0"/>
          <w:sz w:val="24"/>
          <w:szCs w:val="24"/>
          <w:lang w:eastAsia="ru-RU"/>
        </w:rPr>
      </w:pPr>
    </w:p>
    <w:p w14:paraId="2EC6F62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1.1.2.4.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глюклметр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электрического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сопротивления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кожного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покрова</w:t>
      </w:r>
    </w:p>
    <w:p w14:paraId="21DE6953" w14:textId="77777777" w:rsidR="00484CB9" w:rsidRPr="00484CB9" w:rsidRDefault="00484CB9" w:rsidP="00484CB9">
      <w:pPr>
        <w:rPr>
          <w:rFonts w:ascii="Times New Roman" w:eastAsia="Times New Roman" w:hAnsi="Times New Roman" w:cs="Times New Roman"/>
          <w:kern w:val="0"/>
          <w:sz w:val="24"/>
          <w:szCs w:val="24"/>
          <w:lang w:eastAsia="ru-RU"/>
        </w:rPr>
      </w:pPr>
    </w:p>
    <w:p w14:paraId="6C7B543D"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lastRenderedPageBreak/>
        <w:t xml:space="preserve">1.1.2.5.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дыхания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количества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ацетона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выдыхаемом</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воздухе</w:t>
      </w:r>
      <w:r w:rsidRPr="00484CB9">
        <w:rPr>
          <w:rFonts w:ascii="Times New Roman" w:eastAsia="Times New Roman" w:hAnsi="Times New Roman" w:cs="Times New Roman"/>
          <w:kern w:val="0"/>
          <w:sz w:val="24"/>
          <w:szCs w:val="24"/>
          <w:lang w:eastAsia="ru-RU"/>
        </w:rPr>
        <w:t>)</w:t>
      </w:r>
    </w:p>
    <w:p w14:paraId="525BA61D" w14:textId="77777777" w:rsidR="00484CB9" w:rsidRPr="00484CB9" w:rsidRDefault="00484CB9" w:rsidP="00484CB9">
      <w:pPr>
        <w:rPr>
          <w:rFonts w:ascii="Times New Roman" w:eastAsia="Times New Roman" w:hAnsi="Times New Roman" w:cs="Times New Roman"/>
          <w:kern w:val="0"/>
          <w:sz w:val="24"/>
          <w:szCs w:val="24"/>
          <w:lang w:eastAsia="ru-RU"/>
        </w:rPr>
      </w:pPr>
    </w:p>
    <w:p w14:paraId="21008D6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1.1.2.6.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ультразвукового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учетом</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электромагнитного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поля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датчика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температуры</w:t>
      </w:r>
    </w:p>
    <w:p w14:paraId="2D3DDE0C" w14:textId="77777777" w:rsidR="00484CB9" w:rsidRPr="00484CB9" w:rsidRDefault="00484CB9" w:rsidP="00484CB9">
      <w:pPr>
        <w:rPr>
          <w:rFonts w:ascii="Times New Roman" w:eastAsia="Times New Roman" w:hAnsi="Times New Roman" w:cs="Times New Roman"/>
          <w:kern w:val="0"/>
          <w:sz w:val="24"/>
          <w:szCs w:val="24"/>
          <w:lang w:eastAsia="ru-RU"/>
        </w:rPr>
      </w:pPr>
    </w:p>
    <w:p w14:paraId="397C313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1.1.2.7.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артериального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давления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пульса</w:t>
      </w:r>
    </w:p>
    <w:p w14:paraId="6C7940C1" w14:textId="77777777" w:rsidR="00484CB9" w:rsidRPr="00484CB9" w:rsidRDefault="00484CB9" w:rsidP="00484CB9">
      <w:pPr>
        <w:rPr>
          <w:rFonts w:ascii="Times New Roman" w:eastAsia="Times New Roman" w:hAnsi="Times New Roman" w:cs="Times New Roman"/>
          <w:kern w:val="0"/>
          <w:sz w:val="24"/>
          <w:szCs w:val="24"/>
          <w:lang w:eastAsia="ru-RU"/>
        </w:rPr>
      </w:pPr>
    </w:p>
    <w:p w14:paraId="02B61F48"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1.1.2.8. </w:t>
      </w:r>
      <w:r w:rsidRPr="00484CB9">
        <w:rPr>
          <w:rFonts w:ascii="Times New Roman" w:eastAsia="Times New Roman" w:hAnsi="Times New Roman" w:cs="Times New Roman" w:hint="eastAsia"/>
          <w:kern w:val="0"/>
          <w:sz w:val="24"/>
          <w:szCs w:val="24"/>
          <w:lang w:eastAsia="ru-RU"/>
        </w:rPr>
        <w:t>Неинвазивный</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оптического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метода</w:t>
      </w:r>
    </w:p>
    <w:p w14:paraId="1FDAC7AD" w14:textId="77777777" w:rsidR="00484CB9" w:rsidRPr="00484CB9" w:rsidRDefault="00484CB9" w:rsidP="00484CB9">
      <w:pPr>
        <w:rPr>
          <w:rFonts w:ascii="Times New Roman" w:eastAsia="Times New Roman" w:hAnsi="Times New Roman" w:cs="Times New Roman"/>
          <w:kern w:val="0"/>
          <w:sz w:val="24"/>
          <w:szCs w:val="24"/>
          <w:lang w:eastAsia="ru-RU"/>
        </w:rPr>
      </w:pPr>
    </w:p>
    <w:p w14:paraId="272B0C5F"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1.2. </w:t>
      </w:r>
      <w:r w:rsidRPr="00484CB9">
        <w:rPr>
          <w:rFonts w:ascii="Times New Roman" w:eastAsia="Times New Roman" w:hAnsi="Times New Roman" w:cs="Times New Roman" w:hint="eastAsia"/>
          <w:kern w:val="0"/>
          <w:sz w:val="24"/>
          <w:szCs w:val="24"/>
          <w:lang w:eastAsia="ru-RU"/>
        </w:rPr>
        <w:t>Сравнительная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характеристика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инвазивных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неивазивных</w:t>
      </w:r>
      <w:proofErr w:type="spellEnd"/>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глюкометров</w:t>
      </w:r>
      <w:proofErr w:type="spellEnd"/>
    </w:p>
    <w:p w14:paraId="39865ECC" w14:textId="77777777" w:rsidR="00484CB9" w:rsidRPr="00484CB9" w:rsidRDefault="00484CB9" w:rsidP="00484CB9">
      <w:pPr>
        <w:rPr>
          <w:rFonts w:ascii="Times New Roman" w:eastAsia="Times New Roman" w:hAnsi="Times New Roman" w:cs="Times New Roman"/>
          <w:kern w:val="0"/>
          <w:sz w:val="24"/>
          <w:szCs w:val="24"/>
          <w:lang w:eastAsia="ru-RU"/>
        </w:rPr>
      </w:pPr>
    </w:p>
    <w:p w14:paraId="72EF7A1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1.2.1. </w:t>
      </w:r>
      <w:r w:rsidRPr="00484CB9">
        <w:rPr>
          <w:rFonts w:ascii="Times New Roman" w:eastAsia="Times New Roman" w:hAnsi="Times New Roman" w:cs="Times New Roman" w:hint="eastAsia"/>
          <w:kern w:val="0"/>
          <w:sz w:val="24"/>
          <w:szCs w:val="24"/>
          <w:lang w:eastAsia="ru-RU"/>
        </w:rPr>
        <w:t>Преимущества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недостатки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инвазивных</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глюкометров</w:t>
      </w:r>
      <w:proofErr w:type="spellEnd"/>
    </w:p>
    <w:p w14:paraId="682CD213" w14:textId="77777777" w:rsidR="00484CB9" w:rsidRPr="00484CB9" w:rsidRDefault="00484CB9" w:rsidP="00484CB9">
      <w:pPr>
        <w:rPr>
          <w:rFonts w:ascii="Times New Roman" w:eastAsia="Times New Roman" w:hAnsi="Times New Roman" w:cs="Times New Roman"/>
          <w:kern w:val="0"/>
          <w:sz w:val="24"/>
          <w:szCs w:val="24"/>
          <w:lang w:eastAsia="ru-RU"/>
        </w:rPr>
      </w:pPr>
    </w:p>
    <w:p w14:paraId="1A840270"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1.2.2. </w:t>
      </w:r>
      <w:r w:rsidRPr="00484CB9">
        <w:rPr>
          <w:rFonts w:ascii="Times New Roman" w:eastAsia="Times New Roman" w:hAnsi="Times New Roman" w:cs="Times New Roman" w:hint="eastAsia"/>
          <w:kern w:val="0"/>
          <w:sz w:val="24"/>
          <w:szCs w:val="24"/>
          <w:lang w:eastAsia="ru-RU"/>
        </w:rPr>
        <w:t>Преимущества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недостатки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неинвазивных</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глюкометров</w:t>
      </w:r>
      <w:proofErr w:type="spellEnd"/>
    </w:p>
    <w:p w14:paraId="555E4CDE" w14:textId="77777777" w:rsidR="00484CB9" w:rsidRPr="00484CB9" w:rsidRDefault="00484CB9" w:rsidP="00484CB9">
      <w:pPr>
        <w:rPr>
          <w:rFonts w:ascii="Times New Roman" w:eastAsia="Times New Roman" w:hAnsi="Times New Roman" w:cs="Times New Roman"/>
          <w:kern w:val="0"/>
          <w:sz w:val="24"/>
          <w:szCs w:val="24"/>
          <w:lang w:eastAsia="ru-RU"/>
        </w:rPr>
      </w:pPr>
    </w:p>
    <w:p w14:paraId="1DB7B3BF"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1.2.3. </w:t>
      </w:r>
      <w:r w:rsidRPr="00484CB9">
        <w:rPr>
          <w:rFonts w:ascii="Times New Roman" w:eastAsia="Times New Roman" w:hAnsi="Times New Roman" w:cs="Times New Roman" w:hint="eastAsia"/>
          <w:kern w:val="0"/>
          <w:sz w:val="24"/>
          <w:szCs w:val="24"/>
          <w:lang w:eastAsia="ru-RU"/>
        </w:rPr>
        <w:t>Сравнение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инвазивного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ненвазивного</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определения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человека</w:t>
      </w:r>
    </w:p>
    <w:p w14:paraId="2B776AB9" w14:textId="77777777" w:rsidR="00484CB9" w:rsidRPr="00484CB9" w:rsidRDefault="00484CB9" w:rsidP="00484CB9">
      <w:pPr>
        <w:rPr>
          <w:rFonts w:ascii="Times New Roman" w:eastAsia="Times New Roman" w:hAnsi="Times New Roman" w:cs="Times New Roman"/>
          <w:kern w:val="0"/>
          <w:sz w:val="24"/>
          <w:szCs w:val="24"/>
          <w:lang w:eastAsia="ru-RU"/>
        </w:rPr>
      </w:pPr>
    </w:p>
    <w:p w14:paraId="1F4607DC"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1.3. </w:t>
      </w:r>
      <w:r w:rsidRPr="00484CB9">
        <w:rPr>
          <w:rFonts w:ascii="Times New Roman" w:eastAsia="Times New Roman" w:hAnsi="Times New Roman" w:cs="Times New Roman" w:hint="eastAsia"/>
          <w:kern w:val="0"/>
          <w:sz w:val="24"/>
          <w:szCs w:val="24"/>
          <w:lang w:eastAsia="ru-RU"/>
        </w:rPr>
        <w:t>Отличительные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особенности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неинвазивного</w:t>
      </w:r>
      <w:r w:rsidRPr="00484CB9">
        <w:rPr>
          <w:rFonts w:ascii="Times New Roman" w:eastAsia="Times New Roman" w:hAnsi="Times New Roman" w:cs="Times New Roman"/>
          <w:kern w:val="0"/>
          <w:sz w:val="24"/>
          <w:szCs w:val="24"/>
          <w:lang w:eastAsia="ru-RU"/>
        </w:rPr>
        <w:t xml:space="preserve"> </w:t>
      </w:r>
      <w:proofErr w:type="spellStart"/>
      <w:r w:rsidRPr="00484CB9">
        <w:rPr>
          <w:rFonts w:ascii="Times New Roman" w:eastAsia="Times New Roman" w:hAnsi="Times New Roman" w:cs="Times New Roman" w:hint="eastAsia"/>
          <w:kern w:val="0"/>
          <w:sz w:val="24"/>
          <w:szCs w:val="24"/>
          <w:lang w:eastAsia="ru-RU"/>
        </w:rPr>
        <w:t>глюкометра</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основанного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базе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спектроскопического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подхода</w:t>
      </w:r>
    </w:p>
    <w:p w14:paraId="5CA855CB" w14:textId="77777777" w:rsidR="00484CB9" w:rsidRPr="00484CB9" w:rsidRDefault="00484CB9" w:rsidP="00484CB9">
      <w:pPr>
        <w:rPr>
          <w:rFonts w:ascii="Times New Roman" w:eastAsia="Times New Roman" w:hAnsi="Times New Roman" w:cs="Times New Roman"/>
          <w:kern w:val="0"/>
          <w:sz w:val="24"/>
          <w:szCs w:val="24"/>
          <w:lang w:eastAsia="ru-RU"/>
        </w:rPr>
      </w:pPr>
    </w:p>
    <w:p w14:paraId="40F0228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1.4. </w:t>
      </w:r>
      <w:r w:rsidRPr="00484CB9">
        <w:rPr>
          <w:rFonts w:ascii="Times New Roman" w:eastAsia="Times New Roman" w:hAnsi="Times New Roman" w:cs="Times New Roman" w:hint="eastAsia"/>
          <w:kern w:val="0"/>
          <w:sz w:val="24"/>
          <w:szCs w:val="24"/>
          <w:lang w:eastAsia="ru-RU"/>
        </w:rPr>
        <w:t>Выводы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главе</w:t>
      </w:r>
    </w:p>
    <w:p w14:paraId="5769E126" w14:textId="77777777" w:rsidR="00484CB9" w:rsidRPr="00484CB9" w:rsidRDefault="00484CB9" w:rsidP="00484CB9">
      <w:pPr>
        <w:rPr>
          <w:rFonts w:ascii="Times New Roman" w:eastAsia="Times New Roman" w:hAnsi="Times New Roman" w:cs="Times New Roman"/>
          <w:kern w:val="0"/>
          <w:sz w:val="24"/>
          <w:szCs w:val="24"/>
          <w:lang w:eastAsia="ru-RU"/>
        </w:rPr>
      </w:pPr>
    </w:p>
    <w:p w14:paraId="13EF408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ГЛАВА</w:t>
      </w:r>
      <w:r w:rsidRPr="00484CB9">
        <w:rPr>
          <w:rFonts w:ascii="Times New Roman" w:eastAsia="Times New Roman" w:hAnsi="Times New Roman" w:cs="Times New Roman"/>
          <w:kern w:val="0"/>
          <w:sz w:val="24"/>
          <w:szCs w:val="24"/>
          <w:lang w:eastAsia="ru-RU"/>
        </w:rPr>
        <w:t xml:space="preserve"> 2. </w:t>
      </w:r>
      <w:r w:rsidRPr="00484CB9">
        <w:rPr>
          <w:rFonts w:ascii="Times New Roman" w:eastAsia="Times New Roman" w:hAnsi="Times New Roman" w:cs="Times New Roman" w:hint="eastAsia"/>
          <w:kern w:val="0"/>
          <w:sz w:val="24"/>
          <w:szCs w:val="24"/>
          <w:lang w:eastAsia="ru-RU"/>
        </w:rPr>
        <w:t>МАТЕМАТИЧЕСКАЯ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МОДЕЛЬ</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ОПТИЧЕСКОГО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НЕИНВАЗИВНОГО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p>
    <w:p w14:paraId="5C8C4194" w14:textId="77777777" w:rsidR="00484CB9" w:rsidRPr="00484CB9" w:rsidRDefault="00484CB9" w:rsidP="00484CB9">
      <w:pPr>
        <w:rPr>
          <w:rFonts w:ascii="Times New Roman" w:eastAsia="Times New Roman" w:hAnsi="Times New Roman" w:cs="Times New Roman"/>
          <w:kern w:val="0"/>
          <w:sz w:val="24"/>
          <w:szCs w:val="24"/>
          <w:lang w:eastAsia="ru-RU"/>
        </w:rPr>
      </w:pPr>
    </w:p>
    <w:p w14:paraId="0BBCBB3D"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2.1. </w:t>
      </w:r>
      <w:r w:rsidRPr="00484CB9">
        <w:rPr>
          <w:rFonts w:ascii="Times New Roman" w:eastAsia="Times New Roman" w:hAnsi="Times New Roman" w:cs="Times New Roman" w:hint="eastAsia"/>
          <w:kern w:val="0"/>
          <w:sz w:val="24"/>
          <w:szCs w:val="24"/>
          <w:lang w:eastAsia="ru-RU"/>
        </w:rPr>
        <w:t>Принцип</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формирования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p>
    <w:p w14:paraId="6267B8EC" w14:textId="77777777" w:rsidR="00484CB9" w:rsidRPr="00484CB9" w:rsidRDefault="00484CB9" w:rsidP="00484CB9">
      <w:pPr>
        <w:rPr>
          <w:rFonts w:ascii="Times New Roman" w:eastAsia="Times New Roman" w:hAnsi="Times New Roman" w:cs="Times New Roman"/>
          <w:kern w:val="0"/>
          <w:sz w:val="24"/>
          <w:szCs w:val="24"/>
          <w:lang w:eastAsia="ru-RU"/>
        </w:rPr>
      </w:pPr>
    </w:p>
    <w:p w14:paraId="402E248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2.2. </w:t>
      </w:r>
      <w:r w:rsidRPr="00484CB9">
        <w:rPr>
          <w:rFonts w:ascii="Times New Roman" w:eastAsia="Times New Roman" w:hAnsi="Times New Roman" w:cs="Times New Roman" w:hint="eastAsia"/>
          <w:kern w:val="0"/>
          <w:sz w:val="24"/>
          <w:szCs w:val="24"/>
          <w:lang w:eastAsia="ru-RU"/>
        </w:rPr>
        <w:t>Библиотека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исходных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данных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для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ее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формирование</w:t>
      </w:r>
    </w:p>
    <w:p w14:paraId="453D27DD" w14:textId="77777777" w:rsidR="00484CB9" w:rsidRPr="00484CB9" w:rsidRDefault="00484CB9" w:rsidP="00484CB9">
      <w:pPr>
        <w:rPr>
          <w:rFonts w:ascii="Times New Roman" w:eastAsia="Times New Roman" w:hAnsi="Times New Roman" w:cs="Times New Roman"/>
          <w:kern w:val="0"/>
          <w:sz w:val="24"/>
          <w:szCs w:val="24"/>
          <w:lang w:eastAsia="ru-RU"/>
        </w:rPr>
      </w:pPr>
    </w:p>
    <w:p w14:paraId="562F1FAD"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2.3. </w:t>
      </w:r>
      <w:r w:rsidRPr="00484CB9">
        <w:rPr>
          <w:rFonts w:ascii="Times New Roman" w:eastAsia="Times New Roman" w:hAnsi="Times New Roman" w:cs="Times New Roman" w:hint="eastAsia"/>
          <w:kern w:val="0"/>
          <w:sz w:val="24"/>
          <w:szCs w:val="24"/>
          <w:lang w:eastAsia="ru-RU"/>
        </w:rPr>
        <w:t>Процедуры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математических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вычислений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при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определении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решения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систем</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линейных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уравнений</w:t>
      </w:r>
    </w:p>
    <w:p w14:paraId="68DF1A3E" w14:textId="77777777" w:rsidR="00484CB9" w:rsidRPr="00484CB9" w:rsidRDefault="00484CB9" w:rsidP="00484CB9">
      <w:pPr>
        <w:rPr>
          <w:rFonts w:ascii="Times New Roman" w:eastAsia="Times New Roman" w:hAnsi="Times New Roman" w:cs="Times New Roman"/>
          <w:kern w:val="0"/>
          <w:sz w:val="24"/>
          <w:szCs w:val="24"/>
          <w:lang w:eastAsia="ru-RU"/>
        </w:rPr>
      </w:pPr>
    </w:p>
    <w:p w14:paraId="51FEBA07"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2.4. </w:t>
      </w:r>
      <w:r w:rsidRPr="00484CB9">
        <w:rPr>
          <w:rFonts w:ascii="Times New Roman" w:eastAsia="Times New Roman" w:hAnsi="Times New Roman" w:cs="Times New Roman" w:hint="eastAsia"/>
          <w:kern w:val="0"/>
          <w:sz w:val="24"/>
          <w:szCs w:val="24"/>
          <w:lang w:eastAsia="ru-RU"/>
        </w:rPr>
        <w:t>Метод</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Гаусса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как</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лучший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решения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систем</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линейных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уравнений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при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определении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p>
    <w:p w14:paraId="343381E6" w14:textId="77777777" w:rsidR="00484CB9" w:rsidRPr="00484CB9" w:rsidRDefault="00484CB9" w:rsidP="00484CB9">
      <w:pPr>
        <w:rPr>
          <w:rFonts w:ascii="Times New Roman" w:eastAsia="Times New Roman" w:hAnsi="Times New Roman" w:cs="Times New Roman"/>
          <w:kern w:val="0"/>
          <w:sz w:val="24"/>
          <w:szCs w:val="24"/>
          <w:lang w:eastAsia="ru-RU"/>
        </w:rPr>
      </w:pPr>
    </w:p>
    <w:p w14:paraId="370B28D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2.5. </w:t>
      </w:r>
      <w:r w:rsidRPr="00484CB9">
        <w:rPr>
          <w:rFonts w:ascii="Times New Roman" w:eastAsia="Times New Roman" w:hAnsi="Times New Roman" w:cs="Times New Roman" w:hint="eastAsia"/>
          <w:kern w:val="0"/>
          <w:sz w:val="24"/>
          <w:szCs w:val="24"/>
          <w:lang w:eastAsia="ru-RU"/>
        </w:rPr>
        <w:t>Конечная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полоса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пропускания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пучка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излучения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источника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света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ее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влияние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сходимость</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решения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при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вычислениях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данной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p>
    <w:p w14:paraId="422AF3EF" w14:textId="77777777" w:rsidR="00484CB9" w:rsidRPr="00484CB9" w:rsidRDefault="00484CB9" w:rsidP="00484CB9">
      <w:pPr>
        <w:rPr>
          <w:rFonts w:ascii="Times New Roman" w:eastAsia="Times New Roman" w:hAnsi="Times New Roman" w:cs="Times New Roman"/>
          <w:kern w:val="0"/>
          <w:sz w:val="24"/>
          <w:szCs w:val="24"/>
          <w:lang w:eastAsia="ru-RU"/>
        </w:rPr>
      </w:pPr>
    </w:p>
    <w:p w14:paraId="04DCEF45"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2.6. </w:t>
      </w:r>
      <w:r w:rsidRPr="00484CB9">
        <w:rPr>
          <w:rFonts w:ascii="Times New Roman" w:eastAsia="Times New Roman" w:hAnsi="Times New Roman" w:cs="Times New Roman" w:hint="eastAsia"/>
          <w:kern w:val="0"/>
          <w:sz w:val="24"/>
          <w:szCs w:val="24"/>
          <w:lang w:eastAsia="ru-RU"/>
        </w:rPr>
        <w:t>Преобразование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вычисленных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данных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концентрацию</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p>
    <w:p w14:paraId="2AD3DC92" w14:textId="77777777" w:rsidR="00484CB9" w:rsidRPr="00484CB9" w:rsidRDefault="00484CB9" w:rsidP="00484CB9">
      <w:pPr>
        <w:rPr>
          <w:rFonts w:ascii="Times New Roman" w:eastAsia="Times New Roman" w:hAnsi="Times New Roman" w:cs="Times New Roman"/>
          <w:kern w:val="0"/>
          <w:sz w:val="24"/>
          <w:szCs w:val="24"/>
          <w:lang w:eastAsia="ru-RU"/>
        </w:rPr>
      </w:pPr>
    </w:p>
    <w:p w14:paraId="1CC190D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2.7. </w:t>
      </w:r>
      <w:r w:rsidRPr="00484CB9">
        <w:rPr>
          <w:rFonts w:ascii="Times New Roman" w:eastAsia="Times New Roman" w:hAnsi="Times New Roman" w:cs="Times New Roman" w:hint="eastAsia"/>
          <w:kern w:val="0"/>
          <w:sz w:val="24"/>
          <w:szCs w:val="24"/>
          <w:lang w:eastAsia="ru-RU"/>
        </w:rPr>
        <w:t>Аналогичные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Сравнительный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w:t>
      </w:r>
    </w:p>
    <w:p w14:paraId="48DEBD6F" w14:textId="77777777" w:rsidR="00484CB9" w:rsidRPr="00484CB9" w:rsidRDefault="00484CB9" w:rsidP="00484CB9">
      <w:pPr>
        <w:rPr>
          <w:rFonts w:ascii="Times New Roman" w:eastAsia="Times New Roman" w:hAnsi="Times New Roman" w:cs="Times New Roman"/>
          <w:kern w:val="0"/>
          <w:sz w:val="24"/>
          <w:szCs w:val="24"/>
          <w:lang w:eastAsia="ru-RU"/>
        </w:rPr>
      </w:pPr>
    </w:p>
    <w:p w14:paraId="241614A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2.8. </w:t>
      </w:r>
      <w:r w:rsidRPr="00484CB9">
        <w:rPr>
          <w:rFonts w:ascii="Times New Roman" w:eastAsia="Times New Roman" w:hAnsi="Times New Roman" w:cs="Times New Roman" w:hint="eastAsia"/>
          <w:kern w:val="0"/>
          <w:sz w:val="24"/>
          <w:szCs w:val="24"/>
          <w:lang w:eastAsia="ru-RU"/>
        </w:rPr>
        <w:t>Выводы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главе</w:t>
      </w:r>
    </w:p>
    <w:p w14:paraId="7E242A61" w14:textId="77777777" w:rsidR="00484CB9" w:rsidRPr="00484CB9" w:rsidRDefault="00484CB9" w:rsidP="00484CB9">
      <w:pPr>
        <w:rPr>
          <w:rFonts w:ascii="Times New Roman" w:eastAsia="Times New Roman" w:hAnsi="Times New Roman" w:cs="Times New Roman"/>
          <w:kern w:val="0"/>
          <w:sz w:val="24"/>
          <w:szCs w:val="24"/>
          <w:lang w:eastAsia="ru-RU"/>
        </w:rPr>
      </w:pPr>
    </w:p>
    <w:p w14:paraId="4C7ABCE7"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ГЛАВА</w:t>
      </w:r>
      <w:r w:rsidRPr="00484CB9">
        <w:rPr>
          <w:rFonts w:ascii="Times New Roman" w:eastAsia="Times New Roman" w:hAnsi="Times New Roman" w:cs="Times New Roman"/>
          <w:kern w:val="0"/>
          <w:sz w:val="24"/>
          <w:szCs w:val="24"/>
          <w:lang w:eastAsia="ru-RU"/>
        </w:rPr>
        <w:t xml:space="preserve"> 3. </w:t>
      </w:r>
      <w:r w:rsidRPr="00484CB9">
        <w:rPr>
          <w:rFonts w:ascii="Times New Roman" w:eastAsia="Times New Roman" w:hAnsi="Times New Roman" w:cs="Times New Roman" w:hint="eastAsia"/>
          <w:kern w:val="0"/>
          <w:sz w:val="24"/>
          <w:szCs w:val="24"/>
          <w:lang w:eastAsia="ru-RU"/>
        </w:rPr>
        <w:t>АЛГОРИТМИЧЕСКОЕ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ПРОГРАММНОЕ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ОБЕСПЕЧЕНИЕ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ОПРЕДЕЛЕНИЯ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p>
    <w:p w14:paraId="1BADD8E4" w14:textId="77777777" w:rsidR="00484CB9" w:rsidRPr="00484CB9" w:rsidRDefault="00484CB9" w:rsidP="00484CB9">
      <w:pPr>
        <w:rPr>
          <w:rFonts w:ascii="Times New Roman" w:eastAsia="Times New Roman" w:hAnsi="Times New Roman" w:cs="Times New Roman"/>
          <w:kern w:val="0"/>
          <w:sz w:val="24"/>
          <w:szCs w:val="24"/>
          <w:lang w:eastAsia="ru-RU"/>
        </w:rPr>
      </w:pPr>
    </w:p>
    <w:p w14:paraId="776656AD"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3.1. </w:t>
      </w:r>
      <w:r w:rsidRPr="00484CB9">
        <w:rPr>
          <w:rFonts w:ascii="Times New Roman" w:eastAsia="Times New Roman" w:hAnsi="Times New Roman" w:cs="Times New Roman" w:hint="eastAsia"/>
          <w:kern w:val="0"/>
          <w:sz w:val="24"/>
          <w:szCs w:val="24"/>
          <w:lang w:eastAsia="ru-RU"/>
        </w:rPr>
        <w:t>Выбор</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методов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расчета</w:t>
      </w:r>
    </w:p>
    <w:p w14:paraId="2C181F5D" w14:textId="77777777" w:rsidR="00484CB9" w:rsidRPr="00484CB9" w:rsidRDefault="00484CB9" w:rsidP="00484CB9">
      <w:pPr>
        <w:rPr>
          <w:rFonts w:ascii="Times New Roman" w:eastAsia="Times New Roman" w:hAnsi="Times New Roman" w:cs="Times New Roman"/>
          <w:kern w:val="0"/>
          <w:sz w:val="24"/>
          <w:szCs w:val="24"/>
          <w:lang w:eastAsia="ru-RU"/>
        </w:rPr>
      </w:pPr>
    </w:p>
    <w:p w14:paraId="3477F7A5"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3.2. </w:t>
      </w:r>
      <w:r w:rsidRPr="00484CB9">
        <w:rPr>
          <w:rFonts w:ascii="Times New Roman" w:eastAsia="Times New Roman" w:hAnsi="Times New Roman" w:cs="Times New Roman" w:hint="eastAsia"/>
          <w:kern w:val="0"/>
          <w:sz w:val="24"/>
          <w:szCs w:val="24"/>
          <w:lang w:eastAsia="ru-RU"/>
        </w:rPr>
        <w:t>Описание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алгоритма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расчета</w:t>
      </w:r>
    </w:p>
    <w:p w14:paraId="79644C01" w14:textId="77777777" w:rsidR="00484CB9" w:rsidRPr="00484CB9" w:rsidRDefault="00484CB9" w:rsidP="00484CB9">
      <w:pPr>
        <w:rPr>
          <w:rFonts w:ascii="Times New Roman" w:eastAsia="Times New Roman" w:hAnsi="Times New Roman" w:cs="Times New Roman"/>
          <w:kern w:val="0"/>
          <w:sz w:val="24"/>
          <w:szCs w:val="24"/>
          <w:lang w:eastAsia="ru-RU"/>
        </w:rPr>
      </w:pPr>
    </w:p>
    <w:p w14:paraId="17C4C51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3.3. </w:t>
      </w:r>
      <w:r w:rsidRPr="00484CB9">
        <w:rPr>
          <w:rFonts w:ascii="Times New Roman" w:eastAsia="Times New Roman" w:hAnsi="Times New Roman" w:cs="Times New Roman" w:hint="eastAsia"/>
          <w:kern w:val="0"/>
          <w:sz w:val="24"/>
          <w:szCs w:val="24"/>
          <w:lang w:eastAsia="ru-RU"/>
        </w:rPr>
        <w:t>Пример</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расчета</w:t>
      </w:r>
    </w:p>
    <w:p w14:paraId="72CAC206" w14:textId="77777777" w:rsidR="00484CB9" w:rsidRPr="00484CB9" w:rsidRDefault="00484CB9" w:rsidP="00484CB9">
      <w:pPr>
        <w:rPr>
          <w:rFonts w:ascii="Times New Roman" w:eastAsia="Times New Roman" w:hAnsi="Times New Roman" w:cs="Times New Roman"/>
          <w:kern w:val="0"/>
          <w:sz w:val="24"/>
          <w:szCs w:val="24"/>
          <w:lang w:eastAsia="ru-RU"/>
        </w:rPr>
      </w:pPr>
    </w:p>
    <w:p w14:paraId="67824DDF"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3.4. </w:t>
      </w:r>
      <w:r w:rsidRPr="00484CB9">
        <w:rPr>
          <w:rFonts w:ascii="Times New Roman" w:eastAsia="Times New Roman" w:hAnsi="Times New Roman" w:cs="Times New Roman" w:hint="eastAsia"/>
          <w:kern w:val="0"/>
          <w:sz w:val="24"/>
          <w:szCs w:val="24"/>
          <w:lang w:eastAsia="ru-RU"/>
        </w:rPr>
        <w:t>Программное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обеспечение</w:t>
      </w:r>
    </w:p>
    <w:p w14:paraId="0CF26138" w14:textId="77777777" w:rsidR="00484CB9" w:rsidRPr="00484CB9" w:rsidRDefault="00484CB9" w:rsidP="00484CB9">
      <w:pPr>
        <w:rPr>
          <w:rFonts w:ascii="Times New Roman" w:eastAsia="Times New Roman" w:hAnsi="Times New Roman" w:cs="Times New Roman"/>
          <w:kern w:val="0"/>
          <w:sz w:val="24"/>
          <w:szCs w:val="24"/>
          <w:lang w:eastAsia="ru-RU"/>
        </w:rPr>
      </w:pPr>
    </w:p>
    <w:p w14:paraId="498868D3"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3.5. </w:t>
      </w:r>
      <w:r w:rsidRPr="00484CB9">
        <w:rPr>
          <w:rFonts w:ascii="Times New Roman" w:eastAsia="Times New Roman" w:hAnsi="Times New Roman" w:cs="Times New Roman" w:hint="eastAsia"/>
          <w:kern w:val="0"/>
          <w:sz w:val="24"/>
          <w:szCs w:val="24"/>
          <w:lang w:eastAsia="ru-RU"/>
        </w:rPr>
        <w:t>Выводы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главе</w:t>
      </w:r>
    </w:p>
    <w:p w14:paraId="112A4B6F" w14:textId="77777777" w:rsidR="00484CB9" w:rsidRPr="00484CB9" w:rsidRDefault="00484CB9" w:rsidP="00484CB9">
      <w:pPr>
        <w:rPr>
          <w:rFonts w:ascii="Times New Roman" w:eastAsia="Times New Roman" w:hAnsi="Times New Roman" w:cs="Times New Roman"/>
          <w:kern w:val="0"/>
          <w:sz w:val="24"/>
          <w:szCs w:val="24"/>
          <w:lang w:eastAsia="ru-RU"/>
        </w:rPr>
      </w:pPr>
    </w:p>
    <w:p w14:paraId="1E9CA091"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ГЛАВА</w:t>
      </w:r>
      <w:r w:rsidRPr="00484CB9">
        <w:rPr>
          <w:rFonts w:ascii="Times New Roman" w:eastAsia="Times New Roman" w:hAnsi="Times New Roman" w:cs="Times New Roman"/>
          <w:kern w:val="0"/>
          <w:sz w:val="24"/>
          <w:szCs w:val="24"/>
          <w:lang w:eastAsia="ru-RU"/>
        </w:rPr>
        <w:t xml:space="preserve"> 4. </w:t>
      </w:r>
      <w:r w:rsidRPr="00484CB9">
        <w:rPr>
          <w:rFonts w:ascii="Times New Roman" w:eastAsia="Times New Roman" w:hAnsi="Times New Roman" w:cs="Times New Roman" w:hint="eastAsia"/>
          <w:kern w:val="0"/>
          <w:sz w:val="24"/>
          <w:szCs w:val="24"/>
          <w:lang w:eastAsia="ru-RU"/>
        </w:rPr>
        <w:t>ИССЛЕДОВАТЕЛЬСКИЕ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ИСПЫТАНИЯ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ДЛЯ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ПОДТВЕРЖДЕНИЯ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ВЕРНОСТИ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ОПТИЧЕСКОГО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НЕИНВАЗИВНОГО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МЕТОДА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АНАЛИЗА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КОНЦЕНТРАЦИИ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ГЛЮКОЗЫ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КРОВИ</w:t>
      </w:r>
    </w:p>
    <w:p w14:paraId="79C899D6" w14:textId="77777777" w:rsidR="00484CB9" w:rsidRPr="00484CB9" w:rsidRDefault="00484CB9" w:rsidP="00484CB9">
      <w:pPr>
        <w:rPr>
          <w:rFonts w:ascii="Times New Roman" w:eastAsia="Times New Roman" w:hAnsi="Times New Roman" w:cs="Times New Roman"/>
          <w:kern w:val="0"/>
          <w:sz w:val="24"/>
          <w:szCs w:val="24"/>
          <w:lang w:eastAsia="ru-RU"/>
        </w:rPr>
      </w:pPr>
    </w:p>
    <w:p w14:paraId="1FC2ABAB"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4.1. </w:t>
      </w:r>
      <w:r w:rsidRPr="00484CB9">
        <w:rPr>
          <w:rFonts w:ascii="Times New Roman" w:eastAsia="Times New Roman" w:hAnsi="Times New Roman" w:cs="Times New Roman" w:hint="eastAsia"/>
          <w:kern w:val="0"/>
          <w:sz w:val="24"/>
          <w:szCs w:val="24"/>
          <w:lang w:eastAsia="ru-RU"/>
        </w:rPr>
        <w:t>Процедуры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подтверждения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верности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p>
    <w:p w14:paraId="0A407B98" w14:textId="77777777" w:rsidR="00484CB9" w:rsidRPr="00484CB9" w:rsidRDefault="00484CB9" w:rsidP="00484CB9">
      <w:pPr>
        <w:rPr>
          <w:rFonts w:ascii="Times New Roman" w:eastAsia="Times New Roman" w:hAnsi="Times New Roman" w:cs="Times New Roman"/>
          <w:kern w:val="0"/>
          <w:sz w:val="24"/>
          <w:szCs w:val="24"/>
          <w:lang w:eastAsia="ru-RU"/>
        </w:rPr>
      </w:pPr>
    </w:p>
    <w:p w14:paraId="66D219BC"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4.2. </w:t>
      </w:r>
      <w:proofErr w:type="spellStart"/>
      <w:r w:rsidRPr="00484CB9">
        <w:rPr>
          <w:rFonts w:ascii="Times New Roman" w:eastAsia="Times New Roman" w:hAnsi="Times New Roman" w:cs="Times New Roman" w:hint="eastAsia"/>
          <w:kern w:val="0"/>
          <w:sz w:val="24"/>
          <w:szCs w:val="24"/>
          <w:lang w:eastAsia="ru-RU"/>
        </w:rPr>
        <w:t>Точностные</w:t>
      </w:r>
      <w:proofErr w:type="spellEnd"/>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характеристики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p>
    <w:p w14:paraId="25321EE2" w14:textId="77777777" w:rsidR="00484CB9" w:rsidRPr="00484CB9" w:rsidRDefault="00484CB9" w:rsidP="00484CB9">
      <w:pPr>
        <w:rPr>
          <w:rFonts w:ascii="Times New Roman" w:eastAsia="Times New Roman" w:hAnsi="Times New Roman" w:cs="Times New Roman"/>
          <w:kern w:val="0"/>
          <w:sz w:val="24"/>
          <w:szCs w:val="24"/>
          <w:lang w:eastAsia="ru-RU"/>
        </w:rPr>
      </w:pPr>
    </w:p>
    <w:p w14:paraId="0ED798EC"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4.3. </w:t>
      </w:r>
      <w:r w:rsidRPr="00484CB9">
        <w:rPr>
          <w:rFonts w:ascii="Times New Roman" w:eastAsia="Times New Roman" w:hAnsi="Times New Roman" w:cs="Times New Roman" w:hint="eastAsia"/>
          <w:kern w:val="0"/>
          <w:sz w:val="24"/>
          <w:szCs w:val="24"/>
          <w:lang w:eastAsia="ru-RU"/>
        </w:rPr>
        <w:t>Необходимые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исходные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данные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для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подтверждения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верности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математической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выбор</w:t>
      </w:r>
    </w:p>
    <w:p w14:paraId="001260E4" w14:textId="77777777" w:rsidR="00484CB9" w:rsidRPr="00484CB9" w:rsidRDefault="00484CB9" w:rsidP="00484CB9">
      <w:pPr>
        <w:rPr>
          <w:rFonts w:ascii="Times New Roman" w:eastAsia="Times New Roman" w:hAnsi="Times New Roman" w:cs="Times New Roman"/>
          <w:kern w:val="0"/>
          <w:sz w:val="24"/>
          <w:szCs w:val="24"/>
          <w:lang w:eastAsia="ru-RU"/>
        </w:rPr>
      </w:pPr>
    </w:p>
    <w:p w14:paraId="5C1BC56C"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4.4. </w:t>
      </w:r>
      <w:r w:rsidRPr="00484CB9">
        <w:rPr>
          <w:rFonts w:ascii="Times New Roman" w:eastAsia="Times New Roman" w:hAnsi="Times New Roman" w:cs="Times New Roman" w:hint="eastAsia"/>
          <w:kern w:val="0"/>
          <w:sz w:val="24"/>
          <w:szCs w:val="24"/>
          <w:lang w:eastAsia="ru-RU"/>
        </w:rPr>
        <w:t>Процедура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измерений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Выбор</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оборудования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условий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эксперимента</w:t>
      </w:r>
    </w:p>
    <w:p w14:paraId="30719BB9" w14:textId="77777777" w:rsidR="00484CB9" w:rsidRPr="00484CB9" w:rsidRDefault="00484CB9" w:rsidP="00484CB9">
      <w:pPr>
        <w:rPr>
          <w:rFonts w:ascii="Times New Roman" w:eastAsia="Times New Roman" w:hAnsi="Times New Roman" w:cs="Times New Roman"/>
          <w:kern w:val="0"/>
          <w:sz w:val="24"/>
          <w:szCs w:val="24"/>
          <w:lang w:eastAsia="ru-RU"/>
        </w:rPr>
      </w:pPr>
    </w:p>
    <w:p w14:paraId="116FE75E"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4.5. </w:t>
      </w:r>
      <w:r w:rsidRPr="00484CB9">
        <w:rPr>
          <w:rFonts w:ascii="Times New Roman" w:eastAsia="Times New Roman" w:hAnsi="Times New Roman" w:cs="Times New Roman" w:hint="eastAsia"/>
          <w:kern w:val="0"/>
          <w:sz w:val="24"/>
          <w:szCs w:val="24"/>
          <w:lang w:eastAsia="ru-RU"/>
        </w:rPr>
        <w:t>Проведение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модельных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экспериментов</w:t>
      </w:r>
    </w:p>
    <w:p w14:paraId="0D0BCEDA" w14:textId="77777777" w:rsidR="00484CB9" w:rsidRPr="00484CB9" w:rsidRDefault="00484CB9" w:rsidP="00484CB9">
      <w:pPr>
        <w:rPr>
          <w:rFonts w:ascii="Times New Roman" w:eastAsia="Times New Roman" w:hAnsi="Times New Roman" w:cs="Times New Roman"/>
          <w:kern w:val="0"/>
          <w:sz w:val="24"/>
          <w:szCs w:val="24"/>
          <w:lang w:eastAsia="ru-RU"/>
        </w:rPr>
      </w:pPr>
    </w:p>
    <w:p w14:paraId="190B4289"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4.6. </w:t>
      </w:r>
      <w:r w:rsidRPr="00484CB9">
        <w:rPr>
          <w:rFonts w:ascii="Times New Roman" w:eastAsia="Times New Roman" w:hAnsi="Times New Roman" w:cs="Times New Roman" w:hint="eastAsia"/>
          <w:kern w:val="0"/>
          <w:sz w:val="24"/>
          <w:szCs w:val="24"/>
          <w:lang w:eastAsia="ru-RU"/>
        </w:rPr>
        <w:t>Проведение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исследовательских</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испытаний</w:t>
      </w:r>
    </w:p>
    <w:p w14:paraId="6004443B" w14:textId="77777777" w:rsidR="00484CB9" w:rsidRPr="00484CB9" w:rsidRDefault="00484CB9" w:rsidP="00484CB9">
      <w:pPr>
        <w:rPr>
          <w:rFonts w:ascii="Times New Roman" w:eastAsia="Times New Roman" w:hAnsi="Times New Roman" w:cs="Times New Roman"/>
          <w:kern w:val="0"/>
          <w:sz w:val="24"/>
          <w:szCs w:val="24"/>
          <w:lang w:eastAsia="ru-RU"/>
        </w:rPr>
      </w:pPr>
    </w:p>
    <w:p w14:paraId="1EBA69B2"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4.7. </w:t>
      </w:r>
      <w:r w:rsidRPr="00484CB9">
        <w:rPr>
          <w:rFonts w:ascii="Times New Roman" w:eastAsia="Times New Roman" w:hAnsi="Times New Roman" w:cs="Times New Roman" w:hint="eastAsia"/>
          <w:kern w:val="0"/>
          <w:sz w:val="24"/>
          <w:szCs w:val="24"/>
          <w:lang w:eastAsia="ru-RU"/>
        </w:rPr>
        <w:t>Методика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оценки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корреляции</w:t>
      </w:r>
    </w:p>
    <w:p w14:paraId="70759878" w14:textId="77777777" w:rsidR="00484CB9" w:rsidRPr="00484CB9" w:rsidRDefault="00484CB9" w:rsidP="00484CB9">
      <w:pPr>
        <w:rPr>
          <w:rFonts w:ascii="Times New Roman" w:eastAsia="Times New Roman" w:hAnsi="Times New Roman" w:cs="Times New Roman"/>
          <w:kern w:val="0"/>
          <w:sz w:val="24"/>
          <w:szCs w:val="24"/>
          <w:lang w:eastAsia="ru-RU"/>
        </w:rPr>
      </w:pPr>
    </w:p>
    <w:p w14:paraId="6A672662"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4.8. </w:t>
      </w:r>
      <w:r w:rsidRPr="00484CB9">
        <w:rPr>
          <w:rFonts w:ascii="Times New Roman" w:eastAsia="Times New Roman" w:hAnsi="Times New Roman" w:cs="Times New Roman" w:hint="eastAsia"/>
          <w:kern w:val="0"/>
          <w:sz w:val="24"/>
          <w:szCs w:val="24"/>
          <w:lang w:eastAsia="ru-RU"/>
        </w:rPr>
        <w:t>Выводы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главе</w:t>
      </w:r>
    </w:p>
    <w:p w14:paraId="123861EF" w14:textId="77777777" w:rsidR="00484CB9" w:rsidRPr="00484CB9" w:rsidRDefault="00484CB9" w:rsidP="00484CB9">
      <w:pPr>
        <w:rPr>
          <w:rFonts w:ascii="Times New Roman" w:eastAsia="Times New Roman" w:hAnsi="Times New Roman" w:cs="Times New Roman"/>
          <w:kern w:val="0"/>
          <w:sz w:val="24"/>
          <w:szCs w:val="24"/>
          <w:lang w:eastAsia="ru-RU"/>
        </w:rPr>
      </w:pPr>
    </w:p>
    <w:p w14:paraId="1811C99F"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ГЛАВА</w:t>
      </w:r>
      <w:r w:rsidRPr="00484CB9">
        <w:rPr>
          <w:rFonts w:ascii="Times New Roman" w:eastAsia="Times New Roman" w:hAnsi="Times New Roman" w:cs="Times New Roman"/>
          <w:kern w:val="0"/>
          <w:sz w:val="24"/>
          <w:szCs w:val="24"/>
          <w:lang w:eastAsia="ru-RU"/>
        </w:rPr>
        <w:t xml:space="preserve"> 5. </w:t>
      </w:r>
      <w:r w:rsidRPr="00484CB9">
        <w:rPr>
          <w:rFonts w:ascii="Times New Roman" w:eastAsia="Times New Roman" w:hAnsi="Times New Roman" w:cs="Times New Roman" w:hint="eastAsia"/>
          <w:kern w:val="0"/>
          <w:sz w:val="24"/>
          <w:szCs w:val="24"/>
          <w:lang w:eastAsia="ru-RU"/>
        </w:rPr>
        <w:t>РАЗРАБОТКА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МАКЕТА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АППАРАТНО</w:t>
      </w:r>
      <w:r w:rsidRPr="00484CB9">
        <w:rPr>
          <w:rFonts w:ascii="Times New Roman" w:eastAsia="Times New Roman" w:hAnsi="Times New Roman" w:cs="Times New Roman"/>
          <w:kern w:val="0"/>
          <w:sz w:val="24"/>
          <w:szCs w:val="24"/>
          <w:lang w:eastAsia="ru-RU"/>
        </w:rPr>
        <w:t>-</w:t>
      </w:r>
      <w:r w:rsidRPr="00484CB9">
        <w:rPr>
          <w:rFonts w:ascii="Times New Roman" w:eastAsia="Times New Roman" w:hAnsi="Times New Roman" w:cs="Times New Roman" w:hint="eastAsia"/>
          <w:kern w:val="0"/>
          <w:sz w:val="24"/>
          <w:szCs w:val="24"/>
          <w:lang w:eastAsia="ru-RU"/>
        </w:rPr>
        <w:t>ПРОГРАММНОГО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МОДУЛЯ</w:t>
      </w:r>
    </w:p>
    <w:p w14:paraId="7D708A49" w14:textId="77777777" w:rsidR="00484CB9" w:rsidRPr="00484CB9" w:rsidRDefault="00484CB9" w:rsidP="00484CB9">
      <w:pPr>
        <w:rPr>
          <w:rFonts w:ascii="Times New Roman" w:eastAsia="Times New Roman" w:hAnsi="Times New Roman" w:cs="Times New Roman"/>
          <w:kern w:val="0"/>
          <w:sz w:val="24"/>
          <w:szCs w:val="24"/>
          <w:lang w:eastAsia="ru-RU"/>
        </w:rPr>
      </w:pPr>
    </w:p>
    <w:p w14:paraId="61761531"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5.1. </w:t>
      </w:r>
      <w:r w:rsidRPr="00484CB9">
        <w:rPr>
          <w:rFonts w:ascii="Times New Roman" w:eastAsia="Times New Roman" w:hAnsi="Times New Roman" w:cs="Times New Roman" w:hint="eastAsia"/>
          <w:kern w:val="0"/>
          <w:sz w:val="24"/>
          <w:szCs w:val="24"/>
          <w:lang w:eastAsia="ru-RU"/>
        </w:rPr>
        <w:t>Требования</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разрабатываемому</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макету</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аппаратно</w:t>
      </w:r>
      <w:r w:rsidRPr="00484CB9">
        <w:rPr>
          <w:rFonts w:ascii="Times New Roman" w:eastAsia="Times New Roman" w:hAnsi="Times New Roman" w:cs="Times New Roman"/>
          <w:kern w:val="0"/>
          <w:sz w:val="24"/>
          <w:szCs w:val="24"/>
          <w:lang w:eastAsia="ru-RU"/>
        </w:rPr>
        <w:t>-</w:t>
      </w:r>
      <w:r w:rsidRPr="00484CB9">
        <w:rPr>
          <w:rFonts w:ascii="Times New Roman" w:eastAsia="Times New Roman" w:hAnsi="Times New Roman" w:cs="Times New Roman" w:hint="eastAsia"/>
          <w:kern w:val="0"/>
          <w:sz w:val="24"/>
          <w:szCs w:val="24"/>
          <w:lang w:eastAsia="ru-RU"/>
        </w:rPr>
        <w:t>программного</w:t>
      </w:r>
    </w:p>
    <w:p w14:paraId="0A17F09D" w14:textId="77777777" w:rsidR="00484CB9" w:rsidRPr="00484CB9" w:rsidRDefault="00484CB9" w:rsidP="00484CB9">
      <w:pPr>
        <w:rPr>
          <w:rFonts w:ascii="Times New Roman" w:eastAsia="Times New Roman" w:hAnsi="Times New Roman" w:cs="Times New Roman"/>
          <w:kern w:val="0"/>
          <w:sz w:val="24"/>
          <w:szCs w:val="24"/>
          <w:lang w:eastAsia="ru-RU"/>
        </w:rPr>
      </w:pPr>
    </w:p>
    <w:p w14:paraId="53767B85"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модуля</w:t>
      </w:r>
    </w:p>
    <w:p w14:paraId="036D77E9" w14:textId="77777777" w:rsidR="00484CB9" w:rsidRPr="00484CB9" w:rsidRDefault="00484CB9" w:rsidP="00484CB9">
      <w:pPr>
        <w:rPr>
          <w:rFonts w:ascii="Times New Roman" w:eastAsia="Times New Roman" w:hAnsi="Times New Roman" w:cs="Times New Roman"/>
          <w:kern w:val="0"/>
          <w:sz w:val="24"/>
          <w:szCs w:val="24"/>
          <w:lang w:eastAsia="ru-RU"/>
        </w:rPr>
      </w:pPr>
    </w:p>
    <w:p w14:paraId="199DC9EA"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5.2. </w:t>
      </w:r>
      <w:r w:rsidRPr="00484CB9">
        <w:rPr>
          <w:rFonts w:ascii="Times New Roman" w:eastAsia="Times New Roman" w:hAnsi="Times New Roman" w:cs="Times New Roman" w:hint="eastAsia"/>
          <w:kern w:val="0"/>
          <w:sz w:val="24"/>
          <w:szCs w:val="24"/>
          <w:lang w:eastAsia="ru-RU"/>
        </w:rPr>
        <w:t>Разработка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конструкции</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макета</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аппаратно</w:t>
      </w:r>
      <w:r w:rsidRPr="00484CB9">
        <w:rPr>
          <w:rFonts w:ascii="Times New Roman" w:eastAsia="Times New Roman" w:hAnsi="Times New Roman" w:cs="Times New Roman"/>
          <w:kern w:val="0"/>
          <w:sz w:val="24"/>
          <w:szCs w:val="24"/>
          <w:lang w:eastAsia="ru-RU"/>
        </w:rPr>
        <w:t>-</w:t>
      </w:r>
      <w:r w:rsidRPr="00484CB9">
        <w:rPr>
          <w:rFonts w:ascii="Times New Roman" w:eastAsia="Times New Roman" w:hAnsi="Times New Roman" w:cs="Times New Roman" w:hint="eastAsia"/>
          <w:kern w:val="0"/>
          <w:sz w:val="24"/>
          <w:szCs w:val="24"/>
          <w:lang w:eastAsia="ru-RU"/>
        </w:rPr>
        <w:t>программного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модуля</w:t>
      </w:r>
    </w:p>
    <w:p w14:paraId="5557C630" w14:textId="77777777" w:rsidR="00484CB9" w:rsidRPr="00484CB9" w:rsidRDefault="00484CB9" w:rsidP="00484CB9">
      <w:pPr>
        <w:rPr>
          <w:rFonts w:ascii="Times New Roman" w:eastAsia="Times New Roman" w:hAnsi="Times New Roman" w:cs="Times New Roman"/>
          <w:kern w:val="0"/>
          <w:sz w:val="24"/>
          <w:szCs w:val="24"/>
          <w:lang w:eastAsia="ru-RU"/>
        </w:rPr>
      </w:pPr>
    </w:p>
    <w:p w14:paraId="235AF169"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5.3. </w:t>
      </w:r>
      <w:r w:rsidRPr="00484CB9">
        <w:rPr>
          <w:rFonts w:ascii="Times New Roman" w:eastAsia="Times New Roman" w:hAnsi="Times New Roman" w:cs="Times New Roman" w:hint="eastAsia"/>
          <w:kern w:val="0"/>
          <w:sz w:val="24"/>
          <w:szCs w:val="24"/>
          <w:lang w:eastAsia="ru-RU"/>
        </w:rPr>
        <w:t>Изготовление</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макетов</w:t>
      </w:r>
    </w:p>
    <w:p w14:paraId="72EC180B" w14:textId="77777777" w:rsidR="00484CB9" w:rsidRPr="00484CB9" w:rsidRDefault="00484CB9" w:rsidP="00484CB9">
      <w:pPr>
        <w:rPr>
          <w:rFonts w:ascii="Times New Roman" w:eastAsia="Times New Roman" w:hAnsi="Times New Roman" w:cs="Times New Roman"/>
          <w:kern w:val="0"/>
          <w:sz w:val="24"/>
          <w:szCs w:val="24"/>
          <w:lang w:eastAsia="ru-RU"/>
        </w:rPr>
      </w:pPr>
    </w:p>
    <w:p w14:paraId="66634219"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kern w:val="0"/>
          <w:sz w:val="24"/>
          <w:szCs w:val="24"/>
          <w:lang w:eastAsia="ru-RU"/>
        </w:rPr>
        <w:t xml:space="preserve">5.4. </w:t>
      </w:r>
      <w:r w:rsidRPr="00484CB9">
        <w:rPr>
          <w:rFonts w:ascii="Times New Roman" w:eastAsia="Times New Roman" w:hAnsi="Times New Roman" w:cs="Times New Roman" w:hint="eastAsia"/>
          <w:kern w:val="0"/>
          <w:sz w:val="24"/>
          <w:szCs w:val="24"/>
          <w:lang w:eastAsia="ru-RU"/>
        </w:rPr>
        <w:t>Выводы</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по</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главе</w:t>
      </w:r>
    </w:p>
    <w:p w14:paraId="08EBACB3" w14:textId="77777777" w:rsidR="00484CB9" w:rsidRPr="00484CB9" w:rsidRDefault="00484CB9" w:rsidP="00484CB9">
      <w:pPr>
        <w:rPr>
          <w:rFonts w:ascii="Times New Roman" w:eastAsia="Times New Roman" w:hAnsi="Times New Roman" w:cs="Times New Roman"/>
          <w:kern w:val="0"/>
          <w:sz w:val="24"/>
          <w:szCs w:val="24"/>
          <w:lang w:eastAsia="ru-RU"/>
        </w:rPr>
      </w:pPr>
    </w:p>
    <w:p w14:paraId="544D0CEB"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ЗАКЛЮЧЕНИЕ</w:t>
      </w:r>
    </w:p>
    <w:p w14:paraId="2AF56E8F" w14:textId="77777777" w:rsidR="00484CB9" w:rsidRPr="00484CB9" w:rsidRDefault="00484CB9" w:rsidP="00484CB9">
      <w:pPr>
        <w:rPr>
          <w:rFonts w:ascii="Times New Roman" w:eastAsia="Times New Roman" w:hAnsi="Times New Roman" w:cs="Times New Roman"/>
          <w:kern w:val="0"/>
          <w:sz w:val="24"/>
          <w:szCs w:val="24"/>
          <w:lang w:eastAsia="ru-RU"/>
        </w:rPr>
      </w:pPr>
    </w:p>
    <w:p w14:paraId="249F3FF7" w14:textId="77777777" w:rsidR="00484CB9" w:rsidRPr="00484CB9"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СПИСОК</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ИСПОЛЬЗУЕМОЙ</w:t>
      </w:r>
      <w:r w:rsidRPr="00484CB9">
        <w:rPr>
          <w:rFonts w:ascii="Times New Roman" w:eastAsia="Times New Roman" w:hAnsi="Times New Roman" w:cs="Times New Roman"/>
          <w:kern w:val="0"/>
          <w:sz w:val="24"/>
          <w:szCs w:val="24"/>
          <w:lang w:eastAsia="ru-RU"/>
        </w:rPr>
        <w:t xml:space="preserve"> </w:t>
      </w:r>
      <w:r w:rsidRPr="00484CB9">
        <w:rPr>
          <w:rFonts w:ascii="Times New Roman" w:eastAsia="Times New Roman" w:hAnsi="Times New Roman" w:cs="Times New Roman" w:hint="eastAsia"/>
          <w:kern w:val="0"/>
          <w:sz w:val="24"/>
          <w:szCs w:val="24"/>
          <w:lang w:eastAsia="ru-RU"/>
        </w:rPr>
        <w:t>ЛИЕТРАТУРЫ</w:t>
      </w:r>
    </w:p>
    <w:p w14:paraId="0C659C4F" w14:textId="77777777" w:rsidR="00484CB9" w:rsidRPr="00484CB9" w:rsidRDefault="00484CB9" w:rsidP="00484CB9">
      <w:pPr>
        <w:rPr>
          <w:rFonts w:ascii="Times New Roman" w:eastAsia="Times New Roman" w:hAnsi="Times New Roman" w:cs="Times New Roman"/>
          <w:kern w:val="0"/>
          <w:sz w:val="24"/>
          <w:szCs w:val="24"/>
          <w:lang w:eastAsia="ru-RU"/>
        </w:rPr>
      </w:pPr>
    </w:p>
    <w:p w14:paraId="6B4A2E24" w14:textId="3AB2566D" w:rsidR="005D6E11" w:rsidRDefault="00484CB9" w:rsidP="00484CB9">
      <w:pPr>
        <w:rPr>
          <w:rFonts w:ascii="Times New Roman" w:eastAsia="Times New Roman" w:hAnsi="Times New Roman" w:cs="Times New Roman"/>
          <w:kern w:val="0"/>
          <w:sz w:val="24"/>
          <w:szCs w:val="24"/>
          <w:lang w:eastAsia="ru-RU"/>
        </w:rPr>
      </w:pPr>
      <w:r w:rsidRPr="00484CB9">
        <w:rPr>
          <w:rFonts w:ascii="Times New Roman" w:eastAsia="Times New Roman" w:hAnsi="Times New Roman" w:cs="Times New Roman" w:hint="eastAsia"/>
          <w:kern w:val="0"/>
          <w:sz w:val="24"/>
          <w:szCs w:val="24"/>
          <w:lang w:eastAsia="ru-RU"/>
        </w:rPr>
        <w:t>ВВЕДЕНИЕ</w:t>
      </w:r>
    </w:p>
    <w:p w14:paraId="66AA6C50" w14:textId="3ED82BBF" w:rsidR="00484CB9" w:rsidRDefault="00484CB9" w:rsidP="00484CB9">
      <w:pPr>
        <w:rPr>
          <w:rFonts w:ascii="Times New Roman" w:eastAsia="Times New Roman" w:hAnsi="Times New Roman" w:cs="Times New Roman"/>
          <w:kern w:val="0"/>
          <w:sz w:val="24"/>
          <w:szCs w:val="24"/>
          <w:lang w:eastAsia="ru-RU"/>
        </w:rPr>
      </w:pPr>
    </w:p>
    <w:p w14:paraId="0613189B" w14:textId="25A39A19" w:rsidR="00484CB9" w:rsidRDefault="00484CB9" w:rsidP="00484CB9">
      <w:pPr>
        <w:rPr>
          <w:rFonts w:ascii="Times New Roman" w:eastAsia="Times New Roman" w:hAnsi="Times New Roman" w:cs="Times New Roman"/>
          <w:kern w:val="0"/>
          <w:sz w:val="24"/>
          <w:szCs w:val="24"/>
          <w:lang w:eastAsia="ru-RU"/>
        </w:rPr>
      </w:pPr>
    </w:p>
    <w:p w14:paraId="313AA888" w14:textId="77777777" w:rsidR="00484CB9" w:rsidRPr="00484CB9" w:rsidRDefault="00484CB9" w:rsidP="00484CB9">
      <w:pPr>
        <w:tabs>
          <w:tab w:val="clear" w:pos="709"/>
        </w:tabs>
        <w:suppressAutoHyphens w:val="0"/>
        <w:spacing w:after="352" w:line="280" w:lineRule="exact"/>
        <w:ind w:firstLine="0"/>
        <w:jc w:val="center"/>
        <w:rPr>
          <w:rFonts w:ascii="Times New Roman" w:eastAsia="Times New Roman" w:hAnsi="Times New Roman" w:cs="Times New Roman"/>
          <w:b/>
          <w:bCs/>
          <w:kern w:val="0"/>
          <w:sz w:val="28"/>
          <w:szCs w:val="28"/>
          <w:lang w:eastAsia="ru-RU"/>
        </w:rPr>
      </w:pPr>
      <w:r w:rsidRPr="00484CB9">
        <w:rPr>
          <w:rFonts w:ascii="Times New Roman" w:eastAsia="Times New Roman" w:hAnsi="Times New Roman" w:cs="Times New Roman"/>
          <w:b/>
          <w:bCs/>
          <w:color w:val="000000"/>
          <w:kern w:val="0"/>
          <w:sz w:val="28"/>
          <w:szCs w:val="28"/>
          <w:shd w:val="clear" w:color="auto" w:fill="FFFFFF"/>
          <w:lang w:eastAsia="ru-RU"/>
        </w:rPr>
        <w:t>ЗАКЛЮЧЕНИЕ</w:t>
      </w:r>
    </w:p>
    <w:p w14:paraId="32602700" w14:textId="77777777" w:rsidR="00484CB9" w:rsidRPr="00484CB9" w:rsidRDefault="00484CB9" w:rsidP="00484CB9">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bookmarkStart w:id="0" w:name="bookmark104"/>
      <w:r w:rsidRPr="00484CB9">
        <w:rPr>
          <w:rFonts w:ascii="Times New Roman" w:eastAsia="Times New Roman" w:hAnsi="Times New Roman" w:cs="Times New Roman"/>
          <w:color w:val="000000"/>
          <w:kern w:val="0"/>
          <w:sz w:val="28"/>
          <w:szCs w:val="28"/>
          <w:shd w:val="clear" w:color="auto" w:fill="FFFFFF"/>
          <w:lang w:eastAsia="ru-RU"/>
        </w:rPr>
        <w:t>В результате решения задач диссертационной работы были получены следующие основные результаты:</w:t>
      </w:r>
      <w:bookmarkEnd w:id="0"/>
    </w:p>
    <w:p w14:paraId="2DC50152" w14:textId="77777777" w:rsidR="00484CB9" w:rsidRPr="00484CB9" w:rsidRDefault="00484CB9" w:rsidP="00484CB9">
      <w:pPr>
        <w:numPr>
          <w:ilvl w:val="0"/>
          <w:numId w:val="20"/>
        </w:numPr>
        <w:tabs>
          <w:tab w:val="clear" w:pos="0"/>
          <w:tab w:val="clear" w:pos="709"/>
          <w:tab w:val="left" w:pos="1419"/>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84CB9">
        <w:rPr>
          <w:rFonts w:ascii="Times New Roman" w:eastAsia="Times New Roman" w:hAnsi="Times New Roman" w:cs="Times New Roman"/>
          <w:color w:val="000000"/>
          <w:kern w:val="0"/>
          <w:sz w:val="28"/>
          <w:szCs w:val="28"/>
          <w:shd w:val="clear" w:color="auto" w:fill="FFFFFF"/>
          <w:lang w:eastAsia="ru-RU"/>
        </w:rPr>
        <w:t>Разработана математическая модель, основанная на составлении и решении СЛАУ, построенных на основе спектральных характеристик поглощения различных компонентов крови; проведена ее верификация.</w:t>
      </w:r>
    </w:p>
    <w:p w14:paraId="79D063DA" w14:textId="77777777" w:rsidR="00484CB9" w:rsidRPr="00484CB9" w:rsidRDefault="00484CB9" w:rsidP="00484CB9">
      <w:pPr>
        <w:numPr>
          <w:ilvl w:val="0"/>
          <w:numId w:val="20"/>
        </w:numPr>
        <w:tabs>
          <w:tab w:val="clear" w:pos="0"/>
          <w:tab w:val="clear" w:pos="709"/>
          <w:tab w:val="left" w:pos="1419"/>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84CB9">
        <w:rPr>
          <w:rFonts w:ascii="Times New Roman" w:eastAsia="Times New Roman" w:hAnsi="Times New Roman" w:cs="Times New Roman"/>
          <w:color w:val="000000"/>
          <w:kern w:val="0"/>
          <w:sz w:val="28"/>
          <w:szCs w:val="28"/>
          <w:shd w:val="clear" w:color="auto" w:fill="FFFFFF"/>
          <w:lang w:eastAsia="ru-RU"/>
        </w:rPr>
        <w:t>Экспериментально выявлены спектральные характеристики поглощения некоторых компонентов крови.</w:t>
      </w:r>
    </w:p>
    <w:p w14:paraId="4A93A3D2" w14:textId="77777777" w:rsidR="00484CB9" w:rsidRPr="00484CB9" w:rsidRDefault="00484CB9" w:rsidP="00484CB9">
      <w:pPr>
        <w:numPr>
          <w:ilvl w:val="0"/>
          <w:numId w:val="20"/>
        </w:numPr>
        <w:tabs>
          <w:tab w:val="clear" w:pos="0"/>
          <w:tab w:val="clear" w:pos="709"/>
          <w:tab w:val="left" w:pos="1419"/>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84CB9">
        <w:rPr>
          <w:rFonts w:ascii="Times New Roman" w:eastAsia="Times New Roman" w:hAnsi="Times New Roman" w:cs="Times New Roman"/>
          <w:color w:val="000000"/>
          <w:kern w:val="0"/>
          <w:sz w:val="28"/>
          <w:szCs w:val="28"/>
          <w:shd w:val="clear" w:color="auto" w:fill="FFFFFF"/>
          <w:lang w:eastAsia="ru-RU"/>
        </w:rPr>
        <w:t xml:space="preserve">Разработано алгоритмическое и математическое обеспечение макета неинвазивного </w:t>
      </w:r>
      <w:proofErr w:type="spellStart"/>
      <w:r w:rsidRPr="00484CB9">
        <w:rPr>
          <w:rFonts w:ascii="Times New Roman" w:eastAsia="Times New Roman" w:hAnsi="Times New Roman" w:cs="Times New Roman"/>
          <w:color w:val="000000"/>
          <w:kern w:val="0"/>
          <w:sz w:val="28"/>
          <w:szCs w:val="28"/>
          <w:shd w:val="clear" w:color="auto" w:fill="FFFFFF"/>
          <w:lang w:eastAsia="ru-RU"/>
        </w:rPr>
        <w:t>глюкометра</w:t>
      </w:r>
      <w:proofErr w:type="spellEnd"/>
      <w:r w:rsidRPr="00484CB9">
        <w:rPr>
          <w:rFonts w:ascii="Times New Roman" w:eastAsia="Times New Roman" w:hAnsi="Times New Roman" w:cs="Times New Roman"/>
          <w:color w:val="000000"/>
          <w:kern w:val="0"/>
          <w:sz w:val="28"/>
          <w:szCs w:val="28"/>
          <w:shd w:val="clear" w:color="auto" w:fill="FFFFFF"/>
          <w:lang w:eastAsia="ru-RU"/>
        </w:rPr>
        <w:t>, основанного на оптическом методе определения концентрации глюкозы в крови.</w:t>
      </w:r>
    </w:p>
    <w:p w14:paraId="1D00926C" w14:textId="77777777" w:rsidR="00484CB9" w:rsidRPr="00484CB9" w:rsidRDefault="00484CB9" w:rsidP="00484CB9">
      <w:pPr>
        <w:numPr>
          <w:ilvl w:val="0"/>
          <w:numId w:val="20"/>
        </w:numPr>
        <w:tabs>
          <w:tab w:val="clear" w:pos="0"/>
          <w:tab w:val="clear" w:pos="709"/>
          <w:tab w:val="left" w:pos="1419"/>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84CB9">
        <w:rPr>
          <w:rFonts w:ascii="Times New Roman" w:eastAsia="Times New Roman" w:hAnsi="Times New Roman" w:cs="Times New Roman"/>
          <w:color w:val="000000"/>
          <w:kern w:val="0"/>
          <w:sz w:val="28"/>
          <w:szCs w:val="28"/>
          <w:shd w:val="clear" w:color="auto" w:fill="FFFFFF"/>
          <w:lang w:eastAsia="ru-RU"/>
        </w:rPr>
        <w:t xml:space="preserve">Разработано программное обеспечение макета неинвазивного </w:t>
      </w:r>
      <w:proofErr w:type="spellStart"/>
      <w:r w:rsidRPr="00484CB9">
        <w:rPr>
          <w:rFonts w:ascii="Times New Roman" w:eastAsia="Times New Roman" w:hAnsi="Times New Roman" w:cs="Times New Roman"/>
          <w:color w:val="000000"/>
          <w:kern w:val="0"/>
          <w:sz w:val="28"/>
          <w:szCs w:val="28"/>
          <w:shd w:val="clear" w:color="auto" w:fill="FFFFFF"/>
          <w:lang w:eastAsia="ru-RU"/>
        </w:rPr>
        <w:t>глюкометра</w:t>
      </w:r>
      <w:proofErr w:type="spellEnd"/>
      <w:r w:rsidRPr="00484CB9">
        <w:rPr>
          <w:rFonts w:ascii="Times New Roman" w:eastAsia="Times New Roman" w:hAnsi="Times New Roman" w:cs="Times New Roman"/>
          <w:color w:val="000000"/>
          <w:kern w:val="0"/>
          <w:sz w:val="28"/>
          <w:szCs w:val="28"/>
          <w:shd w:val="clear" w:color="auto" w:fill="FFFFFF"/>
          <w:lang w:eastAsia="ru-RU"/>
        </w:rPr>
        <w:t xml:space="preserve">, основанного на оптическом методе определения концентрации глюкозы в крови на языке программирования С++ с использованием библиотеки </w:t>
      </w:r>
      <w:r w:rsidRPr="00484CB9">
        <w:rPr>
          <w:rFonts w:ascii="Times New Roman" w:eastAsia="Times New Roman" w:hAnsi="Times New Roman" w:cs="Times New Roman"/>
          <w:color w:val="000000"/>
          <w:kern w:val="0"/>
          <w:sz w:val="28"/>
          <w:szCs w:val="28"/>
          <w:shd w:val="clear" w:color="auto" w:fill="FFFFFF"/>
          <w:lang w:val="en-US" w:eastAsia="en-US"/>
        </w:rPr>
        <w:t>Qt</w:t>
      </w:r>
      <w:r w:rsidRPr="00484CB9">
        <w:rPr>
          <w:rFonts w:ascii="Times New Roman" w:eastAsia="Times New Roman" w:hAnsi="Times New Roman" w:cs="Times New Roman"/>
          <w:color w:val="000000"/>
          <w:kern w:val="0"/>
          <w:sz w:val="28"/>
          <w:szCs w:val="28"/>
          <w:shd w:val="clear" w:color="auto" w:fill="FFFFFF"/>
          <w:lang w:eastAsia="en-US"/>
        </w:rPr>
        <w:t xml:space="preserve">, </w:t>
      </w:r>
      <w:r w:rsidRPr="00484CB9">
        <w:rPr>
          <w:rFonts w:ascii="Times New Roman" w:eastAsia="Times New Roman" w:hAnsi="Times New Roman" w:cs="Times New Roman"/>
          <w:color w:val="000000"/>
          <w:kern w:val="0"/>
          <w:sz w:val="28"/>
          <w:szCs w:val="28"/>
          <w:shd w:val="clear" w:color="auto" w:fill="FFFFFF"/>
          <w:lang w:eastAsia="ru-RU"/>
        </w:rPr>
        <w:t xml:space="preserve">а также языке программирования </w:t>
      </w:r>
      <w:r w:rsidRPr="00484CB9">
        <w:rPr>
          <w:rFonts w:ascii="Times New Roman" w:eastAsia="Times New Roman" w:hAnsi="Times New Roman" w:cs="Times New Roman"/>
          <w:color w:val="000000"/>
          <w:kern w:val="0"/>
          <w:sz w:val="28"/>
          <w:szCs w:val="28"/>
          <w:shd w:val="clear" w:color="auto" w:fill="FFFFFF"/>
          <w:lang w:val="en-US" w:eastAsia="en-US"/>
        </w:rPr>
        <w:t>JavaScript</w:t>
      </w:r>
      <w:r w:rsidRPr="00484CB9">
        <w:rPr>
          <w:rFonts w:ascii="Times New Roman" w:eastAsia="Times New Roman" w:hAnsi="Times New Roman" w:cs="Times New Roman"/>
          <w:color w:val="000000"/>
          <w:kern w:val="0"/>
          <w:sz w:val="28"/>
          <w:szCs w:val="28"/>
          <w:shd w:val="clear" w:color="auto" w:fill="FFFFFF"/>
          <w:lang w:eastAsia="en-US"/>
        </w:rPr>
        <w:t>.</w:t>
      </w:r>
    </w:p>
    <w:p w14:paraId="39FDF8A0" w14:textId="77777777" w:rsidR="00484CB9" w:rsidRPr="00484CB9" w:rsidRDefault="00484CB9" w:rsidP="00484CB9">
      <w:pPr>
        <w:numPr>
          <w:ilvl w:val="0"/>
          <w:numId w:val="20"/>
        </w:numPr>
        <w:tabs>
          <w:tab w:val="clear" w:pos="0"/>
          <w:tab w:val="clear" w:pos="709"/>
          <w:tab w:val="left" w:pos="1419"/>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84CB9">
        <w:rPr>
          <w:rFonts w:ascii="Times New Roman" w:eastAsia="Times New Roman" w:hAnsi="Times New Roman" w:cs="Times New Roman"/>
          <w:color w:val="000000"/>
          <w:kern w:val="0"/>
          <w:sz w:val="28"/>
          <w:szCs w:val="28"/>
          <w:shd w:val="clear" w:color="auto" w:fill="FFFFFF"/>
          <w:lang w:eastAsia="ru-RU"/>
        </w:rPr>
        <w:t xml:space="preserve">Создан макет неинвазивного </w:t>
      </w:r>
      <w:proofErr w:type="spellStart"/>
      <w:r w:rsidRPr="00484CB9">
        <w:rPr>
          <w:rFonts w:ascii="Times New Roman" w:eastAsia="Times New Roman" w:hAnsi="Times New Roman" w:cs="Times New Roman"/>
          <w:color w:val="000000"/>
          <w:kern w:val="0"/>
          <w:sz w:val="28"/>
          <w:szCs w:val="28"/>
          <w:shd w:val="clear" w:color="auto" w:fill="FFFFFF"/>
          <w:lang w:eastAsia="ru-RU"/>
        </w:rPr>
        <w:t>глюкометра</w:t>
      </w:r>
      <w:proofErr w:type="spellEnd"/>
      <w:r w:rsidRPr="00484CB9">
        <w:rPr>
          <w:rFonts w:ascii="Times New Roman" w:eastAsia="Times New Roman" w:hAnsi="Times New Roman" w:cs="Times New Roman"/>
          <w:color w:val="000000"/>
          <w:kern w:val="0"/>
          <w:sz w:val="28"/>
          <w:szCs w:val="28"/>
          <w:shd w:val="clear" w:color="auto" w:fill="FFFFFF"/>
          <w:lang w:eastAsia="ru-RU"/>
        </w:rPr>
        <w:t>, основанного на оптическом</w:t>
      </w:r>
    </w:p>
    <w:p w14:paraId="5F37DF3A" w14:textId="77777777" w:rsidR="00484CB9" w:rsidRPr="00484CB9" w:rsidRDefault="00484CB9" w:rsidP="00484CB9">
      <w:pPr>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484CB9">
        <w:rPr>
          <w:rFonts w:ascii="Times New Roman" w:eastAsia="Times New Roman" w:hAnsi="Times New Roman" w:cs="Times New Roman"/>
          <w:color w:val="000000"/>
          <w:kern w:val="0"/>
          <w:sz w:val="28"/>
          <w:szCs w:val="28"/>
          <w:shd w:val="clear" w:color="auto" w:fill="FFFFFF"/>
          <w:lang w:eastAsia="ru-RU"/>
        </w:rPr>
        <w:t>методе.</w:t>
      </w:r>
    </w:p>
    <w:p w14:paraId="105B75DF" w14:textId="77777777" w:rsidR="00484CB9" w:rsidRPr="00484CB9" w:rsidRDefault="00484CB9" w:rsidP="00484CB9"/>
    <w:sectPr w:rsidR="00484CB9" w:rsidRPr="00484C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3CE8" w14:textId="77777777" w:rsidR="00656F24" w:rsidRDefault="00656F24">
      <w:pPr>
        <w:spacing w:after="0" w:line="240" w:lineRule="auto"/>
      </w:pPr>
      <w:r>
        <w:separator/>
      </w:r>
    </w:p>
  </w:endnote>
  <w:endnote w:type="continuationSeparator" w:id="0">
    <w:p w14:paraId="04ADA959" w14:textId="77777777" w:rsidR="00656F24" w:rsidRDefault="0065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74A1" w14:textId="77777777" w:rsidR="00656F24" w:rsidRDefault="00656F24"/>
    <w:p w14:paraId="3AF703E1" w14:textId="77777777" w:rsidR="00656F24" w:rsidRDefault="00656F24"/>
    <w:p w14:paraId="315CB2D6" w14:textId="77777777" w:rsidR="00656F24" w:rsidRDefault="00656F24"/>
    <w:p w14:paraId="4C459C40" w14:textId="77777777" w:rsidR="00656F24" w:rsidRDefault="00656F24"/>
    <w:p w14:paraId="25881B4B" w14:textId="77777777" w:rsidR="00656F24" w:rsidRDefault="00656F24"/>
    <w:p w14:paraId="718BD021" w14:textId="77777777" w:rsidR="00656F24" w:rsidRDefault="00656F24"/>
    <w:p w14:paraId="1BBC718F" w14:textId="77777777" w:rsidR="00656F24" w:rsidRDefault="00656F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FB630C" wp14:editId="4C1392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5F3D9" w14:textId="77777777" w:rsidR="00656F24" w:rsidRDefault="00656F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FB63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F5F3D9" w14:textId="77777777" w:rsidR="00656F24" w:rsidRDefault="00656F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5D4042" w14:textId="77777777" w:rsidR="00656F24" w:rsidRDefault="00656F24"/>
    <w:p w14:paraId="3F76FE7E" w14:textId="77777777" w:rsidR="00656F24" w:rsidRDefault="00656F24"/>
    <w:p w14:paraId="530DEB6F" w14:textId="77777777" w:rsidR="00656F24" w:rsidRDefault="00656F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5D10C" wp14:editId="62618C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9D4AF" w14:textId="77777777" w:rsidR="00656F24" w:rsidRDefault="00656F24"/>
                          <w:p w14:paraId="6BB10CC5" w14:textId="77777777" w:rsidR="00656F24" w:rsidRDefault="00656F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5D1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89D4AF" w14:textId="77777777" w:rsidR="00656F24" w:rsidRDefault="00656F24"/>
                    <w:p w14:paraId="6BB10CC5" w14:textId="77777777" w:rsidR="00656F24" w:rsidRDefault="00656F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0DDBFC" w14:textId="77777777" w:rsidR="00656F24" w:rsidRDefault="00656F24"/>
    <w:p w14:paraId="26BD4A82" w14:textId="77777777" w:rsidR="00656F24" w:rsidRDefault="00656F24">
      <w:pPr>
        <w:rPr>
          <w:sz w:val="2"/>
          <w:szCs w:val="2"/>
        </w:rPr>
      </w:pPr>
    </w:p>
    <w:p w14:paraId="46E02FA6" w14:textId="77777777" w:rsidR="00656F24" w:rsidRDefault="00656F24"/>
    <w:p w14:paraId="2190C5A7" w14:textId="77777777" w:rsidR="00656F24" w:rsidRDefault="00656F24">
      <w:pPr>
        <w:spacing w:after="0" w:line="240" w:lineRule="auto"/>
      </w:pPr>
    </w:p>
  </w:footnote>
  <w:footnote w:type="continuationSeparator" w:id="0">
    <w:p w14:paraId="15C3116B" w14:textId="77777777" w:rsidR="00656F24" w:rsidRDefault="0065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1"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6"/>
  </w:num>
  <w:num w:numId="7">
    <w:abstractNumId w:val="37"/>
  </w:num>
  <w:num w:numId="8">
    <w:abstractNumId w:val="6"/>
  </w:num>
  <w:num w:numId="9">
    <w:abstractNumId w:val="7"/>
  </w:num>
  <w:num w:numId="10">
    <w:abstractNumId w:val="8"/>
  </w:num>
  <w:num w:numId="11">
    <w:abstractNumId w:val="70"/>
  </w:num>
  <w:num w:numId="12">
    <w:abstractNumId w:val="71"/>
  </w:num>
  <w:num w:numId="13">
    <w:abstractNumId w:val="46"/>
  </w:num>
  <w:num w:numId="14">
    <w:abstractNumId w:val="5"/>
  </w:num>
  <w:num w:numId="15">
    <w:abstractNumId w:val="40"/>
  </w:num>
  <w:num w:numId="16">
    <w:abstractNumId w:val="41"/>
  </w:num>
  <w:num w:numId="17">
    <w:abstractNumId w:val="29"/>
  </w:num>
  <w:num w:numId="18">
    <w:abstractNumId w:val="30"/>
  </w:num>
  <w:num w:numId="19">
    <w:abstractNumId w:val="49"/>
  </w:num>
  <w:num w:numId="20">
    <w:abstractNumId w:val="5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24"/>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60005</TotalTime>
  <Pages>5</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1325</cp:revision>
  <cp:lastPrinted>2009-02-06T05:36:00Z</cp:lastPrinted>
  <dcterms:created xsi:type="dcterms:W3CDTF">2024-01-07T13:43:00Z</dcterms:created>
  <dcterms:modified xsi:type="dcterms:W3CDTF">2025-04-01T19:17:00Z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