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9901" w14:textId="1AB7BF37" w:rsidR="00B2210D" w:rsidRDefault="00CA3D9B" w:rsidP="00CA3D9B">
      <w:r w:rsidRPr="00CA3D9B">
        <w:rPr>
          <w:rFonts w:hint="eastAsia"/>
        </w:rPr>
        <w:t>Алексеева</w:t>
      </w:r>
      <w:r w:rsidRPr="00CA3D9B">
        <w:t xml:space="preserve"> </w:t>
      </w:r>
      <w:r w:rsidRPr="00CA3D9B">
        <w:rPr>
          <w:rFonts w:hint="eastAsia"/>
        </w:rPr>
        <w:t>Екатерина</w:t>
      </w:r>
      <w:r w:rsidRPr="00CA3D9B">
        <w:t xml:space="preserve"> </w:t>
      </w:r>
      <w:r w:rsidRPr="00CA3D9B">
        <w:rPr>
          <w:rFonts w:hint="eastAsia"/>
        </w:rPr>
        <w:t>ЛеонидовнаРазработка</w:t>
      </w:r>
      <w:r w:rsidRPr="00CA3D9B">
        <w:t xml:space="preserve"> </w:t>
      </w:r>
      <w:r w:rsidRPr="00CA3D9B">
        <w:rPr>
          <w:rFonts w:hint="eastAsia"/>
        </w:rPr>
        <w:t>способов</w:t>
      </w:r>
      <w:r w:rsidRPr="00CA3D9B">
        <w:t xml:space="preserve"> </w:t>
      </w:r>
      <w:r w:rsidRPr="00CA3D9B">
        <w:rPr>
          <w:rFonts w:hint="eastAsia"/>
        </w:rPr>
        <w:t>повышения</w:t>
      </w:r>
      <w:r w:rsidRPr="00CA3D9B">
        <w:t xml:space="preserve"> </w:t>
      </w:r>
      <w:r w:rsidRPr="00CA3D9B">
        <w:rPr>
          <w:rFonts w:hint="eastAsia"/>
        </w:rPr>
        <w:t>прочности</w:t>
      </w:r>
      <w:r w:rsidRPr="00CA3D9B">
        <w:t xml:space="preserve"> </w:t>
      </w:r>
      <w:r w:rsidRPr="00CA3D9B">
        <w:rPr>
          <w:rFonts w:hint="eastAsia"/>
        </w:rPr>
        <w:t>и</w:t>
      </w:r>
      <w:r w:rsidRPr="00CA3D9B">
        <w:t xml:space="preserve"> </w:t>
      </w:r>
      <w:r w:rsidRPr="00CA3D9B">
        <w:rPr>
          <w:rFonts w:hint="eastAsia"/>
        </w:rPr>
        <w:t>коррозионной</w:t>
      </w:r>
      <w:r w:rsidRPr="00CA3D9B">
        <w:t xml:space="preserve"> </w:t>
      </w:r>
      <w:r w:rsidRPr="00CA3D9B">
        <w:rPr>
          <w:rFonts w:hint="eastAsia"/>
        </w:rPr>
        <w:t>стойкости</w:t>
      </w:r>
      <w:r w:rsidRPr="00CA3D9B">
        <w:t xml:space="preserve"> </w:t>
      </w:r>
      <w:r w:rsidRPr="00CA3D9B">
        <w:rPr>
          <w:rFonts w:hint="eastAsia"/>
        </w:rPr>
        <w:t>дисперсионно</w:t>
      </w:r>
      <w:r w:rsidRPr="00CA3D9B">
        <w:t>-</w:t>
      </w:r>
      <w:r w:rsidRPr="00CA3D9B">
        <w:rPr>
          <w:rFonts w:hint="eastAsia"/>
        </w:rPr>
        <w:t>твердеющего</w:t>
      </w:r>
      <w:r w:rsidRPr="00CA3D9B">
        <w:t xml:space="preserve"> </w:t>
      </w:r>
      <w:r w:rsidRPr="00CA3D9B">
        <w:rPr>
          <w:rFonts w:hint="eastAsia"/>
        </w:rPr>
        <w:t>никелевого</w:t>
      </w:r>
      <w:r w:rsidRPr="00CA3D9B">
        <w:t xml:space="preserve"> </w:t>
      </w:r>
      <w:r w:rsidRPr="00CA3D9B">
        <w:rPr>
          <w:rFonts w:hint="eastAsia"/>
        </w:rPr>
        <w:t>сплава</w:t>
      </w:r>
      <w:r w:rsidRPr="00CA3D9B">
        <w:t xml:space="preserve"> </w:t>
      </w:r>
      <w:r w:rsidRPr="00CA3D9B">
        <w:rPr>
          <w:rFonts w:hint="eastAsia"/>
        </w:rPr>
        <w:t>ЭП</w:t>
      </w:r>
      <w:r w:rsidRPr="00CA3D9B">
        <w:t>718 (</w:t>
      </w:r>
      <w:r w:rsidRPr="00CA3D9B">
        <w:rPr>
          <w:rFonts w:hint="eastAsia"/>
        </w:rPr>
        <w:t>ХН</w:t>
      </w:r>
      <w:r w:rsidRPr="00CA3D9B">
        <w:t>45</w:t>
      </w:r>
      <w:r w:rsidRPr="00CA3D9B">
        <w:rPr>
          <w:rFonts w:hint="eastAsia"/>
        </w:rPr>
        <w:t>МТЮБР</w:t>
      </w:r>
      <w:r w:rsidRPr="00CA3D9B">
        <w:t xml:space="preserve">) </w:t>
      </w:r>
      <w:r w:rsidRPr="00CA3D9B">
        <w:rPr>
          <w:rFonts w:hint="eastAsia"/>
        </w:rPr>
        <w:t>для</w:t>
      </w:r>
      <w:r w:rsidRPr="00CA3D9B">
        <w:t xml:space="preserve"> </w:t>
      </w:r>
      <w:r w:rsidRPr="00CA3D9B">
        <w:rPr>
          <w:rFonts w:hint="eastAsia"/>
        </w:rPr>
        <w:t>применения</w:t>
      </w:r>
      <w:r w:rsidRPr="00CA3D9B">
        <w:t xml:space="preserve"> </w:t>
      </w:r>
      <w:r w:rsidRPr="00CA3D9B">
        <w:rPr>
          <w:rFonts w:hint="eastAsia"/>
        </w:rPr>
        <w:t>в</w:t>
      </w:r>
      <w:r w:rsidRPr="00CA3D9B">
        <w:t xml:space="preserve"> </w:t>
      </w:r>
      <w:r w:rsidRPr="00CA3D9B">
        <w:rPr>
          <w:rFonts w:hint="eastAsia"/>
        </w:rPr>
        <w:t>нефтегазовой</w:t>
      </w:r>
      <w:r w:rsidRPr="00CA3D9B">
        <w:t xml:space="preserve"> </w:t>
      </w:r>
      <w:r w:rsidRPr="00CA3D9B">
        <w:rPr>
          <w:rFonts w:hint="eastAsia"/>
        </w:rPr>
        <w:t>промышленности</w:t>
      </w:r>
    </w:p>
    <w:p w14:paraId="03274C3A" w14:textId="77777777" w:rsidR="00CA3D9B" w:rsidRDefault="00CA3D9B" w:rsidP="00CA3D9B">
      <w:r>
        <w:rPr>
          <w:rFonts w:hint="eastAsia"/>
        </w:rPr>
        <w:t>ОГЛАВЛЕНИЕ</w:t>
      </w:r>
      <w:r>
        <w:t xml:space="preserve"> </w:t>
      </w:r>
      <w:r>
        <w:rPr>
          <w:rFonts w:hint="eastAsia"/>
        </w:rPr>
        <w:t>ДИССЕРТАЦИИ</w:t>
      </w:r>
    </w:p>
    <w:p w14:paraId="15A4099E" w14:textId="77777777" w:rsidR="00CA3D9B" w:rsidRDefault="00CA3D9B" w:rsidP="00CA3D9B">
      <w:r>
        <w:rPr>
          <w:rFonts w:hint="eastAsia"/>
        </w:rPr>
        <w:t>кандидат</w:t>
      </w:r>
      <w:r>
        <w:t xml:space="preserve"> </w:t>
      </w:r>
      <w:r>
        <w:rPr>
          <w:rFonts w:hint="eastAsia"/>
        </w:rPr>
        <w:t>наук</w:t>
      </w:r>
      <w:r>
        <w:t xml:space="preserve"> </w:t>
      </w:r>
      <w:r>
        <w:rPr>
          <w:rFonts w:hint="eastAsia"/>
        </w:rPr>
        <w:t>Алексеева</w:t>
      </w:r>
      <w:r>
        <w:t xml:space="preserve"> </w:t>
      </w:r>
      <w:r>
        <w:rPr>
          <w:rFonts w:hint="eastAsia"/>
        </w:rPr>
        <w:t>Екатерина</w:t>
      </w:r>
      <w:r>
        <w:t xml:space="preserve"> </w:t>
      </w:r>
      <w:r>
        <w:rPr>
          <w:rFonts w:hint="eastAsia"/>
        </w:rPr>
        <w:t>Леонидовна</w:t>
      </w:r>
    </w:p>
    <w:p w14:paraId="51119CE2" w14:textId="77777777" w:rsidR="00CA3D9B" w:rsidRDefault="00CA3D9B" w:rsidP="00CA3D9B">
      <w:r>
        <w:rPr>
          <w:rFonts w:hint="eastAsia"/>
        </w:rPr>
        <w:t>ВВЕДЕНИЕ</w:t>
      </w:r>
    </w:p>
    <w:p w14:paraId="2BBC7A92" w14:textId="77777777" w:rsidR="00CA3D9B" w:rsidRDefault="00CA3D9B" w:rsidP="00CA3D9B"/>
    <w:p w14:paraId="78B6FF2A" w14:textId="77777777" w:rsidR="00CA3D9B" w:rsidRDefault="00CA3D9B" w:rsidP="00CA3D9B">
      <w:r>
        <w:rPr>
          <w:rFonts w:hint="eastAsia"/>
        </w:rPr>
        <w:t>ГЛАВА</w:t>
      </w:r>
      <w:r>
        <w:t xml:space="preserve"> 1. </w:t>
      </w:r>
      <w:r>
        <w:rPr>
          <w:rFonts w:hint="eastAsia"/>
        </w:rPr>
        <w:t>Применение</w:t>
      </w:r>
      <w:r>
        <w:t xml:space="preserve"> </w:t>
      </w:r>
      <w:r>
        <w:rPr>
          <w:rFonts w:hint="eastAsia"/>
        </w:rPr>
        <w:t>сплавов</w:t>
      </w:r>
      <w:r>
        <w:t xml:space="preserve"> </w:t>
      </w:r>
      <w:r>
        <w:rPr>
          <w:rFonts w:hint="eastAsia"/>
        </w:rPr>
        <w:t>на</w:t>
      </w:r>
      <w:r>
        <w:t xml:space="preserve"> </w:t>
      </w:r>
      <w:r>
        <w:rPr>
          <w:rFonts w:hint="eastAsia"/>
        </w:rPr>
        <w:t>никелевой</w:t>
      </w:r>
      <w:r>
        <w:t xml:space="preserve"> </w:t>
      </w:r>
      <w:r>
        <w:rPr>
          <w:rFonts w:hint="eastAsia"/>
        </w:rPr>
        <w:t>основе</w:t>
      </w:r>
      <w:r>
        <w:t xml:space="preserve"> </w:t>
      </w:r>
      <w:r>
        <w:rPr>
          <w:rFonts w:hint="eastAsia"/>
        </w:rPr>
        <w:t>в</w:t>
      </w:r>
      <w:r>
        <w:t xml:space="preserve"> </w:t>
      </w:r>
      <w:r>
        <w:rPr>
          <w:rFonts w:hint="eastAsia"/>
        </w:rPr>
        <w:t>нефтегазовой</w:t>
      </w:r>
      <w:r>
        <w:t xml:space="preserve"> </w:t>
      </w:r>
      <w:r>
        <w:rPr>
          <w:rFonts w:hint="eastAsia"/>
        </w:rPr>
        <w:t>промышленности</w:t>
      </w:r>
    </w:p>
    <w:p w14:paraId="1F67DD14" w14:textId="77777777" w:rsidR="00CA3D9B" w:rsidRDefault="00CA3D9B" w:rsidP="00CA3D9B"/>
    <w:p w14:paraId="6E99149D" w14:textId="77777777" w:rsidR="00CA3D9B" w:rsidRDefault="00CA3D9B" w:rsidP="00CA3D9B">
      <w:r>
        <w:t xml:space="preserve">1.1 </w:t>
      </w:r>
      <w:r>
        <w:rPr>
          <w:rFonts w:hint="eastAsia"/>
        </w:rPr>
        <w:t>Особенности</w:t>
      </w:r>
      <w:r>
        <w:t xml:space="preserve"> </w:t>
      </w:r>
      <w:r>
        <w:rPr>
          <w:rFonts w:hint="eastAsia"/>
        </w:rPr>
        <w:t>фазового</w:t>
      </w:r>
      <w:r>
        <w:t xml:space="preserve"> </w:t>
      </w:r>
      <w:r>
        <w:rPr>
          <w:rFonts w:hint="eastAsia"/>
        </w:rPr>
        <w:t>и</w:t>
      </w:r>
      <w:r>
        <w:t xml:space="preserve"> </w:t>
      </w:r>
      <w:r>
        <w:rPr>
          <w:rFonts w:hint="eastAsia"/>
        </w:rPr>
        <w:t>химического</w:t>
      </w:r>
      <w:r>
        <w:t xml:space="preserve"> </w:t>
      </w:r>
      <w:r>
        <w:rPr>
          <w:rFonts w:hint="eastAsia"/>
        </w:rPr>
        <w:t>состава</w:t>
      </w:r>
      <w:r>
        <w:t xml:space="preserve"> </w:t>
      </w:r>
      <w:r>
        <w:rPr>
          <w:rFonts w:hint="eastAsia"/>
        </w:rPr>
        <w:t>сплавов</w:t>
      </w:r>
      <w:r>
        <w:t xml:space="preserve"> </w:t>
      </w:r>
      <w:r>
        <w:rPr>
          <w:rFonts w:hint="eastAsia"/>
        </w:rPr>
        <w:t>на</w:t>
      </w:r>
      <w:r>
        <w:t xml:space="preserve"> </w:t>
      </w:r>
      <w:r>
        <w:rPr>
          <w:rFonts w:hint="eastAsia"/>
        </w:rPr>
        <w:t>никелевой</w:t>
      </w:r>
      <w:r>
        <w:t xml:space="preserve"> </w:t>
      </w:r>
      <w:r>
        <w:rPr>
          <w:rFonts w:hint="eastAsia"/>
        </w:rPr>
        <w:t>основе</w:t>
      </w:r>
    </w:p>
    <w:p w14:paraId="01B8CEC3" w14:textId="77777777" w:rsidR="00CA3D9B" w:rsidRDefault="00CA3D9B" w:rsidP="00CA3D9B"/>
    <w:p w14:paraId="29E0CEE8" w14:textId="77777777" w:rsidR="00CA3D9B" w:rsidRDefault="00CA3D9B" w:rsidP="00CA3D9B">
      <w:r>
        <w:t xml:space="preserve">1.1.1 </w:t>
      </w:r>
      <w:r>
        <w:rPr>
          <w:rFonts w:hint="eastAsia"/>
        </w:rPr>
        <w:t>Отечественные</w:t>
      </w:r>
      <w:r>
        <w:t xml:space="preserve"> </w:t>
      </w:r>
      <w:r>
        <w:rPr>
          <w:rFonts w:hint="eastAsia"/>
        </w:rPr>
        <w:t>и</w:t>
      </w:r>
      <w:r>
        <w:t xml:space="preserve"> </w:t>
      </w:r>
      <w:r>
        <w:rPr>
          <w:rFonts w:hint="eastAsia"/>
        </w:rPr>
        <w:t>зарубежные</w:t>
      </w:r>
      <w:r>
        <w:t xml:space="preserve"> </w:t>
      </w:r>
      <w:r>
        <w:rPr>
          <w:rFonts w:hint="eastAsia"/>
        </w:rPr>
        <w:t>сплавы</w:t>
      </w:r>
      <w:r>
        <w:t xml:space="preserve"> </w:t>
      </w:r>
      <w:r>
        <w:rPr>
          <w:rFonts w:hint="eastAsia"/>
        </w:rPr>
        <w:t>на</w:t>
      </w:r>
      <w:r>
        <w:t xml:space="preserve"> </w:t>
      </w:r>
      <w:r>
        <w:rPr>
          <w:rFonts w:hint="eastAsia"/>
        </w:rPr>
        <w:t>никелевой</w:t>
      </w:r>
      <w:r>
        <w:t xml:space="preserve"> </w:t>
      </w:r>
      <w:r>
        <w:rPr>
          <w:rFonts w:hint="eastAsia"/>
        </w:rPr>
        <w:t>основе</w:t>
      </w:r>
      <w:r>
        <w:t xml:space="preserve">, </w:t>
      </w:r>
      <w:r>
        <w:rPr>
          <w:rFonts w:hint="eastAsia"/>
        </w:rPr>
        <w:t>применяющиеся</w:t>
      </w:r>
      <w:r>
        <w:t xml:space="preserve"> </w:t>
      </w:r>
      <w:r>
        <w:rPr>
          <w:rFonts w:hint="eastAsia"/>
        </w:rPr>
        <w:t>в</w:t>
      </w:r>
      <w:r>
        <w:t xml:space="preserve"> </w:t>
      </w:r>
      <w:r>
        <w:rPr>
          <w:rFonts w:hint="eastAsia"/>
        </w:rPr>
        <w:t>нефтегазовой</w:t>
      </w:r>
      <w:r>
        <w:t xml:space="preserve"> </w:t>
      </w:r>
      <w:r>
        <w:rPr>
          <w:rFonts w:hint="eastAsia"/>
        </w:rPr>
        <w:t>отрасли</w:t>
      </w:r>
    </w:p>
    <w:p w14:paraId="306E5960" w14:textId="77777777" w:rsidR="00CA3D9B" w:rsidRDefault="00CA3D9B" w:rsidP="00CA3D9B"/>
    <w:p w14:paraId="1467801C" w14:textId="77777777" w:rsidR="00CA3D9B" w:rsidRDefault="00CA3D9B" w:rsidP="00CA3D9B">
      <w:r>
        <w:t xml:space="preserve">1.1.2 </w:t>
      </w:r>
      <w:r>
        <w:rPr>
          <w:rFonts w:hint="eastAsia"/>
        </w:rPr>
        <w:t>Технология</w:t>
      </w:r>
      <w:r>
        <w:t xml:space="preserve"> </w:t>
      </w:r>
      <w:r>
        <w:rPr>
          <w:rFonts w:hint="eastAsia"/>
        </w:rPr>
        <w:t>производства</w:t>
      </w:r>
      <w:r>
        <w:t xml:space="preserve"> </w:t>
      </w:r>
      <w:r>
        <w:rPr>
          <w:rFonts w:hint="eastAsia"/>
        </w:rPr>
        <w:t>и</w:t>
      </w:r>
      <w:r>
        <w:t xml:space="preserve"> </w:t>
      </w:r>
      <w:r>
        <w:rPr>
          <w:rFonts w:hint="eastAsia"/>
        </w:rPr>
        <w:t>термическая</w:t>
      </w:r>
      <w:r>
        <w:t xml:space="preserve"> </w:t>
      </w:r>
      <w:r>
        <w:rPr>
          <w:rFonts w:hint="eastAsia"/>
        </w:rPr>
        <w:t>обработка</w:t>
      </w:r>
    </w:p>
    <w:p w14:paraId="61AA698B" w14:textId="77777777" w:rsidR="00CA3D9B" w:rsidRDefault="00CA3D9B" w:rsidP="00CA3D9B"/>
    <w:p w14:paraId="619FDC40" w14:textId="77777777" w:rsidR="00CA3D9B" w:rsidRDefault="00CA3D9B" w:rsidP="00CA3D9B">
      <w:r>
        <w:t xml:space="preserve">1.1.3 </w:t>
      </w:r>
      <w:r>
        <w:rPr>
          <w:rFonts w:hint="eastAsia"/>
        </w:rPr>
        <w:t>Коррозионная</w:t>
      </w:r>
      <w:r>
        <w:t xml:space="preserve"> </w:t>
      </w:r>
      <w:r>
        <w:rPr>
          <w:rFonts w:hint="eastAsia"/>
        </w:rPr>
        <w:t>стойкость</w:t>
      </w:r>
      <w:r>
        <w:t xml:space="preserve"> </w:t>
      </w:r>
      <w:r>
        <w:rPr>
          <w:rFonts w:hint="eastAsia"/>
        </w:rPr>
        <w:t>никелевых</w:t>
      </w:r>
      <w:r>
        <w:t xml:space="preserve"> </w:t>
      </w:r>
      <w:r>
        <w:rPr>
          <w:rFonts w:hint="eastAsia"/>
        </w:rPr>
        <w:t>сплавов</w:t>
      </w:r>
    </w:p>
    <w:p w14:paraId="4CD16C86" w14:textId="77777777" w:rsidR="00CA3D9B" w:rsidRDefault="00CA3D9B" w:rsidP="00CA3D9B"/>
    <w:p w14:paraId="193D3264" w14:textId="77777777" w:rsidR="00CA3D9B" w:rsidRDefault="00CA3D9B" w:rsidP="00CA3D9B">
      <w:r>
        <w:t xml:space="preserve">1.2 </w:t>
      </w:r>
      <w:r>
        <w:rPr>
          <w:rFonts w:hint="eastAsia"/>
        </w:rPr>
        <w:t>Условия</w:t>
      </w:r>
      <w:r>
        <w:t xml:space="preserve"> </w:t>
      </w:r>
      <w:r>
        <w:rPr>
          <w:rFonts w:hint="eastAsia"/>
        </w:rPr>
        <w:t>работы</w:t>
      </w:r>
      <w:r>
        <w:t xml:space="preserve"> </w:t>
      </w:r>
      <w:r>
        <w:rPr>
          <w:rFonts w:hint="eastAsia"/>
        </w:rPr>
        <w:t>оборудования</w:t>
      </w:r>
      <w:r>
        <w:t xml:space="preserve"> </w:t>
      </w:r>
      <w:r>
        <w:rPr>
          <w:rFonts w:hint="eastAsia"/>
        </w:rPr>
        <w:t>из</w:t>
      </w:r>
      <w:r>
        <w:t xml:space="preserve"> </w:t>
      </w:r>
      <w:r>
        <w:rPr>
          <w:rFonts w:hint="eastAsia"/>
        </w:rPr>
        <w:t>никелевых</w:t>
      </w:r>
      <w:r>
        <w:t xml:space="preserve"> </w:t>
      </w:r>
      <w:r>
        <w:rPr>
          <w:rFonts w:hint="eastAsia"/>
        </w:rPr>
        <w:t>сплавов</w:t>
      </w:r>
      <w:r>
        <w:t xml:space="preserve"> </w:t>
      </w:r>
      <w:r>
        <w:rPr>
          <w:rFonts w:hint="eastAsia"/>
        </w:rPr>
        <w:t>нефтегазовой</w:t>
      </w:r>
      <w:r>
        <w:t xml:space="preserve"> </w:t>
      </w:r>
      <w:r>
        <w:rPr>
          <w:rFonts w:hint="eastAsia"/>
        </w:rPr>
        <w:t>промышленности</w:t>
      </w:r>
    </w:p>
    <w:p w14:paraId="5BC2D468" w14:textId="77777777" w:rsidR="00CA3D9B" w:rsidRDefault="00CA3D9B" w:rsidP="00CA3D9B"/>
    <w:p w14:paraId="5C5B8ED1" w14:textId="77777777" w:rsidR="00CA3D9B" w:rsidRDefault="00CA3D9B" w:rsidP="00CA3D9B">
      <w:r>
        <w:t xml:space="preserve">1.2.1 </w:t>
      </w:r>
      <w:r>
        <w:rPr>
          <w:rFonts w:hint="eastAsia"/>
        </w:rPr>
        <w:t>Нефтегазодобывающее</w:t>
      </w:r>
      <w:r>
        <w:t xml:space="preserve"> </w:t>
      </w:r>
      <w:r>
        <w:rPr>
          <w:rFonts w:hint="eastAsia"/>
        </w:rPr>
        <w:t>оборудование</w:t>
      </w:r>
    </w:p>
    <w:p w14:paraId="3F82DD7D" w14:textId="77777777" w:rsidR="00CA3D9B" w:rsidRDefault="00CA3D9B" w:rsidP="00CA3D9B"/>
    <w:p w14:paraId="1A77DE07" w14:textId="77777777" w:rsidR="00CA3D9B" w:rsidRDefault="00CA3D9B" w:rsidP="00CA3D9B">
      <w:r>
        <w:t xml:space="preserve">1.2.1 </w:t>
      </w:r>
      <w:r>
        <w:rPr>
          <w:rFonts w:hint="eastAsia"/>
        </w:rPr>
        <w:t>Условия</w:t>
      </w:r>
      <w:r>
        <w:t xml:space="preserve"> </w:t>
      </w:r>
      <w:r>
        <w:rPr>
          <w:rFonts w:hint="eastAsia"/>
        </w:rPr>
        <w:t>эксплуатации</w:t>
      </w:r>
      <w:r>
        <w:t xml:space="preserve"> </w:t>
      </w:r>
      <w:r>
        <w:rPr>
          <w:rFonts w:hint="eastAsia"/>
        </w:rPr>
        <w:t>и</w:t>
      </w:r>
      <w:r>
        <w:t xml:space="preserve"> </w:t>
      </w:r>
      <w:r>
        <w:rPr>
          <w:rFonts w:hint="eastAsia"/>
        </w:rPr>
        <w:t>виды</w:t>
      </w:r>
      <w:r>
        <w:t xml:space="preserve"> </w:t>
      </w:r>
      <w:r>
        <w:rPr>
          <w:rFonts w:hint="eastAsia"/>
        </w:rPr>
        <w:t>повреждений</w:t>
      </w:r>
    </w:p>
    <w:p w14:paraId="038D6F50" w14:textId="77777777" w:rsidR="00CA3D9B" w:rsidRDefault="00CA3D9B" w:rsidP="00CA3D9B"/>
    <w:p w14:paraId="63F40F73" w14:textId="77777777" w:rsidR="00CA3D9B" w:rsidRDefault="00CA3D9B" w:rsidP="00CA3D9B">
      <w:r>
        <w:t xml:space="preserve">1.2.3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материалу</w:t>
      </w:r>
    </w:p>
    <w:p w14:paraId="2501A23E" w14:textId="77777777" w:rsidR="00CA3D9B" w:rsidRDefault="00CA3D9B" w:rsidP="00CA3D9B"/>
    <w:p w14:paraId="4AB9FAD7" w14:textId="77777777" w:rsidR="00CA3D9B" w:rsidRDefault="00CA3D9B" w:rsidP="00CA3D9B">
      <w:r>
        <w:t xml:space="preserve">1.3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5BD8ED89" w14:textId="77777777" w:rsidR="00CA3D9B" w:rsidRDefault="00CA3D9B" w:rsidP="00CA3D9B"/>
    <w:p w14:paraId="2C1D7C09" w14:textId="77777777" w:rsidR="00CA3D9B" w:rsidRDefault="00CA3D9B" w:rsidP="00CA3D9B">
      <w:r>
        <w:rPr>
          <w:rFonts w:hint="eastAsia"/>
        </w:rPr>
        <w:lastRenderedPageBreak/>
        <w:t>ГЛАВА</w:t>
      </w:r>
      <w:r>
        <w:t xml:space="preserve"> 2. </w:t>
      </w:r>
      <w:r>
        <w:rPr>
          <w:rFonts w:hint="eastAsia"/>
        </w:rPr>
        <w:t>МАТЕРИАЛ</w:t>
      </w:r>
      <w:r>
        <w:t xml:space="preserve"> </w:t>
      </w:r>
      <w:r>
        <w:rPr>
          <w:rFonts w:hint="eastAsia"/>
        </w:rPr>
        <w:t>И</w:t>
      </w:r>
      <w:r>
        <w:t xml:space="preserve"> </w:t>
      </w:r>
      <w:r>
        <w:rPr>
          <w:rFonts w:hint="eastAsia"/>
        </w:rPr>
        <w:t>МЕТОДИКА</w:t>
      </w:r>
      <w:r>
        <w:t xml:space="preserve"> </w:t>
      </w:r>
      <w:r>
        <w:rPr>
          <w:rFonts w:hint="eastAsia"/>
        </w:rPr>
        <w:t>ИССЛЕДОВАНИЯ</w:t>
      </w:r>
    </w:p>
    <w:p w14:paraId="022C21E4" w14:textId="77777777" w:rsidR="00CA3D9B" w:rsidRDefault="00CA3D9B" w:rsidP="00CA3D9B"/>
    <w:p w14:paraId="721CD947" w14:textId="77777777" w:rsidR="00CA3D9B" w:rsidRDefault="00CA3D9B" w:rsidP="00CA3D9B">
      <w:r>
        <w:t xml:space="preserve">2.1 </w:t>
      </w:r>
      <w:r>
        <w:rPr>
          <w:rFonts w:hint="eastAsia"/>
        </w:rPr>
        <w:t>Материал</w:t>
      </w:r>
      <w:r>
        <w:t xml:space="preserve"> </w:t>
      </w:r>
      <w:r>
        <w:rPr>
          <w:rFonts w:hint="eastAsia"/>
        </w:rPr>
        <w:t>исследования</w:t>
      </w:r>
    </w:p>
    <w:p w14:paraId="57C87480" w14:textId="77777777" w:rsidR="00CA3D9B" w:rsidRDefault="00CA3D9B" w:rsidP="00CA3D9B"/>
    <w:p w14:paraId="402A3F12" w14:textId="77777777" w:rsidR="00CA3D9B" w:rsidRDefault="00CA3D9B" w:rsidP="00CA3D9B">
      <w:r>
        <w:t xml:space="preserve">2.2 </w:t>
      </w:r>
      <w:r>
        <w:rPr>
          <w:rFonts w:hint="eastAsia"/>
        </w:rPr>
        <w:t>Термическая</w:t>
      </w:r>
      <w:r>
        <w:t xml:space="preserve"> </w:t>
      </w:r>
      <w:r>
        <w:rPr>
          <w:rFonts w:hint="eastAsia"/>
        </w:rPr>
        <w:t>обработка</w:t>
      </w:r>
    </w:p>
    <w:p w14:paraId="2FC276F2" w14:textId="77777777" w:rsidR="00CA3D9B" w:rsidRDefault="00CA3D9B" w:rsidP="00CA3D9B"/>
    <w:p w14:paraId="525A00D9" w14:textId="77777777" w:rsidR="00CA3D9B" w:rsidRDefault="00CA3D9B" w:rsidP="00CA3D9B">
      <w:r>
        <w:t xml:space="preserve">2.2 </w:t>
      </w:r>
      <w:r>
        <w:rPr>
          <w:rFonts w:hint="eastAsia"/>
        </w:rPr>
        <w:t>Методы</w:t>
      </w:r>
      <w:r>
        <w:t xml:space="preserve"> </w:t>
      </w:r>
      <w:r>
        <w:rPr>
          <w:rFonts w:hint="eastAsia"/>
        </w:rPr>
        <w:t>исследований</w:t>
      </w:r>
    </w:p>
    <w:p w14:paraId="61DF63FD" w14:textId="77777777" w:rsidR="00CA3D9B" w:rsidRDefault="00CA3D9B" w:rsidP="00CA3D9B"/>
    <w:p w14:paraId="520BD4F9" w14:textId="77777777" w:rsidR="00CA3D9B" w:rsidRDefault="00CA3D9B" w:rsidP="00CA3D9B">
      <w:r>
        <w:t xml:space="preserve">2.2.1 </w:t>
      </w:r>
      <w:r>
        <w:rPr>
          <w:rFonts w:hint="eastAsia"/>
        </w:rPr>
        <w:t>Исследование</w:t>
      </w:r>
      <w:r>
        <w:t xml:space="preserve"> </w:t>
      </w:r>
      <w:r>
        <w:rPr>
          <w:rFonts w:hint="eastAsia"/>
        </w:rPr>
        <w:t>коррозионных</w:t>
      </w:r>
      <w:r>
        <w:t xml:space="preserve"> </w:t>
      </w:r>
      <w:r>
        <w:rPr>
          <w:rFonts w:hint="eastAsia"/>
        </w:rPr>
        <w:t>свойств</w:t>
      </w:r>
    </w:p>
    <w:p w14:paraId="2AF63C29" w14:textId="77777777" w:rsidR="00CA3D9B" w:rsidRDefault="00CA3D9B" w:rsidP="00CA3D9B"/>
    <w:p w14:paraId="436EB35B" w14:textId="77777777" w:rsidR="00CA3D9B" w:rsidRDefault="00CA3D9B" w:rsidP="00CA3D9B">
      <w:r>
        <w:t xml:space="preserve">2.2.2 </w:t>
      </w:r>
      <w:r>
        <w:rPr>
          <w:rFonts w:hint="eastAsia"/>
        </w:rPr>
        <w:t>Исследование</w:t>
      </w:r>
      <w:r>
        <w:t xml:space="preserve"> </w:t>
      </w:r>
      <w:r>
        <w:rPr>
          <w:rFonts w:hint="eastAsia"/>
        </w:rPr>
        <w:t>микроструктуры</w:t>
      </w:r>
      <w:r>
        <w:t xml:space="preserve"> </w:t>
      </w:r>
      <w:r>
        <w:rPr>
          <w:rFonts w:hint="eastAsia"/>
        </w:rPr>
        <w:t>и</w:t>
      </w:r>
      <w:r>
        <w:t xml:space="preserve"> </w:t>
      </w:r>
      <w:r>
        <w:rPr>
          <w:rFonts w:hint="eastAsia"/>
        </w:rPr>
        <w:t>фазового</w:t>
      </w:r>
      <w:r>
        <w:t xml:space="preserve"> </w:t>
      </w:r>
      <w:r>
        <w:rPr>
          <w:rFonts w:hint="eastAsia"/>
        </w:rPr>
        <w:t>состава</w:t>
      </w:r>
    </w:p>
    <w:p w14:paraId="08E38852" w14:textId="77777777" w:rsidR="00CA3D9B" w:rsidRDefault="00CA3D9B" w:rsidP="00CA3D9B"/>
    <w:p w14:paraId="1BF17899" w14:textId="77777777" w:rsidR="00CA3D9B" w:rsidRDefault="00CA3D9B" w:rsidP="00CA3D9B">
      <w:r>
        <w:t xml:space="preserve">2.2.3 </w:t>
      </w:r>
      <w:r>
        <w:rPr>
          <w:rFonts w:hint="eastAsia"/>
        </w:rPr>
        <w:t>Исследование</w:t>
      </w:r>
      <w:r>
        <w:t xml:space="preserve"> </w:t>
      </w:r>
      <w:r>
        <w:rPr>
          <w:rFonts w:hint="eastAsia"/>
        </w:rPr>
        <w:t>фазового</w:t>
      </w:r>
      <w:r>
        <w:t xml:space="preserve"> </w:t>
      </w:r>
      <w:r>
        <w:rPr>
          <w:rFonts w:hint="eastAsia"/>
        </w:rPr>
        <w:t>состава</w:t>
      </w:r>
    </w:p>
    <w:p w14:paraId="19AC5203" w14:textId="77777777" w:rsidR="00CA3D9B" w:rsidRDefault="00CA3D9B" w:rsidP="00CA3D9B"/>
    <w:p w14:paraId="02D2FB0F" w14:textId="77777777" w:rsidR="00CA3D9B" w:rsidRDefault="00CA3D9B" w:rsidP="00CA3D9B">
      <w:r>
        <w:t xml:space="preserve">2.2.4 </w:t>
      </w:r>
      <w:r>
        <w:rPr>
          <w:rFonts w:hint="eastAsia"/>
        </w:rPr>
        <w:t>Электролитическая</w:t>
      </w:r>
      <w:r>
        <w:t xml:space="preserve"> </w:t>
      </w:r>
      <w:r>
        <w:rPr>
          <w:rFonts w:hint="eastAsia"/>
        </w:rPr>
        <w:t>экстракция</w:t>
      </w:r>
    </w:p>
    <w:p w14:paraId="72F62A3D" w14:textId="77777777" w:rsidR="00CA3D9B" w:rsidRDefault="00CA3D9B" w:rsidP="00CA3D9B"/>
    <w:p w14:paraId="68BF646A" w14:textId="77777777" w:rsidR="00CA3D9B" w:rsidRDefault="00CA3D9B" w:rsidP="00CA3D9B">
      <w:r>
        <w:t xml:space="preserve">2.2.5 </w:t>
      </w:r>
      <w:r>
        <w:rPr>
          <w:rFonts w:hint="eastAsia"/>
        </w:rPr>
        <w:t>Определение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оценка</w:t>
      </w:r>
      <w:r>
        <w:t xml:space="preserve"> </w:t>
      </w:r>
      <w:r>
        <w:rPr>
          <w:rFonts w:hint="eastAsia"/>
        </w:rPr>
        <w:t>механических</w:t>
      </w:r>
      <w:r>
        <w:t xml:space="preserve"> </w:t>
      </w:r>
      <w:r>
        <w:rPr>
          <w:rFonts w:hint="eastAsia"/>
        </w:rPr>
        <w:t>свойств</w:t>
      </w:r>
    </w:p>
    <w:p w14:paraId="117C29D3" w14:textId="77777777" w:rsidR="00CA3D9B" w:rsidRDefault="00CA3D9B" w:rsidP="00CA3D9B"/>
    <w:p w14:paraId="635D4C08" w14:textId="77777777" w:rsidR="00CA3D9B" w:rsidRDefault="00CA3D9B" w:rsidP="00CA3D9B">
      <w:r>
        <w:rPr>
          <w:rFonts w:hint="eastAsia"/>
        </w:rPr>
        <w:t>ГЛАВА</w:t>
      </w:r>
      <w:r>
        <w:t xml:space="preserve"> 3. </w:t>
      </w:r>
      <w:r>
        <w:rPr>
          <w:rFonts w:hint="eastAsia"/>
        </w:rPr>
        <w:t>ВЛИЯНИЕ</w:t>
      </w:r>
      <w:r>
        <w:t xml:space="preserve"> </w:t>
      </w:r>
      <w:r>
        <w:rPr>
          <w:rFonts w:hint="eastAsia"/>
        </w:rPr>
        <w:t>МЕТАЛЛУРГИЧЕСКОГО</w:t>
      </w:r>
      <w:r>
        <w:t xml:space="preserve"> </w:t>
      </w:r>
      <w:r>
        <w:rPr>
          <w:rFonts w:hint="eastAsia"/>
        </w:rPr>
        <w:t>КАЧЕСТВА</w:t>
      </w:r>
      <w:r>
        <w:t xml:space="preserve"> </w:t>
      </w:r>
      <w:r>
        <w:rPr>
          <w:rFonts w:hint="eastAsia"/>
        </w:rPr>
        <w:t>НА</w:t>
      </w:r>
      <w:r>
        <w:t xml:space="preserve"> </w:t>
      </w:r>
      <w:r>
        <w:rPr>
          <w:rFonts w:hint="eastAsia"/>
        </w:rPr>
        <w:t>КОРРОЗИОННЫЕ</w:t>
      </w:r>
      <w:r>
        <w:t xml:space="preserve"> </w:t>
      </w:r>
      <w:r>
        <w:rPr>
          <w:rFonts w:hint="eastAsia"/>
        </w:rPr>
        <w:t>СВОЙСТВА</w:t>
      </w:r>
      <w:r>
        <w:t xml:space="preserve"> </w:t>
      </w:r>
      <w:r>
        <w:rPr>
          <w:rFonts w:hint="eastAsia"/>
        </w:rPr>
        <w:t>ЖЕЛЕЗО</w:t>
      </w:r>
      <w:r>
        <w:t>-</w:t>
      </w:r>
      <w:r>
        <w:rPr>
          <w:rFonts w:hint="eastAsia"/>
        </w:rPr>
        <w:t>НИКЕЛЕВЫХ</w:t>
      </w:r>
      <w:r>
        <w:t xml:space="preserve"> </w:t>
      </w:r>
      <w:r>
        <w:rPr>
          <w:rFonts w:hint="eastAsia"/>
        </w:rPr>
        <w:t>СПЛАВОВ</w:t>
      </w:r>
    </w:p>
    <w:p w14:paraId="0D3ABA95" w14:textId="77777777" w:rsidR="00CA3D9B" w:rsidRDefault="00CA3D9B" w:rsidP="00CA3D9B"/>
    <w:p w14:paraId="21149A48" w14:textId="77777777" w:rsidR="00CA3D9B" w:rsidRDefault="00CA3D9B" w:rsidP="00CA3D9B">
      <w:r>
        <w:t xml:space="preserve">3.1 </w:t>
      </w:r>
      <w:r>
        <w:rPr>
          <w:rFonts w:hint="eastAsia"/>
        </w:rPr>
        <w:t>Сравнительный</w:t>
      </w:r>
      <w:r>
        <w:t xml:space="preserve"> </w:t>
      </w:r>
      <w:r>
        <w:rPr>
          <w:rFonts w:hint="eastAsia"/>
        </w:rPr>
        <w:t>анализ</w:t>
      </w:r>
      <w:r>
        <w:t xml:space="preserve"> </w:t>
      </w:r>
      <w:r>
        <w:rPr>
          <w:rFonts w:hint="eastAsia"/>
        </w:rPr>
        <w:t>коррозионной</w:t>
      </w:r>
      <w:r>
        <w:t xml:space="preserve"> </w:t>
      </w:r>
      <w:r>
        <w:rPr>
          <w:rFonts w:hint="eastAsia"/>
        </w:rPr>
        <w:t>стойкости</w:t>
      </w:r>
      <w:r>
        <w:t xml:space="preserve"> </w:t>
      </w:r>
      <w:r>
        <w:rPr>
          <w:rFonts w:hint="eastAsia"/>
        </w:rPr>
        <w:t>сплавов</w:t>
      </w:r>
      <w:r>
        <w:t xml:space="preserve"> </w:t>
      </w:r>
      <w:r>
        <w:rPr>
          <w:rFonts w:hint="eastAsia"/>
        </w:rPr>
        <w:t>ЭП</w:t>
      </w:r>
      <w:r>
        <w:t xml:space="preserve">718 </w:t>
      </w:r>
      <w:r>
        <w:rPr>
          <w:rFonts w:hint="eastAsia"/>
        </w:rPr>
        <w:t>и</w:t>
      </w:r>
      <w:r>
        <w:t xml:space="preserve"> </w:t>
      </w:r>
      <w:r>
        <w:rPr>
          <w:rFonts w:hint="eastAsia"/>
        </w:rPr>
        <w:t>Инконель</w:t>
      </w:r>
    </w:p>
    <w:p w14:paraId="2E6F7FD1" w14:textId="77777777" w:rsidR="00CA3D9B" w:rsidRDefault="00CA3D9B" w:rsidP="00CA3D9B"/>
    <w:p w14:paraId="06874F98" w14:textId="77777777" w:rsidR="00CA3D9B" w:rsidRDefault="00CA3D9B" w:rsidP="00CA3D9B">
      <w:r>
        <w:t xml:space="preserve">3.2 </w:t>
      </w:r>
      <w:r>
        <w:rPr>
          <w:rFonts w:hint="eastAsia"/>
        </w:rPr>
        <w:t>Изучение</w:t>
      </w:r>
      <w:r>
        <w:t xml:space="preserve"> </w:t>
      </w:r>
      <w:r>
        <w:rPr>
          <w:rFonts w:hint="eastAsia"/>
        </w:rPr>
        <w:t>размера</w:t>
      </w:r>
      <w:r>
        <w:t xml:space="preserve">, </w:t>
      </w:r>
      <w:r>
        <w:rPr>
          <w:rFonts w:hint="eastAsia"/>
        </w:rPr>
        <w:t>морфологии</w:t>
      </w:r>
      <w:r>
        <w:t xml:space="preserve"> </w:t>
      </w:r>
      <w:r>
        <w:rPr>
          <w:rFonts w:hint="eastAsia"/>
        </w:rPr>
        <w:t>и</w:t>
      </w:r>
      <w:r>
        <w:t xml:space="preserve"> </w:t>
      </w:r>
      <w:r>
        <w:rPr>
          <w:rFonts w:hint="eastAsia"/>
        </w:rPr>
        <w:t>состава</w:t>
      </w:r>
      <w:r>
        <w:t xml:space="preserve"> </w:t>
      </w:r>
      <w:r>
        <w:rPr>
          <w:rFonts w:hint="eastAsia"/>
        </w:rPr>
        <w:t>неметаллических</w:t>
      </w:r>
      <w:r>
        <w:t xml:space="preserve"> </w:t>
      </w:r>
      <w:r>
        <w:rPr>
          <w:rFonts w:hint="eastAsia"/>
        </w:rPr>
        <w:t>включений</w:t>
      </w:r>
    </w:p>
    <w:p w14:paraId="10052575" w14:textId="77777777" w:rsidR="00CA3D9B" w:rsidRDefault="00CA3D9B" w:rsidP="00CA3D9B"/>
    <w:p w14:paraId="307AA590" w14:textId="77777777" w:rsidR="00CA3D9B" w:rsidRDefault="00CA3D9B" w:rsidP="00CA3D9B">
      <w:r>
        <w:t xml:space="preserve">3.3 </w:t>
      </w:r>
      <w:r>
        <w:rPr>
          <w:rFonts w:hint="eastAsia"/>
        </w:rPr>
        <w:t>Анализ</w:t>
      </w:r>
      <w:r>
        <w:t xml:space="preserve"> </w:t>
      </w:r>
      <w:r>
        <w:rPr>
          <w:rFonts w:hint="eastAsia"/>
        </w:rPr>
        <w:t>влияния</w:t>
      </w:r>
      <w:r>
        <w:t xml:space="preserve"> </w:t>
      </w:r>
      <w:r>
        <w:rPr>
          <w:rFonts w:hint="eastAsia"/>
        </w:rPr>
        <w:t>включений</w:t>
      </w:r>
      <w:r>
        <w:t xml:space="preserve"> </w:t>
      </w:r>
      <w:r>
        <w:rPr>
          <w:rFonts w:hint="eastAsia"/>
        </w:rPr>
        <w:t>на</w:t>
      </w:r>
      <w:r>
        <w:t xml:space="preserve"> </w:t>
      </w:r>
      <w:r>
        <w:rPr>
          <w:rFonts w:hint="eastAsia"/>
        </w:rPr>
        <w:t>стойкость</w:t>
      </w:r>
      <w:r>
        <w:t xml:space="preserve"> </w:t>
      </w:r>
      <w:r>
        <w:rPr>
          <w:rFonts w:hint="eastAsia"/>
        </w:rPr>
        <w:t>к</w:t>
      </w:r>
      <w:r>
        <w:t xml:space="preserve"> </w:t>
      </w:r>
      <w:r>
        <w:rPr>
          <w:rFonts w:hint="eastAsia"/>
        </w:rPr>
        <w:t>локальным</w:t>
      </w:r>
      <w:r>
        <w:t xml:space="preserve"> </w:t>
      </w:r>
      <w:r>
        <w:rPr>
          <w:rFonts w:hint="eastAsia"/>
        </w:rPr>
        <w:t>видам</w:t>
      </w:r>
      <w:r>
        <w:t xml:space="preserve"> </w:t>
      </w:r>
      <w:r>
        <w:rPr>
          <w:rFonts w:hint="eastAsia"/>
        </w:rPr>
        <w:t>коррозии</w:t>
      </w:r>
    </w:p>
    <w:p w14:paraId="6C2E57A8" w14:textId="77777777" w:rsidR="00CA3D9B" w:rsidRDefault="00CA3D9B" w:rsidP="00CA3D9B"/>
    <w:p w14:paraId="48E5B9C6" w14:textId="77777777" w:rsidR="00CA3D9B" w:rsidRDefault="00CA3D9B" w:rsidP="00CA3D9B">
      <w:r>
        <w:t xml:space="preserve">3.4 </w:t>
      </w:r>
      <w:r>
        <w:rPr>
          <w:rFonts w:hint="eastAsia"/>
        </w:rPr>
        <w:t>ВЫВОДЫ</w:t>
      </w:r>
      <w:r>
        <w:t xml:space="preserve"> </w:t>
      </w:r>
      <w:r>
        <w:rPr>
          <w:rFonts w:hint="eastAsia"/>
        </w:rPr>
        <w:t>ПО</w:t>
      </w:r>
      <w:r>
        <w:t xml:space="preserve"> </w:t>
      </w:r>
      <w:r>
        <w:rPr>
          <w:rFonts w:hint="eastAsia"/>
        </w:rPr>
        <w:t>ГЛАВЕ</w:t>
      </w:r>
    </w:p>
    <w:p w14:paraId="3014B094" w14:textId="77777777" w:rsidR="00CA3D9B" w:rsidRDefault="00CA3D9B" w:rsidP="00CA3D9B"/>
    <w:p w14:paraId="24C6FAD4" w14:textId="77777777" w:rsidR="00CA3D9B" w:rsidRDefault="00CA3D9B" w:rsidP="00CA3D9B">
      <w:r>
        <w:rPr>
          <w:rFonts w:hint="eastAsia"/>
        </w:rPr>
        <w:t>ГЛАВА</w:t>
      </w:r>
      <w:r>
        <w:t xml:space="preserve"> 4. </w:t>
      </w:r>
      <w:r>
        <w:rPr>
          <w:rFonts w:hint="eastAsia"/>
        </w:rPr>
        <w:t>ВЛИЯНИЕ</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СПЛАВА</w:t>
      </w:r>
      <w:r>
        <w:t xml:space="preserve"> </w:t>
      </w:r>
      <w:r>
        <w:rPr>
          <w:rFonts w:hint="eastAsia"/>
        </w:rPr>
        <w:t>ЭП</w:t>
      </w:r>
      <w:r>
        <w:t>718</w:t>
      </w:r>
    </w:p>
    <w:p w14:paraId="0091616C" w14:textId="77777777" w:rsidR="00CA3D9B" w:rsidRDefault="00CA3D9B" w:rsidP="00CA3D9B"/>
    <w:p w14:paraId="64532DDF" w14:textId="77777777" w:rsidR="00CA3D9B" w:rsidRDefault="00CA3D9B" w:rsidP="00CA3D9B">
      <w:r>
        <w:t xml:space="preserve">4.1 </w:t>
      </w:r>
      <w:r>
        <w:rPr>
          <w:rFonts w:hint="eastAsia"/>
        </w:rPr>
        <w:t>Исследование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сплава</w:t>
      </w:r>
      <w:r>
        <w:t xml:space="preserve"> </w:t>
      </w:r>
      <w:r>
        <w:rPr>
          <w:rFonts w:hint="eastAsia"/>
        </w:rPr>
        <w:t>ЭП</w:t>
      </w:r>
      <w:r>
        <w:t xml:space="preserve">718 </w:t>
      </w:r>
      <w:r>
        <w:rPr>
          <w:rFonts w:hint="eastAsia"/>
        </w:rPr>
        <w:t>в</w:t>
      </w:r>
      <w:r>
        <w:t xml:space="preserve"> </w:t>
      </w:r>
      <w:r>
        <w:rPr>
          <w:rFonts w:hint="eastAsia"/>
        </w:rPr>
        <w:t>процессе</w:t>
      </w:r>
      <w:r>
        <w:t xml:space="preserve"> </w:t>
      </w:r>
      <w:r>
        <w:rPr>
          <w:rFonts w:hint="eastAsia"/>
        </w:rPr>
        <w:t>рекомендованной</w:t>
      </w:r>
      <w:r>
        <w:t xml:space="preserve"> </w:t>
      </w:r>
      <w:r>
        <w:rPr>
          <w:rFonts w:hint="eastAsia"/>
        </w:rPr>
        <w:t>термической</w:t>
      </w:r>
      <w:r>
        <w:t xml:space="preserve"> </w:t>
      </w:r>
      <w:r>
        <w:rPr>
          <w:rFonts w:hint="eastAsia"/>
        </w:rPr>
        <w:t>обработки</w:t>
      </w:r>
    </w:p>
    <w:p w14:paraId="6613A258" w14:textId="77777777" w:rsidR="00CA3D9B" w:rsidRDefault="00CA3D9B" w:rsidP="00CA3D9B"/>
    <w:p w14:paraId="1A480993" w14:textId="77777777" w:rsidR="00CA3D9B" w:rsidRDefault="00CA3D9B" w:rsidP="00CA3D9B">
      <w:r>
        <w:t xml:space="preserve">4.1.1 </w:t>
      </w:r>
      <w:r>
        <w:rPr>
          <w:rFonts w:hint="eastAsia"/>
        </w:rPr>
        <w:t>Изучение</w:t>
      </w:r>
      <w:r>
        <w:t xml:space="preserve"> </w:t>
      </w:r>
      <w:r>
        <w:rPr>
          <w:rFonts w:hint="eastAsia"/>
        </w:rPr>
        <w:t>микроструктуры</w:t>
      </w:r>
      <w:r>
        <w:t xml:space="preserve"> </w:t>
      </w:r>
      <w:r>
        <w:rPr>
          <w:rFonts w:hint="eastAsia"/>
        </w:rPr>
        <w:t>и</w:t>
      </w:r>
      <w:r>
        <w:t xml:space="preserve"> </w:t>
      </w:r>
      <w:r>
        <w:rPr>
          <w:rFonts w:hint="eastAsia"/>
        </w:rPr>
        <w:t>фазового</w:t>
      </w:r>
      <w:r>
        <w:t xml:space="preserve"> </w:t>
      </w:r>
      <w:r>
        <w:rPr>
          <w:rFonts w:hint="eastAsia"/>
        </w:rPr>
        <w:t>состава</w:t>
      </w:r>
      <w:r>
        <w:t xml:space="preserve"> </w:t>
      </w:r>
      <w:r>
        <w:rPr>
          <w:rFonts w:hint="eastAsia"/>
        </w:rPr>
        <w:t>сплава</w:t>
      </w:r>
      <w:r>
        <w:t xml:space="preserve"> </w:t>
      </w:r>
      <w:r>
        <w:rPr>
          <w:rFonts w:hint="eastAsia"/>
        </w:rPr>
        <w:t>ЭП</w:t>
      </w:r>
      <w:r>
        <w:t>718</w:t>
      </w:r>
    </w:p>
    <w:p w14:paraId="58A40CB1" w14:textId="77777777" w:rsidR="00CA3D9B" w:rsidRDefault="00CA3D9B" w:rsidP="00CA3D9B"/>
    <w:p w14:paraId="2887B64C" w14:textId="77777777" w:rsidR="00CA3D9B" w:rsidRDefault="00CA3D9B" w:rsidP="00CA3D9B">
      <w:r>
        <w:t xml:space="preserve">4.1.2 </w:t>
      </w:r>
      <w:r>
        <w:rPr>
          <w:rFonts w:hint="eastAsia"/>
        </w:rPr>
        <w:t>Исследование</w:t>
      </w:r>
      <w:r>
        <w:t xml:space="preserve"> </w:t>
      </w:r>
      <w:r>
        <w:rPr>
          <w:rFonts w:hint="eastAsia"/>
        </w:rPr>
        <w:t>влияния</w:t>
      </w:r>
      <w:r>
        <w:t xml:space="preserve"> </w:t>
      </w:r>
      <w:r>
        <w:rPr>
          <w:rFonts w:hint="eastAsia"/>
        </w:rPr>
        <w:t>рекомендованной</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коррозионную</w:t>
      </w:r>
      <w:r>
        <w:t xml:space="preserve"> </w:t>
      </w:r>
      <w:r>
        <w:rPr>
          <w:rFonts w:hint="eastAsia"/>
        </w:rPr>
        <w:t>стойкость</w:t>
      </w:r>
      <w:r>
        <w:t xml:space="preserve"> </w:t>
      </w:r>
      <w:r>
        <w:rPr>
          <w:rFonts w:hint="eastAsia"/>
        </w:rPr>
        <w:t>сплава</w:t>
      </w:r>
      <w:r>
        <w:t xml:space="preserve"> </w:t>
      </w:r>
      <w:r>
        <w:rPr>
          <w:rFonts w:hint="eastAsia"/>
        </w:rPr>
        <w:t>ЭП</w:t>
      </w:r>
      <w:r>
        <w:t>718</w:t>
      </w:r>
    </w:p>
    <w:p w14:paraId="79694CD6" w14:textId="77777777" w:rsidR="00CA3D9B" w:rsidRDefault="00CA3D9B" w:rsidP="00CA3D9B"/>
    <w:p w14:paraId="57B595AB" w14:textId="77777777" w:rsidR="00CA3D9B" w:rsidRDefault="00CA3D9B" w:rsidP="00CA3D9B">
      <w:r>
        <w:t xml:space="preserve">4.1.3 </w:t>
      </w:r>
      <w:r>
        <w:rPr>
          <w:rFonts w:hint="eastAsia"/>
        </w:rPr>
        <w:t>Изучение</w:t>
      </w:r>
      <w:r>
        <w:t xml:space="preserve"> </w:t>
      </w:r>
      <w:r>
        <w:rPr>
          <w:rFonts w:hint="eastAsia"/>
        </w:rPr>
        <w:t>механических</w:t>
      </w:r>
      <w:r>
        <w:t xml:space="preserve"> </w:t>
      </w:r>
      <w:r>
        <w:rPr>
          <w:rFonts w:hint="eastAsia"/>
        </w:rPr>
        <w:t>свойств</w:t>
      </w:r>
      <w:r>
        <w:t xml:space="preserve"> </w:t>
      </w:r>
      <w:r>
        <w:rPr>
          <w:rFonts w:hint="eastAsia"/>
        </w:rPr>
        <w:t>сплава</w:t>
      </w:r>
      <w:r>
        <w:t xml:space="preserve"> </w:t>
      </w:r>
      <w:r>
        <w:rPr>
          <w:rFonts w:hint="eastAsia"/>
        </w:rPr>
        <w:t>ЭП</w:t>
      </w:r>
      <w:r>
        <w:t xml:space="preserve">718 </w:t>
      </w:r>
      <w:r>
        <w:rPr>
          <w:rFonts w:hint="eastAsia"/>
        </w:rPr>
        <w:t>при</w:t>
      </w:r>
      <w:r>
        <w:t xml:space="preserve"> </w:t>
      </w:r>
      <w:r>
        <w:rPr>
          <w:rFonts w:hint="eastAsia"/>
        </w:rPr>
        <w:t>рекомендованном</w:t>
      </w:r>
      <w:r>
        <w:t xml:space="preserve"> </w:t>
      </w:r>
      <w:r>
        <w:rPr>
          <w:rFonts w:hint="eastAsia"/>
        </w:rPr>
        <w:t>режиме</w:t>
      </w:r>
      <w:r>
        <w:t xml:space="preserve"> </w:t>
      </w:r>
      <w:r>
        <w:rPr>
          <w:rFonts w:hint="eastAsia"/>
        </w:rPr>
        <w:t>термообработки</w:t>
      </w:r>
    </w:p>
    <w:p w14:paraId="6C3B988F" w14:textId="77777777" w:rsidR="00CA3D9B" w:rsidRDefault="00CA3D9B" w:rsidP="00CA3D9B"/>
    <w:p w14:paraId="4558A52D" w14:textId="77777777" w:rsidR="00CA3D9B" w:rsidRDefault="00CA3D9B" w:rsidP="00CA3D9B">
      <w:r>
        <w:t xml:space="preserve">4.2 </w:t>
      </w:r>
      <w:r>
        <w:rPr>
          <w:rFonts w:hint="eastAsia"/>
        </w:rPr>
        <w:t>Разработка</w:t>
      </w:r>
      <w:r>
        <w:t xml:space="preserve"> </w:t>
      </w:r>
      <w:r>
        <w:rPr>
          <w:rFonts w:hint="eastAsia"/>
        </w:rPr>
        <w:t>режимов</w:t>
      </w:r>
      <w:r>
        <w:t xml:space="preserve"> </w:t>
      </w:r>
      <w:r>
        <w:rPr>
          <w:rFonts w:hint="eastAsia"/>
        </w:rPr>
        <w:t>термической</w:t>
      </w:r>
      <w:r>
        <w:t xml:space="preserve"> </w:t>
      </w:r>
      <w:r>
        <w:rPr>
          <w:rFonts w:hint="eastAsia"/>
        </w:rPr>
        <w:t>обработки</w:t>
      </w:r>
      <w:r>
        <w:t xml:space="preserve"> </w:t>
      </w:r>
      <w:r>
        <w:rPr>
          <w:rFonts w:hint="eastAsia"/>
        </w:rPr>
        <w:t>для</w:t>
      </w:r>
      <w:r>
        <w:t xml:space="preserve"> </w:t>
      </w:r>
      <w:r>
        <w:rPr>
          <w:rFonts w:hint="eastAsia"/>
        </w:rPr>
        <w:t>повышения</w:t>
      </w:r>
      <w:r>
        <w:t xml:space="preserve"> </w:t>
      </w:r>
      <w:r>
        <w:rPr>
          <w:rFonts w:hint="eastAsia"/>
        </w:rPr>
        <w:t>прочностных</w:t>
      </w:r>
      <w:r>
        <w:t xml:space="preserve"> </w:t>
      </w:r>
      <w:r>
        <w:rPr>
          <w:rFonts w:hint="eastAsia"/>
        </w:rPr>
        <w:t>и</w:t>
      </w:r>
      <w:r>
        <w:t xml:space="preserve"> </w:t>
      </w:r>
      <w:r>
        <w:rPr>
          <w:rFonts w:hint="eastAsia"/>
        </w:rPr>
        <w:t>коррозионных</w:t>
      </w:r>
      <w:r>
        <w:t xml:space="preserve"> </w:t>
      </w:r>
      <w:r>
        <w:rPr>
          <w:rFonts w:hint="eastAsia"/>
        </w:rPr>
        <w:t>свойств</w:t>
      </w:r>
    </w:p>
    <w:p w14:paraId="74C599AB" w14:textId="77777777" w:rsidR="00CA3D9B" w:rsidRDefault="00CA3D9B" w:rsidP="00CA3D9B"/>
    <w:p w14:paraId="5BA52BA8" w14:textId="77777777" w:rsidR="00CA3D9B" w:rsidRDefault="00CA3D9B" w:rsidP="00CA3D9B">
      <w:r>
        <w:t xml:space="preserve">4.2.1 </w:t>
      </w:r>
      <w:r>
        <w:rPr>
          <w:rFonts w:hint="eastAsia"/>
        </w:rPr>
        <w:t>Влияние</w:t>
      </w:r>
      <w:r>
        <w:t xml:space="preserve"> </w:t>
      </w:r>
      <w:r>
        <w:rPr>
          <w:rFonts w:hint="eastAsia"/>
        </w:rPr>
        <w:t>температуры</w:t>
      </w:r>
      <w:r>
        <w:t xml:space="preserve"> </w:t>
      </w:r>
      <w:r>
        <w:rPr>
          <w:rFonts w:hint="eastAsia"/>
        </w:rPr>
        <w:t>и</w:t>
      </w:r>
      <w:r>
        <w:t xml:space="preserve"> </w:t>
      </w:r>
      <w:r>
        <w:rPr>
          <w:rFonts w:hint="eastAsia"/>
        </w:rPr>
        <w:t>времени</w:t>
      </w:r>
      <w:r>
        <w:t xml:space="preserve"> </w:t>
      </w:r>
      <w:r>
        <w:rPr>
          <w:rFonts w:hint="eastAsia"/>
        </w:rPr>
        <w:t>выдержки</w:t>
      </w:r>
      <w:r>
        <w:t xml:space="preserve"> </w:t>
      </w:r>
      <w:r>
        <w:rPr>
          <w:rFonts w:hint="eastAsia"/>
        </w:rPr>
        <w:t>закалки</w:t>
      </w:r>
      <w:r>
        <w:t xml:space="preserve"> </w:t>
      </w:r>
      <w:r>
        <w:rPr>
          <w:rFonts w:hint="eastAsia"/>
        </w:rPr>
        <w:t>на</w:t>
      </w:r>
      <w:r>
        <w:t xml:space="preserve"> </w:t>
      </w:r>
      <w:r>
        <w:rPr>
          <w:rFonts w:hint="eastAsia"/>
        </w:rPr>
        <w:t>коррозионные</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ЭП</w:t>
      </w:r>
      <w:r>
        <w:t>718</w:t>
      </w:r>
    </w:p>
    <w:p w14:paraId="6A88B3A8" w14:textId="77777777" w:rsidR="00CA3D9B" w:rsidRDefault="00CA3D9B" w:rsidP="00CA3D9B"/>
    <w:p w14:paraId="196115E4" w14:textId="77777777" w:rsidR="00CA3D9B" w:rsidRDefault="00CA3D9B" w:rsidP="00CA3D9B">
      <w:r>
        <w:t xml:space="preserve">4.2.2 </w:t>
      </w:r>
      <w:r>
        <w:rPr>
          <w:rFonts w:hint="eastAsia"/>
        </w:rPr>
        <w:t>Влияние</w:t>
      </w:r>
      <w:r>
        <w:t xml:space="preserve"> </w:t>
      </w:r>
      <w:r>
        <w:rPr>
          <w:rFonts w:hint="eastAsia"/>
        </w:rPr>
        <w:t>времени</w:t>
      </w:r>
      <w:r>
        <w:t xml:space="preserve"> </w:t>
      </w:r>
      <w:r>
        <w:rPr>
          <w:rFonts w:hint="eastAsia"/>
        </w:rPr>
        <w:t>выдержки</w:t>
      </w:r>
      <w:r>
        <w:t xml:space="preserve"> </w:t>
      </w:r>
      <w:r>
        <w:rPr>
          <w:rFonts w:hint="eastAsia"/>
        </w:rPr>
        <w:t>старения</w:t>
      </w:r>
      <w:r>
        <w:t xml:space="preserve"> </w:t>
      </w:r>
      <w:r>
        <w:rPr>
          <w:rFonts w:hint="eastAsia"/>
        </w:rPr>
        <w:t>на</w:t>
      </w:r>
      <w:r>
        <w:t xml:space="preserve"> </w:t>
      </w:r>
      <w:r>
        <w:rPr>
          <w:rFonts w:hint="eastAsia"/>
        </w:rPr>
        <w:t>прочностные</w:t>
      </w:r>
      <w:r>
        <w:t xml:space="preserve"> </w:t>
      </w:r>
      <w:r>
        <w:rPr>
          <w:rFonts w:hint="eastAsia"/>
        </w:rPr>
        <w:t>свойства</w:t>
      </w:r>
      <w:r>
        <w:t xml:space="preserve"> </w:t>
      </w:r>
      <w:r>
        <w:rPr>
          <w:rFonts w:hint="eastAsia"/>
        </w:rPr>
        <w:t>сплава</w:t>
      </w:r>
      <w:r>
        <w:t xml:space="preserve"> </w:t>
      </w:r>
      <w:r>
        <w:rPr>
          <w:rFonts w:hint="eastAsia"/>
        </w:rPr>
        <w:t>ЭП</w:t>
      </w:r>
      <w:r>
        <w:t>718</w:t>
      </w:r>
    </w:p>
    <w:p w14:paraId="3C9187D9" w14:textId="77777777" w:rsidR="00CA3D9B" w:rsidRDefault="00CA3D9B" w:rsidP="00CA3D9B"/>
    <w:p w14:paraId="36155644" w14:textId="77777777" w:rsidR="00CA3D9B" w:rsidRDefault="00CA3D9B" w:rsidP="00CA3D9B">
      <w:r>
        <w:t xml:space="preserve">4.2.3 </w:t>
      </w:r>
      <w:r>
        <w:rPr>
          <w:rFonts w:hint="eastAsia"/>
        </w:rPr>
        <w:t>Сравнение</w:t>
      </w:r>
      <w:r>
        <w:t xml:space="preserve"> </w:t>
      </w:r>
      <w:r>
        <w:rPr>
          <w:rFonts w:hint="eastAsia"/>
        </w:rPr>
        <w:t>механических</w:t>
      </w:r>
      <w:r>
        <w:t xml:space="preserve"> </w:t>
      </w:r>
      <w:r>
        <w:rPr>
          <w:rFonts w:hint="eastAsia"/>
        </w:rPr>
        <w:t>и</w:t>
      </w:r>
      <w:r>
        <w:t xml:space="preserve"> </w:t>
      </w:r>
      <w:r>
        <w:rPr>
          <w:rFonts w:hint="eastAsia"/>
        </w:rPr>
        <w:t>коррозионных</w:t>
      </w:r>
      <w:r>
        <w:t xml:space="preserve"> </w:t>
      </w:r>
      <w:r>
        <w:rPr>
          <w:rFonts w:hint="eastAsia"/>
        </w:rPr>
        <w:t>свойств</w:t>
      </w:r>
      <w:r>
        <w:t xml:space="preserve"> </w:t>
      </w:r>
      <w:r>
        <w:rPr>
          <w:rFonts w:hint="eastAsia"/>
        </w:rPr>
        <w:t>сплава</w:t>
      </w:r>
      <w:r>
        <w:t xml:space="preserve"> </w:t>
      </w:r>
      <w:r>
        <w:rPr>
          <w:rFonts w:hint="eastAsia"/>
        </w:rPr>
        <w:t>ЭП</w:t>
      </w:r>
      <w:r>
        <w:t xml:space="preserve">718 </w:t>
      </w:r>
      <w:r>
        <w:rPr>
          <w:rFonts w:hint="eastAsia"/>
        </w:rPr>
        <w:t>и</w:t>
      </w:r>
      <w:r>
        <w:t xml:space="preserve"> </w:t>
      </w:r>
      <w:r>
        <w:rPr>
          <w:rFonts w:hint="eastAsia"/>
        </w:rPr>
        <w:t>Инконель</w:t>
      </w:r>
      <w:r>
        <w:t xml:space="preserve"> 718 </w:t>
      </w:r>
      <w:r>
        <w:rPr>
          <w:rFonts w:hint="eastAsia"/>
        </w:rPr>
        <w:t>после</w:t>
      </w:r>
      <w:r>
        <w:t xml:space="preserve"> </w:t>
      </w:r>
      <w:r>
        <w:rPr>
          <w:rFonts w:hint="eastAsia"/>
        </w:rPr>
        <w:t>различных</w:t>
      </w:r>
      <w:r>
        <w:t xml:space="preserve"> </w:t>
      </w:r>
      <w:r>
        <w:rPr>
          <w:rFonts w:hint="eastAsia"/>
        </w:rPr>
        <w:t>видов</w:t>
      </w:r>
      <w:r>
        <w:t xml:space="preserve"> </w:t>
      </w:r>
      <w:r>
        <w:rPr>
          <w:rFonts w:hint="eastAsia"/>
        </w:rPr>
        <w:t>термической</w:t>
      </w:r>
      <w:r>
        <w:t xml:space="preserve"> </w:t>
      </w:r>
      <w:r>
        <w:rPr>
          <w:rFonts w:hint="eastAsia"/>
        </w:rPr>
        <w:t>обработки</w:t>
      </w:r>
    </w:p>
    <w:p w14:paraId="6B9B3EA6" w14:textId="77777777" w:rsidR="00CA3D9B" w:rsidRDefault="00CA3D9B" w:rsidP="00CA3D9B"/>
    <w:p w14:paraId="3DBF5F3D" w14:textId="77777777" w:rsidR="00CA3D9B" w:rsidRDefault="00CA3D9B" w:rsidP="00CA3D9B">
      <w:r>
        <w:t xml:space="preserve">4.3 </w:t>
      </w:r>
      <w:r>
        <w:rPr>
          <w:rFonts w:hint="eastAsia"/>
        </w:rPr>
        <w:t>ВЫВОДЫ</w:t>
      </w:r>
      <w:r>
        <w:t xml:space="preserve"> </w:t>
      </w:r>
      <w:r>
        <w:rPr>
          <w:rFonts w:hint="eastAsia"/>
        </w:rPr>
        <w:t>ПО</w:t>
      </w:r>
      <w:r>
        <w:t xml:space="preserve"> </w:t>
      </w:r>
      <w:r>
        <w:rPr>
          <w:rFonts w:hint="eastAsia"/>
        </w:rPr>
        <w:t>ГЛАВЕ</w:t>
      </w:r>
    </w:p>
    <w:p w14:paraId="71B58797" w14:textId="77777777" w:rsidR="00CA3D9B" w:rsidRDefault="00CA3D9B" w:rsidP="00CA3D9B"/>
    <w:p w14:paraId="5C1FA34A" w14:textId="77777777" w:rsidR="00CA3D9B" w:rsidRDefault="00CA3D9B" w:rsidP="00CA3D9B">
      <w:r>
        <w:rPr>
          <w:rFonts w:hint="eastAsia"/>
        </w:rPr>
        <w:t>ГЛАВА</w:t>
      </w:r>
      <w:r>
        <w:t xml:space="preserve"> 5. </w:t>
      </w:r>
      <w:r>
        <w:rPr>
          <w:rFonts w:hint="eastAsia"/>
        </w:rPr>
        <w:t>ИЗУЧЕНИЕ</w:t>
      </w:r>
      <w:r>
        <w:t xml:space="preserve"> </w:t>
      </w:r>
      <w:r>
        <w:rPr>
          <w:rFonts w:hint="eastAsia"/>
        </w:rPr>
        <w:t>ВЛИЯНИЯ</w:t>
      </w:r>
      <w:r>
        <w:t xml:space="preserve"> </w:t>
      </w:r>
      <w:r>
        <w:rPr>
          <w:rFonts w:hint="eastAsia"/>
        </w:rPr>
        <w:t>МОДЕЛЬНЫХ</w:t>
      </w:r>
      <w:r>
        <w:t xml:space="preserve"> </w:t>
      </w:r>
      <w:r>
        <w:rPr>
          <w:rFonts w:hint="eastAsia"/>
        </w:rPr>
        <w:t>ЭКСПЛУАТАЦИОННЫХ</w:t>
      </w:r>
      <w:r>
        <w:t xml:space="preserve"> </w:t>
      </w:r>
      <w:r>
        <w:rPr>
          <w:rFonts w:hint="eastAsia"/>
        </w:rPr>
        <w:t>СРЕД</w:t>
      </w:r>
      <w:r>
        <w:t xml:space="preserve"> </w:t>
      </w:r>
      <w:r>
        <w:rPr>
          <w:rFonts w:hint="eastAsia"/>
        </w:rPr>
        <w:t>НА</w:t>
      </w:r>
      <w:r>
        <w:t xml:space="preserve"> </w:t>
      </w:r>
      <w:r>
        <w:rPr>
          <w:rFonts w:hint="eastAsia"/>
        </w:rPr>
        <w:t>СВОЙСТВА</w:t>
      </w:r>
      <w:r>
        <w:t xml:space="preserve"> </w:t>
      </w:r>
      <w:r>
        <w:rPr>
          <w:rFonts w:hint="eastAsia"/>
        </w:rPr>
        <w:t>СПЛАВА</w:t>
      </w:r>
      <w:r>
        <w:t xml:space="preserve"> </w:t>
      </w:r>
      <w:r>
        <w:rPr>
          <w:rFonts w:hint="eastAsia"/>
        </w:rPr>
        <w:t>ЭП</w:t>
      </w:r>
      <w:r>
        <w:t>718</w:t>
      </w:r>
    </w:p>
    <w:p w14:paraId="44C83C67" w14:textId="77777777" w:rsidR="00CA3D9B" w:rsidRDefault="00CA3D9B" w:rsidP="00CA3D9B"/>
    <w:p w14:paraId="50C2122F" w14:textId="77777777" w:rsidR="00CA3D9B" w:rsidRDefault="00CA3D9B" w:rsidP="00CA3D9B">
      <w:r>
        <w:lastRenderedPageBreak/>
        <w:t xml:space="preserve">5.1 </w:t>
      </w:r>
      <w:r>
        <w:rPr>
          <w:rFonts w:hint="eastAsia"/>
        </w:rPr>
        <w:t>Моделирование</w:t>
      </w:r>
      <w:r>
        <w:t xml:space="preserve"> </w:t>
      </w:r>
      <w:r>
        <w:rPr>
          <w:rFonts w:hint="eastAsia"/>
        </w:rPr>
        <w:t>условий</w:t>
      </w:r>
      <w:r>
        <w:t xml:space="preserve"> </w:t>
      </w:r>
      <w:r>
        <w:rPr>
          <w:rFonts w:hint="eastAsia"/>
        </w:rPr>
        <w:t>нефтегазовых</w:t>
      </w:r>
      <w:r>
        <w:t xml:space="preserve"> </w:t>
      </w:r>
      <w:r>
        <w:rPr>
          <w:rFonts w:hint="eastAsia"/>
        </w:rPr>
        <w:t>месторождений</w:t>
      </w:r>
    </w:p>
    <w:p w14:paraId="40407BF3" w14:textId="77777777" w:rsidR="00CA3D9B" w:rsidRDefault="00CA3D9B" w:rsidP="00CA3D9B"/>
    <w:p w14:paraId="04E0022E" w14:textId="77777777" w:rsidR="00CA3D9B" w:rsidRDefault="00CA3D9B" w:rsidP="00CA3D9B">
      <w:r>
        <w:t xml:space="preserve">5.2 </w:t>
      </w:r>
      <w:r>
        <w:rPr>
          <w:rFonts w:hint="eastAsia"/>
        </w:rPr>
        <w:t>Схема</w:t>
      </w:r>
      <w:r>
        <w:t xml:space="preserve"> </w:t>
      </w:r>
      <w:r>
        <w:rPr>
          <w:rFonts w:hint="eastAsia"/>
        </w:rPr>
        <w:t>развития</w:t>
      </w:r>
      <w:r>
        <w:t xml:space="preserve"> </w:t>
      </w:r>
      <w:r>
        <w:rPr>
          <w:rFonts w:hint="eastAsia"/>
        </w:rPr>
        <w:t>коррозионных</w:t>
      </w:r>
      <w:r>
        <w:t xml:space="preserve"> </w:t>
      </w:r>
      <w:r>
        <w:rPr>
          <w:rFonts w:hint="eastAsia"/>
        </w:rPr>
        <w:t>повреждений</w:t>
      </w:r>
      <w:r>
        <w:t xml:space="preserve"> </w:t>
      </w:r>
      <w:r>
        <w:rPr>
          <w:rFonts w:hint="eastAsia"/>
        </w:rPr>
        <w:t>в</w:t>
      </w:r>
      <w:r>
        <w:t xml:space="preserve"> </w:t>
      </w:r>
      <w:r>
        <w:rPr>
          <w:rFonts w:hint="eastAsia"/>
        </w:rPr>
        <w:t>условиях</w:t>
      </w:r>
      <w:r>
        <w:t xml:space="preserve"> </w:t>
      </w:r>
      <w:r>
        <w:rPr>
          <w:rFonts w:hint="eastAsia"/>
        </w:rPr>
        <w:t>нефтегазовых</w:t>
      </w:r>
      <w:r>
        <w:t xml:space="preserve"> </w:t>
      </w:r>
      <w:r>
        <w:rPr>
          <w:rFonts w:hint="eastAsia"/>
        </w:rPr>
        <w:t>месторождений</w:t>
      </w:r>
      <w:r>
        <w:t xml:space="preserve"> </w:t>
      </w:r>
      <w:r>
        <w:rPr>
          <w:rFonts w:hint="eastAsia"/>
        </w:rPr>
        <w:t>в</w:t>
      </w:r>
      <w:r>
        <w:t xml:space="preserve"> </w:t>
      </w:r>
      <w:r>
        <w:rPr>
          <w:rFonts w:hint="eastAsia"/>
        </w:rPr>
        <w:t>сплаве</w:t>
      </w:r>
      <w:r>
        <w:t xml:space="preserve"> </w:t>
      </w:r>
      <w:r>
        <w:rPr>
          <w:rFonts w:hint="eastAsia"/>
        </w:rPr>
        <w:t>ЭП</w:t>
      </w:r>
      <w:r>
        <w:t>718</w:t>
      </w:r>
    </w:p>
    <w:p w14:paraId="20C05D94" w14:textId="77777777" w:rsidR="00CA3D9B" w:rsidRDefault="00CA3D9B" w:rsidP="00CA3D9B"/>
    <w:p w14:paraId="0ED2B975" w14:textId="77777777" w:rsidR="00CA3D9B" w:rsidRDefault="00CA3D9B" w:rsidP="00CA3D9B">
      <w:r>
        <w:t xml:space="preserve">5.3 </w:t>
      </w:r>
      <w:r>
        <w:rPr>
          <w:rFonts w:hint="eastAsia"/>
        </w:rPr>
        <w:t>ВЫВОДЫ</w:t>
      </w:r>
      <w:r>
        <w:t xml:space="preserve"> </w:t>
      </w:r>
      <w:r>
        <w:rPr>
          <w:rFonts w:hint="eastAsia"/>
        </w:rPr>
        <w:t>ПО</w:t>
      </w:r>
      <w:r>
        <w:t xml:space="preserve"> </w:t>
      </w:r>
      <w:r>
        <w:rPr>
          <w:rFonts w:hint="eastAsia"/>
        </w:rPr>
        <w:t>ГЛАВЕ</w:t>
      </w:r>
    </w:p>
    <w:p w14:paraId="452163F1" w14:textId="77777777" w:rsidR="00CA3D9B" w:rsidRDefault="00CA3D9B" w:rsidP="00CA3D9B"/>
    <w:p w14:paraId="2D03F55C" w14:textId="77777777" w:rsidR="00CA3D9B" w:rsidRDefault="00CA3D9B" w:rsidP="00CA3D9B">
      <w:r>
        <w:rPr>
          <w:rFonts w:hint="eastAsia"/>
        </w:rPr>
        <w:t>ОБЩИЕ</w:t>
      </w:r>
      <w:r>
        <w:t xml:space="preserve"> </w:t>
      </w:r>
      <w:r>
        <w:rPr>
          <w:rFonts w:hint="eastAsia"/>
        </w:rPr>
        <w:t>ВЫВОДЫ</w:t>
      </w:r>
    </w:p>
    <w:p w14:paraId="0BE897FA" w14:textId="77777777" w:rsidR="00CA3D9B" w:rsidRDefault="00CA3D9B" w:rsidP="00CA3D9B"/>
    <w:p w14:paraId="751B0538" w14:textId="77777777" w:rsidR="00CA3D9B" w:rsidRDefault="00CA3D9B" w:rsidP="00CA3D9B">
      <w:r>
        <w:rPr>
          <w:rFonts w:hint="eastAsia"/>
        </w:rPr>
        <w:t>Направления</w:t>
      </w:r>
      <w:r>
        <w:t xml:space="preserve"> </w:t>
      </w:r>
      <w:r>
        <w:rPr>
          <w:rFonts w:hint="eastAsia"/>
        </w:rPr>
        <w:t>для</w:t>
      </w:r>
      <w:r>
        <w:t xml:space="preserve"> </w:t>
      </w:r>
      <w:r>
        <w:rPr>
          <w:rFonts w:hint="eastAsia"/>
        </w:rPr>
        <w:t>будущих</w:t>
      </w:r>
      <w:r>
        <w:t xml:space="preserve"> </w:t>
      </w:r>
      <w:r>
        <w:rPr>
          <w:rFonts w:hint="eastAsia"/>
        </w:rPr>
        <w:t>исследований</w:t>
      </w:r>
    </w:p>
    <w:p w14:paraId="28A4266A" w14:textId="77777777" w:rsidR="00CA3D9B" w:rsidRDefault="00CA3D9B" w:rsidP="00CA3D9B"/>
    <w:p w14:paraId="3C6267BB" w14:textId="77777777" w:rsidR="00CA3D9B" w:rsidRDefault="00CA3D9B" w:rsidP="00CA3D9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63245C1" w14:textId="77777777" w:rsidR="00CA3D9B" w:rsidRDefault="00CA3D9B" w:rsidP="00CA3D9B"/>
    <w:p w14:paraId="71AAC843" w14:textId="77777777" w:rsidR="00CA3D9B" w:rsidRDefault="00CA3D9B" w:rsidP="00CA3D9B">
      <w:r>
        <w:rPr>
          <w:rFonts w:hint="eastAsia"/>
        </w:rPr>
        <w:t>СПИСОК</w:t>
      </w:r>
      <w:r>
        <w:t xml:space="preserve"> </w:t>
      </w:r>
      <w:r>
        <w:rPr>
          <w:rFonts w:hint="eastAsia"/>
        </w:rPr>
        <w:t>ИСПОЛЬЗОВАННЫХ</w:t>
      </w:r>
      <w:r>
        <w:t xml:space="preserve"> </w:t>
      </w:r>
      <w:r>
        <w:rPr>
          <w:rFonts w:hint="eastAsia"/>
        </w:rPr>
        <w:t>ИСТОЧНИКОВ</w:t>
      </w:r>
    </w:p>
    <w:p w14:paraId="3FD1B9A9" w14:textId="77777777" w:rsidR="00CA3D9B" w:rsidRDefault="00CA3D9B" w:rsidP="00CA3D9B"/>
    <w:p w14:paraId="34BE9086" w14:textId="6BCC6408" w:rsidR="00CA3D9B" w:rsidRPr="00CA3D9B" w:rsidRDefault="00CA3D9B" w:rsidP="00CA3D9B">
      <w:r>
        <w:rPr>
          <w:rFonts w:hint="eastAsia"/>
        </w:rPr>
        <w:t>ПРИЛОЖЕНИЕ</w:t>
      </w:r>
      <w:r>
        <w:t xml:space="preserve"> 1. </w:t>
      </w:r>
      <w:r>
        <w:rPr>
          <w:rFonts w:hint="eastAsia"/>
        </w:rPr>
        <w:t>Акт</w:t>
      </w:r>
      <w:r>
        <w:t xml:space="preserve"> </w:t>
      </w:r>
      <w:r>
        <w:rPr>
          <w:rFonts w:hint="eastAsia"/>
        </w:rPr>
        <w:t>внедрения</w:t>
      </w:r>
    </w:p>
    <w:sectPr w:rsidR="00CA3D9B" w:rsidRPr="00CA3D9B" w:rsidSect="00EB45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967D" w14:textId="77777777" w:rsidR="00EB45CD" w:rsidRDefault="00EB45CD">
      <w:pPr>
        <w:spacing w:after="0" w:line="240" w:lineRule="auto"/>
      </w:pPr>
      <w:r>
        <w:separator/>
      </w:r>
    </w:p>
  </w:endnote>
  <w:endnote w:type="continuationSeparator" w:id="0">
    <w:p w14:paraId="539FCE50" w14:textId="77777777" w:rsidR="00EB45CD" w:rsidRDefault="00EB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B137" w14:textId="77777777" w:rsidR="00EB45CD" w:rsidRDefault="00EB45CD"/>
    <w:p w14:paraId="4A4F55AF" w14:textId="77777777" w:rsidR="00EB45CD" w:rsidRDefault="00EB45CD"/>
    <w:p w14:paraId="6096F815" w14:textId="77777777" w:rsidR="00EB45CD" w:rsidRDefault="00EB45CD"/>
    <w:p w14:paraId="1AB831D8" w14:textId="77777777" w:rsidR="00EB45CD" w:rsidRDefault="00EB45CD"/>
    <w:p w14:paraId="275CFABF" w14:textId="77777777" w:rsidR="00EB45CD" w:rsidRDefault="00EB45CD"/>
    <w:p w14:paraId="350C2B9B" w14:textId="77777777" w:rsidR="00EB45CD" w:rsidRDefault="00EB45CD"/>
    <w:p w14:paraId="2EF1B852" w14:textId="77777777" w:rsidR="00EB45CD" w:rsidRDefault="00EB45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746F5F" wp14:editId="4BE17B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F6ACA" w14:textId="77777777" w:rsidR="00EB45CD" w:rsidRDefault="00EB4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746F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CF6ACA" w14:textId="77777777" w:rsidR="00EB45CD" w:rsidRDefault="00EB45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38E18F" w14:textId="77777777" w:rsidR="00EB45CD" w:rsidRDefault="00EB45CD"/>
    <w:p w14:paraId="4331CE2A" w14:textId="77777777" w:rsidR="00EB45CD" w:rsidRDefault="00EB45CD"/>
    <w:p w14:paraId="68BF0955" w14:textId="77777777" w:rsidR="00EB45CD" w:rsidRDefault="00EB45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39D4D9" wp14:editId="59A754B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8E9B" w14:textId="77777777" w:rsidR="00EB45CD" w:rsidRDefault="00EB45CD"/>
                          <w:p w14:paraId="0FDEA1AF" w14:textId="77777777" w:rsidR="00EB45CD" w:rsidRDefault="00EB4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9D4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0F8E9B" w14:textId="77777777" w:rsidR="00EB45CD" w:rsidRDefault="00EB45CD"/>
                    <w:p w14:paraId="0FDEA1AF" w14:textId="77777777" w:rsidR="00EB45CD" w:rsidRDefault="00EB45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D5E730" w14:textId="77777777" w:rsidR="00EB45CD" w:rsidRDefault="00EB45CD"/>
    <w:p w14:paraId="4012BFBB" w14:textId="77777777" w:rsidR="00EB45CD" w:rsidRDefault="00EB45CD">
      <w:pPr>
        <w:rPr>
          <w:sz w:val="2"/>
          <w:szCs w:val="2"/>
        </w:rPr>
      </w:pPr>
    </w:p>
    <w:p w14:paraId="2A52319E" w14:textId="77777777" w:rsidR="00EB45CD" w:rsidRDefault="00EB45CD"/>
    <w:p w14:paraId="2E463538" w14:textId="77777777" w:rsidR="00EB45CD" w:rsidRDefault="00EB45CD">
      <w:pPr>
        <w:spacing w:after="0" w:line="240" w:lineRule="auto"/>
      </w:pPr>
    </w:p>
  </w:footnote>
  <w:footnote w:type="continuationSeparator" w:id="0">
    <w:p w14:paraId="29451242" w14:textId="77777777" w:rsidR="00EB45CD" w:rsidRDefault="00EB4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5C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28671</TotalTime>
  <Pages>4</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3714</cp:revision>
  <cp:lastPrinted>2009-02-06T05:36:00Z</cp:lastPrinted>
  <dcterms:created xsi:type="dcterms:W3CDTF">2024-01-07T13:43:00Z</dcterms:created>
  <dcterms:modified xsi:type="dcterms:W3CDTF">2024-02-22T14:44:00Z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