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Дринь</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Дарія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Олегівна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провідний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інженер</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ДУ</w:t>
      </w:r>
      <w:r w:rsidRPr="0078530C">
        <w:rPr>
          <w:rFonts w:ascii="Verdana" w:eastAsia="Times New Roman" w:hAnsi="Verdana" w:cs="Times New Roman"/>
          <w:color w:val="000000"/>
          <w:kern w:val="0"/>
          <w:sz w:val="24"/>
          <w:szCs w:val="24"/>
          <w:lang w:eastAsia="ru-RU"/>
        </w:rPr>
        <w:t xml:space="preserve"> &amp;laquo;</w:t>
      </w:r>
      <w:r w:rsidRPr="0078530C">
        <w:rPr>
          <w:rFonts w:ascii="Verdana" w:eastAsia="Times New Roman" w:hAnsi="Verdana" w:cs="Times New Roman" w:hint="eastAsia"/>
          <w:color w:val="000000"/>
          <w:kern w:val="0"/>
          <w:sz w:val="24"/>
          <w:szCs w:val="24"/>
          <w:lang w:eastAsia="ru-RU"/>
        </w:rPr>
        <w:t>Інститут</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фармакології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токсикології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НАМН</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України</w:t>
      </w:r>
      <w:r w:rsidRPr="0078530C">
        <w:rPr>
          <w:rFonts w:ascii="Verdana" w:eastAsia="Times New Roman" w:hAnsi="Verdana" w:cs="Times New Roman"/>
          <w:color w:val="000000"/>
          <w:kern w:val="0"/>
          <w:sz w:val="24"/>
          <w:szCs w:val="24"/>
          <w:lang w:eastAsia="ru-RU"/>
        </w:rPr>
        <w:t>&amp;raquo;: &amp;laquo;</w:t>
      </w:r>
      <w:r w:rsidRPr="0078530C">
        <w:rPr>
          <w:rFonts w:ascii="Verdana" w:eastAsia="Times New Roman" w:hAnsi="Verdana" w:cs="Times New Roman" w:hint="eastAsia"/>
          <w:color w:val="000000"/>
          <w:kern w:val="0"/>
          <w:sz w:val="24"/>
          <w:szCs w:val="24"/>
          <w:lang w:eastAsia="ru-RU"/>
        </w:rPr>
        <w:t>Біофізич</w:t>
      </w:r>
      <w:r w:rsidRPr="0078530C">
        <w:rPr>
          <w:rFonts w:ascii="Verdana" w:eastAsia="Times New Roman" w:hAnsi="Verdana" w:cs="Times New Roman"/>
          <w:color w:val="000000"/>
          <w:kern w:val="0"/>
          <w:sz w:val="24"/>
          <w:szCs w:val="24"/>
          <w:lang w:eastAsia="ru-RU"/>
        </w:rPr>
        <w:t>&amp;shy;</w:t>
      </w:r>
      <w:r w:rsidRPr="0078530C">
        <w:rPr>
          <w:rFonts w:ascii="Verdana" w:eastAsia="Times New Roman" w:hAnsi="Verdana" w:cs="Times New Roman" w:hint="eastAsia"/>
          <w:color w:val="000000"/>
          <w:kern w:val="0"/>
          <w:sz w:val="24"/>
          <w:szCs w:val="24"/>
          <w:lang w:eastAsia="ru-RU"/>
        </w:rPr>
        <w:t>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властивості</w:t>
      </w:r>
      <w:r w:rsidRPr="0078530C">
        <w:rPr>
          <w:rFonts w:ascii="Verdana" w:eastAsia="Times New Roman" w:hAnsi="Verdana" w:cs="Times New Roman"/>
          <w:color w:val="000000"/>
          <w:kern w:val="0"/>
          <w:sz w:val="24"/>
          <w:szCs w:val="24"/>
          <w:lang w:eastAsia="ru-RU"/>
        </w:rPr>
        <w:t xml:space="preserve"> TRPC4 </w:t>
      </w:r>
      <w:r w:rsidRPr="0078530C">
        <w:rPr>
          <w:rFonts w:ascii="Verdana" w:eastAsia="Times New Roman" w:hAnsi="Verdana" w:cs="Times New Roman" w:hint="eastAsia"/>
          <w:color w:val="000000"/>
          <w:kern w:val="0"/>
          <w:sz w:val="24"/>
          <w:szCs w:val="24"/>
          <w:lang w:eastAsia="ru-RU"/>
        </w:rPr>
        <w:t>і</w:t>
      </w:r>
      <w:r w:rsidRPr="0078530C">
        <w:rPr>
          <w:rFonts w:ascii="Verdana" w:eastAsia="Times New Roman" w:hAnsi="Verdana" w:cs="Times New Roman"/>
          <w:color w:val="000000"/>
          <w:kern w:val="0"/>
          <w:sz w:val="24"/>
          <w:szCs w:val="24"/>
          <w:lang w:eastAsia="ru-RU"/>
        </w:rPr>
        <w:t xml:space="preserve"> TRPV4 </w:t>
      </w:r>
      <w:r w:rsidRPr="0078530C">
        <w:rPr>
          <w:rFonts w:ascii="Verdana" w:eastAsia="Times New Roman" w:hAnsi="Verdana" w:cs="Times New Roman" w:hint="eastAsia"/>
          <w:color w:val="000000"/>
          <w:kern w:val="0"/>
          <w:sz w:val="24"/>
          <w:szCs w:val="24"/>
          <w:lang w:eastAsia="ru-RU"/>
        </w:rPr>
        <w:t>каналів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їх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роль</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регуляції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скорочення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гладеньких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w:t>
      </w:r>
      <w:r w:rsidRPr="0078530C">
        <w:rPr>
          <w:rFonts w:ascii="Verdana" w:eastAsia="Times New Roman" w:hAnsi="Verdana" w:cs="Times New Roman"/>
          <w:color w:val="000000"/>
          <w:kern w:val="0"/>
          <w:sz w:val="24"/>
          <w:szCs w:val="24"/>
          <w:lang w:eastAsia="ru-RU"/>
        </w:rPr>
        <w:t>&amp;rsquo;</w:t>
      </w:r>
      <w:r w:rsidRPr="0078530C">
        <w:rPr>
          <w:rFonts w:ascii="Verdana" w:eastAsia="Times New Roman" w:hAnsi="Verdana" w:cs="Times New Roman" w:hint="eastAsia"/>
          <w:color w:val="000000"/>
          <w:kern w:val="0"/>
          <w:sz w:val="24"/>
          <w:szCs w:val="24"/>
          <w:lang w:eastAsia="ru-RU"/>
        </w:rPr>
        <w:t>язів</w:t>
      </w:r>
      <w:r w:rsidRPr="0078530C">
        <w:rPr>
          <w:rFonts w:ascii="Verdana" w:eastAsia="Times New Roman" w:hAnsi="Verdana" w:cs="Times New Roman"/>
          <w:color w:val="000000"/>
          <w:kern w:val="0"/>
          <w:sz w:val="24"/>
          <w:szCs w:val="24"/>
          <w:lang w:eastAsia="ru-RU"/>
        </w:rPr>
        <w:t xml:space="preserve">&amp;raquo; (03.00.02 - </w:t>
      </w:r>
      <w:r w:rsidRPr="0078530C">
        <w:rPr>
          <w:rFonts w:ascii="Verdana" w:eastAsia="Times New Roman" w:hAnsi="Verdana" w:cs="Times New Roman" w:hint="eastAsia"/>
          <w:color w:val="000000"/>
          <w:kern w:val="0"/>
          <w:sz w:val="24"/>
          <w:szCs w:val="24"/>
          <w:lang w:eastAsia="ru-RU"/>
        </w:rPr>
        <w:t>біофізика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Спец</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рада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w:t>
      </w:r>
      <w:r w:rsidRPr="0078530C">
        <w:rPr>
          <w:rFonts w:ascii="Verdana" w:eastAsia="Times New Roman" w:hAnsi="Verdana" w:cs="Times New Roman"/>
          <w:color w:val="000000"/>
          <w:kern w:val="0"/>
          <w:sz w:val="24"/>
          <w:szCs w:val="24"/>
          <w:lang w:eastAsia="ru-RU"/>
        </w:rPr>
        <w:t xml:space="preserve"> 26.001.38 </w:t>
      </w:r>
      <w:r w:rsidRPr="0078530C">
        <w:rPr>
          <w:rFonts w:ascii="Verdana" w:eastAsia="Times New Roman" w:hAnsi="Verdana" w:cs="Times New Roman" w:hint="eastAsia"/>
          <w:color w:val="000000"/>
          <w:kern w:val="0"/>
          <w:sz w:val="24"/>
          <w:szCs w:val="24"/>
          <w:lang w:eastAsia="ru-RU"/>
        </w:rPr>
        <w:t>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Київському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національному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університе</w:t>
      </w:r>
      <w:r w:rsidRPr="0078530C">
        <w:rPr>
          <w:rFonts w:ascii="Verdana" w:eastAsia="Times New Roman" w:hAnsi="Verdana" w:cs="Times New Roman"/>
          <w:color w:val="000000"/>
          <w:kern w:val="0"/>
          <w:sz w:val="24"/>
          <w:szCs w:val="24"/>
          <w:lang w:eastAsia="ru-RU"/>
        </w:rPr>
        <w:t>&amp;shy;</w:t>
      </w:r>
      <w:r w:rsidRPr="0078530C">
        <w:rPr>
          <w:rFonts w:ascii="Verdana" w:eastAsia="Times New Roman" w:hAnsi="Verdana" w:cs="Times New Roman" w:hint="eastAsia"/>
          <w:color w:val="000000"/>
          <w:kern w:val="0"/>
          <w:sz w:val="24"/>
          <w:szCs w:val="24"/>
          <w:lang w:eastAsia="ru-RU"/>
        </w:rPr>
        <w:t>ті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імені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Тараса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Шевченка</w:t>
      </w:r>
    </w:p>
    <w:p w:rsidR="0078530C" w:rsidRPr="0078530C" w:rsidRDefault="0078530C" w:rsidP="0078530C">
      <w:pPr>
        <w:rPr>
          <w:rFonts w:ascii="Verdana" w:eastAsia="Times New Roman" w:hAnsi="Verdana" w:cs="Times New Roman"/>
          <w:color w:val="000000"/>
          <w:kern w:val="0"/>
          <w:sz w:val="24"/>
          <w:szCs w:val="24"/>
          <w:lang w:eastAsia="ru-RU"/>
        </w:rPr>
      </w:pPr>
    </w:p>
    <w:p w:rsidR="0078530C" w:rsidRPr="0078530C" w:rsidRDefault="0078530C" w:rsidP="0078530C">
      <w:pPr>
        <w:rPr>
          <w:rFonts w:ascii="Verdana" w:eastAsia="Times New Roman" w:hAnsi="Verdana" w:cs="Times New Roman"/>
          <w:color w:val="000000"/>
          <w:kern w:val="0"/>
          <w:sz w:val="24"/>
          <w:szCs w:val="24"/>
          <w:lang w:eastAsia="ru-RU"/>
        </w:rPr>
      </w:pP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Міністерство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освіти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науки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України</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Київський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національний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університет</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імені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Тараса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Шевченка</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На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правах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рукопису</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ДРИНЬ</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ДАРІЯ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ОЛЕГІВНА</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УДК</w:t>
      </w:r>
      <w:r w:rsidRPr="0078530C">
        <w:rPr>
          <w:rFonts w:ascii="Verdana" w:eastAsia="Times New Roman" w:hAnsi="Verdana" w:cs="Times New Roman"/>
          <w:color w:val="000000"/>
          <w:kern w:val="0"/>
          <w:sz w:val="24"/>
          <w:szCs w:val="24"/>
          <w:lang w:eastAsia="ru-RU"/>
        </w:rPr>
        <w:t xml:space="preserve"> 577.359/57.043:57.053:57.042</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БІОФІЗИЧНІ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ВЛАСТИВОСТІ</w:t>
      </w:r>
      <w:r w:rsidRPr="0078530C">
        <w:rPr>
          <w:rFonts w:ascii="Verdana" w:eastAsia="Times New Roman" w:hAnsi="Verdana" w:cs="Times New Roman"/>
          <w:color w:val="000000"/>
          <w:kern w:val="0"/>
          <w:sz w:val="24"/>
          <w:szCs w:val="24"/>
          <w:lang w:eastAsia="ru-RU"/>
        </w:rPr>
        <w:t xml:space="preserve"> TRPC4 </w:t>
      </w:r>
      <w:r w:rsidRPr="0078530C">
        <w:rPr>
          <w:rFonts w:ascii="Verdana" w:eastAsia="Times New Roman" w:hAnsi="Verdana" w:cs="Times New Roman" w:hint="eastAsia"/>
          <w:color w:val="000000"/>
          <w:kern w:val="0"/>
          <w:sz w:val="24"/>
          <w:szCs w:val="24"/>
          <w:lang w:eastAsia="ru-RU"/>
        </w:rPr>
        <w:t>І</w:t>
      </w:r>
      <w:r w:rsidRPr="0078530C">
        <w:rPr>
          <w:rFonts w:ascii="Verdana" w:eastAsia="Times New Roman" w:hAnsi="Verdana" w:cs="Times New Roman"/>
          <w:color w:val="000000"/>
          <w:kern w:val="0"/>
          <w:sz w:val="24"/>
          <w:szCs w:val="24"/>
          <w:lang w:eastAsia="ru-RU"/>
        </w:rPr>
        <w:t xml:space="preserve"> TRPV4 </w:t>
      </w:r>
      <w:r w:rsidRPr="0078530C">
        <w:rPr>
          <w:rFonts w:ascii="Verdana" w:eastAsia="Times New Roman" w:hAnsi="Verdana" w:cs="Times New Roman" w:hint="eastAsia"/>
          <w:color w:val="000000"/>
          <w:kern w:val="0"/>
          <w:sz w:val="24"/>
          <w:szCs w:val="24"/>
          <w:lang w:eastAsia="ru-RU"/>
        </w:rPr>
        <w:t>КАНАЛІВ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ЇХ</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РОЛЬ</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РЕГУЛЯЦІЇ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СКОРОЧЕННЯ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ГЛАДЕНЬКИХ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М’ЯЗІВ</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03.00.02 </w:t>
      </w:r>
      <w:r w:rsidRPr="0078530C">
        <w:rPr>
          <w:rFonts w:ascii="Verdana" w:eastAsia="Times New Roman" w:hAnsi="Verdana" w:cs="Times New Roman" w:hint="eastAsia"/>
          <w:color w:val="000000"/>
          <w:kern w:val="0"/>
          <w:sz w:val="24"/>
          <w:szCs w:val="24"/>
          <w:lang w:eastAsia="ru-RU"/>
        </w:rPr>
        <w:t>–</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біофізика</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Дисертація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здобуття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наукового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ступеня</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кандидата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біологічних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наук</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Науковий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керівник</w:t>
      </w:r>
      <w:r w:rsidRPr="0078530C">
        <w:rPr>
          <w:rFonts w:ascii="Verdana" w:eastAsia="Times New Roman" w:hAnsi="Verdana" w:cs="Times New Roman"/>
          <w:color w:val="000000"/>
          <w:kern w:val="0"/>
          <w:sz w:val="24"/>
          <w:szCs w:val="24"/>
          <w:lang w:eastAsia="ru-RU"/>
        </w:rPr>
        <w:t>:</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Жолос</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Олександр</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Вікторович</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доктор</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біологічних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наук</w:t>
      </w:r>
      <w:r w:rsidRPr="0078530C">
        <w:rPr>
          <w:rFonts w:ascii="Verdana" w:eastAsia="Times New Roman" w:hAnsi="Verdana" w:cs="Times New Roman"/>
          <w:color w:val="000000"/>
          <w:kern w:val="0"/>
          <w:sz w:val="24"/>
          <w:szCs w:val="24"/>
          <w:lang w:eastAsia="ru-RU"/>
        </w:rPr>
        <w:t>,</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професор</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Київ–</w:t>
      </w:r>
      <w:r w:rsidRPr="0078530C">
        <w:rPr>
          <w:rFonts w:ascii="Verdana" w:eastAsia="Times New Roman" w:hAnsi="Verdana" w:cs="Times New Roman"/>
          <w:color w:val="000000"/>
          <w:kern w:val="0"/>
          <w:sz w:val="24"/>
          <w:szCs w:val="24"/>
          <w:lang w:eastAsia="ru-RU"/>
        </w:rPr>
        <w:t>2016</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2</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ЗМІСТ</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ПЕРЕЛІК</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УМОВНИХ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СКОРОЧЕНЬ</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ВСТУП</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РОЗДІЛ</w:t>
      </w:r>
      <w:r w:rsidRPr="0078530C">
        <w:rPr>
          <w:rFonts w:ascii="Verdana" w:eastAsia="Times New Roman" w:hAnsi="Verdana" w:cs="Times New Roman"/>
          <w:color w:val="000000"/>
          <w:kern w:val="0"/>
          <w:sz w:val="24"/>
          <w:szCs w:val="24"/>
          <w:lang w:eastAsia="ru-RU"/>
        </w:rPr>
        <w:t xml:space="preserve"> 1. </w:t>
      </w:r>
      <w:r w:rsidRPr="0078530C">
        <w:rPr>
          <w:rFonts w:ascii="Verdana" w:eastAsia="Times New Roman" w:hAnsi="Verdana" w:cs="Times New Roman" w:hint="eastAsia"/>
          <w:color w:val="000000"/>
          <w:kern w:val="0"/>
          <w:sz w:val="24"/>
          <w:szCs w:val="24"/>
          <w:lang w:eastAsia="ru-RU"/>
        </w:rPr>
        <w:t>ОГЛЯД</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ЛІТЕРАТУРИ</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1.1. </w:t>
      </w:r>
      <w:r w:rsidRPr="0078530C">
        <w:rPr>
          <w:rFonts w:ascii="Verdana" w:eastAsia="Times New Roman" w:hAnsi="Verdana" w:cs="Times New Roman" w:hint="eastAsia"/>
          <w:color w:val="000000"/>
          <w:kern w:val="0"/>
          <w:sz w:val="24"/>
          <w:szCs w:val="24"/>
          <w:lang w:eastAsia="ru-RU"/>
        </w:rPr>
        <w:t>Структурна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організація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функції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гладеньком’язових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клітин</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1.1.1. </w:t>
      </w:r>
      <w:r w:rsidRPr="0078530C">
        <w:rPr>
          <w:rFonts w:ascii="Verdana" w:eastAsia="Times New Roman" w:hAnsi="Verdana" w:cs="Times New Roman" w:hint="eastAsia"/>
          <w:color w:val="000000"/>
          <w:kern w:val="0"/>
          <w:sz w:val="24"/>
          <w:szCs w:val="24"/>
          <w:lang w:eastAsia="ru-RU"/>
        </w:rPr>
        <w:t>Іонні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механізми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регуляції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скорочення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гладеньких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w:t>
      </w:r>
      <w:r w:rsidRPr="0078530C">
        <w:rPr>
          <w:rFonts w:ascii="Verdana" w:eastAsia="Times New Roman" w:hAnsi="Verdana" w:cs="Times New Roman"/>
          <w:color w:val="000000"/>
          <w:kern w:val="0"/>
          <w:sz w:val="24"/>
          <w:szCs w:val="24"/>
          <w:lang w:eastAsia="ru-RU"/>
        </w:rPr>
        <w:t>'</w:t>
      </w:r>
      <w:r w:rsidRPr="0078530C">
        <w:rPr>
          <w:rFonts w:ascii="Verdana" w:eastAsia="Times New Roman" w:hAnsi="Verdana" w:cs="Times New Roman" w:hint="eastAsia"/>
          <w:color w:val="000000"/>
          <w:kern w:val="0"/>
          <w:sz w:val="24"/>
          <w:szCs w:val="24"/>
          <w:lang w:eastAsia="ru-RU"/>
        </w:rPr>
        <w:t>язів</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1.1.2. </w:t>
      </w:r>
      <w:r w:rsidRPr="0078530C">
        <w:rPr>
          <w:rFonts w:ascii="Verdana" w:eastAsia="Times New Roman" w:hAnsi="Verdana" w:cs="Times New Roman" w:hint="eastAsia"/>
          <w:color w:val="000000"/>
          <w:kern w:val="0"/>
          <w:sz w:val="24"/>
          <w:szCs w:val="24"/>
          <w:lang w:eastAsia="ru-RU"/>
        </w:rPr>
        <w:t>Загальні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механізми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скоротливої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активності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гладеньких</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м</w:t>
      </w:r>
      <w:r w:rsidRPr="0078530C">
        <w:rPr>
          <w:rFonts w:ascii="Verdana" w:eastAsia="Times New Roman" w:hAnsi="Verdana" w:cs="Times New Roman"/>
          <w:color w:val="000000"/>
          <w:kern w:val="0"/>
          <w:sz w:val="24"/>
          <w:szCs w:val="24"/>
          <w:lang w:eastAsia="ru-RU"/>
        </w:rPr>
        <w:t>'</w:t>
      </w:r>
      <w:r w:rsidRPr="0078530C">
        <w:rPr>
          <w:rFonts w:ascii="Verdana" w:eastAsia="Times New Roman" w:hAnsi="Verdana" w:cs="Times New Roman" w:hint="eastAsia"/>
          <w:color w:val="000000"/>
          <w:kern w:val="0"/>
          <w:sz w:val="24"/>
          <w:szCs w:val="24"/>
          <w:lang w:eastAsia="ru-RU"/>
        </w:rPr>
        <w:t>язів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моторики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шлунково</w:t>
      </w:r>
      <w:r w:rsidRPr="0078530C">
        <w:rPr>
          <w:rFonts w:ascii="Verdana" w:eastAsia="Times New Roman" w:hAnsi="Verdana" w:cs="Times New Roman"/>
          <w:color w:val="000000"/>
          <w:kern w:val="0"/>
          <w:sz w:val="24"/>
          <w:szCs w:val="24"/>
          <w:lang w:eastAsia="ru-RU"/>
        </w:rPr>
        <w:t>-</w:t>
      </w:r>
      <w:r w:rsidRPr="0078530C">
        <w:rPr>
          <w:rFonts w:ascii="Verdana" w:eastAsia="Times New Roman" w:hAnsi="Verdana" w:cs="Times New Roman" w:hint="eastAsia"/>
          <w:color w:val="000000"/>
          <w:kern w:val="0"/>
          <w:sz w:val="24"/>
          <w:szCs w:val="24"/>
          <w:lang w:eastAsia="ru-RU"/>
        </w:rPr>
        <w:t>кишкового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тракту</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1.1.3. </w:t>
      </w:r>
      <w:r w:rsidRPr="0078530C">
        <w:rPr>
          <w:rFonts w:ascii="Verdana" w:eastAsia="Times New Roman" w:hAnsi="Verdana" w:cs="Times New Roman" w:hint="eastAsia"/>
          <w:color w:val="000000"/>
          <w:kern w:val="0"/>
          <w:sz w:val="24"/>
          <w:szCs w:val="24"/>
          <w:lang w:eastAsia="ru-RU"/>
        </w:rPr>
        <w:t>Загальні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механізми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скоротливої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активності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гладеньких</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м</w:t>
      </w:r>
      <w:r w:rsidRPr="0078530C">
        <w:rPr>
          <w:rFonts w:ascii="Verdana" w:eastAsia="Times New Roman" w:hAnsi="Verdana" w:cs="Times New Roman"/>
          <w:color w:val="000000"/>
          <w:kern w:val="0"/>
          <w:sz w:val="24"/>
          <w:szCs w:val="24"/>
          <w:lang w:eastAsia="ru-RU"/>
        </w:rPr>
        <w:t>'</w:t>
      </w:r>
      <w:r w:rsidRPr="0078530C">
        <w:rPr>
          <w:rFonts w:ascii="Verdana" w:eastAsia="Times New Roman" w:hAnsi="Verdana" w:cs="Times New Roman" w:hint="eastAsia"/>
          <w:color w:val="000000"/>
          <w:kern w:val="0"/>
          <w:sz w:val="24"/>
          <w:szCs w:val="24"/>
          <w:lang w:eastAsia="ru-RU"/>
        </w:rPr>
        <w:t>язів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судин</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1.2. </w:t>
      </w:r>
      <w:r w:rsidRPr="0078530C">
        <w:rPr>
          <w:rFonts w:ascii="Verdana" w:eastAsia="Times New Roman" w:hAnsi="Verdana" w:cs="Times New Roman" w:hint="eastAsia"/>
          <w:color w:val="000000"/>
          <w:kern w:val="0"/>
          <w:sz w:val="24"/>
          <w:szCs w:val="24"/>
          <w:lang w:eastAsia="ru-RU"/>
        </w:rPr>
        <w:t>Загальна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характеристика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родини</w:t>
      </w:r>
      <w:r w:rsidRPr="0078530C">
        <w:rPr>
          <w:rFonts w:ascii="Verdana" w:eastAsia="Times New Roman" w:hAnsi="Verdana" w:cs="Times New Roman"/>
          <w:color w:val="000000"/>
          <w:kern w:val="0"/>
          <w:sz w:val="24"/>
          <w:szCs w:val="24"/>
          <w:lang w:eastAsia="ru-RU"/>
        </w:rPr>
        <w:t xml:space="preserve"> TRP-</w:t>
      </w:r>
      <w:r w:rsidRPr="0078530C">
        <w:rPr>
          <w:rFonts w:ascii="Verdana" w:eastAsia="Times New Roman" w:hAnsi="Verdana" w:cs="Times New Roman" w:hint="eastAsia"/>
          <w:color w:val="000000"/>
          <w:kern w:val="0"/>
          <w:sz w:val="24"/>
          <w:szCs w:val="24"/>
          <w:lang w:eastAsia="ru-RU"/>
        </w:rPr>
        <w:t>каналів</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1.2.1. </w:t>
      </w:r>
      <w:r w:rsidRPr="0078530C">
        <w:rPr>
          <w:rFonts w:ascii="Verdana" w:eastAsia="Times New Roman" w:hAnsi="Verdana" w:cs="Times New Roman" w:hint="eastAsia"/>
          <w:color w:val="000000"/>
          <w:kern w:val="0"/>
          <w:sz w:val="24"/>
          <w:szCs w:val="24"/>
          <w:lang w:eastAsia="ru-RU"/>
        </w:rPr>
        <w:t>Класифікація</w:t>
      </w:r>
      <w:r w:rsidRPr="0078530C">
        <w:rPr>
          <w:rFonts w:ascii="Verdana" w:eastAsia="Times New Roman" w:hAnsi="Verdana" w:cs="Times New Roman"/>
          <w:color w:val="000000"/>
          <w:kern w:val="0"/>
          <w:sz w:val="24"/>
          <w:szCs w:val="24"/>
          <w:lang w:eastAsia="ru-RU"/>
        </w:rPr>
        <w:t xml:space="preserve"> TRP-</w:t>
      </w:r>
      <w:r w:rsidRPr="0078530C">
        <w:rPr>
          <w:rFonts w:ascii="Verdana" w:eastAsia="Times New Roman" w:hAnsi="Verdana" w:cs="Times New Roman" w:hint="eastAsia"/>
          <w:color w:val="000000"/>
          <w:kern w:val="0"/>
          <w:sz w:val="24"/>
          <w:szCs w:val="24"/>
          <w:lang w:eastAsia="ru-RU"/>
        </w:rPr>
        <w:t>каналів</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1.2.2. </w:t>
      </w:r>
      <w:r w:rsidRPr="0078530C">
        <w:rPr>
          <w:rFonts w:ascii="Verdana" w:eastAsia="Times New Roman" w:hAnsi="Verdana" w:cs="Times New Roman" w:hint="eastAsia"/>
          <w:color w:val="000000"/>
          <w:kern w:val="0"/>
          <w:sz w:val="24"/>
          <w:szCs w:val="24"/>
          <w:lang w:eastAsia="ru-RU"/>
        </w:rPr>
        <w:t>Загальна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характеристика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підродини</w:t>
      </w:r>
      <w:r w:rsidRPr="0078530C">
        <w:rPr>
          <w:rFonts w:ascii="Verdana" w:eastAsia="Times New Roman" w:hAnsi="Verdana" w:cs="Times New Roman"/>
          <w:color w:val="000000"/>
          <w:kern w:val="0"/>
          <w:sz w:val="24"/>
          <w:szCs w:val="24"/>
          <w:lang w:eastAsia="ru-RU"/>
        </w:rPr>
        <w:t xml:space="preserve"> TRPC-</w:t>
      </w:r>
      <w:r w:rsidRPr="0078530C">
        <w:rPr>
          <w:rFonts w:ascii="Verdana" w:eastAsia="Times New Roman" w:hAnsi="Verdana" w:cs="Times New Roman" w:hint="eastAsia"/>
          <w:color w:val="000000"/>
          <w:kern w:val="0"/>
          <w:sz w:val="24"/>
          <w:szCs w:val="24"/>
          <w:lang w:eastAsia="ru-RU"/>
        </w:rPr>
        <w:t>каналів</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1.2.3. </w:t>
      </w:r>
      <w:r w:rsidRPr="0078530C">
        <w:rPr>
          <w:rFonts w:ascii="Verdana" w:eastAsia="Times New Roman" w:hAnsi="Verdana" w:cs="Times New Roman" w:hint="eastAsia"/>
          <w:color w:val="000000"/>
          <w:kern w:val="0"/>
          <w:sz w:val="24"/>
          <w:szCs w:val="24"/>
          <w:lang w:eastAsia="ru-RU"/>
        </w:rPr>
        <w:t>Загальна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характеристика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підродини</w:t>
      </w:r>
      <w:r w:rsidRPr="0078530C">
        <w:rPr>
          <w:rFonts w:ascii="Verdana" w:eastAsia="Times New Roman" w:hAnsi="Verdana" w:cs="Times New Roman"/>
          <w:color w:val="000000"/>
          <w:kern w:val="0"/>
          <w:sz w:val="24"/>
          <w:szCs w:val="24"/>
          <w:lang w:eastAsia="ru-RU"/>
        </w:rPr>
        <w:t xml:space="preserve"> TRPV-</w:t>
      </w:r>
      <w:r w:rsidRPr="0078530C">
        <w:rPr>
          <w:rFonts w:ascii="Verdana" w:eastAsia="Times New Roman" w:hAnsi="Verdana" w:cs="Times New Roman" w:hint="eastAsia"/>
          <w:color w:val="000000"/>
          <w:kern w:val="0"/>
          <w:sz w:val="24"/>
          <w:szCs w:val="24"/>
          <w:lang w:eastAsia="ru-RU"/>
        </w:rPr>
        <w:t>каналів</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1.2.4. </w:t>
      </w:r>
      <w:r w:rsidRPr="0078530C">
        <w:rPr>
          <w:rFonts w:ascii="Verdana" w:eastAsia="Times New Roman" w:hAnsi="Verdana" w:cs="Times New Roman" w:hint="eastAsia"/>
          <w:color w:val="000000"/>
          <w:kern w:val="0"/>
          <w:sz w:val="24"/>
          <w:szCs w:val="24"/>
          <w:lang w:eastAsia="ru-RU"/>
        </w:rPr>
        <w:t>Функціональна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роль</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родини</w:t>
      </w:r>
      <w:r w:rsidRPr="0078530C">
        <w:rPr>
          <w:rFonts w:ascii="Verdana" w:eastAsia="Times New Roman" w:hAnsi="Verdana" w:cs="Times New Roman"/>
          <w:color w:val="000000"/>
          <w:kern w:val="0"/>
          <w:sz w:val="24"/>
          <w:szCs w:val="24"/>
          <w:lang w:eastAsia="ru-RU"/>
        </w:rPr>
        <w:t xml:space="preserve"> TRP-</w:t>
      </w:r>
      <w:r w:rsidRPr="0078530C">
        <w:rPr>
          <w:rFonts w:ascii="Verdana" w:eastAsia="Times New Roman" w:hAnsi="Verdana" w:cs="Times New Roman" w:hint="eastAsia"/>
          <w:color w:val="000000"/>
          <w:kern w:val="0"/>
          <w:sz w:val="24"/>
          <w:szCs w:val="24"/>
          <w:lang w:eastAsia="ru-RU"/>
        </w:rPr>
        <w:t>каналів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гладеньких</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м’язах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Роль</w:t>
      </w:r>
      <w:r w:rsidRPr="0078530C">
        <w:rPr>
          <w:rFonts w:ascii="Verdana" w:eastAsia="Times New Roman" w:hAnsi="Verdana" w:cs="Times New Roman"/>
          <w:color w:val="000000"/>
          <w:kern w:val="0"/>
          <w:sz w:val="24"/>
          <w:szCs w:val="24"/>
          <w:lang w:eastAsia="ru-RU"/>
        </w:rPr>
        <w:t xml:space="preserve"> TRPC4 </w:t>
      </w:r>
      <w:r w:rsidRPr="0078530C">
        <w:rPr>
          <w:rFonts w:ascii="Verdana" w:eastAsia="Times New Roman" w:hAnsi="Verdana" w:cs="Times New Roman" w:hint="eastAsia"/>
          <w:color w:val="000000"/>
          <w:kern w:val="0"/>
          <w:sz w:val="24"/>
          <w:szCs w:val="24"/>
          <w:lang w:eastAsia="ru-RU"/>
        </w:rPr>
        <w:t>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регуляції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скорочення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гладеньких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м’язів</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тонкого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кишечнику</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1.2.5. </w:t>
      </w:r>
      <w:r w:rsidRPr="0078530C">
        <w:rPr>
          <w:rFonts w:ascii="Verdana" w:eastAsia="Times New Roman" w:hAnsi="Verdana" w:cs="Times New Roman" w:hint="eastAsia"/>
          <w:color w:val="000000"/>
          <w:kern w:val="0"/>
          <w:sz w:val="24"/>
          <w:szCs w:val="24"/>
          <w:lang w:eastAsia="ru-RU"/>
        </w:rPr>
        <w:t>Роль</w:t>
      </w:r>
      <w:r w:rsidRPr="0078530C">
        <w:rPr>
          <w:rFonts w:ascii="Verdana" w:eastAsia="Times New Roman" w:hAnsi="Verdana" w:cs="Times New Roman"/>
          <w:color w:val="000000"/>
          <w:kern w:val="0"/>
          <w:sz w:val="24"/>
          <w:szCs w:val="24"/>
          <w:lang w:eastAsia="ru-RU"/>
        </w:rPr>
        <w:t xml:space="preserve"> TRPV4-</w:t>
      </w:r>
      <w:r w:rsidRPr="0078530C">
        <w:rPr>
          <w:rFonts w:ascii="Verdana" w:eastAsia="Times New Roman" w:hAnsi="Verdana" w:cs="Times New Roman" w:hint="eastAsia"/>
          <w:color w:val="000000"/>
          <w:kern w:val="0"/>
          <w:sz w:val="24"/>
          <w:szCs w:val="24"/>
          <w:lang w:eastAsia="ru-RU"/>
        </w:rPr>
        <w:t>каналів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функціонуванні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розвитку</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судинних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захворювань</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1.2.6. </w:t>
      </w:r>
      <w:r w:rsidRPr="0078530C">
        <w:rPr>
          <w:rFonts w:ascii="Verdana" w:eastAsia="Times New Roman" w:hAnsi="Verdana" w:cs="Times New Roman" w:hint="eastAsia"/>
          <w:color w:val="000000"/>
          <w:kern w:val="0"/>
          <w:sz w:val="24"/>
          <w:szCs w:val="24"/>
          <w:lang w:eastAsia="ru-RU"/>
        </w:rPr>
        <w:t>Проблеми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перспективи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вивчення</w:t>
      </w:r>
      <w:r w:rsidRPr="0078530C">
        <w:rPr>
          <w:rFonts w:ascii="Verdana" w:eastAsia="Times New Roman" w:hAnsi="Verdana" w:cs="Times New Roman"/>
          <w:color w:val="000000"/>
          <w:kern w:val="0"/>
          <w:sz w:val="24"/>
          <w:szCs w:val="24"/>
          <w:lang w:eastAsia="ru-RU"/>
        </w:rPr>
        <w:t xml:space="preserve"> TRP-</w:t>
      </w:r>
      <w:r w:rsidRPr="0078530C">
        <w:rPr>
          <w:rFonts w:ascii="Verdana" w:eastAsia="Times New Roman" w:hAnsi="Verdana" w:cs="Times New Roman" w:hint="eastAsia"/>
          <w:color w:val="000000"/>
          <w:kern w:val="0"/>
          <w:sz w:val="24"/>
          <w:szCs w:val="24"/>
          <w:lang w:eastAsia="ru-RU"/>
        </w:rPr>
        <w:t>каналів</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РОЗДІЛ</w:t>
      </w:r>
      <w:r w:rsidRPr="0078530C">
        <w:rPr>
          <w:rFonts w:ascii="Verdana" w:eastAsia="Times New Roman" w:hAnsi="Verdana" w:cs="Times New Roman"/>
          <w:color w:val="000000"/>
          <w:kern w:val="0"/>
          <w:sz w:val="24"/>
          <w:szCs w:val="24"/>
          <w:lang w:eastAsia="ru-RU"/>
        </w:rPr>
        <w:t xml:space="preserve"> 2. </w:t>
      </w:r>
      <w:r w:rsidRPr="0078530C">
        <w:rPr>
          <w:rFonts w:ascii="Verdana" w:eastAsia="Times New Roman" w:hAnsi="Verdana" w:cs="Times New Roman" w:hint="eastAsia"/>
          <w:color w:val="000000"/>
          <w:kern w:val="0"/>
          <w:sz w:val="24"/>
          <w:szCs w:val="24"/>
          <w:lang w:eastAsia="ru-RU"/>
        </w:rPr>
        <w:t>МАТЕРІАЛИ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МЕТОДИ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ДОСЛІДЖЕНЬ</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2.1 </w:t>
      </w:r>
      <w:r w:rsidRPr="0078530C">
        <w:rPr>
          <w:rFonts w:ascii="Verdana" w:eastAsia="Times New Roman" w:hAnsi="Verdana" w:cs="Times New Roman" w:hint="eastAsia"/>
          <w:color w:val="000000"/>
          <w:kern w:val="0"/>
          <w:sz w:val="24"/>
          <w:szCs w:val="24"/>
          <w:lang w:eastAsia="ru-RU"/>
        </w:rPr>
        <w:t>Тварини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матеріали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реактиви</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2.1.1. </w:t>
      </w:r>
      <w:r w:rsidRPr="0078530C">
        <w:rPr>
          <w:rFonts w:ascii="Verdana" w:eastAsia="Times New Roman" w:hAnsi="Verdana" w:cs="Times New Roman" w:hint="eastAsia"/>
          <w:color w:val="000000"/>
          <w:kern w:val="0"/>
          <w:sz w:val="24"/>
          <w:szCs w:val="24"/>
          <w:lang w:eastAsia="ru-RU"/>
        </w:rPr>
        <w:t>Експериментальні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тварини</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2.1.2. </w:t>
      </w:r>
      <w:r w:rsidRPr="0078530C">
        <w:rPr>
          <w:rFonts w:ascii="Verdana" w:eastAsia="Times New Roman" w:hAnsi="Verdana" w:cs="Times New Roman" w:hint="eastAsia"/>
          <w:color w:val="000000"/>
          <w:kern w:val="0"/>
          <w:sz w:val="24"/>
          <w:szCs w:val="24"/>
          <w:lang w:eastAsia="ru-RU"/>
        </w:rPr>
        <w:t>Розчини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реактиви</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2.2. </w:t>
      </w:r>
      <w:r w:rsidRPr="0078530C">
        <w:rPr>
          <w:rFonts w:ascii="Verdana" w:eastAsia="Times New Roman" w:hAnsi="Verdana" w:cs="Times New Roman" w:hint="eastAsia"/>
          <w:color w:val="000000"/>
          <w:kern w:val="0"/>
          <w:sz w:val="24"/>
          <w:szCs w:val="24"/>
          <w:lang w:eastAsia="ru-RU"/>
        </w:rPr>
        <w:t>Виділення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ізольованих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легеневих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артерій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щурів</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2.3. </w:t>
      </w:r>
      <w:r w:rsidRPr="0078530C">
        <w:rPr>
          <w:rFonts w:ascii="Verdana" w:eastAsia="Times New Roman" w:hAnsi="Verdana" w:cs="Times New Roman" w:hint="eastAsia"/>
          <w:color w:val="000000"/>
          <w:kern w:val="0"/>
          <w:sz w:val="24"/>
          <w:szCs w:val="24"/>
          <w:lang w:eastAsia="ru-RU"/>
        </w:rPr>
        <w:t>Виділення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ізольованих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клітин</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гладеньких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м’язів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тонкого</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кишечнику</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5</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7</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13</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13</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17</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19</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22</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26</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26</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31</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34</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36</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40</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42</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46</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46</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46</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46</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47</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48</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3</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2.4. </w:t>
      </w:r>
      <w:r w:rsidRPr="0078530C">
        <w:rPr>
          <w:rFonts w:ascii="Verdana" w:eastAsia="Times New Roman" w:hAnsi="Verdana" w:cs="Times New Roman" w:hint="eastAsia"/>
          <w:color w:val="000000"/>
          <w:kern w:val="0"/>
          <w:sz w:val="24"/>
          <w:szCs w:val="24"/>
          <w:lang w:eastAsia="ru-RU"/>
        </w:rPr>
        <w:t>Методи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досліджень</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2.4.1. </w:t>
      </w:r>
      <w:r w:rsidRPr="0078530C">
        <w:rPr>
          <w:rFonts w:ascii="Verdana" w:eastAsia="Times New Roman" w:hAnsi="Verdana" w:cs="Times New Roman" w:hint="eastAsia"/>
          <w:color w:val="000000"/>
          <w:kern w:val="0"/>
          <w:sz w:val="24"/>
          <w:szCs w:val="24"/>
          <w:lang w:eastAsia="ru-RU"/>
        </w:rPr>
        <w:t>Реєстрація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скоротливої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активності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гладеньких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м’язів</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легеневих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артерій</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2.4.2. </w:t>
      </w:r>
      <w:r w:rsidRPr="0078530C">
        <w:rPr>
          <w:rFonts w:ascii="Verdana" w:eastAsia="Times New Roman" w:hAnsi="Verdana" w:cs="Times New Roman" w:hint="eastAsia"/>
          <w:color w:val="000000"/>
          <w:kern w:val="0"/>
          <w:sz w:val="24"/>
          <w:szCs w:val="24"/>
          <w:lang w:eastAsia="ru-RU"/>
        </w:rPr>
        <w:t>Реєстрація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скоротливої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активності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гладеньких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м’язів</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кишечника</w:t>
      </w:r>
      <w:r w:rsidRPr="0078530C">
        <w:rPr>
          <w:rFonts w:ascii="Verdana" w:eastAsia="Times New Roman" w:hAnsi="Verdana" w:cs="Times New Roman"/>
          <w:color w:val="000000"/>
          <w:kern w:val="0"/>
          <w:sz w:val="24"/>
          <w:szCs w:val="24"/>
          <w:lang w:eastAsia="ru-RU"/>
        </w:rPr>
        <w:t>.</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2.4.3. </w:t>
      </w:r>
      <w:r w:rsidRPr="0078530C">
        <w:rPr>
          <w:rFonts w:ascii="Verdana" w:eastAsia="Times New Roman" w:hAnsi="Verdana" w:cs="Times New Roman" w:hint="eastAsia"/>
          <w:color w:val="000000"/>
          <w:kern w:val="0"/>
          <w:sz w:val="24"/>
          <w:szCs w:val="24"/>
          <w:lang w:eastAsia="ru-RU"/>
        </w:rPr>
        <w:t>Реєстрація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трансмембранних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струмів</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2.5. </w:t>
      </w:r>
      <w:r w:rsidRPr="0078530C">
        <w:rPr>
          <w:rFonts w:ascii="Verdana" w:eastAsia="Times New Roman" w:hAnsi="Verdana" w:cs="Times New Roman" w:hint="eastAsia"/>
          <w:color w:val="000000"/>
          <w:kern w:val="0"/>
          <w:sz w:val="24"/>
          <w:szCs w:val="24"/>
          <w:lang w:eastAsia="ru-RU"/>
        </w:rPr>
        <w:t>Приготування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характеризування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водного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розчину</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немодифікованих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w:t>
      </w:r>
      <w:r w:rsidRPr="0078530C">
        <w:rPr>
          <w:rFonts w:ascii="Verdana" w:eastAsia="Times New Roman" w:hAnsi="Verdana" w:cs="Times New Roman"/>
          <w:color w:val="000000"/>
          <w:kern w:val="0"/>
          <w:sz w:val="24"/>
          <w:szCs w:val="24"/>
          <w:lang w:eastAsia="ru-RU"/>
        </w:rPr>
        <w:t xml:space="preserve">60 </w:t>
      </w:r>
      <w:r w:rsidRPr="0078530C">
        <w:rPr>
          <w:rFonts w:ascii="Verdana" w:eastAsia="Times New Roman" w:hAnsi="Verdana" w:cs="Times New Roman" w:hint="eastAsia"/>
          <w:color w:val="000000"/>
          <w:kern w:val="0"/>
          <w:sz w:val="24"/>
          <w:szCs w:val="24"/>
          <w:lang w:eastAsia="ru-RU"/>
        </w:rPr>
        <w:t>фулеренів</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2.6. </w:t>
      </w:r>
      <w:r w:rsidRPr="0078530C">
        <w:rPr>
          <w:rFonts w:ascii="Verdana" w:eastAsia="Times New Roman" w:hAnsi="Verdana" w:cs="Times New Roman" w:hint="eastAsia"/>
          <w:color w:val="000000"/>
          <w:kern w:val="0"/>
          <w:sz w:val="24"/>
          <w:szCs w:val="24"/>
          <w:lang w:eastAsia="ru-RU"/>
        </w:rPr>
        <w:t>Біоінформаційний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аналіз</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2.7. </w:t>
      </w:r>
      <w:r w:rsidRPr="0078530C">
        <w:rPr>
          <w:rFonts w:ascii="Verdana" w:eastAsia="Times New Roman" w:hAnsi="Verdana" w:cs="Times New Roman" w:hint="eastAsia"/>
          <w:color w:val="000000"/>
          <w:kern w:val="0"/>
          <w:sz w:val="24"/>
          <w:szCs w:val="24"/>
          <w:lang w:eastAsia="ru-RU"/>
        </w:rPr>
        <w:t>Статистична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обробка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результатів</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РОЗДІЛ</w:t>
      </w:r>
      <w:r w:rsidRPr="0078530C">
        <w:rPr>
          <w:rFonts w:ascii="Verdana" w:eastAsia="Times New Roman" w:hAnsi="Verdana" w:cs="Times New Roman"/>
          <w:color w:val="000000"/>
          <w:kern w:val="0"/>
          <w:sz w:val="24"/>
          <w:szCs w:val="24"/>
          <w:lang w:eastAsia="ru-RU"/>
        </w:rPr>
        <w:t xml:space="preserve"> 3. </w:t>
      </w:r>
      <w:r w:rsidRPr="0078530C">
        <w:rPr>
          <w:rFonts w:ascii="Verdana" w:eastAsia="Times New Roman" w:hAnsi="Verdana" w:cs="Times New Roman" w:hint="eastAsia"/>
          <w:color w:val="000000"/>
          <w:kern w:val="0"/>
          <w:sz w:val="24"/>
          <w:szCs w:val="24"/>
          <w:lang w:eastAsia="ru-RU"/>
        </w:rPr>
        <w:t>РЕЗУЛЬТАТИ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ДОСЛІДЖЕНЬ</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3.1. </w:t>
      </w:r>
      <w:r w:rsidRPr="0078530C">
        <w:rPr>
          <w:rFonts w:ascii="Verdana" w:eastAsia="Times New Roman" w:hAnsi="Verdana" w:cs="Times New Roman" w:hint="eastAsia"/>
          <w:color w:val="000000"/>
          <w:kern w:val="0"/>
          <w:sz w:val="24"/>
          <w:szCs w:val="24"/>
          <w:lang w:eastAsia="ru-RU"/>
        </w:rPr>
        <w:t>Регуляція</w:t>
      </w:r>
      <w:r w:rsidRPr="0078530C">
        <w:rPr>
          <w:rFonts w:ascii="Verdana" w:eastAsia="Times New Roman" w:hAnsi="Verdana" w:cs="Times New Roman"/>
          <w:color w:val="000000"/>
          <w:kern w:val="0"/>
          <w:sz w:val="24"/>
          <w:szCs w:val="24"/>
          <w:lang w:eastAsia="ru-RU"/>
        </w:rPr>
        <w:t xml:space="preserve"> TRPV4 </w:t>
      </w:r>
      <w:r w:rsidRPr="0078530C">
        <w:rPr>
          <w:rFonts w:ascii="Verdana" w:eastAsia="Times New Roman" w:hAnsi="Verdana" w:cs="Times New Roman" w:hint="eastAsia"/>
          <w:color w:val="000000"/>
          <w:kern w:val="0"/>
          <w:sz w:val="24"/>
          <w:szCs w:val="24"/>
          <w:lang w:eastAsia="ru-RU"/>
        </w:rPr>
        <w:t>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судинних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гладеньких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м’язах</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3.1.1. </w:t>
      </w:r>
      <w:r w:rsidRPr="0078530C">
        <w:rPr>
          <w:rFonts w:ascii="Verdana" w:eastAsia="Times New Roman" w:hAnsi="Verdana" w:cs="Times New Roman" w:hint="eastAsia"/>
          <w:color w:val="000000"/>
          <w:kern w:val="0"/>
          <w:sz w:val="24"/>
          <w:szCs w:val="24"/>
          <w:lang w:eastAsia="ru-RU"/>
        </w:rPr>
        <w:t>Роль</w:t>
      </w:r>
      <w:r w:rsidRPr="0078530C">
        <w:rPr>
          <w:rFonts w:ascii="Verdana" w:eastAsia="Times New Roman" w:hAnsi="Verdana" w:cs="Times New Roman"/>
          <w:color w:val="000000"/>
          <w:kern w:val="0"/>
          <w:sz w:val="24"/>
          <w:szCs w:val="24"/>
          <w:lang w:eastAsia="ru-RU"/>
        </w:rPr>
        <w:t xml:space="preserve"> TRPV4-</w:t>
      </w:r>
      <w:r w:rsidRPr="0078530C">
        <w:rPr>
          <w:rFonts w:ascii="Verdana" w:eastAsia="Times New Roman" w:hAnsi="Verdana" w:cs="Times New Roman" w:hint="eastAsia"/>
          <w:color w:val="000000"/>
          <w:kern w:val="0"/>
          <w:sz w:val="24"/>
          <w:szCs w:val="24"/>
          <w:lang w:eastAsia="ru-RU"/>
        </w:rPr>
        <w:t>каналів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регуляції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фенилефриніндукованого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скорочення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основних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легеневих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артерій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щурів</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3.1.2. </w:t>
      </w:r>
      <w:r w:rsidRPr="0078530C">
        <w:rPr>
          <w:rFonts w:ascii="Verdana" w:eastAsia="Times New Roman" w:hAnsi="Verdana" w:cs="Times New Roman" w:hint="eastAsia"/>
          <w:color w:val="000000"/>
          <w:kern w:val="0"/>
          <w:sz w:val="24"/>
          <w:szCs w:val="24"/>
          <w:lang w:eastAsia="ru-RU"/>
        </w:rPr>
        <w:t>Взаємодія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каналів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транзієнтного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рецепторного</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потенціалу</w:t>
      </w:r>
      <w:r w:rsidRPr="0078530C">
        <w:rPr>
          <w:rFonts w:ascii="Verdana" w:eastAsia="Times New Roman" w:hAnsi="Verdana" w:cs="Times New Roman"/>
          <w:color w:val="000000"/>
          <w:kern w:val="0"/>
          <w:sz w:val="24"/>
          <w:szCs w:val="24"/>
          <w:lang w:eastAsia="ru-RU"/>
        </w:rPr>
        <w:t xml:space="preserve"> TRPV4 </w:t>
      </w:r>
      <w:r w:rsidRPr="0078530C">
        <w:rPr>
          <w:rFonts w:ascii="Verdana" w:eastAsia="Times New Roman" w:hAnsi="Verdana" w:cs="Times New Roman" w:hint="eastAsia"/>
          <w:color w:val="000000"/>
          <w:kern w:val="0"/>
          <w:sz w:val="24"/>
          <w:szCs w:val="24"/>
          <w:lang w:eastAsia="ru-RU"/>
        </w:rPr>
        <w:t>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кальцій</w:t>
      </w:r>
      <w:r w:rsidRPr="0078530C">
        <w:rPr>
          <w:rFonts w:ascii="Verdana" w:eastAsia="Times New Roman" w:hAnsi="Verdana" w:cs="Times New Roman"/>
          <w:color w:val="000000"/>
          <w:kern w:val="0"/>
          <w:sz w:val="24"/>
          <w:szCs w:val="24"/>
          <w:lang w:eastAsia="ru-RU"/>
        </w:rPr>
        <w:t>-</w:t>
      </w:r>
      <w:r w:rsidRPr="0078530C">
        <w:rPr>
          <w:rFonts w:ascii="Verdana" w:eastAsia="Times New Roman" w:hAnsi="Verdana" w:cs="Times New Roman" w:hint="eastAsia"/>
          <w:color w:val="000000"/>
          <w:kern w:val="0"/>
          <w:sz w:val="24"/>
          <w:szCs w:val="24"/>
          <w:lang w:eastAsia="ru-RU"/>
        </w:rPr>
        <w:t>активованих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калієвих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каналів</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(BKCa) </w:t>
      </w:r>
      <w:r w:rsidRPr="0078530C">
        <w:rPr>
          <w:rFonts w:ascii="Verdana" w:eastAsia="Times New Roman" w:hAnsi="Verdana" w:cs="Times New Roman" w:hint="eastAsia"/>
          <w:color w:val="000000"/>
          <w:kern w:val="0"/>
          <w:sz w:val="24"/>
          <w:szCs w:val="24"/>
          <w:lang w:eastAsia="ru-RU"/>
        </w:rPr>
        <w:t>при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вазорелаксації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легеневих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артерій</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3.1.3. </w:t>
      </w:r>
      <w:r w:rsidRPr="0078530C">
        <w:rPr>
          <w:rFonts w:ascii="Verdana" w:eastAsia="Times New Roman" w:hAnsi="Verdana" w:cs="Times New Roman" w:hint="eastAsia"/>
          <w:color w:val="000000"/>
          <w:kern w:val="0"/>
          <w:sz w:val="24"/>
          <w:szCs w:val="24"/>
          <w:lang w:eastAsia="ru-RU"/>
        </w:rPr>
        <w:t>Взаємодія</w:t>
      </w:r>
      <w:r w:rsidRPr="0078530C">
        <w:rPr>
          <w:rFonts w:ascii="Verdana" w:eastAsia="Times New Roman" w:hAnsi="Verdana" w:cs="Times New Roman"/>
          <w:color w:val="000000"/>
          <w:kern w:val="0"/>
          <w:sz w:val="24"/>
          <w:szCs w:val="24"/>
          <w:lang w:eastAsia="ru-RU"/>
        </w:rPr>
        <w:t xml:space="preserve"> TRPV4 </w:t>
      </w:r>
      <w:r w:rsidRPr="0078530C">
        <w:rPr>
          <w:rFonts w:ascii="Verdana" w:eastAsia="Times New Roman" w:hAnsi="Verdana" w:cs="Times New Roman" w:hint="eastAsia"/>
          <w:color w:val="000000"/>
          <w:kern w:val="0"/>
          <w:sz w:val="24"/>
          <w:szCs w:val="24"/>
          <w:lang w:eastAsia="ru-RU"/>
        </w:rPr>
        <w:t>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потенціалзалежних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кальцієвих</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каналів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при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вазоконстрикції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легеневих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артерій</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3.2. </w:t>
      </w:r>
      <w:r w:rsidRPr="0078530C">
        <w:rPr>
          <w:rFonts w:ascii="Verdana" w:eastAsia="Times New Roman" w:hAnsi="Verdana" w:cs="Times New Roman" w:hint="eastAsia"/>
          <w:color w:val="000000"/>
          <w:kern w:val="0"/>
          <w:sz w:val="24"/>
          <w:szCs w:val="24"/>
          <w:lang w:eastAsia="ru-RU"/>
        </w:rPr>
        <w:t>Мускаринові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катіонні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канали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опосередковані</w:t>
      </w:r>
      <w:r w:rsidRPr="0078530C">
        <w:rPr>
          <w:rFonts w:ascii="Verdana" w:eastAsia="Times New Roman" w:hAnsi="Verdana" w:cs="Times New Roman"/>
          <w:color w:val="000000"/>
          <w:kern w:val="0"/>
          <w:sz w:val="24"/>
          <w:szCs w:val="24"/>
          <w:lang w:eastAsia="ru-RU"/>
        </w:rPr>
        <w:t xml:space="preserve"> TRPC4 </w:t>
      </w:r>
      <w:r w:rsidRPr="0078530C">
        <w:rPr>
          <w:rFonts w:ascii="Verdana" w:eastAsia="Times New Roman" w:hAnsi="Verdana" w:cs="Times New Roman" w:hint="eastAsia"/>
          <w:color w:val="000000"/>
          <w:kern w:val="0"/>
          <w:sz w:val="24"/>
          <w:szCs w:val="24"/>
          <w:lang w:eastAsia="ru-RU"/>
        </w:rPr>
        <w:t>у</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вісцеральних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гладеньких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м’язах</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3.2.1.</w:t>
      </w:r>
      <w:r w:rsidRPr="0078530C">
        <w:rPr>
          <w:rFonts w:ascii="Verdana" w:eastAsia="Times New Roman" w:hAnsi="Verdana" w:cs="Times New Roman" w:hint="eastAsia"/>
          <w:color w:val="000000"/>
          <w:kern w:val="0"/>
          <w:sz w:val="24"/>
          <w:szCs w:val="24"/>
          <w:lang w:eastAsia="ru-RU"/>
        </w:rPr>
        <w:t>Біофізичні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властивості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регуляція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рецептор</w:t>
      </w:r>
      <w:r w:rsidRPr="0078530C">
        <w:rPr>
          <w:rFonts w:ascii="Verdana" w:eastAsia="Times New Roman" w:hAnsi="Verdana" w:cs="Times New Roman"/>
          <w:color w:val="000000"/>
          <w:kern w:val="0"/>
          <w:sz w:val="24"/>
          <w:szCs w:val="24"/>
          <w:lang w:eastAsia="ru-RU"/>
        </w:rPr>
        <w:t>-</w:t>
      </w:r>
      <w:r w:rsidRPr="0078530C">
        <w:rPr>
          <w:rFonts w:ascii="Verdana" w:eastAsia="Times New Roman" w:hAnsi="Verdana" w:cs="Times New Roman" w:hint="eastAsia"/>
          <w:color w:val="000000"/>
          <w:kern w:val="0"/>
          <w:sz w:val="24"/>
          <w:szCs w:val="24"/>
          <w:lang w:eastAsia="ru-RU"/>
        </w:rPr>
        <w:t>керованого</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TRPC4 </w:t>
      </w:r>
      <w:r w:rsidRPr="0078530C">
        <w:rPr>
          <w:rFonts w:ascii="Verdana" w:eastAsia="Times New Roman" w:hAnsi="Verdana" w:cs="Times New Roman" w:hint="eastAsia"/>
          <w:color w:val="000000"/>
          <w:kern w:val="0"/>
          <w:sz w:val="24"/>
          <w:szCs w:val="24"/>
          <w:lang w:eastAsia="ru-RU"/>
        </w:rPr>
        <w:t>каналу</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3.2.2. </w:t>
      </w:r>
      <w:r w:rsidRPr="0078530C">
        <w:rPr>
          <w:rFonts w:ascii="Verdana" w:eastAsia="Times New Roman" w:hAnsi="Verdana" w:cs="Times New Roman" w:hint="eastAsia"/>
          <w:color w:val="000000"/>
          <w:kern w:val="0"/>
          <w:sz w:val="24"/>
          <w:szCs w:val="24"/>
          <w:lang w:eastAsia="ru-RU"/>
        </w:rPr>
        <w:t>Структурні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регуляторні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відміни</w:t>
      </w:r>
      <w:r w:rsidRPr="0078530C">
        <w:rPr>
          <w:rFonts w:ascii="Verdana" w:eastAsia="Times New Roman" w:hAnsi="Verdana" w:cs="Times New Roman"/>
          <w:color w:val="000000"/>
          <w:kern w:val="0"/>
          <w:sz w:val="24"/>
          <w:szCs w:val="24"/>
          <w:lang w:eastAsia="ru-RU"/>
        </w:rPr>
        <w:t xml:space="preserve"> TRPC4 </w:t>
      </w:r>
      <w:r w:rsidRPr="0078530C">
        <w:rPr>
          <w:rFonts w:ascii="Verdana" w:eastAsia="Times New Roman" w:hAnsi="Verdana" w:cs="Times New Roman" w:hint="eastAsia"/>
          <w:color w:val="000000"/>
          <w:kern w:val="0"/>
          <w:sz w:val="24"/>
          <w:szCs w:val="24"/>
          <w:lang w:eastAsia="ru-RU"/>
        </w:rPr>
        <w:t>різних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видів</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тварин</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що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визначають</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їх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різну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регуляцію</w:t>
      </w:r>
      <w:r w:rsidRPr="0078530C">
        <w:rPr>
          <w:rFonts w:ascii="Verdana" w:eastAsia="Times New Roman" w:hAnsi="Verdana" w:cs="Times New Roman"/>
          <w:color w:val="000000"/>
          <w:kern w:val="0"/>
          <w:sz w:val="24"/>
          <w:szCs w:val="24"/>
          <w:lang w:eastAsia="ru-RU"/>
        </w:rPr>
        <w:t xml:space="preserve"> G-</w:t>
      </w:r>
      <w:r w:rsidRPr="0078530C">
        <w:rPr>
          <w:rFonts w:ascii="Verdana" w:eastAsia="Times New Roman" w:hAnsi="Verdana" w:cs="Times New Roman" w:hint="eastAsia"/>
          <w:color w:val="000000"/>
          <w:kern w:val="0"/>
          <w:sz w:val="24"/>
          <w:szCs w:val="24"/>
          <w:lang w:eastAsia="ru-RU"/>
        </w:rPr>
        <w:t>білками</w:t>
      </w:r>
      <w:r w:rsidRPr="0078530C">
        <w:rPr>
          <w:rFonts w:ascii="Verdana" w:eastAsia="Times New Roman" w:hAnsi="Verdana" w:cs="Times New Roman"/>
          <w:color w:val="000000"/>
          <w:kern w:val="0"/>
          <w:sz w:val="24"/>
          <w:szCs w:val="24"/>
          <w:lang w:eastAsia="ru-RU"/>
        </w:rPr>
        <w:t>.</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Біоінформаційний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аналіз</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3.2.3. </w:t>
      </w:r>
      <w:r w:rsidRPr="0078530C">
        <w:rPr>
          <w:rFonts w:ascii="Verdana" w:eastAsia="Times New Roman" w:hAnsi="Verdana" w:cs="Times New Roman" w:hint="eastAsia"/>
          <w:color w:val="000000"/>
          <w:kern w:val="0"/>
          <w:sz w:val="24"/>
          <w:szCs w:val="24"/>
          <w:lang w:eastAsia="ru-RU"/>
        </w:rPr>
        <w:t>Аналіз</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відмінностей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карбахол</w:t>
      </w:r>
      <w:r w:rsidRPr="0078530C">
        <w:rPr>
          <w:rFonts w:ascii="Verdana" w:eastAsia="Times New Roman" w:hAnsi="Verdana" w:cs="Times New Roman"/>
          <w:color w:val="000000"/>
          <w:kern w:val="0"/>
          <w:sz w:val="24"/>
          <w:szCs w:val="24"/>
          <w:lang w:eastAsia="ru-RU"/>
        </w:rPr>
        <w:t>-</w:t>
      </w:r>
      <w:r w:rsidRPr="0078530C">
        <w:rPr>
          <w:rFonts w:ascii="Verdana" w:eastAsia="Times New Roman" w:hAnsi="Verdana" w:cs="Times New Roman" w:hint="eastAsia"/>
          <w:color w:val="000000"/>
          <w:kern w:val="0"/>
          <w:sz w:val="24"/>
          <w:szCs w:val="24"/>
          <w:lang w:eastAsia="ru-RU"/>
        </w:rPr>
        <w:t>індукованих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мІКАТ</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мишей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морських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свинок</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3.2.4. </w:t>
      </w:r>
      <w:r w:rsidRPr="0078530C">
        <w:rPr>
          <w:rFonts w:ascii="Verdana" w:eastAsia="Times New Roman" w:hAnsi="Verdana" w:cs="Times New Roman" w:hint="eastAsia"/>
          <w:color w:val="000000"/>
          <w:kern w:val="0"/>
          <w:sz w:val="24"/>
          <w:szCs w:val="24"/>
          <w:lang w:eastAsia="ru-RU"/>
        </w:rPr>
        <w:t>Аналіз</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відмінностей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ГТФγ</w:t>
      </w:r>
      <w:r w:rsidRPr="0078530C">
        <w:rPr>
          <w:rFonts w:ascii="Verdana" w:eastAsia="Times New Roman" w:hAnsi="Verdana" w:cs="Times New Roman"/>
          <w:color w:val="000000"/>
          <w:kern w:val="0"/>
          <w:sz w:val="24"/>
          <w:szCs w:val="24"/>
          <w:lang w:eastAsia="ru-RU"/>
        </w:rPr>
        <w:t xml:space="preserve">S </w:t>
      </w:r>
      <w:r w:rsidRPr="0078530C">
        <w:rPr>
          <w:rFonts w:ascii="Verdana" w:eastAsia="Times New Roman" w:hAnsi="Verdana" w:cs="Times New Roman" w:hint="eastAsia"/>
          <w:color w:val="000000"/>
          <w:kern w:val="0"/>
          <w:sz w:val="24"/>
          <w:szCs w:val="24"/>
          <w:lang w:eastAsia="ru-RU"/>
        </w:rPr>
        <w:t>–індукованих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мІКАТ</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мишей</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морських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свинок</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50</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50</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52</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52</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55</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58</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58</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59</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59</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59</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71</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75</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77</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77</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83</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86</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89</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4</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3.2.5. </w:t>
      </w:r>
      <w:r w:rsidRPr="0078530C">
        <w:rPr>
          <w:rFonts w:ascii="Verdana" w:eastAsia="Times New Roman" w:hAnsi="Verdana" w:cs="Times New Roman" w:hint="eastAsia"/>
          <w:color w:val="000000"/>
          <w:kern w:val="0"/>
          <w:sz w:val="24"/>
          <w:szCs w:val="24"/>
          <w:lang w:eastAsia="ru-RU"/>
        </w:rPr>
        <w:t>Дослідження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кінетики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потенціалзалежної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релаксації</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мІКАТ</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3.3. </w:t>
      </w:r>
      <w:r w:rsidRPr="0078530C">
        <w:rPr>
          <w:rFonts w:ascii="Verdana" w:eastAsia="Times New Roman" w:hAnsi="Verdana" w:cs="Times New Roman" w:hint="eastAsia"/>
          <w:color w:val="000000"/>
          <w:kern w:val="0"/>
          <w:sz w:val="24"/>
          <w:szCs w:val="24"/>
          <w:lang w:eastAsia="ru-RU"/>
        </w:rPr>
        <w:t>Інгаляційний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анестетик</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ізофлуран</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пригнічує</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мускаринові</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катіонні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струми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карабахол</w:t>
      </w:r>
      <w:r w:rsidRPr="0078530C">
        <w:rPr>
          <w:rFonts w:ascii="Verdana" w:eastAsia="Times New Roman" w:hAnsi="Verdana" w:cs="Times New Roman"/>
          <w:color w:val="000000"/>
          <w:kern w:val="0"/>
          <w:sz w:val="24"/>
          <w:szCs w:val="24"/>
          <w:lang w:eastAsia="ru-RU"/>
        </w:rPr>
        <w:t>-</w:t>
      </w:r>
      <w:r w:rsidRPr="0078530C">
        <w:rPr>
          <w:rFonts w:ascii="Verdana" w:eastAsia="Times New Roman" w:hAnsi="Verdana" w:cs="Times New Roman" w:hint="eastAsia"/>
          <w:color w:val="000000"/>
          <w:kern w:val="0"/>
          <w:sz w:val="24"/>
          <w:szCs w:val="24"/>
          <w:lang w:eastAsia="ru-RU"/>
        </w:rPr>
        <w:t>індуковані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скорочення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гладеньких</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м’язів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кишечнику</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3.3.1. </w:t>
      </w:r>
      <w:r w:rsidRPr="0078530C">
        <w:rPr>
          <w:rFonts w:ascii="Verdana" w:eastAsia="Times New Roman" w:hAnsi="Verdana" w:cs="Times New Roman" w:hint="eastAsia"/>
          <w:color w:val="000000"/>
          <w:kern w:val="0"/>
          <w:sz w:val="24"/>
          <w:szCs w:val="24"/>
          <w:lang w:eastAsia="ru-RU"/>
        </w:rPr>
        <w:t>Ізофлуран</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пригнічує</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карбахол</w:t>
      </w:r>
      <w:r w:rsidRPr="0078530C">
        <w:rPr>
          <w:rFonts w:ascii="Verdana" w:eastAsia="Times New Roman" w:hAnsi="Verdana" w:cs="Times New Roman"/>
          <w:color w:val="000000"/>
          <w:kern w:val="0"/>
          <w:sz w:val="24"/>
          <w:szCs w:val="24"/>
          <w:lang w:eastAsia="ru-RU"/>
        </w:rPr>
        <w:t>-</w:t>
      </w:r>
      <w:r w:rsidRPr="0078530C">
        <w:rPr>
          <w:rFonts w:ascii="Verdana" w:eastAsia="Times New Roman" w:hAnsi="Verdana" w:cs="Times New Roman" w:hint="eastAsia"/>
          <w:color w:val="000000"/>
          <w:kern w:val="0"/>
          <w:sz w:val="24"/>
          <w:szCs w:val="24"/>
          <w:lang w:eastAsia="ru-RU"/>
        </w:rPr>
        <w:t>індуковані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мІКАТ</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міоцитах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клубової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кишки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миші</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3.3.2 </w:t>
      </w:r>
      <w:r w:rsidRPr="0078530C">
        <w:rPr>
          <w:rFonts w:ascii="Verdana" w:eastAsia="Times New Roman" w:hAnsi="Verdana" w:cs="Times New Roman" w:hint="eastAsia"/>
          <w:color w:val="000000"/>
          <w:kern w:val="0"/>
          <w:sz w:val="24"/>
          <w:szCs w:val="24"/>
          <w:lang w:eastAsia="ru-RU"/>
        </w:rPr>
        <w:t>Інгібування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ізофлураном</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ГТФγ</w:t>
      </w:r>
      <w:r w:rsidRPr="0078530C">
        <w:rPr>
          <w:rFonts w:ascii="Verdana" w:eastAsia="Times New Roman" w:hAnsi="Verdana" w:cs="Times New Roman"/>
          <w:color w:val="000000"/>
          <w:kern w:val="0"/>
          <w:sz w:val="24"/>
          <w:szCs w:val="24"/>
          <w:lang w:eastAsia="ru-RU"/>
        </w:rPr>
        <w:t>S-</w:t>
      </w:r>
      <w:r w:rsidRPr="0078530C">
        <w:rPr>
          <w:rFonts w:ascii="Verdana" w:eastAsia="Times New Roman" w:hAnsi="Verdana" w:cs="Times New Roman" w:hint="eastAsia"/>
          <w:color w:val="000000"/>
          <w:kern w:val="0"/>
          <w:sz w:val="24"/>
          <w:szCs w:val="24"/>
          <w:lang w:eastAsia="ru-RU"/>
        </w:rPr>
        <w:t>індукованих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мІКАТ</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показує</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декілька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різних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властивостей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порівнянні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карбахоліндукованими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мІКАТ</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3.3.3. </w:t>
      </w:r>
      <w:r w:rsidRPr="0078530C">
        <w:rPr>
          <w:rFonts w:ascii="Verdana" w:eastAsia="Times New Roman" w:hAnsi="Verdana" w:cs="Times New Roman" w:hint="eastAsia"/>
          <w:color w:val="000000"/>
          <w:kern w:val="0"/>
          <w:sz w:val="24"/>
          <w:szCs w:val="24"/>
          <w:lang w:eastAsia="ru-RU"/>
        </w:rPr>
        <w:t>Ізофлуран</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інгібує</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агоніст</w:t>
      </w:r>
      <w:r w:rsidRPr="0078530C">
        <w:rPr>
          <w:rFonts w:ascii="Verdana" w:eastAsia="Times New Roman" w:hAnsi="Verdana" w:cs="Times New Roman"/>
          <w:color w:val="000000"/>
          <w:kern w:val="0"/>
          <w:sz w:val="24"/>
          <w:szCs w:val="24"/>
          <w:lang w:eastAsia="ru-RU"/>
        </w:rPr>
        <w:t>-</w:t>
      </w:r>
      <w:r w:rsidRPr="0078530C">
        <w:rPr>
          <w:rFonts w:ascii="Verdana" w:eastAsia="Times New Roman" w:hAnsi="Verdana" w:cs="Times New Roman" w:hint="eastAsia"/>
          <w:color w:val="000000"/>
          <w:kern w:val="0"/>
          <w:sz w:val="24"/>
          <w:szCs w:val="24"/>
          <w:lang w:eastAsia="ru-RU"/>
        </w:rPr>
        <w:t>індуковані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скорочення</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гладеньких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м’язів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кишечнику</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3.4. </w:t>
      </w:r>
      <w:r w:rsidRPr="0078530C">
        <w:rPr>
          <w:rFonts w:ascii="Verdana" w:eastAsia="Times New Roman" w:hAnsi="Verdana" w:cs="Times New Roman" w:hint="eastAsia"/>
          <w:color w:val="000000"/>
          <w:kern w:val="0"/>
          <w:sz w:val="24"/>
          <w:szCs w:val="24"/>
          <w:lang w:eastAsia="ru-RU"/>
        </w:rPr>
        <w:t>Інгібуюча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дія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фулеренів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w:t>
      </w:r>
      <w:r w:rsidRPr="0078530C">
        <w:rPr>
          <w:rFonts w:ascii="Verdana" w:eastAsia="Times New Roman" w:hAnsi="Verdana" w:cs="Times New Roman"/>
          <w:color w:val="000000"/>
          <w:kern w:val="0"/>
          <w:sz w:val="24"/>
          <w:szCs w:val="24"/>
          <w:lang w:eastAsia="ru-RU"/>
        </w:rPr>
        <w:t xml:space="preserve">60 </w:t>
      </w:r>
      <w:r w:rsidRPr="0078530C">
        <w:rPr>
          <w:rFonts w:ascii="Verdana" w:eastAsia="Times New Roman" w:hAnsi="Verdana" w:cs="Times New Roman" w:hint="eastAsia"/>
          <w:color w:val="000000"/>
          <w:kern w:val="0"/>
          <w:sz w:val="24"/>
          <w:szCs w:val="24"/>
          <w:lang w:eastAsia="ru-RU"/>
        </w:rPr>
        <w:t>на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мускариновий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катіонний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струм</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гладеньких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м’язах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тонкого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кишечнику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миші</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РОЗДІЛ</w:t>
      </w:r>
      <w:r w:rsidRPr="0078530C">
        <w:rPr>
          <w:rFonts w:ascii="Verdana" w:eastAsia="Times New Roman" w:hAnsi="Verdana" w:cs="Times New Roman"/>
          <w:color w:val="000000"/>
          <w:kern w:val="0"/>
          <w:sz w:val="24"/>
          <w:szCs w:val="24"/>
          <w:lang w:eastAsia="ru-RU"/>
        </w:rPr>
        <w:t xml:space="preserve"> 4. </w:t>
      </w:r>
      <w:r w:rsidRPr="0078530C">
        <w:rPr>
          <w:rFonts w:ascii="Verdana" w:eastAsia="Times New Roman" w:hAnsi="Verdana" w:cs="Times New Roman" w:hint="eastAsia"/>
          <w:color w:val="000000"/>
          <w:kern w:val="0"/>
          <w:sz w:val="24"/>
          <w:szCs w:val="24"/>
          <w:lang w:eastAsia="ru-RU"/>
        </w:rPr>
        <w:t>ОБГОВОРЕННЯ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РЕЗУЛЬТАТІВ</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4.1. </w:t>
      </w:r>
      <w:r w:rsidRPr="0078530C">
        <w:rPr>
          <w:rFonts w:ascii="Verdana" w:eastAsia="Times New Roman" w:hAnsi="Verdana" w:cs="Times New Roman" w:hint="eastAsia"/>
          <w:color w:val="000000"/>
          <w:kern w:val="0"/>
          <w:sz w:val="24"/>
          <w:szCs w:val="24"/>
          <w:lang w:eastAsia="ru-RU"/>
        </w:rPr>
        <w:t>З’ясування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механізмів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залучення</w:t>
      </w:r>
      <w:r w:rsidRPr="0078530C">
        <w:rPr>
          <w:rFonts w:ascii="Verdana" w:eastAsia="Times New Roman" w:hAnsi="Verdana" w:cs="Times New Roman"/>
          <w:color w:val="000000"/>
          <w:kern w:val="0"/>
          <w:sz w:val="24"/>
          <w:szCs w:val="24"/>
          <w:lang w:eastAsia="ru-RU"/>
        </w:rPr>
        <w:t xml:space="preserve"> TRPV4 </w:t>
      </w:r>
      <w:r w:rsidRPr="0078530C">
        <w:rPr>
          <w:rFonts w:ascii="Verdana" w:eastAsia="Times New Roman" w:hAnsi="Verdana" w:cs="Times New Roman" w:hint="eastAsia"/>
          <w:color w:val="000000"/>
          <w:kern w:val="0"/>
          <w:sz w:val="24"/>
          <w:szCs w:val="24"/>
          <w:lang w:eastAsia="ru-RU"/>
        </w:rPr>
        <w:t>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формування</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судинного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тонусу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легеневих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артерій</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4.2. </w:t>
      </w:r>
      <w:r w:rsidRPr="0078530C">
        <w:rPr>
          <w:rFonts w:ascii="Verdana" w:eastAsia="Times New Roman" w:hAnsi="Verdana" w:cs="Times New Roman" w:hint="eastAsia"/>
          <w:color w:val="000000"/>
          <w:kern w:val="0"/>
          <w:sz w:val="24"/>
          <w:szCs w:val="24"/>
          <w:lang w:eastAsia="ru-RU"/>
        </w:rPr>
        <w:t>Порівняльний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аналіз</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біофізичних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властивостей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рецепторкерованого</w:t>
      </w:r>
      <w:r w:rsidRPr="0078530C">
        <w:rPr>
          <w:rFonts w:ascii="Verdana" w:eastAsia="Times New Roman" w:hAnsi="Verdana" w:cs="Times New Roman"/>
          <w:color w:val="000000"/>
          <w:kern w:val="0"/>
          <w:sz w:val="24"/>
          <w:szCs w:val="24"/>
          <w:lang w:eastAsia="ru-RU"/>
        </w:rPr>
        <w:t xml:space="preserve"> TRPC4 </w:t>
      </w:r>
      <w:r w:rsidRPr="0078530C">
        <w:rPr>
          <w:rFonts w:ascii="Verdana" w:eastAsia="Times New Roman" w:hAnsi="Verdana" w:cs="Times New Roman" w:hint="eastAsia"/>
          <w:color w:val="000000"/>
          <w:kern w:val="0"/>
          <w:sz w:val="24"/>
          <w:szCs w:val="24"/>
          <w:lang w:eastAsia="ru-RU"/>
        </w:rPr>
        <w:t>каналу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вісцеральних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гладеньких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м’язах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миші</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морської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свинки</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4.3. </w:t>
      </w:r>
      <w:r w:rsidRPr="0078530C">
        <w:rPr>
          <w:rFonts w:ascii="Verdana" w:eastAsia="Times New Roman" w:hAnsi="Verdana" w:cs="Times New Roman" w:hint="eastAsia"/>
          <w:color w:val="000000"/>
          <w:kern w:val="0"/>
          <w:sz w:val="24"/>
          <w:szCs w:val="24"/>
          <w:lang w:eastAsia="ru-RU"/>
        </w:rPr>
        <w:t>Вплив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інгаляційного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анестетик</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ізофлурану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мускаринові</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катіонні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струми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карбахол</w:t>
      </w:r>
      <w:r w:rsidRPr="0078530C">
        <w:rPr>
          <w:rFonts w:ascii="Verdana" w:eastAsia="Times New Roman" w:hAnsi="Verdana" w:cs="Times New Roman"/>
          <w:color w:val="000000"/>
          <w:kern w:val="0"/>
          <w:sz w:val="24"/>
          <w:szCs w:val="24"/>
          <w:lang w:eastAsia="ru-RU"/>
        </w:rPr>
        <w:t>-</w:t>
      </w:r>
      <w:r w:rsidRPr="0078530C">
        <w:rPr>
          <w:rFonts w:ascii="Verdana" w:eastAsia="Times New Roman" w:hAnsi="Verdana" w:cs="Times New Roman" w:hint="eastAsia"/>
          <w:color w:val="000000"/>
          <w:kern w:val="0"/>
          <w:sz w:val="24"/>
          <w:szCs w:val="24"/>
          <w:lang w:eastAsia="ru-RU"/>
        </w:rPr>
        <w:t>індуковані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скорочення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гладеньких</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м’язів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кишечнику</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4.4. </w:t>
      </w:r>
      <w:r w:rsidRPr="0078530C">
        <w:rPr>
          <w:rFonts w:ascii="Verdana" w:eastAsia="Times New Roman" w:hAnsi="Verdana" w:cs="Times New Roman" w:hint="eastAsia"/>
          <w:color w:val="000000"/>
          <w:kern w:val="0"/>
          <w:sz w:val="24"/>
          <w:szCs w:val="24"/>
          <w:lang w:eastAsia="ru-RU"/>
        </w:rPr>
        <w:t>Пояснення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взаємодії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фулеренів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w:t>
      </w:r>
      <w:r w:rsidRPr="0078530C">
        <w:rPr>
          <w:rFonts w:ascii="Verdana" w:eastAsia="Times New Roman" w:hAnsi="Verdana" w:cs="Times New Roman"/>
          <w:color w:val="000000"/>
          <w:kern w:val="0"/>
          <w:sz w:val="24"/>
          <w:szCs w:val="24"/>
          <w:lang w:eastAsia="ru-RU"/>
        </w:rPr>
        <w:t xml:space="preserve">60 </w:t>
      </w:r>
      <w:r w:rsidRPr="0078530C">
        <w:rPr>
          <w:rFonts w:ascii="Verdana" w:eastAsia="Times New Roman" w:hAnsi="Verdana" w:cs="Times New Roman" w:hint="eastAsia"/>
          <w:color w:val="000000"/>
          <w:kern w:val="0"/>
          <w:sz w:val="24"/>
          <w:szCs w:val="24"/>
          <w:lang w:eastAsia="ru-RU"/>
        </w:rPr>
        <w:t>з</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мускариновим</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катіонним</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каналом</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гладеньких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м’язах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тонкого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кишечнику</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РОЗДІЛ</w:t>
      </w:r>
      <w:r w:rsidRPr="0078530C">
        <w:rPr>
          <w:rFonts w:ascii="Verdana" w:eastAsia="Times New Roman" w:hAnsi="Verdana" w:cs="Times New Roman"/>
          <w:color w:val="000000"/>
          <w:kern w:val="0"/>
          <w:sz w:val="24"/>
          <w:szCs w:val="24"/>
          <w:lang w:eastAsia="ru-RU"/>
        </w:rPr>
        <w:t xml:space="preserve"> 5. </w:t>
      </w:r>
      <w:r w:rsidRPr="0078530C">
        <w:rPr>
          <w:rFonts w:ascii="Verdana" w:eastAsia="Times New Roman" w:hAnsi="Verdana" w:cs="Times New Roman" w:hint="eastAsia"/>
          <w:color w:val="000000"/>
          <w:kern w:val="0"/>
          <w:sz w:val="24"/>
          <w:szCs w:val="24"/>
          <w:lang w:eastAsia="ru-RU"/>
        </w:rPr>
        <w:t>ВИСНОВКИ</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СПИСОК</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ЛІТЕРАТУРНИХ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ПОСИЛАНЬ</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92</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96</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96</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99</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103</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104</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114</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114</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119</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123</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127</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130</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132</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5</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ПЕРЕЛІК</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УМОВНИХ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ПОЗНАЧЕНЬ</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СИМВОЛІВ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ОДИНИЦЬ</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СКОРОЧЕНЬ</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ТЕРМІНІВ</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ГМ</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ГМК</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АТФ</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TRP</w:t>
      </w:r>
    </w:p>
    <w:p w:rsidR="0078530C" w:rsidRPr="0078530C" w:rsidRDefault="0078530C" w:rsidP="0078530C">
      <w:pPr>
        <w:rPr>
          <w:rFonts w:ascii="Verdana" w:eastAsia="Times New Roman" w:hAnsi="Verdana" w:cs="Times New Roman"/>
          <w:color w:val="000000"/>
          <w:kern w:val="0"/>
          <w:sz w:val="24"/>
          <w:szCs w:val="24"/>
          <w:lang w:val="en-US" w:eastAsia="ru-RU"/>
        </w:rPr>
      </w:pPr>
      <w:r w:rsidRPr="0078530C">
        <w:rPr>
          <w:rFonts w:ascii="Verdana" w:eastAsia="Times New Roman" w:hAnsi="Verdana" w:cs="Times New Roman"/>
          <w:color w:val="000000"/>
          <w:kern w:val="0"/>
          <w:sz w:val="24"/>
          <w:szCs w:val="24"/>
          <w:lang w:val="en-US" w:eastAsia="ru-RU"/>
        </w:rPr>
        <w:t>TRPC</w:t>
      </w:r>
    </w:p>
    <w:p w:rsidR="0078530C" w:rsidRPr="0078530C" w:rsidRDefault="0078530C" w:rsidP="0078530C">
      <w:pPr>
        <w:rPr>
          <w:rFonts w:ascii="Verdana" w:eastAsia="Times New Roman" w:hAnsi="Verdana" w:cs="Times New Roman"/>
          <w:color w:val="000000"/>
          <w:kern w:val="0"/>
          <w:sz w:val="24"/>
          <w:szCs w:val="24"/>
          <w:lang w:val="en-US" w:eastAsia="ru-RU"/>
        </w:rPr>
      </w:pPr>
      <w:r w:rsidRPr="0078530C">
        <w:rPr>
          <w:rFonts w:ascii="Verdana" w:eastAsia="Times New Roman" w:hAnsi="Verdana" w:cs="Times New Roman"/>
          <w:color w:val="000000"/>
          <w:kern w:val="0"/>
          <w:sz w:val="24"/>
          <w:szCs w:val="24"/>
          <w:lang w:val="en-US" w:eastAsia="ru-RU"/>
        </w:rPr>
        <w:t>TRPV</w:t>
      </w:r>
    </w:p>
    <w:p w:rsidR="0078530C" w:rsidRPr="0078530C" w:rsidRDefault="0078530C" w:rsidP="0078530C">
      <w:pPr>
        <w:rPr>
          <w:rFonts w:ascii="Verdana" w:eastAsia="Times New Roman" w:hAnsi="Verdana" w:cs="Times New Roman"/>
          <w:color w:val="000000"/>
          <w:kern w:val="0"/>
          <w:sz w:val="24"/>
          <w:szCs w:val="24"/>
          <w:lang w:val="en-US" w:eastAsia="ru-RU"/>
        </w:rPr>
      </w:pPr>
      <w:r w:rsidRPr="0078530C">
        <w:rPr>
          <w:rFonts w:ascii="Verdana" w:eastAsia="Times New Roman" w:hAnsi="Verdana" w:cs="Times New Roman"/>
          <w:color w:val="000000"/>
          <w:kern w:val="0"/>
          <w:sz w:val="24"/>
          <w:szCs w:val="24"/>
          <w:lang w:val="en-US" w:eastAsia="ru-RU"/>
        </w:rPr>
        <w:t>[Ca2+]i</w:t>
      </w:r>
    </w:p>
    <w:p w:rsidR="0078530C" w:rsidRPr="0078530C" w:rsidRDefault="0078530C" w:rsidP="0078530C">
      <w:pPr>
        <w:rPr>
          <w:rFonts w:ascii="Verdana" w:eastAsia="Times New Roman" w:hAnsi="Verdana" w:cs="Times New Roman"/>
          <w:color w:val="000000"/>
          <w:kern w:val="0"/>
          <w:sz w:val="24"/>
          <w:szCs w:val="24"/>
          <w:lang w:val="en-US" w:eastAsia="ru-RU"/>
        </w:rPr>
      </w:pPr>
      <w:r w:rsidRPr="0078530C">
        <w:rPr>
          <w:rFonts w:ascii="Verdana" w:eastAsia="Times New Roman" w:hAnsi="Verdana" w:cs="Times New Roman" w:hint="eastAsia"/>
          <w:color w:val="000000"/>
          <w:kern w:val="0"/>
          <w:sz w:val="24"/>
          <w:szCs w:val="24"/>
          <w:lang w:eastAsia="ru-RU"/>
        </w:rPr>
        <w:t>мІКАТ</w:t>
      </w:r>
    </w:p>
    <w:p w:rsidR="0078530C" w:rsidRPr="0078530C" w:rsidRDefault="0078530C" w:rsidP="0078530C">
      <w:pPr>
        <w:rPr>
          <w:rFonts w:ascii="Verdana" w:eastAsia="Times New Roman" w:hAnsi="Verdana" w:cs="Times New Roman"/>
          <w:color w:val="000000"/>
          <w:kern w:val="0"/>
          <w:sz w:val="24"/>
          <w:szCs w:val="24"/>
          <w:lang w:val="en-US" w:eastAsia="ru-RU"/>
        </w:rPr>
      </w:pPr>
      <w:r w:rsidRPr="0078530C">
        <w:rPr>
          <w:rFonts w:ascii="Verdana" w:eastAsia="Times New Roman" w:hAnsi="Verdana" w:cs="Times New Roman"/>
          <w:color w:val="000000"/>
          <w:kern w:val="0"/>
          <w:sz w:val="24"/>
          <w:szCs w:val="24"/>
          <w:lang w:val="en-US" w:eastAsia="ru-RU"/>
        </w:rPr>
        <w:t>M2</w:t>
      </w:r>
    </w:p>
    <w:p w:rsidR="0078530C" w:rsidRPr="0078530C" w:rsidRDefault="0078530C" w:rsidP="0078530C">
      <w:pPr>
        <w:rPr>
          <w:rFonts w:ascii="Verdana" w:eastAsia="Times New Roman" w:hAnsi="Verdana" w:cs="Times New Roman"/>
          <w:color w:val="000000"/>
          <w:kern w:val="0"/>
          <w:sz w:val="24"/>
          <w:szCs w:val="24"/>
          <w:lang w:val="en-US" w:eastAsia="ru-RU"/>
        </w:rPr>
      </w:pPr>
      <w:r w:rsidRPr="0078530C">
        <w:rPr>
          <w:rFonts w:ascii="Verdana" w:eastAsia="Times New Roman" w:hAnsi="Verdana" w:cs="Times New Roman"/>
          <w:color w:val="000000"/>
          <w:kern w:val="0"/>
          <w:sz w:val="24"/>
          <w:szCs w:val="24"/>
          <w:lang w:val="en-US" w:eastAsia="ru-RU"/>
        </w:rPr>
        <w:t>M3</w:t>
      </w:r>
    </w:p>
    <w:p w:rsidR="0078530C" w:rsidRPr="0078530C" w:rsidRDefault="0078530C" w:rsidP="0078530C">
      <w:pPr>
        <w:rPr>
          <w:rFonts w:ascii="Verdana" w:eastAsia="Times New Roman" w:hAnsi="Verdana" w:cs="Times New Roman"/>
          <w:color w:val="000000"/>
          <w:kern w:val="0"/>
          <w:sz w:val="24"/>
          <w:szCs w:val="24"/>
          <w:lang w:val="en-US" w:eastAsia="ru-RU"/>
        </w:rPr>
      </w:pPr>
      <w:r w:rsidRPr="0078530C">
        <w:rPr>
          <w:rFonts w:ascii="Verdana" w:eastAsia="Times New Roman" w:hAnsi="Verdana" w:cs="Times New Roman"/>
          <w:color w:val="000000"/>
          <w:kern w:val="0"/>
          <w:sz w:val="24"/>
          <w:szCs w:val="24"/>
          <w:lang w:val="en-US" w:eastAsia="ru-RU"/>
        </w:rPr>
        <w:t>G</w:t>
      </w:r>
      <w:r w:rsidRPr="0078530C">
        <w:rPr>
          <w:rFonts w:ascii="Verdana" w:eastAsia="Times New Roman" w:hAnsi="Verdana" w:cs="Times New Roman" w:hint="eastAsia"/>
          <w:color w:val="000000"/>
          <w:kern w:val="0"/>
          <w:sz w:val="24"/>
          <w:szCs w:val="24"/>
          <w:lang w:eastAsia="ru-RU"/>
        </w:rPr>
        <w:t>α</w:t>
      </w:r>
      <w:r w:rsidRPr="0078530C">
        <w:rPr>
          <w:rFonts w:ascii="Verdana" w:eastAsia="Times New Roman" w:hAnsi="Verdana" w:cs="Times New Roman"/>
          <w:color w:val="000000"/>
          <w:kern w:val="0"/>
          <w:sz w:val="24"/>
          <w:szCs w:val="24"/>
          <w:lang w:val="en-US" w:eastAsia="ru-RU"/>
        </w:rPr>
        <w:t>i</w:t>
      </w:r>
    </w:p>
    <w:p w:rsidR="0078530C" w:rsidRPr="0078530C" w:rsidRDefault="0078530C" w:rsidP="0078530C">
      <w:pPr>
        <w:rPr>
          <w:rFonts w:ascii="Verdana" w:eastAsia="Times New Roman" w:hAnsi="Verdana" w:cs="Times New Roman"/>
          <w:color w:val="000000"/>
          <w:kern w:val="0"/>
          <w:sz w:val="24"/>
          <w:szCs w:val="24"/>
          <w:lang w:val="en-US" w:eastAsia="ru-RU"/>
        </w:rPr>
      </w:pPr>
      <w:r w:rsidRPr="0078530C">
        <w:rPr>
          <w:rFonts w:ascii="Verdana" w:eastAsia="Times New Roman" w:hAnsi="Verdana" w:cs="Times New Roman" w:hint="eastAsia"/>
          <w:color w:val="000000"/>
          <w:kern w:val="0"/>
          <w:sz w:val="24"/>
          <w:szCs w:val="24"/>
          <w:lang w:eastAsia="ru-RU"/>
        </w:rPr>
        <w:t>НСКК</w:t>
      </w:r>
    </w:p>
    <w:p w:rsidR="0078530C" w:rsidRPr="0078530C" w:rsidRDefault="0078530C" w:rsidP="0078530C">
      <w:pPr>
        <w:rPr>
          <w:rFonts w:ascii="Verdana" w:eastAsia="Times New Roman" w:hAnsi="Verdana" w:cs="Times New Roman"/>
          <w:color w:val="000000"/>
          <w:kern w:val="0"/>
          <w:sz w:val="24"/>
          <w:szCs w:val="24"/>
          <w:lang w:val="en-US" w:eastAsia="ru-RU"/>
        </w:rPr>
      </w:pPr>
      <w:r w:rsidRPr="0078530C">
        <w:rPr>
          <w:rFonts w:ascii="Verdana" w:eastAsia="Times New Roman" w:hAnsi="Verdana" w:cs="Times New Roman"/>
          <w:color w:val="000000"/>
          <w:kern w:val="0"/>
          <w:sz w:val="24"/>
          <w:szCs w:val="24"/>
          <w:lang w:val="en-US" w:eastAsia="ru-RU"/>
        </w:rPr>
        <w:t>BKC</w:t>
      </w:r>
      <w:r w:rsidRPr="0078530C">
        <w:rPr>
          <w:rFonts w:ascii="Verdana" w:eastAsia="Times New Roman" w:hAnsi="Verdana" w:cs="Times New Roman" w:hint="eastAsia"/>
          <w:color w:val="000000"/>
          <w:kern w:val="0"/>
          <w:sz w:val="24"/>
          <w:szCs w:val="24"/>
          <w:lang w:eastAsia="ru-RU"/>
        </w:rPr>
        <w:t>а</w:t>
      </w:r>
    </w:p>
    <w:p w:rsidR="0078530C" w:rsidRPr="0078530C" w:rsidRDefault="0078530C" w:rsidP="0078530C">
      <w:pPr>
        <w:rPr>
          <w:rFonts w:ascii="Verdana" w:eastAsia="Times New Roman" w:hAnsi="Verdana" w:cs="Times New Roman"/>
          <w:color w:val="000000"/>
          <w:kern w:val="0"/>
          <w:sz w:val="24"/>
          <w:szCs w:val="24"/>
          <w:lang w:val="en-US" w:eastAsia="ru-RU"/>
        </w:rPr>
      </w:pPr>
      <w:r w:rsidRPr="0078530C">
        <w:rPr>
          <w:rFonts w:ascii="Verdana" w:eastAsia="Times New Roman" w:hAnsi="Verdana" w:cs="Times New Roman" w:hint="eastAsia"/>
          <w:color w:val="000000"/>
          <w:kern w:val="0"/>
          <w:sz w:val="24"/>
          <w:szCs w:val="24"/>
          <w:lang w:eastAsia="ru-RU"/>
        </w:rPr>
        <w:t>СТВС</w:t>
      </w:r>
    </w:p>
    <w:p w:rsidR="0078530C" w:rsidRPr="0078530C" w:rsidRDefault="0078530C" w:rsidP="0078530C">
      <w:pPr>
        <w:rPr>
          <w:rFonts w:ascii="Verdana" w:eastAsia="Times New Roman" w:hAnsi="Verdana" w:cs="Times New Roman"/>
          <w:color w:val="000000"/>
          <w:kern w:val="0"/>
          <w:sz w:val="24"/>
          <w:szCs w:val="24"/>
          <w:lang w:val="en-US" w:eastAsia="ru-RU"/>
        </w:rPr>
      </w:pPr>
      <w:r w:rsidRPr="0078530C">
        <w:rPr>
          <w:rFonts w:ascii="Verdana" w:eastAsia="Times New Roman" w:hAnsi="Verdana" w:cs="Times New Roman"/>
          <w:color w:val="000000"/>
          <w:kern w:val="0"/>
          <w:sz w:val="24"/>
          <w:szCs w:val="24"/>
          <w:lang w:val="en-US" w:eastAsia="ru-RU"/>
        </w:rPr>
        <w:t>PIP2</w:t>
      </w:r>
    </w:p>
    <w:p w:rsidR="0078530C" w:rsidRPr="0078530C" w:rsidRDefault="0078530C" w:rsidP="0078530C">
      <w:pPr>
        <w:rPr>
          <w:rFonts w:ascii="Verdana" w:eastAsia="Times New Roman" w:hAnsi="Verdana" w:cs="Times New Roman"/>
          <w:color w:val="000000"/>
          <w:kern w:val="0"/>
          <w:sz w:val="24"/>
          <w:szCs w:val="24"/>
          <w:lang w:val="en-US" w:eastAsia="ru-RU"/>
        </w:rPr>
      </w:pPr>
      <w:r w:rsidRPr="0078530C">
        <w:rPr>
          <w:rFonts w:ascii="Verdana" w:eastAsia="Times New Roman" w:hAnsi="Verdana" w:cs="Times New Roman"/>
          <w:color w:val="000000"/>
          <w:kern w:val="0"/>
          <w:sz w:val="24"/>
          <w:szCs w:val="24"/>
          <w:lang w:val="en-US" w:eastAsia="ru-RU"/>
        </w:rPr>
        <w:t>PLC</w:t>
      </w:r>
    </w:p>
    <w:p w:rsidR="0078530C" w:rsidRPr="0078530C" w:rsidRDefault="0078530C" w:rsidP="0078530C">
      <w:pPr>
        <w:rPr>
          <w:rFonts w:ascii="Verdana" w:eastAsia="Times New Roman" w:hAnsi="Verdana" w:cs="Times New Roman"/>
          <w:color w:val="000000"/>
          <w:kern w:val="0"/>
          <w:sz w:val="24"/>
          <w:szCs w:val="24"/>
          <w:lang w:val="en-US" w:eastAsia="ru-RU"/>
        </w:rPr>
      </w:pPr>
      <w:r w:rsidRPr="0078530C">
        <w:rPr>
          <w:rFonts w:ascii="Verdana" w:eastAsia="Times New Roman" w:hAnsi="Verdana" w:cs="Times New Roman" w:hint="eastAsia"/>
          <w:color w:val="000000"/>
          <w:kern w:val="0"/>
          <w:sz w:val="24"/>
          <w:szCs w:val="24"/>
          <w:lang w:eastAsia="ru-RU"/>
        </w:rPr>
        <w:t>ГТФ</w:t>
      </w:r>
    </w:p>
    <w:p w:rsidR="0078530C" w:rsidRPr="0078530C" w:rsidRDefault="0078530C" w:rsidP="0078530C">
      <w:pPr>
        <w:rPr>
          <w:rFonts w:ascii="Verdana" w:eastAsia="Times New Roman" w:hAnsi="Verdana" w:cs="Times New Roman"/>
          <w:color w:val="000000"/>
          <w:kern w:val="0"/>
          <w:sz w:val="24"/>
          <w:szCs w:val="24"/>
          <w:lang w:val="en-US" w:eastAsia="ru-RU"/>
        </w:rPr>
      </w:pPr>
      <w:r w:rsidRPr="0078530C">
        <w:rPr>
          <w:rFonts w:ascii="Verdana" w:eastAsia="Times New Roman" w:hAnsi="Verdana" w:cs="Times New Roman" w:hint="eastAsia"/>
          <w:color w:val="000000"/>
          <w:kern w:val="0"/>
          <w:sz w:val="24"/>
          <w:szCs w:val="24"/>
          <w:lang w:eastAsia="ru-RU"/>
        </w:rPr>
        <w:t>ГТФγ</w:t>
      </w:r>
      <w:r w:rsidRPr="0078530C">
        <w:rPr>
          <w:rFonts w:ascii="Verdana" w:eastAsia="Times New Roman" w:hAnsi="Verdana" w:cs="Times New Roman"/>
          <w:color w:val="000000"/>
          <w:kern w:val="0"/>
          <w:sz w:val="24"/>
          <w:szCs w:val="24"/>
          <w:lang w:val="en-US" w:eastAsia="ru-RU"/>
        </w:rPr>
        <w:t>S</w:t>
      </w:r>
    </w:p>
    <w:p w:rsidR="0078530C" w:rsidRPr="0078530C" w:rsidRDefault="0078530C" w:rsidP="0078530C">
      <w:pPr>
        <w:rPr>
          <w:rFonts w:ascii="Verdana" w:eastAsia="Times New Roman" w:hAnsi="Verdana" w:cs="Times New Roman"/>
          <w:color w:val="000000"/>
          <w:kern w:val="0"/>
          <w:sz w:val="24"/>
          <w:szCs w:val="24"/>
          <w:lang w:val="en-US" w:eastAsia="ru-RU"/>
        </w:rPr>
      </w:pPr>
      <w:r w:rsidRPr="0078530C">
        <w:rPr>
          <w:rFonts w:ascii="Verdana" w:eastAsia="Times New Roman" w:hAnsi="Verdana" w:cs="Times New Roman"/>
          <w:color w:val="000000"/>
          <w:kern w:val="0"/>
          <w:sz w:val="24"/>
          <w:szCs w:val="24"/>
          <w:lang w:val="en-US" w:eastAsia="ru-RU"/>
        </w:rPr>
        <w:t>GSK1016790A</w:t>
      </w:r>
    </w:p>
    <w:p w:rsidR="0078530C" w:rsidRPr="0078530C" w:rsidRDefault="0078530C" w:rsidP="0078530C">
      <w:pPr>
        <w:rPr>
          <w:rFonts w:ascii="Verdana" w:eastAsia="Times New Roman" w:hAnsi="Verdana" w:cs="Times New Roman"/>
          <w:color w:val="000000"/>
          <w:kern w:val="0"/>
          <w:sz w:val="24"/>
          <w:szCs w:val="24"/>
          <w:lang w:val="en-US" w:eastAsia="ru-RU"/>
        </w:rPr>
      </w:pPr>
      <w:r w:rsidRPr="0078530C">
        <w:rPr>
          <w:rFonts w:ascii="Verdana" w:eastAsia="Times New Roman" w:hAnsi="Verdana" w:cs="Times New Roman" w:hint="eastAsia"/>
          <w:color w:val="000000"/>
          <w:kern w:val="0"/>
          <w:sz w:val="24"/>
          <w:szCs w:val="24"/>
          <w:lang w:eastAsia="ru-RU"/>
        </w:rPr>
        <w:t>ТМ</w:t>
      </w:r>
    </w:p>
    <w:p w:rsidR="0078530C" w:rsidRPr="0078530C" w:rsidRDefault="0078530C" w:rsidP="0078530C">
      <w:pPr>
        <w:rPr>
          <w:rFonts w:ascii="Verdana" w:eastAsia="Times New Roman" w:hAnsi="Verdana" w:cs="Times New Roman"/>
          <w:color w:val="000000"/>
          <w:kern w:val="0"/>
          <w:sz w:val="24"/>
          <w:szCs w:val="24"/>
          <w:lang w:val="en-US" w:eastAsia="ru-RU"/>
        </w:rPr>
      </w:pPr>
      <w:r w:rsidRPr="0078530C">
        <w:rPr>
          <w:rFonts w:ascii="Verdana" w:eastAsia="Times New Roman" w:hAnsi="Verdana" w:cs="Times New Roman" w:hint="eastAsia"/>
          <w:color w:val="000000"/>
          <w:kern w:val="0"/>
          <w:sz w:val="24"/>
          <w:szCs w:val="24"/>
          <w:lang w:eastAsia="ru-RU"/>
        </w:rPr>
        <w:t>СР</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ЕР</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АХ</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ДАГ</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гладенькі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w:t>
      </w:r>
      <w:r w:rsidRPr="0078530C">
        <w:rPr>
          <w:rFonts w:ascii="Verdana" w:eastAsia="Times New Roman" w:hAnsi="Verdana" w:cs="Times New Roman"/>
          <w:color w:val="000000"/>
          <w:kern w:val="0"/>
          <w:sz w:val="24"/>
          <w:szCs w:val="24"/>
          <w:lang w:eastAsia="ru-RU"/>
        </w:rPr>
        <w:t>`</w:t>
      </w:r>
      <w:r w:rsidRPr="0078530C">
        <w:rPr>
          <w:rFonts w:ascii="Verdana" w:eastAsia="Times New Roman" w:hAnsi="Verdana" w:cs="Times New Roman" w:hint="eastAsia"/>
          <w:color w:val="000000"/>
          <w:kern w:val="0"/>
          <w:sz w:val="24"/>
          <w:szCs w:val="24"/>
          <w:lang w:eastAsia="ru-RU"/>
        </w:rPr>
        <w:t>язи</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гладеньком’язові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клітини</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аденозинтрифосфорна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кислота</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транзієнтний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рецепторний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потенціал</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канонічні</w:t>
      </w:r>
      <w:r w:rsidRPr="0078530C">
        <w:rPr>
          <w:rFonts w:ascii="Verdana" w:eastAsia="Times New Roman" w:hAnsi="Verdana" w:cs="Times New Roman"/>
          <w:color w:val="000000"/>
          <w:kern w:val="0"/>
          <w:sz w:val="24"/>
          <w:szCs w:val="24"/>
          <w:lang w:eastAsia="ru-RU"/>
        </w:rPr>
        <w:t xml:space="preserve"> TRP </w:t>
      </w:r>
      <w:r w:rsidRPr="0078530C">
        <w:rPr>
          <w:rFonts w:ascii="Verdana" w:eastAsia="Times New Roman" w:hAnsi="Verdana" w:cs="Times New Roman" w:hint="eastAsia"/>
          <w:color w:val="000000"/>
          <w:kern w:val="0"/>
          <w:sz w:val="24"/>
          <w:szCs w:val="24"/>
          <w:lang w:eastAsia="ru-RU"/>
        </w:rPr>
        <w:t>канали</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ванілоїдні</w:t>
      </w:r>
      <w:r w:rsidRPr="0078530C">
        <w:rPr>
          <w:rFonts w:ascii="Verdana" w:eastAsia="Times New Roman" w:hAnsi="Verdana" w:cs="Times New Roman"/>
          <w:color w:val="000000"/>
          <w:kern w:val="0"/>
          <w:sz w:val="24"/>
          <w:szCs w:val="24"/>
          <w:lang w:eastAsia="ru-RU"/>
        </w:rPr>
        <w:t xml:space="preserve"> TRP </w:t>
      </w:r>
      <w:r w:rsidRPr="0078530C">
        <w:rPr>
          <w:rFonts w:ascii="Verdana" w:eastAsia="Times New Roman" w:hAnsi="Verdana" w:cs="Times New Roman" w:hint="eastAsia"/>
          <w:color w:val="000000"/>
          <w:kern w:val="0"/>
          <w:sz w:val="24"/>
          <w:szCs w:val="24"/>
          <w:lang w:eastAsia="ru-RU"/>
        </w:rPr>
        <w:t>канали</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внутрішньоклітинна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концентрація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вільного</w:t>
      </w:r>
      <w:r w:rsidRPr="0078530C">
        <w:rPr>
          <w:rFonts w:ascii="Verdana" w:eastAsia="Times New Roman" w:hAnsi="Verdana" w:cs="Times New Roman"/>
          <w:color w:val="000000"/>
          <w:kern w:val="0"/>
          <w:sz w:val="24"/>
          <w:szCs w:val="24"/>
          <w:lang w:eastAsia="ru-RU"/>
        </w:rPr>
        <w:t xml:space="preserve"> Ca2+</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мускариновий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катіонний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струм</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холінергічний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мускариновий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рецептор</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w:t>
      </w:r>
      <w:r w:rsidRPr="0078530C">
        <w:rPr>
          <w:rFonts w:ascii="Verdana" w:eastAsia="Times New Roman" w:hAnsi="Verdana" w:cs="Times New Roman"/>
          <w:color w:val="000000"/>
          <w:kern w:val="0"/>
          <w:sz w:val="24"/>
          <w:szCs w:val="24"/>
          <w:lang w:eastAsia="ru-RU"/>
        </w:rPr>
        <w:t xml:space="preserve">2 </w:t>
      </w:r>
      <w:r w:rsidRPr="0078530C">
        <w:rPr>
          <w:rFonts w:ascii="Verdana" w:eastAsia="Times New Roman" w:hAnsi="Verdana" w:cs="Times New Roman" w:hint="eastAsia"/>
          <w:color w:val="000000"/>
          <w:kern w:val="0"/>
          <w:sz w:val="24"/>
          <w:szCs w:val="24"/>
          <w:lang w:eastAsia="ru-RU"/>
        </w:rPr>
        <w:t>типу</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холінергічний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мускариновий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рецептор</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w:t>
      </w:r>
      <w:r w:rsidRPr="0078530C">
        <w:rPr>
          <w:rFonts w:ascii="Verdana" w:eastAsia="Times New Roman" w:hAnsi="Verdana" w:cs="Times New Roman"/>
          <w:color w:val="000000"/>
          <w:kern w:val="0"/>
          <w:sz w:val="24"/>
          <w:szCs w:val="24"/>
          <w:lang w:eastAsia="ru-RU"/>
        </w:rPr>
        <w:t xml:space="preserve">3 </w:t>
      </w:r>
      <w:r w:rsidRPr="0078530C">
        <w:rPr>
          <w:rFonts w:ascii="Verdana" w:eastAsia="Times New Roman" w:hAnsi="Verdana" w:cs="Times New Roman" w:hint="eastAsia"/>
          <w:color w:val="000000"/>
          <w:kern w:val="0"/>
          <w:sz w:val="24"/>
          <w:szCs w:val="24"/>
          <w:lang w:eastAsia="ru-RU"/>
        </w:rPr>
        <w:t>типу</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α</w:t>
      </w:r>
      <w:r w:rsidRPr="0078530C">
        <w:rPr>
          <w:rFonts w:ascii="Verdana" w:eastAsia="Times New Roman" w:hAnsi="Verdana" w:cs="Times New Roman"/>
          <w:color w:val="000000"/>
          <w:kern w:val="0"/>
          <w:sz w:val="24"/>
          <w:szCs w:val="24"/>
          <w:lang w:eastAsia="ru-RU"/>
        </w:rPr>
        <w:t xml:space="preserve">i </w:t>
      </w:r>
      <w:r w:rsidRPr="0078530C">
        <w:rPr>
          <w:rFonts w:ascii="Verdana" w:eastAsia="Times New Roman" w:hAnsi="Verdana" w:cs="Times New Roman" w:hint="eastAsia"/>
          <w:color w:val="000000"/>
          <w:kern w:val="0"/>
          <w:sz w:val="24"/>
          <w:szCs w:val="24"/>
          <w:lang w:eastAsia="ru-RU"/>
        </w:rPr>
        <w:t>субодиниця</w:t>
      </w:r>
      <w:r w:rsidRPr="0078530C">
        <w:rPr>
          <w:rFonts w:ascii="Verdana" w:eastAsia="Times New Roman" w:hAnsi="Verdana" w:cs="Times New Roman"/>
          <w:color w:val="000000"/>
          <w:kern w:val="0"/>
          <w:sz w:val="24"/>
          <w:szCs w:val="24"/>
          <w:lang w:eastAsia="ru-RU"/>
        </w:rPr>
        <w:t xml:space="preserve"> G-</w:t>
      </w:r>
      <w:r w:rsidRPr="0078530C">
        <w:rPr>
          <w:rFonts w:ascii="Verdana" w:eastAsia="Times New Roman" w:hAnsi="Verdana" w:cs="Times New Roman" w:hint="eastAsia"/>
          <w:color w:val="000000"/>
          <w:kern w:val="0"/>
          <w:sz w:val="24"/>
          <w:szCs w:val="24"/>
          <w:lang w:eastAsia="ru-RU"/>
        </w:rPr>
        <w:t>білку</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неселективні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катіонні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канали</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Са</w:t>
      </w:r>
      <w:r w:rsidRPr="0078530C">
        <w:rPr>
          <w:rFonts w:ascii="Verdana" w:eastAsia="Times New Roman" w:hAnsi="Verdana" w:cs="Times New Roman"/>
          <w:color w:val="000000"/>
          <w:kern w:val="0"/>
          <w:sz w:val="24"/>
          <w:szCs w:val="24"/>
          <w:lang w:eastAsia="ru-RU"/>
        </w:rPr>
        <w:t>2+</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w:t>
      </w:r>
      <w:r w:rsidRPr="0078530C">
        <w:rPr>
          <w:rFonts w:ascii="Verdana" w:eastAsia="Times New Roman" w:hAnsi="Verdana" w:cs="Times New Roman" w:hint="eastAsia"/>
          <w:color w:val="000000"/>
          <w:kern w:val="0"/>
          <w:sz w:val="24"/>
          <w:szCs w:val="24"/>
          <w:lang w:eastAsia="ru-RU"/>
        </w:rPr>
        <w:t>активовані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калієві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канали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великої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провідності</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спонтанні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транзієнтні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вихідні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струми</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фосфатидилінозитол–</w:t>
      </w:r>
      <w:r w:rsidRPr="0078530C">
        <w:rPr>
          <w:rFonts w:ascii="Verdana" w:eastAsia="Times New Roman" w:hAnsi="Verdana" w:cs="Times New Roman"/>
          <w:color w:val="000000"/>
          <w:kern w:val="0"/>
          <w:sz w:val="24"/>
          <w:szCs w:val="24"/>
          <w:lang w:eastAsia="ru-RU"/>
        </w:rPr>
        <w:t>4,5</w:t>
      </w:r>
      <w:r w:rsidRPr="0078530C">
        <w:rPr>
          <w:rFonts w:ascii="Verdana" w:eastAsia="Times New Roman" w:hAnsi="Verdana" w:cs="Times New Roman" w:hint="eastAsia"/>
          <w:color w:val="000000"/>
          <w:kern w:val="0"/>
          <w:sz w:val="24"/>
          <w:szCs w:val="24"/>
          <w:lang w:eastAsia="ru-RU"/>
        </w:rPr>
        <w:t>–бі</w:t>
      </w:r>
      <w:r w:rsidRPr="0078530C">
        <w:rPr>
          <w:rFonts w:ascii="Verdana" w:eastAsia="Times New Roman" w:hAnsi="Verdana" w:cs="Times New Roman"/>
          <w:color w:val="000000"/>
          <w:kern w:val="0"/>
          <w:sz w:val="24"/>
          <w:szCs w:val="24"/>
          <w:lang w:eastAsia="ru-RU"/>
        </w:rPr>
        <w:t>c</w:t>
      </w:r>
      <w:r w:rsidRPr="0078530C">
        <w:rPr>
          <w:rFonts w:ascii="Verdana" w:eastAsia="Times New Roman" w:hAnsi="Verdana" w:cs="Times New Roman" w:hint="eastAsia"/>
          <w:color w:val="000000"/>
          <w:kern w:val="0"/>
          <w:sz w:val="24"/>
          <w:szCs w:val="24"/>
          <w:lang w:eastAsia="ru-RU"/>
        </w:rPr>
        <w:t>фосфат</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фосфолипаза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гуанозинтрифосфат</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гуанозинттрифосфат</w:t>
      </w:r>
      <w:r w:rsidRPr="0078530C">
        <w:rPr>
          <w:rFonts w:ascii="Verdana" w:eastAsia="Times New Roman" w:hAnsi="Verdana" w:cs="Times New Roman"/>
          <w:color w:val="000000"/>
          <w:kern w:val="0"/>
          <w:sz w:val="24"/>
          <w:szCs w:val="24"/>
          <w:lang w:eastAsia="ru-RU"/>
        </w:rPr>
        <w:t>-</w:t>
      </w:r>
      <w:r w:rsidRPr="0078530C">
        <w:rPr>
          <w:rFonts w:ascii="Verdana" w:eastAsia="Times New Roman" w:hAnsi="Verdana" w:cs="Times New Roman" w:hint="eastAsia"/>
          <w:color w:val="000000"/>
          <w:kern w:val="0"/>
          <w:sz w:val="24"/>
          <w:szCs w:val="24"/>
          <w:lang w:eastAsia="ru-RU"/>
        </w:rPr>
        <w:t>γ</w:t>
      </w:r>
      <w:r w:rsidRPr="0078530C">
        <w:rPr>
          <w:rFonts w:ascii="Verdana" w:eastAsia="Times New Roman" w:hAnsi="Verdana" w:cs="Times New Roman"/>
          <w:color w:val="000000"/>
          <w:kern w:val="0"/>
          <w:sz w:val="24"/>
          <w:szCs w:val="24"/>
          <w:lang w:eastAsia="ru-RU"/>
        </w:rPr>
        <w:t>S</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(N-((1S)-1-{[4-((2S)-2-{[(2,4-</w:t>
      </w:r>
      <w:r w:rsidRPr="0078530C">
        <w:rPr>
          <w:rFonts w:ascii="Verdana" w:eastAsia="Times New Roman" w:hAnsi="Verdana" w:cs="Times New Roman" w:hint="eastAsia"/>
          <w:color w:val="000000"/>
          <w:kern w:val="0"/>
          <w:sz w:val="24"/>
          <w:szCs w:val="24"/>
          <w:lang w:eastAsia="ru-RU"/>
        </w:rPr>
        <w:t>дигідрофеніл</w:t>
      </w:r>
      <w:r w:rsidRPr="0078530C">
        <w:rPr>
          <w:rFonts w:ascii="Verdana" w:eastAsia="Times New Roman" w:hAnsi="Verdana" w:cs="Times New Roman"/>
          <w:color w:val="000000"/>
          <w:kern w:val="0"/>
          <w:sz w:val="24"/>
          <w:szCs w:val="24"/>
          <w:lang w:eastAsia="ru-RU"/>
        </w:rPr>
        <w:t>)-</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сульфаніл</w:t>
      </w:r>
      <w:r w:rsidRPr="0078530C">
        <w:rPr>
          <w:rFonts w:ascii="Verdana" w:eastAsia="Times New Roman" w:hAnsi="Verdana" w:cs="Times New Roman"/>
          <w:color w:val="000000"/>
          <w:kern w:val="0"/>
          <w:sz w:val="24"/>
          <w:szCs w:val="24"/>
          <w:lang w:eastAsia="ru-RU"/>
        </w:rPr>
        <w:t>]</w:t>
      </w:r>
      <w:r w:rsidRPr="0078530C">
        <w:rPr>
          <w:rFonts w:ascii="Verdana" w:eastAsia="Times New Roman" w:hAnsi="Verdana" w:cs="Times New Roman" w:hint="eastAsia"/>
          <w:color w:val="000000"/>
          <w:kern w:val="0"/>
          <w:sz w:val="24"/>
          <w:szCs w:val="24"/>
          <w:lang w:eastAsia="ru-RU"/>
        </w:rPr>
        <w:t>аміно</w:t>
      </w:r>
      <w:r w:rsidRPr="0078530C">
        <w:rPr>
          <w:rFonts w:ascii="Verdana" w:eastAsia="Times New Roman" w:hAnsi="Verdana" w:cs="Times New Roman"/>
          <w:color w:val="000000"/>
          <w:kern w:val="0"/>
          <w:sz w:val="24"/>
          <w:szCs w:val="24"/>
          <w:lang w:eastAsia="ru-RU"/>
        </w:rPr>
        <w:t>}-3-</w:t>
      </w:r>
      <w:r w:rsidRPr="0078530C">
        <w:rPr>
          <w:rFonts w:ascii="Verdana" w:eastAsia="Times New Roman" w:hAnsi="Verdana" w:cs="Times New Roman" w:hint="eastAsia"/>
          <w:color w:val="000000"/>
          <w:kern w:val="0"/>
          <w:sz w:val="24"/>
          <w:szCs w:val="24"/>
          <w:lang w:eastAsia="ru-RU"/>
        </w:rPr>
        <w:t>гідроксипропаноіл</w:t>
      </w:r>
      <w:r w:rsidRPr="0078530C">
        <w:rPr>
          <w:rFonts w:ascii="Verdana" w:eastAsia="Times New Roman" w:hAnsi="Verdana" w:cs="Times New Roman"/>
          <w:color w:val="000000"/>
          <w:kern w:val="0"/>
          <w:sz w:val="24"/>
          <w:szCs w:val="24"/>
          <w:lang w:eastAsia="ru-RU"/>
        </w:rPr>
        <w:t>)-1-</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піперазиніл</w:t>
      </w:r>
      <w:r w:rsidRPr="0078530C">
        <w:rPr>
          <w:rFonts w:ascii="Verdana" w:eastAsia="Times New Roman" w:hAnsi="Verdana" w:cs="Times New Roman"/>
          <w:color w:val="000000"/>
          <w:kern w:val="0"/>
          <w:sz w:val="24"/>
          <w:szCs w:val="24"/>
          <w:lang w:eastAsia="ru-RU"/>
        </w:rPr>
        <w:t>]</w:t>
      </w:r>
      <w:r w:rsidRPr="0078530C">
        <w:rPr>
          <w:rFonts w:ascii="Verdana" w:eastAsia="Times New Roman" w:hAnsi="Verdana" w:cs="Times New Roman" w:hint="eastAsia"/>
          <w:color w:val="000000"/>
          <w:kern w:val="0"/>
          <w:sz w:val="24"/>
          <w:szCs w:val="24"/>
          <w:lang w:eastAsia="ru-RU"/>
        </w:rPr>
        <w:t>карбоніл</w:t>
      </w:r>
      <w:r w:rsidRPr="0078530C">
        <w:rPr>
          <w:rFonts w:ascii="Verdana" w:eastAsia="Times New Roman" w:hAnsi="Verdana" w:cs="Times New Roman"/>
          <w:color w:val="000000"/>
          <w:kern w:val="0"/>
          <w:sz w:val="24"/>
          <w:szCs w:val="24"/>
          <w:lang w:eastAsia="ru-RU"/>
        </w:rPr>
        <w:t>}-3-</w:t>
      </w:r>
      <w:r w:rsidRPr="0078530C">
        <w:rPr>
          <w:rFonts w:ascii="Verdana" w:eastAsia="Times New Roman" w:hAnsi="Verdana" w:cs="Times New Roman" w:hint="eastAsia"/>
          <w:color w:val="000000"/>
          <w:kern w:val="0"/>
          <w:sz w:val="24"/>
          <w:szCs w:val="24"/>
          <w:lang w:eastAsia="ru-RU"/>
        </w:rPr>
        <w:t>метилбутил</w:t>
      </w:r>
      <w:r w:rsidRPr="0078530C">
        <w:rPr>
          <w:rFonts w:ascii="Verdana" w:eastAsia="Times New Roman" w:hAnsi="Verdana" w:cs="Times New Roman"/>
          <w:color w:val="000000"/>
          <w:kern w:val="0"/>
          <w:sz w:val="24"/>
          <w:szCs w:val="24"/>
          <w:lang w:eastAsia="ru-RU"/>
        </w:rPr>
        <w:t>)-1-</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бензотіофен</w:t>
      </w:r>
      <w:r w:rsidRPr="0078530C">
        <w:rPr>
          <w:rFonts w:ascii="Verdana" w:eastAsia="Times New Roman" w:hAnsi="Verdana" w:cs="Times New Roman"/>
          <w:color w:val="000000"/>
          <w:kern w:val="0"/>
          <w:sz w:val="24"/>
          <w:szCs w:val="24"/>
          <w:lang w:eastAsia="ru-RU"/>
        </w:rPr>
        <w:t>-2-</w:t>
      </w:r>
      <w:r w:rsidRPr="0078530C">
        <w:rPr>
          <w:rFonts w:ascii="Verdana" w:eastAsia="Times New Roman" w:hAnsi="Verdana" w:cs="Times New Roman" w:hint="eastAsia"/>
          <w:color w:val="000000"/>
          <w:kern w:val="0"/>
          <w:sz w:val="24"/>
          <w:szCs w:val="24"/>
          <w:lang w:eastAsia="ru-RU"/>
        </w:rPr>
        <w:t>карбоксамід</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трансмембранні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домени</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саркоплазматичний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ретикулум</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ендоплазматичний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ретикулум</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ацетилхолін</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діацилгліцерол</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6</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GPCR</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КЛЛМ</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IP3</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ІР</w:t>
      </w:r>
      <w:r w:rsidRPr="0078530C">
        <w:rPr>
          <w:rFonts w:ascii="Verdana" w:eastAsia="Times New Roman" w:hAnsi="Verdana" w:cs="Times New Roman"/>
          <w:color w:val="000000"/>
          <w:kern w:val="0"/>
          <w:sz w:val="24"/>
          <w:szCs w:val="24"/>
          <w:lang w:eastAsia="ru-RU"/>
        </w:rPr>
        <w:t>3-R</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α</w:t>
      </w:r>
      <w:r w:rsidRPr="0078530C">
        <w:rPr>
          <w:rFonts w:ascii="Verdana" w:eastAsia="Times New Roman" w:hAnsi="Verdana" w:cs="Times New Roman"/>
          <w:color w:val="000000"/>
          <w:kern w:val="0"/>
          <w:sz w:val="24"/>
          <w:szCs w:val="24"/>
          <w:lang w:eastAsia="ru-RU"/>
        </w:rPr>
        <w:t>-</w:t>
      </w:r>
      <w:r w:rsidRPr="0078530C">
        <w:rPr>
          <w:rFonts w:ascii="Verdana" w:eastAsia="Times New Roman" w:hAnsi="Verdana" w:cs="Times New Roman" w:hint="eastAsia"/>
          <w:color w:val="000000"/>
          <w:kern w:val="0"/>
          <w:sz w:val="24"/>
          <w:szCs w:val="24"/>
          <w:lang w:eastAsia="ru-RU"/>
        </w:rPr>
        <w:t>АР</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ПК</w:t>
      </w:r>
      <w:r w:rsidRPr="0078530C">
        <w:rPr>
          <w:rFonts w:ascii="Verdana" w:eastAsia="Times New Roman" w:hAnsi="Verdana" w:cs="Times New Roman"/>
          <w:color w:val="000000"/>
          <w:kern w:val="0"/>
          <w:sz w:val="24"/>
          <w:szCs w:val="24"/>
          <w:lang w:eastAsia="ru-RU"/>
        </w:rPr>
        <w:t>-</w:t>
      </w:r>
      <w:r w:rsidRPr="0078530C">
        <w:rPr>
          <w:rFonts w:ascii="Verdana" w:eastAsia="Times New Roman" w:hAnsi="Verdana" w:cs="Times New Roman" w:hint="eastAsia"/>
          <w:color w:val="000000"/>
          <w:kern w:val="0"/>
          <w:sz w:val="24"/>
          <w:szCs w:val="24"/>
          <w:lang w:eastAsia="ru-RU"/>
        </w:rPr>
        <w:t>С</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СаМ</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цАМФ</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цГМФ</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RyR</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К</w:t>
      </w:r>
      <w:r w:rsidRPr="0078530C">
        <w:rPr>
          <w:rFonts w:ascii="Verdana" w:eastAsia="Times New Roman" w:hAnsi="Verdana" w:cs="Times New Roman"/>
          <w:color w:val="000000"/>
          <w:kern w:val="0"/>
          <w:sz w:val="24"/>
          <w:szCs w:val="24"/>
          <w:lang w:eastAsia="ru-RU"/>
        </w:rPr>
        <w:t>v</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ПЗКК</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КІВК</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ROC</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SOC</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SAC</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рецептори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спряженні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w:t>
      </w:r>
      <w:r w:rsidRPr="0078530C">
        <w:rPr>
          <w:rFonts w:ascii="Verdana" w:eastAsia="Times New Roman" w:hAnsi="Verdana" w:cs="Times New Roman"/>
          <w:color w:val="000000"/>
          <w:kern w:val="0"/>
          <w:sz w:val="24"/>
          <w:szCs w:val="24"/>
          <w:lang w:eastAsia="ru-RU"/>
        </w:rPr>
        <w:t xml:space="preserve"> G-</w:t>
      </w:r>
      <w:r w:rsidRPr="0078530C">
        <w:rPr>
          <w:rFonts w:ascii="Verdana" w:eastAsia="Times New Roman" w:hAnsi="Verdana" w:cs="Times New Roman" w:hint="eastAsia"/>
          <w:color w:val="000000"/>
          <w:kern w:val="0"/>
          <w:sz w:val="24"/>
          <w:szCs w:val="24"/>
          <w:lang w:eastAsia="ru-RU"/>
        </w:rPr>
        <w:t>білком</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кіназа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легких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ланцюгів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міозину</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інозитолтрифосфат</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ІР</w:t>
      </w:r>
      <w:r w:rsidRPr="0078530C">
        <w:rPr>
          <w:rFonts w:ascii="Verdana" w:eastAsia="Times New Roman" w:hAnsi="Verdana" w:cs="Times New Roman"/>
          <w:color w:val="000000"/>
          <w:kern w:val="0"/>
          <w:sz w:val="24"/>
          <w:szCs w:val="24"/>
          <w:lang w:eastAsia="ru-RU"/>
        </w:rPr>
        <w:t>3-</w:t>
      </w:r>
      <w:r w:rsidRPr="0078530C">
        <w:rPr>
          <w:rFonts w:ascii="Verdana" w:eastAsia="Times New Roman" w:hAnsi="Verdana" w:cs="Times New Roman" w:hint="eastAsia"/>
          <w:color w:val="000000"/>
          <w:kern w:val="0"/>
          <w:sz w:val="24"/>
          <w:szCs w:val="24"/>
          <w:lang w:eastAsia="ru-RU"/>
        </w:rPr>
        <w:t>рецептори</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α</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адренорецептор</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протеїнкіназа</w:t>
      </w:r>
      <w:r w:rsidRPr="0078530C">
        <w:rPr>
          <w:rFonts w:ascii="Verdana" w:eastAsia="Times New Roman" w:hAnsi="Verdana" w:cs="Times New Roman"/>
          <w:color w:val="000000"/>
          <w:kern w:val="0"/>
          <w:sz w:val="24"/>
          <w:szCs w:val="24"/>
          <w:lang w:eastAsia="ru-RU"/>
        </w:rPr>
        <w:t>-</w:t>
      </w:r>
      <w:r w:rsidRPr="0078530C">
        <w:rPr>
          <w:rFonts w:ascii="Verdana" w:eastAsia="Times New Roman" w:hAnsi="Verdana" w:cs="Times New Roman" w:hint="eastAsia"/>
          <w:color w:val="000000"/>
          <w:kern w:val="0"/>
          <w:sz w:val="24"/>
          <w:szCs w:val="24"/>
          <w:lang w:eastAsia="ru-RU"/>
        </w:rPr>
        <w:t>С</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кальмодулін</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циклічний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аденозинмонофосфат</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циклічний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гуанозинмонофосфат</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ріанодинові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рецептори</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потенціалзалежні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калієві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канали</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потенціалзалежні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кальцієві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канали</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кальцій</w:t>
      </w:r>
      <w:r w:rsidRPr="0078530C">
        <w:rPr>
          <w:rFonts w:ascii="Verdana" w:eastAsia="Times New Roman" w:hAnsi="Verdana" w:cs="Times New Roman"/>
          <w:color w:val="000000"/>
          <w:kern w:val="0"/>
          <w:sz w:val="24"/>
          <w:szCs w:val="24"/>
          <w:lang w:eastAsia="ru-RU"/>
        </w:rPr>
        <w:t>-</w:t>
      </w:r>
      <w:r w:rsidRPr="0078530C">
        <w:rPr>
          <w:rFonts w:ascii="Verdana" w:eastAsia="Times New Roman" w:hAnsi="Verdana" w:cs="Times New Roman" w:hint="eastAsia"/>
          <w:color w:val="000000"/>
          <w:kern w:val="0"/>
          <w:sz w:val="24"/>
          <w:szCs w:val="24"/>
          <w:lang w:eastAsia="ru-RU"/>
        </w:rPr>
        <w:t>індуковане</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вивільнення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кальцію</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рецепторкерований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катіонний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канал</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депозалежний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катіонний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канал</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механочутливі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катіонні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канали</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7</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ВСТУП</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Актуальність</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теми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Кальцієва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сигналізація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кальцієвий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гомеостаз</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є</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надзвичайно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важливими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для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регуляції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фізіологічних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функцій</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гладеньком’язових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клітин</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ГМК</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різних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систем</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організму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Вони</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забезпечуються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підтримуються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такими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транспортними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мембранними</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структурами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як</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помпи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обмінники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іонні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канали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головними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яких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є</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класи</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потенціал</w:t>
      </w:r>
      <w:r w:rsidRPr="0078530C">
        <w:rPr>
          <w:rFonts w:ascii="Verdana" w:eastAsia="Times New Roman" w:hAnsi="Verdana" w:cs="Times New Roman"/>
          <w:color w:val="000000"/>
          <w:kern w:val="0"/>
          <w:sz w:val="24"/>
          <w:szCs w:val="24"/>
          <w:lang w:eastAsia="ru-RU"/>
        </w:rPr>
        <w:t>-</w:t>
      </w:r>
      <w:r w:rsidRPr="0078530C">
        <w:rPr>
          <w:rFonts w:ascii="Verdana" w:eastAsia="Times New Roman" w:hAnsi="Verdana" w:cs="Times New Roman" w:hint="eastAsia"/>
          <w:color w:val="000000"/>
          <w:kern w:val="0"/>
          <w:sz w:val="24"/>
          <w:szCs w:val="24"/>
          <w:lang w:eastAsia="ru-RU"/>
        </w:rPr>
        <w:t>залежних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кальцієвих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каналів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сенсорних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рецептор</w:t>
      </w:r>
      <w:r w:rsidRPr="0078530C">
        <w:rPr>
          <w:rFonts w:ascii="Verdana" w:eastAsia="Times New Roman" w:hAnsi="Verdana" w:cs="Times New Roman"/>
          <w:color w:val="000000"/>
          <w:kern w:val="0"/>
          <w:sz w:val="24"/>
          <w:szCs w:val="24"/>
          <w:lang w:eastAsia="ru-RU"/>
        </w:rPr>
        <w:t>-</w:t>
      </w:r>
      <w:r w:rsidRPr="0078530C">
        <w:rPr>
          <w:rFonts w:ascii="Verdana" w:eastAsia="Times New Roman" w:hAnsi="Verdana" w:cs="Times New Roman" w:hint="eastAsia"/>
          <w:color w:val="000000"/>
          <w:kern w:val="0"/>
          <w:sz w:val="24"/>
          <w:szCs w:val="24"/>
          <w:lang w:eastAsia="ru-RU"/>
        </w:rPr>
        <w:t>керованих</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катіонних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каналів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Останні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основному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представлені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родиною</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Са</w:t>
      </w:r>
      <w:r w:rsidRPr="0078530C">
        <w:rPr>
          <w:rFonts w:ascii="Verdana" w:eastAsia="Times New Roman" w:hAnsi="Verdana" w:cs="Times New Roman"/>
          <w:color w:val="000000"/>
          <w:kern w:val="0"/>
          <w:sz w:val="24"/>
          <w:szCs w:val="24"/>
          <w:lang w:eastAsia="ru-RU"/>
        </w:rPr>
        <w:t>2+</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проникних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катіонних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каналів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що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належать</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надродини</w:t>
      </w:r>
      <w:r w:rsidRPr="0078530C">
        <w:rPr>
          <w:rFonts w:ascii="Verdana" w:eastAsia="Times New Roman" w:hAnsi="Verdana" w:cs="Times New Roman"/>
          <w:color w:val="000000"/>
          <w:kern w:val="0"/>
          <w:sz w:val="24"/>
          <w:szCs w:val="24"/>
          <w:lang w:eastAsia="ru-RU"/>
        </w:rPr>
        <w:t xml:space="preserve"> TRP (</w:t>
      </w:r>
      <w:r w:rsidRPr="0078530C">
        <w:rPr>
          <w:rFonts w:ascii="Verdana" w:eastAsia="Times New Roman" w:hAnsi="Verdana" w:cs="Times New Roman" w:hint="eastAsia"/>
          <w:color w:val="000000"/>
          <w:kern w:val="0"/>
          <w:sz w:val="24"/>
          <w:szCs w:val="24"/>
          <w:lang w:eastAsia="ru-RU"/>
        </w:rPr>
        <w:t>канали</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транзієнтного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рецепторного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потенціалу</w:t>
      </w:r>
      <w:r w:rsidRPr="0078530C">
        <w:rPr>
          <w:rFonts w:ascii="Verdana" w:eastAsia="Times New Roman" w:hAnsi="Verdana" w:cs="Times New Roman"/>
          <w:color w:val="000000"/>
          <w:kern w:val="0"/>
          <w:sz w:val="24"/>
          <w:szCs w:val="24"/>
          <w:lang w:eastAsia="ru-RU"/>
        </w:rPr>
        <w:t>).</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TRP-</w:t>
      </w:r>
      <w:r w:rsidRPr="0078530C">
        <w:rPr>
          <w:rFonts w:ascii="Verdana" w:eastAsia="Times New Roman" w:hAnsi="Verdana" w:cs="Times New Roman" w:hint="eastAsia"/>
          <w:color w:val="000000"/>
          <w:kern w:val="0"/>
          <w:sz w:val="24"/>
          <w:szCs w:val="24"/>
          <w:lang w:eastAsia="ru-RU"/>
        </w:rPr>
        <w:t>канали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останнім</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часом</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привернули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значний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інтерес</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дослідників</w:t>
      </w:r>
      <w:r w:rsidRPr="0078530C">
        <w:rPr>
          <w:rFonts w:ascii="Verdana" w:eastAsia="Times New Roman" w:hAnsi="Verdana" w:cs="Times New Roman"/>
          <w:color w:val="000000"/>
          <w:kern w:val="0"/>
          <w:sz w:val="24"/>
          <w:szCs w:val="24"/>
          <w:lang w:eastAsia="ru-RU"/>
        </w:rPr>
        <w:t>,</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оскільки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представники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цієї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родини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беруть</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участь</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безлічі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клітинних</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функцій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порушення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їх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експресії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або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функції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були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ідентифіковані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як</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одна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вагомих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причин</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виникнення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багатьох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спадкових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набутих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захворювань</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які</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відомі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як</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каналопатії</w:t>
      </w:r>
      <w:r w:rsidRPr="0078530C">
        <w:rPr>
          <w:rFonts w:ascii="Verdana" w:eastAsia="Times New Roman" w:hAnsi="Verdana" w:cs="Times New Roman"/>
          <w:color w:val="000000"/>
          <w:kern w:val="0"/>
          <w:sz w:val="24"/>
          <w:szCs w:val="24"/>
          <w:lang w:eastAsia="ru-RU"/>
        </w:rPr>
        <w:t xml:space="preserve"> [Nilius B., 2007]. TRP-</w:t>
      </w:r>
      <w:r w:rsidRPr="0078530C">
        <w:rPr>
          <w:rFonts w:ascii="Verdana" w:eastAsia="Times New Roman" w:hAnsi="Verdana" w:cs="Times New Roman" w:hint="eastAsia"/>
          <w:color w:val="000000"/>
          <w:kern w:val="0"/>
          <w:sz w:val="24"/>
          <w:szCs w:val="24"/>
          <w:lang w:eastAsia="ru-RU"/>
        </w:rPr>
        <w:t>канали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експресовані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переважно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плазматичній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мембрані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багатьох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типів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клітин</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як</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збудливих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так</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незбудливих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активуються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різноманітними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стимулами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хімічної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фізичної</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природи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як</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екзогенними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так</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ендогенними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організмі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ссавців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розрізняють</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28 </w:t>
      </w:r>
      <w:r w:rsidRPr="0078530C">
        <w:rPr>
          <w:rFonts w:ascii="Verdana" w:eastAsia="Times New Roman" w:hAnsi="Verdana" w:cs="Times New Roman" w:hint="eastAsia"/>
          <w:color w:val="000000"/>
          <w:kern w:val="0"/>
          <w:sz w:val="24"/>
          <w:szCs w:val="24"/>
          <w:lang w:eastAsia="ru-RU"/>
        </w:rPr>
        <w:t>представників</w:t>
      </w:r>
      <w:r w:rsidRPr="0078530C">
        <w:rPr>
          <w:rFonts w:ascii="Verdana" w:eastAsia="Times New Roman" w:hAnsi="Verdana" w:cs="Times New Roman"/>
          <w:color w:val="000000"/>
          <w:kern w:val="0"/>
          <w:sz w:val="24"/>
          <w:szCs w:val="24"/>
          <w:lang w:eastAsia="ru-RU"/>
        </w:rPr>
        <w:t xml:space="preserve"> TRP </w:t>
      </w:r>
      <w:r w:rsidRPr="0078530C">
        <w:rPr>
          <w:rFonts w:ascii="Verdana" w:eastAsia="Times New Roman" w:hAnsi="Verdana" w:cs="Times New Roman" w:hint="eastAsia"/>
          <w:color w:val="000000"/>
          <w:kern w:val="0"/>
          <w:sz w:val="24"/>
          <w:szCs w:val="24"/>
          <w:lang w:eastAsia="ru-RU"/>
        </w:rPr>
        <w:t>каналів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яких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розподіляють</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на</w:t>
      </w:r>
      <w:r w:rsidRPr="0078530C">
        <w:rPr>
          <w:rFonts w:ascii="Verdana" w:eastAsia="Times New Roman" w:hAnsi="Verdana" w:cs="Times New Roman"/>
          <w:color w:val="000000"/>
          <w:kern w:val="0"/>
          <w:sz w:val="24"/>
          <w:szCs w:val="24"/>
          <w:lang w:eastAsia="ru-RU"/>
        </w:rPr>
        <w:t xml:space="preserve"> 6 </w:t>
      </w:r>
      <w:r w:rsidRPr="0078530C">
        <w:rPr>
          <w:rFonts w:ascii="Verdana" w:eastAsia="Times New Roman" w:hAnsi="Verdana" w:cs="Times New Roman" w:hint="eastAsia"/>
          <w:color w:val="000000"/>
          <w:kern w:val="0"/>
          <w:sz w:val="24"/>
          <w:szCs w:val="24"/>
          <w:lang w:eastAsia="ru-RU"/>
        </w:rPr>
        <w:t>підродин</w:t>
      </w:r>
      <w:r w:rsidRPr="0078530C">
        <w:rPr>
          <w:rFonts w:ascii="Verdana" w:eastAsia="Times New Roman" w:hAnsi="Verdana" w:cs="Times New Roman"/>
          <w:color w:val="000000"/>
          <w:kern w:val="0"/>
          <w:sz w:val="24"/>
          <w:szCs w:val="24"/>
          <w:lang w:eastAsia="ru-RU"/>
        </w:rPr>
        <w:t xml:space="preserve"> [Clapham D.</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val="en-US" w:eastAsia="ru-RU"/>
        </w:rPr>
        <w:t xml:space="preserve">et al., 2003; Nilius B. et al, 2007]. </w:t>
      </w:r>
      <w:r w:rsidRPr="0078530C">
        <w:rPr>
          <w:rFonts w:ascii="Verdana" w:eastAsia="Times New Roman" w:hAnsi="Verdana" w:cs="Times New Roman" w:hint="eastAsia"/>
          <w:color w:val="000000"/>
          <w:kern w:val="0"/>
          <w:sz w:val="24"/>
          <w:szCs w:val="24"/>
          <w:lang w:eastAsia="ru-RU"/>
        </w:rPr>
        <w:t>Одні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них</w:t>
      </w:r>
      <w:r w:rsidRPr="0078530C">
        <w:rPr>
          <w:rFonts w:ascii="Verdana" w:eastAsia="Times New Roman" w:hAnsi="Verdana" w:cs="Times New Roman"/>
          <w:color w:val="000000"/>
          <w:kern w:val="0"/>
          <w:sz w:val="24"/>
          <w:szCs w:val="24"/>
          <w:lang w:eastAsia="ru-RU"/>
        </w:rPr>
        <w:t>, TRPV4-</w:t>
      </w:r>
      <w:r w:rsidRPr="0078530C">
        <w:rPr>
          <w:rFonts w:ascii="Verdana" w:eastAsia="Times New Roman" w:hAnsi="Verdana" w:cs="Times New Roman" w:hint="eastAsia"/>
          <w:color w:val="000000"/>
          <w:kern w:val="0"/>
          <w:sz w:val="24"/>
          <w:szCs w:val="24"/>
          <w:lang w:eastAsia="ru-RU"/>
        </w:rPr>
        <w:t>канали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відіграють</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важливу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ролі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регуляції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скорочення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гладеньких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м’язів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судин</w:t>
      </w:r>
      <w:r w:rsidRPr="0078530C">
        <w:rPr>
          <w:rFonts w:ascii="Verdana" w:eastAsia="Times New Roman" w:hAnsi="Verdana" w:cs="Times New Roman"/>
          <w:color w:val="000000"/>
          <w:kern w:val="0"/>
          <w:sz w:val="24"/>
          <w:szCs w:val="24"/>
          <w:lang w:eastAsia="ru-RU"/>
        </w:rPr>
        <w:t>. TRPV4-</w:t>
      </w:r>
      <w:r w:rsidRPr="0078530C">
        <w:rPr>
          <w:rFonts w:ascii="Verdana" w:eastAsia="Times New Roman" w:hAnsi="Verdana" w:cs="Times New Roman" w:hint="eastAsia"/>
          <w:color w:val="000000"/>
          <w:kern w:val="0"/>
          <w:sz w:val="24"/>
          <w:szCs w:val="24"/>
          <w:lang w:eastAsia="ru-RU"/>
        </w:rPr>
        <w:t>канал</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активується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при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температурі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вище</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ніж</w:t>
      </w:r>
      <w:r w:rsidRPr="0078530C">
        <w:rPr>
          <w:rFonts w:ascii="Verdana" w:eastAsia="Times New Roman" w:hAnsi="Verdana" w:cs="Times New Roman"/>
          <w:color w:val="000000"/>
          <w:kern w:val="0"/>
          <w:sz w:val="24"/>
          <w:szCs w:val="24"/>
          <w:lang w:eastAsia="ru-RU"/>
        </w:rPr>
        <w:t xml:space="preserve"> 250C, </w:t>
      </w:r>
      <w:r w:rsidRPr="0078530C">
        <w:rPr>
          <w:rFonts w:ascii="Verdana" w:eastAsia="Times New Roman" w:hAnsi="Verdana" w:cs="Times New Roman" w:hint="eastAsia"/>
          <w:color w:val="000000"/>
          <w:kern w:val="0"/>
          <w:sz w:val="24"/>
          <w:szCs w:val="24"/>
          <w:lang w:eastAsia="ru-RU"/>
        </w:rPr>
        <w:t>механічними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стимулами</w:t>
      </w:r>
      <w:r w:rsidRPr="0078530C">
        <w:rPr>
          <w:rFonts w:ascii="Verdana" w:eastAsia="Times New Roman" w:hAnsi="Verdana" w:cs="Times New Roman"/>
          <w:color w:val="000000"/>
          <w:kern w:val="0"/>
          <w:sz w:val="24"/>
          <w:szCs w:val="24"/>
          <w:lang w:eastAsia="ru-RU"/>
        </w:rPr>
        <w:t>,</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ендогенними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речовинами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арахідонова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кислота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також</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синтетичними</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сполуками</w:t>
      </w:r>
      <w:r w:rsidRPr="0078530C">
        <w:rPr>
          <w:rFonts w:ascii="Verdana" w:eastAsia="Times New Roman" w:hAnsi="Verdana" w:cs="Times New Roman"/>
          <w:color w:val="000000"/>
          <w:kern w:val="0"/>
          <w:sz w:val="24"/>
          <w:szCs w:val="24"/>
          <w:lang w:eastAsia="ru-RU"/>
        </w:rPr>
        <w:t xml:space="preserve"> (GSK1016790A). </w:t>
      </w:r>
      <w:r w:rsidRPr="0078530C">
        <w:rPr>
          <w:rFonts w:ascii="Verdana" w:eastAsia="Times New Roman" w:hAnsi="Verdana" w:cs="Times New Roman" w:hint="eastAsia"/>
          <w:color w:val="000000"/>
          <w:kern w:val="0"/>
          <w:sz w:val="24"/>
          <w:szCs w:val="24"/>
          <w:lang w:eastAsia="ru-RU"/>
        </w:rPr>
        <w:t>Цей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катіонний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канал</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відіграє</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важливу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роль</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забезпечені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регуляції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артеріального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тиску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осмолярності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клітин</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відчутті</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тепла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механочутливості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тощо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Важливо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зазначити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що</w:t>
      </w:r>
      <w:r w:rsidRPr="0078530C">
        <w:rPr>
          <w:rFonts w:ascii="Verdana" w:eastAsia="Times New Roman" w:hAnsi="Verdana" w:cs="Times New Roman"/>
          <w:color w:val="000000"/>
          <w:kern w:val="0"/>
          <w:sz w:val="24"/>
          <w:szCs w:val="24"/>
          <w:lang w:eastAsia="ru-RU"/>
        </w:rPr>
        <w:t xml:space="preserve"> TRPV4-</w:t>
      </w:r>
      <w:r w:rsidRPr="0078530C">
        <w:rPr>
          <w:rFonts w:ascii="Verdana" w:eastAsia="Times New Roman" w:hAnsi="Verdana" w:cs="Times New Roman" w:hint="eastAsia"/>
          <w:color w:val="000000"/>
          <w:kern w:val="0"/>
          <w:sz w:val="24"/>
          <w:szCs w:val="24"/>
          <w:lang w:eastAsia="ru-RU"/>
        </w:rPr>
        <w:t>канали</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підсилюють</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чутливість</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судин</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хронічної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гіпоксичної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легеневої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гіпертензії</w:t>
      </w:r>
      <w:r w:rsidRPr="0078530C">
        <w:rPr>
          <w:rFonts w:ascii="Verdana" w:eastAsia="Times New Roman" w:hAnsi="Verdana" w:cs="Times New Roman"/>
          <w:color w:val="000000"/>
          <w:kern w:val="0"/>
          <w:sz w:val="24"/>
          <w:szCs w:val="24"/>
          <w:lang w:eastAsia="ru-RU"/>
        </w:rPr>
        <w:t>,</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також</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надмірно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експресуються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цих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умов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що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робить</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їх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перспективними</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мішенями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для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лікування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цих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захворювань</w:t>
      </w:r>
      <w:r w:rsidRPr="0078530C">
        <w:rPr>
          <w:rFonts w:ascii="Verdana" w:eastAsia="Times New Roman" w:hAnsi="Verdana" w:cs="Times New Roman"/>
          <w:color w:val="000000"/>
          <w:kern w:val="0"/>
          <w:sz w:val="24"/>
          <w:szCs w:val="24"/>
          <w:lang w:eastAsia="ru-RU"/>
        </w:rPr>
        <w:t xml:space="preserve"> [Xia H. et al., 2013]. </w:t>
      </w:r>
      <w:r w:rsidRPr="0078530C">
        <w:rPr>
          <w:rFonts w:ascii="Verdana" w:eastAsia="Times New Roman" w:hAnsi="Verdana" w:cs="Times New Roman" w:hint="eastAsia"/>
          <w:color w:val="000000"/>
          <w:kern w:val="0"/>
          <w:sz w:val="24"/>
          <w:szCs w:val="24"/>
          <w:lang w:eastAsia="ru-RU"/>
        </w:rPr>
        <w:t>Однак</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нині</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8</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недостатньо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відомо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про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властивості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цього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каналу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легеневих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артеріях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мишей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нокаутними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генами</w:t>
      </w:r>
      <w:r w:rsidRPr="0078530C">
        <w:rPr>
          <w:rFonts w:ascii="Verdana" w:eastAsia="Times New Roman" w:hAnsi="Verdana" w:cs="Times New Roman"/>
          <w:color w:val="000000"/>
          <w:kern w:val="0"/>
          <w:sz w:val="24"/>
          <w:szCs w:val="24"/>
          <w:lang w:eastAsia="ru-RU"/>
        </w:rPr>
        <w:t xml:space="preserve"> TRPV4-</w:t>
      </w:r>
      <w:r w:rsidRPr="0078530C">
        <w:rPr>
          <w:rFonts w:ascii="Verdana" w:eastAsia="Times New Roman" w:hAnsi="Verdana" w:cs="Times New Roman" w:hint="eastAsia"/>
          <w:color w:val="000000"/>
          <w:kern w:val="0"/>
          <w:sz w:val="24"/>
          <w:szCs w:val="24"/>
          <w:lang w:eastAsia="ru-RU"/>
        </w:rPr>
        <w:t>каналів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фоні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гіпоксії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значно</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пригнічувався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розвиток</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легеневої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гіпертензії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гіпертрофії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правого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шлуночка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ремоделювання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судин</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Тому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актуальним</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є</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дослідження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біофізичних</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властивостей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функцій</w:t>
      </w:r>
      <w:r w:rsidRPr="0078530C">
        <w:rPr>
          <w:rFonts w:ascii="Verdana" w:eastAsia="Times New Roman" w:hAnsi="Verdana" w:cs="Times New Roman"/>
          <w:color w:val="000000"/>
          <w:kern w:val="0"/>
          <w:sz w:val="24"/>
          <w:szCs w:val="24"/>
          <w:lang w:eastAsia="ru-RU"/>
        </w:rPr>
        <w:t xml:space="preserve"> TRPV4, </w:t>
      </w:r>
      <w:r w:rsidRPr="0078530C">
        <w:rPr>
          <w:rFonts w:ascii="Verdana" w:eastAsia="Times New Roman" w:hAnsi="Verdana" w:cs="Times New Roman" w:hint="eastAsia"/>
          <w:color w:val="000000"/>
          <w:kern w:val="0"/>
          <w:sz w:val="24"/>
          <w:szCs w:val="24"/>
          <w:lang w:eastAsia="ru-RU"/>
        </w:rPr>
        <w:t>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також</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вивчення</w:t>
      </w:r>
      <w:r w:rsidRPr="0078530C">
        <w:rPr>
          <w:rFonts w:ascii="Verdana" w:eastAsia="Times New Roman" w:hAnsi="Verdana" w:cs="Times New Roman"/>
          <w:color w:val="000000"/>
          <w:kern w:val="0"/>
          <w:sz w:val="24"/>
          <w:szCs w:val="24"/>
          <w:lang w:eastAsia="ru-RU"/>
        </w:rPr>
        <w:t xml:space="preserve"> TRPV4-</w:t>
      </w:r>
      <w:r w:rsidRPr="0078530C">
        <w:rPr>
          <w:rFonts w:ascii="Verdana" w:eastAsia="Times New Roman" w:hAnsi="Verdana" w:cs="Times New Roman" w:hint="eastAsia"/>
          <w:color w:val="000000"/>
          <w:kern w:val="0"/>
          <w:sz w:val="24"/>
          <w:szCs w:val="24"/>
          <w:lang w:eastAsia="ru-RU"/>
        </w:rPr>
        <w:t>каналів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що</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вважається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перспективним</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напрямком</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пошуку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засобів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для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фармакологічної</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корекції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патологічних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станів</w:t>
      </w:r>
      <w:r w:rsidRPr="0078530C">
        <w:rPr>
          <w:rFonts w:ascii="Verdana" w:eastAsia="Times New Roman" w:hAnsi="Verdana" w:cs="Times New Roman"/>
          <w:color w:val="000000"/>
          <w:kern w:val="0"/>
          <w:sz w:val="24"/>
          <w:szCs w:val="24"/>
          <w:lang w:eastAsia="ru-RU"/>
        </w:rPr>
        <w:t xml:space="preserve"> [Earley S. et al., 2005; Dahan D. et al., 2012].</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Інший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представник</w:t>
      </w:r>
      <w:r w:rsidRPr="0078530C">
        <w:rPr>
          <w:rFonts w:ascii="Verdana" w:eastAsia="Times New Roman" w:hAnsi="Verdana" w:cs="Times New Roman"/>
          <w:color w:val="000000"/>
          <w:kern w:val="0"/>
          <w:sz w:val="24"/>
          <w:szCs w:val="24"/>
          <w:lang w:eastAsia="ru-RU"/>
        </w:rPr>
        <w:t xml:space="preserve"> TRP </w:t>
      </w:r>
      <w:r w:rsidRPr="0078530C">
        <w:rPr>
          <w:rFonts w:ascii="Verdana" w:eastAsia="Times New Roman" w:hAnsi="Verdana" w:cs="Times New Roman" w:hint="eastAsia"/>
          <w:color w:val="000000"/>
          <w:kern w:val="0"/>
          <w:sz w:val="24"/>
          <w:szCs w:val="24"/>
          <w:lang w:eastAsia="ru-RU"/>
        </w:rPr>
        <w:t>–</w:t>
      </w:r>
      <w:r w:rsidRPr="0078530C">
        <w:rPr>
          <w:rFonts w:ascii="Verdana" w:eastAsia="Times New Roman" w:hAnsi="Verdana" w:cs="Times New Roman"/>
          <w:color w:val="000000"/>
          <w:kern w:val="0"/>
          <w:sz w:val="24"/>
          <w:szCs w:val="24"/>
          <w:lang w:eastAsia="ru-RU"/>
        </w:rPr>
        <w:t xml:space="preserve"> TRPC4-</w:t>
      </w:r>
      <w:r w:rsidRPr="0078530C">
        <w:rPr>
          <w:rFonts w:ascii="Verdana" w:eastAsia="Times New Roman" w:hAnsi="Verdana" w:cs="Times New Roman" w:hint="eastAsia"/>
          <w:color w:val="000000"/>
          <w:kern w:val="0"/>
          <w:sz w:val="24"/>
          <w:szCs w:val="24"/>
          <w:lang w:eastAsia="ru-RU"/>
        </w:rPr>
        <w:t>канал</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є</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не</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менш</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важливим</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оскільки</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він</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експресований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ГМК</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кишечника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де</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відіграє</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важливу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роль</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розвитку</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холінергічного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збудження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внутрішньоклітинній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сигналізації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при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активації</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мускаринових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рецепторів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саме</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w:t>
      </w:r>
      <w:r w:rsidRPr="0078530C">
        <w:rPr>
          <w:rFonts w:ascii="Verdana" w:eastAsia="Times New Roman" w:hAnsi="Verdana" w:cs="Times New Roman"/>
          <w:color w:val="000000"/>
          <w:kern w:val="0"/>
          <w:sz w:val="24"/>
          <w:szCs w:val="24"/>
          <w:lang w:eastAsia="ru-RU"/>
        </w:rPr>
        <w:t xml:space="preserve">3/Gq/11/PLC </w:t>
      </w:r>
      <w:r w:rsidRPr="0078530C">
        <w:rPr>
          <w:rFonts w:ascii="Verdana" w:eastAsia="Times New Roman" w:hAnsi="Verdana" w:cs="Times New Roman" w:hint="eastAsia"/>
          <w:color w:val="000000"/>
          <w:kern w:val="0"/>
          <w:sz w:val="24"/>
          <w:szCs w:val="24"/>
          <w:lang w:eastAsia="ru-RU"/>
        </w:rPr>
        <w:t>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w:t>
      </w:r>
      <w:r w:rsidRPr="0078530C">
        <w:rPr>
          <w:rFonts w:ascii="Verdana" w:eastAsia="Times New Roman" w:hAnsi="Verdana" w:cs="Times New Roman"/>
          <w:color w:val="000000"/>
          <w:kern w:val="0"/>
          <w:sz w:val="24"/>
          <w:szCs w:val="24"/>
          <w:lang w:eastAsia="ru-RU"/>
        </w:rPr>
        <w:t xml:space="preserve">2/Gi/o </w:t>
      </w:r>
      <w:r w:rsidRPr="0078530C">
        <w:rPr>
          <w:rFonts w:ascii="Verdana" w:eastAsia="Times New Roman" w:hAnsi="Verdana" w:cs="Times New Roman" w:hint="eastAsia"/>
          <w:color w:val="000000"/>
          <w:kern w:val="0"/>
          <w:sz w:val="24"/>
          <w:szCs w:val="24"/>
          <w:lang w:eastAsia="ru-RU"/>
        </w:rPr>
        <w:t>систем</w:t>
      </w:r>
      <w:r w:rsidRPr="0078530C">
        <w:rPr>
          <w:rFonts w:ascii="Verdana" w:eastAsia="Times New Roman" w:hAnsi="Verdana" w:cs="Times New Roman"/>
          <w:color w:val="000000"/>
          <w:kern w:val="0"/>
          <w:sz w:val="24"/>
          <w:szCs w:val="24"/>
          <w:lang w:eastAsia="ru-RU"/>
        </w:rPr>
        <w:t xml:space="preserve"> [Bolton T. et</w:t>
      </w:r>
    </w:p>
    <w:p w:rsidR="0078530C" w:rsidRPr="0078530C" w:rsidRDefault="0078530C" w:rsidP="0078530C">
      <w:pPr>
        <w:rPr>
          <w:rFonts w:ascii="Verdana" w:eastAsia="Times New Roman" w:hAnsi="Verdana" w:cs="Times New Roman"/>
          <w:color w:val="000000"/>
          <w:kern w:val="0"/>
          <w:sz w:val="24"/>
          <w:szCs w:val="24"/>
          <w:lang w:val="en-US" w:eastAsia="ru-RU"/>
        </w:rPr>
      </w:pPr>
      <w:r w:rsidRPr="0078530C">
        <w:rPr>
          <w:rFonts w:ascii="Verdana" w:eastAsia="Times New Roman" w:hAnsi="Verdana" w:cs="Times New Roman"/>
          <w:color w:val="000000"/>
          <w:kern w:val="0"/>
          <w:sz w:val="24"/>
          <w:szCs w:val="24"/>
          <w:lang w:val="en-US" w:eastAsia="ru-RU"/>
        </w:rPr>
        <w:t xml:space="preserve">al., 1999; Tsvilovskyy V. et al., 2009; Zholos A., 2011]. TRPC4 </w:t>
      </w:r>
      <w:r w:rsidRPr="0078530C">
        <w:rPr>
          <w:rFonts w:ascii="Verdana" w:eastAsia="Times New Roman" w:hAnsi="Verdana" w:cs="Times New Roman" w:hint="eastAsia"/>
          <w:color w:val="000000"/>
          <w:kern w:val="0"/>
          <w:sz w:val="24"/>
          <w:szCs w:val="24"/>
          <w:lang w:eastAsia="ru-RU"/>
        </w:rPr>
        <w:t>білки</w:t>
      </w:r>
      <w:r w:rsidRPr="0078530C">
        <w:rPr>
          <w:rFonts w:ascii="Verdana" w:eastAsia="Times New Roman" w:hAnsi="Verdana" w:cs="Times New Roman"/>
          <w:color w:val="000000"/>
          <w:kern w:val="0"/>
          <w:sz w:val="24"/>
          <w:szCs w:val="24"/>
          <w:lang w:val="en-US" w:eastAsia="ru-RU"/>
        </w:rPr>
        <w:t xml:space="preserve"> </w:t>
      </w:r>
      <w:r w:rsidRPr="0078530C">
        <w:rPr>
          <w:rFonts w:ascii="Verdana" w:eastAsia="Times New Roman" w:hAnsi="Verdana" w:cs="Times New Roman" w:hint="eastAsia"/>
          <w:color w:val="000000"/>
          <w:kern w:val="0"/>
          <w:sz w:val="24"/>
          <w:szCs w:val="24"/>
          <w:lang w:eastAsia="ru-RU"/>
        </w:rPr>
        <w:t>формують</w:t>
      </w:r>
    </w:p>
    <w:p w:rsidR="0078530C" w:rsidRPr="0078530C" w:rsidRDefault="0078530C" w:rsidP="0078530C">
      <w:pPr>
        <w:rPr>
          <w:rFonts w:ascii="Verdana" w:eastAsia="Times New Roman" w:hAnsi="Verdana" w:cs="Times New Roman"/>
          <w:color w:val="000000"/>
          <w:kern w:val="0"/>
          <w:sz w:val="24"/>
          <w:szCs w:val="24"/>
          <w:lang w:val="en-US" w:eastAsia="ru-RU"/>
        </w:rPr>
      </w:pPr>
      <w:r w:rsidRPr="0078530C">
        <w:rPr>
          <w:rFonts w:ascii="Verdana" w:eastAsia="Times New Roman" w:hAnsi="Verdana" w:cs="Times New Roman" w:hint="eastAsia"/>
          <w:color w:val="000000"/>
          <w:kern w:val="0"/>
          <w:sz w:val="24"/>
          <w:szCs w:val="24"/>
          <w:lang w:eastAsia="ru-RU"/>
        </w:rPr>
        <w:t>рецептор</w:t>
      </w:r>
      <w:r w:rsidRPr="0078530C">
        <w:rPr>
          <w:rFonts w:ascii="Verdana" w:eastAsia="Times New Roman" w:hAnsi="Verdana" w:cs="Times New Roman"/>
          <w:color w:val="000000"/>
          <w:kern w:val="0"/>
          <w:sz w:val="24"/>
          <w:szCs w:val="24"/>
          <w:lang w:val="en-US" w:eastAsia="ru-RU"/>
        </w:rPr>
        <w:t>-</w:t>
      </w:r>
      <w:r w:rsidRPr="0078530C">
        <w:rPr>
          <w:rFonts w:ascii="Verdana" w:eastAsia="Times New Roman" w:hAnsi="Verdana" w:cs="Times New Roman" w:hint="eastAsia"/>
          <w:color w:val="000000"/>
          <w:kern w:val="0"/>
          <w:sz w:val="24"/>
          <w:szCs w:val="24"/>
          <w:lang w:eastAsia="ru-RU"/>
        </w:rPr>
        <w:t>керовані</w:t>
      </w:r>
      <w:r w:rsidRPr="0078530C">
        <w:rPr>
          <w:rFonts w:ascii="Verdana" w:eastAsia="Times New Roman" w:hAnsi="Verdana" w:cs="Times New Roman"/>
          <w:color w:val="000000"/>
          <w:kern w:val="0"/>
          <w:sz w:val="24"/>
          <w:szCs w:val="24"/>
          <w:lang w:val="en-US" w:eastAsia="ru-RU"/>
        </w:rPr>
        <w:t xml:space="preserve"> </w:t>
      </w:r>
      <w:r w:rsidRPr="0078530C">
        <w:rPr>
          <w:rFonts w:ascii="Verdana" w:eastAsia="Times New Roman" w:hAnsi="Verdana" w:cs="Times New Roman" w:hint="eastAsia"/>
          <w:color w:val="000000"/>
          <w:kern w:val="0"/>
          <w:sz w:val="24"/>
          <w:szCs w:val="24"/>
          <w:lang w:eastAsia="ru-RU"/>
        </w:rPr>
        <w:t>катіонні</w:t>
      </w:r>
      <w:r w:rsidRPr="0078530C">
        <w:rPr>
          <w:rFonts w:ascii="Verdana" w:eastAsia="Times New Roman" w:hAnsi="Verdana" w:cs="Times New Roman"/>
          <w:color w:val="000000"/>
          <w:kern w:val="0"/>
          <w:sz w:val="24"/>
          <w:szCs w:val="24"/>
          <w:lang w:val="en-US" w:eastAsia="ru-RU"/>
        </w:rPr>
        <w:t xml:space="preserve"> </w:t>
      </w:r>
      <w:r w:rsidRPr="0078530C">
        <w:rPr>
          <w:rFonts w:ascii="Verdana" w:eastAsia="Times New Roman" w:hAnsi="Verdana" w:cs="Times New Roman" w:hint="eastAsia"/>
          <w:color w:val="000000"/>
          <w:kern w:val="0"/>
          <w:sz w:val="24"/>
          <w:szCs w:val="24"/>
          <w:lang w:eastAsia="ru-RU"/>
        </w:rPr>
        <w:t>канали</w:t>
      </w:r>
      <w:r w:rsidRPr="0078530C">
        <w:rPr>
          <w:rFonts w:ascii="Verdana" w:eastAsia="Times New Roman" w:hAnsi="Verdana" w:cs="Times New Roman"/>
          <w:color w:val="000000"/>
          <w:kern w:val="0"/>
          <w:sz w:val="24"/>
          <w:szCs w:val="24"/>
          <w:lang w:val="en-US" w:eastAsia="ru-RU"/>
        </w:rPr>
        <w:t xml:space="preserve">, </w:t>
      </w:r>
      <w:r w:rsidRPr="0078530C">
        <w:rPr>
          <w:rFonts w:ascii="Verdana" w:eastAsia="Times New Roman" w:hAnsi="Verdana" w:cs="Times New Roman" w:hint="eastAsia"/>
          <w:color w:val="000000"/>
          <w:kern w:val="0"/>
          <w:sz w:val="24"/>
          <w:szCs w:val="24"/>
          <w:lang w:eastAsia="ru-RU"/>
        </w:rPr>
        <w:t>які</w:t>
      </w:r>
      <w:r w:rsidRPr="0078530C">
        <w:rPr>
          <w:rFonts w:ascii="Verdana" w:eastAsia="Times New Roman" w:hAnsi="Verdana" w:cs="Times New Roman"/>
          <w:color w:val="000000"/>
          <w:kern w:val="0"/>
          <w:sz w:val="24"/>
          <w:szCs w:val="24"/>
          <w:lang w:val="en-US" w:eastAsia="ru-RU"/>
        </w:rPr>
        <w:t xml:space="preserve"> </w:t>
      </w:r>
      <w:r w:rsidRPr="0078530C">
        <w:rPr>
          <w:rFonts w:ascii="Verdana" w:eastAsia="Times New Roman" w:hAnsi="Verdana" w:cs="Times New Roman" w:hint="eastAsia"/>
          <w:color w:val="000000"/>
          <w:kern w:val="0"/>
          <w:sz w:val="24"/>
          <w:szCs w:val="24"/>
          <w:lang w:eastAsia="ru-RU"/>
        </w:rPr>
        <w:t>синергічно</w:t>
      </w:r>
      <w:r w:rsidRPr="0078530C">
        <w:rPr>
          <w:rFonts w:ascii="Verdana" w:eastAsia="Times New Roman" w:hAnsi="Verdana" w:cs="Times New Roman"/>
          <w:color w:val="000000"/>
          <w:kern w:val="0"/>
          <w:sz w:val="24"/>
          <w:szCs w:val="24"/>
          <w:lang w:val="en-US" w:eastAsia="ru-RU"/>
        </w:rPr>
        <w:t xml:space="preserve"> </w:t>
      </w:r>
      <w:r w:rsidRPr="0078530C">
        <w:rPr>
          <w:rFonts w:ascii="Verdana" w:eastAsia="Times New Roman" w:hAnsi="Verdana" w:cs="Times New Roman" w:hint="eastAsia"/>
          <w:color w:val="000000"/>
          <w:kern w:val="0"/>
          <w:sz w:val="24"/>
          <w:szCs w:val="24"/>
          <w:lang w:eastAsia="ru-RU"/>
        </w:rPr>
        <w:t>активуються</w:t>
      </w:r>
      <w:r w:rsidRPr="0078530C">
        <w:rPr>
          <w:rFonts w:ascii="Verdana" w:eastAsia="Times New Roman" w:hAnsi="Verdana" w:cs="Times New Roman"/>
          <w:color w:val="000000"/>
          <w:kern w:val="0"/>
          <w:sz w:val="24"/>
          <w:szCs w:val="24"/>
          <w:lang w:val="en-US" w:eastAsia="ru-RU"/>
        </w:rPr>
        <w:t xml:space="preserve"> Gq/11 </w:t>
      </w:r>
      <w:r w:rsidRPr="0078530C">
        <w:rPr>
          <w:rFonts w:ascii="Verdana" w:eastAsia="Times New Roman" w:hAnsi="Verdana" w:cs="Times New Roman" w:hint="eastAsia"/>
          <w:color w:val="000000"/>
          <w:kern w:val="0"/>
          <w:sz w:val="24"/>
          <w:szCs w:val="24"/>
          <w:lang w:eastAsia="ru-RU"/>
        </w:rPr>
        <w:t>та</w:t>
      </w:r>
      <w:r w:rsidRPr="0078530C">
        <w:rPr>
          <w:rFonts w:ascii="Verdana" w:eastAsia="Times New Roman" w:hAnsi="Verdana" w:cs="Times New Roman"/>
          <w:color w:val="000000"/>
          <w:kern w:val="0"/>
          <w:sz w:val="24"/>
          <w:szCs w:val="24"/>
          <w:lang w:val="en-US" w:eastAsia="ru-RU"/>
        </w:rPr>
        <w:t xml:space="preserve"> Gi/o</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білками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Наразі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є</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актуальним</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звернути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увагу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структурно</w:t>
      </w:r>
      <w:r w:rsidRPr="0078530C">
        <w:rPr>
          <w:rFonts w:ascii="Verdana" w:eastAsia="Times New Roman" w:hAnsi="Verdana" w:cs="Times New Roman"/>
          <w:color w:val="000000"/>
          <w:kern w:val="0"/>
          <w:sz w:val="24"/>
          <w:szCs w:val="24"/>
          <w:lang w:eastAsia="ru-RU"/>
        </w:rPr>
        <w:t>-</w:t>
      </w:r>
      <w:r w:rsidRPr="0078530C">
        <w:rPr>
          <w:rFonts w:ascii="Verdana" w:eastAsia="Times New Roman" w:hAnsi="Verdana" w:cs="Times New Roman" w:hint="eastAsia"/>
          <w:color w:val="000000"/>
          <w:kern w:val="0"/>
          <w:sz w:val="24"/>
          <w:szCs w:val="24"/>
          <w:lang w:eastAsia="ru-RU"/>
        </w:rPr>
        <w:t>функціональні</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відносини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цих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каналах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що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базуються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видових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відмінностях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Зокрема</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біофізичні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властивості</w:t>
      </w:r>
      <w:r w:rsidRPr="0078530C">
        <w:rPr>
          <w:rFonts w:ascii="Verdana" w:eastAsia="Times New Roman" w:hAnsi="Verdana" w:cs="Times New Roman"/>
          <w:color w:val="000000"/>
          <w:kern w:val="0"/>
          <w:sz w:val="24"/>
          <w:szCs w:val="24"/>
          <w:lang w:eastAsia="ru-RU"/>
        </w:rPr>
        <w:t xml:space="preserve"> TRPC4 </w:t>
      </w:r>
      <w:r w:rsidRPr="0078530C">
        <w:rPr>
          <w:rFonts w:ascii="Verdana" w:eastAsia="Times New Roman" w:hAnsi="Verdana" w:cs="Times New Roman" w:hint="eastAsia"/>
          <w:color w:val="000000"/>
          <w:kern w:val="0"/>
          <w:sz w:val="24"/>
          <w:szCs w:val="24"/>
          <w:lang w:eastAsia="ru-RU"/>
        </w:rPr>
        <w:t>миші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відміну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від</w:t>
      </w:r>
      <w:r w:rsidRPr="0078530C">
        <w:rPr>
          <w:rFonts w:ascii="Verdana" w:eastAsia="Times New Roman" w:hAnsi="Verdana" w:cs="Times New Roman"/>
          <w:color w:val="000000"/>
          <w:kern w:val="0"/>
          <w:sz w:val="24"/>
          <w:szCs w:val="24"/>
          <w:lang w:eastAsia="ru-RU"/>
        </w:rPr>
        <w:t xml:space="preserve"> TRPC4 </w:t>
      </w:r>
      <w:r w:rsidRPr="0078530C">
        <w:rPr>
          <w:rFonts w:ascii="Verdana" w:eastAsia="Times New Roman" w:hAnsi="Verdana" w:cs="Times New Roman" w:hint="eastAsia"/>
          <w:color w:val="000000"/>
          <w:kern w:val="0"/>
          <w:sz w:val="24"/>
          <w:szCs w:val="24"/>
          <w:lang w:eastAsia="ru-RU"/>
        </w:rPr>
        <w:t>морської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свинки</w:t>
      </w:r>
      <w:r w:rsidRPr="0078530C">
        <w:rPr>
          <w:rFonts w:ascii="Verdana" w:eastAsia="Times New Roman" w:hAnsi="Verdana" w:cs="Times New Roman"/>
          <w:color w:val="000000"/>
          <w:kern w:val="0"/>
          <w:sz w:val="24"/>
          <w:szCs w:val="24"/>
          <w:lang w:eastAsia="ru-RU"/>
        </w:rPr>
        <w:t>,</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залишаються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малодослідженими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тоді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як</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зараз</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все</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більше</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досліджень</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проводиться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саме</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мишах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Такі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дослідження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безсумнівно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сформують</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не</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тільки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нові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ідеї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щодо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ролі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деяких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структурних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відмінностей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між</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різними</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видами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але</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проінформують</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про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найбільш</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підходящі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моделі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тварин</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для</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трансляційних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досліджень</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вивчення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регуляції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активності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каналу</w:t>
      </w:r>
      <w:r w:rsidRPr="0078530C">
        <w:rPr>
          <w:rFonts w:ascii="Verdana" w:eastAsia="Times New Roman" w:hAnsi="Verdana" w:cs="Times New Roman"/>
          <w:color w:val="000000"/>
          <w:kern w:val="0"/>
          <w:sz w:val="24"/>
          <w:szCs w:val="24"/>
          <w:lang w:eastAsia="ru-RU"/>
        </w:rPr>
        <w:t>.</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Селективні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блокатори</w:t>
      </w:r>
      <w:r w:rsidRPr="0078530C">
        <w:rPr>
          <w:rFonts w:ascii="Verdana" w:eastAsia="Times New Roman" w:hAnsi="Verdana" w:cs="Times New Roman"/>
          <w:color w:val="000000"/>
          <w:kern w:val="0"/>
          <w:sz w:val="24"/>
          <w:szCs w:val="24"/>
          <w:lang w:eastAsia="ru-RU"/>
        </w:rPr>
        <w:t xml:space="preserve"> TRPC4 </w:t>
      </w:r>
      <w:r w:rsidRPr="0078530C">
        <w:rPr>
          <w:rFonts w:ascii="Verdana" w:eastAsia="Times New Roman" w:hAnsi="Verdana" w:cs="Times New Roman" w:hint="eastAsia"/>
          <w:color w:val="000000"/>
          <w:kern w:val="0"/>
          <w:sz w:val="24"/>
          <w:szCs w:val="24"/>
          <w:lang w:eastAsia="ru-RU"/>
        </w:rPr>
        <w:t>каналів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можуть</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розглядатися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як</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перспективні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модулятори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скоротливої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активності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кишечника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Однак</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наразі</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відомий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лише</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один</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блокатор</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цього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типу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w:t>
      </w:r>
      <w:r w:rsidRPr="0078530C">
        <w:rPr>
          <w:rFonts w:ascii="Verdana" w:eastAsia="Times New Roman" w:hAnsi="Verdana" w:cs="Times New Roman"/>
          <w:color w:val="000000"/>
          <w:kern w:val="0"/>
          <w:sz w:val="24"/>
          <w:szCs w:val="24"/>
          <w:lang w:eastAsia="ru-RU"/>
        </w:rPr>
        <w:t xml:space="preserve"> ML204 [Miller M. et al., 2011].</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Відомо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що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біологічно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активні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немодифіковані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фулерени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w:t>
      </w:r>
      <w:r w:rsidRPr="0078530C">
        <w:rPr>
          <w:rFonts w:ascii="Verdana" w:eastAsia="Times New Roman" w:hAnsi="Verdana" w:cs="Times New Roman"/>
          <w:color w:val="000000"/>
          <w:kern w:val="0"/>
          <w:sz w:val="24"/>
          <w:szCs w:val="24"/>
          <w:lang w:eastAsia="ru-RU"/>
        </w:rPr>
        <w:t xml:space="preserve">60, </w:t>
      </w:r>
      <w:r w:rsidRPr="0078530C">
        <w:rPr>
          <w:rFonts w:ascii="Verdana" w:eastAsia="Times New Roman" w:hAnsi="Verdana" w:cs="Times New Roman" w:hint="eastAsia"/>
          <w:color w:val="000000"/>
          <w:kern w:val="0"/>
          <w:sz w:val="24"/>
          <w:szCs w:val="24"/>
          <w:lang w:eastAsia="ru-RU"/>
        </w:rPr>
        <w:t>що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є</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алотропними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нетоксичними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високосиметричними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модифікаціями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карбону</w:t>
      </w:r>
      <w:r w:rsidRPr="0078530C">
        <w:rPr>
          <w:rFonts w:ascii="Verdana" w:eastAsia="Times New Roman" w:hAnsi="Verdana" w:cs="Times New Roman"/>
          <w:color w:val="000000"/>
          <w:kern w:val="0"/>
          <w:sz w:val="24"/>
          <w:szCs w:val="24"/>
          <w:lang w:eastAsia="ru-RU"/>
        </w:rPr>
        <w:t>,</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розглядають</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як</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новітній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клас</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блокаторів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іонних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каналів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що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можуть</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бути</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використані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для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створення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лікарських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препаратів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для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корекції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порушень</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нормальної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функції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гладеньких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м’язів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кишечника</w:t>
      </w:r>
      <w:r w:rsidRPr="0078530C">
        <w:rPr>
          <w:rFonts w:ascii="Verdana" w:eastAsia="Times New Roman" w:hAnsi="Verdana" w:cs="Times New Roman"/>
          <w:color w:val="000000"/>
          <w:kern w:val="0"/>
          <w:sz w:val="24"/>
          <w:szCs w:val="24"/>
          <w:lang w:eastAsia="ru-RU"/>
        </w:rPr>
        <w:t xml:space="preserve"> [Gharbi N. et al., 2005; Park</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9</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E. et al., 2003]. </w:t>
      </w:r>
      <w:r w:rsidRPr="0078530C">
        <w:rPr>
          <w:rFonts w:ascii="Verdana" w:eastAsia="Times New Roman" w:hAnsi="Verdana" w:cs="Times New Roman" w:hint="eastAsia"/>
          <w:color w:val="000000"/>
          <w:kern w:val="0"/>
          <w:sz w:val="24"/>
          <w:szCs w:val="24"/>
          <w:lang w:eastAsia="ru-RU"/>
        </w:rPr>
        <w:t>Можливість</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регуляції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ними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рецептор</w:t>
      </w:r>
      <w:r w:rsidRPr="0078530C">
        <w:rPr>
          <w:rFonts w:ascii="Verdana" w:eastAsia="Times New Roman" w:hAnsi="Verdana" w:cs="Times New Roman"/>
          <w:color w:val="000000"/>
          <w:kern w:val="0"/>
          <w:sz w:val="24"/>
          <w:szCs w:val="24"/>
          <w:lang w:eastAsia="ru-RU"/>
        </w:rPr>
        <w:t>-</w:t>
      </w:r>
      <w:r w:rsidRPr="0078530C">
        <w:rPr>
          <w:rFonts w:ascii="Verdana" w:eastAsia="Times New Roman" w:hAnsi="Verdana" w:cs="Times New Roman" w:hint="eastAsia"/>
          <w:color w:val="000000"/>
          <w:kern w:val="0"/>
          <w:sz w:val="24"/>
          <w:szCs w:val="24"/>
          <w:lang w:eastAsia="ru-RU"/>
        </w:rPr>
        <w:t>керованих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іонних</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каналів</w:t>
      </w:r>
      <w:r w:rsidRPr="0078530C">
        <w:rPr>
          <w:rFonts w:ascii="Verdana" w:eastAsia="Times New Roman" w:hAnsi="Verdana" w:cs="Times New Roman"/>
          <w:color w:val="000000"/>
          <w:kern w:val="0"/>
          <w:sz w:val="24"/>
          <w:szCs w:val="24"/>
          <w:lang w:eastAsia="ru-RU"/>
        </w:rPr>
        <w:t xml:space="preserve"> (TRPC4) </w:t>
      </w:r>
      <w:r w:rsidRPr="0078530C">
        <w:rPr>
          <w:rFonts w:ascii="Verdana" w:eastAsia="Times New Roman" w:hAnsi="Verdana" w:cs="Times New Roman" w:hint="eastAsia"/>
          <w:color w:val="000000"/>
          <w:kern w:val="0"/>
          <w:sz w:val="24"/>
          <w:szCs w:val="24"/>
          <w:lang w:eastAsia="ru-RU"/>
        </w:rPr>
        <w:t>раніше</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не</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досліджували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експериментально</w:t>
      </w:r>
      <w:r w:rsidRPr="0078530C">
        <w:rPr>
          <w:rFonts w:ascii="Verdana" w:eastAsia="Times New Roman" w:hAnsi="Verdana" w:cs="Times New Roman"/>
          <w:color w:val="000000"/>
          <w:kern w:val="0"/>
          <w:sz w:val="24"/>
          <w:szCs w:val="24"/>
          <w:lang w:eastAsia="ru-RU"/>
        </w:rPr>
        <w:t>.</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Також</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сучасній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медицині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значною</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проблемою</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залишаються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побічні</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ефекти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загальних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анестетиків</w:t>
      </w:r>
      <w:r w:rsidRPr="0078530C">
        <w:rPr>
          <w:rFonts w:ascii="Verdana" w:eastAsia="Times New Roman" w:hAnsi="Verdana" w:cs="Times New Roman"/>
          <w:color w:val="000000"/>
          <w:kern w:val="0"/>
          <w:sz w:val="24"/>
          <w:szCs w:val="24"/>
          <w:lang w:eastAsia="ru-RU"/>
        </w:rPr>
        <w:t xml:space="preserve"> [Ogilvy et al., 1995; Resnick et al., 1997].</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Зокрема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одним</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поширених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ускладнень</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загальної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анестезії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є</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порушення</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моторики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кишечнику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наприклад</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ілеус</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Відомо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що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анестетики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взаємодіють</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з</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клітинними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рецепторами</w:t>
      </w:r>
      <w:r w:rsidRPr="0078530C">
        <w:rPr>
          <w:rFonts w:ascii="Verdana" w:eastAsia="Times New Roman" w:hAnsi="Verdana" w:cs="Times New Roman"/>
          <w:color w:val="000000"/>
          <w:kern w:val="0"/>
          <w:sz w:val="24"/>
          <w:szCs w:val="24"/>
          <w:lang w:eastAsia="ru-RU"/>
        </w:rPr>
        <w:t>, G-</w:t>
      </w:r>
      <w:r w:rsidRPr="0078530C">
        <w:rPr>
          <w:rFonts w:ascii="Verdana" w:eastAsia="Times New Roman" w:hAnsi="Verdana" w:cs="Times New Roman" w:hint="eastAsia"/>
          <w:color w:val="000000"/>
          <w:kern w:val="0"/>
          <w:sz w:val="24"/>
          <w:szCs w:val="24"/>
          <w:lang w:eastAsia="ru-RU"/>
        </w:rPr>
        <w:t>білками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іонними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каналами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включаючи</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TRP-</w:t>
      </w:r>
      <w:r w:rsidRPr="0078530C">
        <w:rPr>
          <w:rFonts w:ascii="Verdana" w:eastAsia="Times New Roman" w:hAnsi="Verdana" w:cs="Times New Roman" w:hint="eastAsia"/>
          <w:color w:val="000000"/>
          <w:kern w:val="0"/>
          <w:sz w:val="24"/>
          <w:szCs w:val="24"/>
          <w:lang w:eastAsia="ru-RU"/>
        </w:rPr>
        <w:t>канали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Дослідження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цього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явища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є</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актуальним</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оскільки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отримані</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результати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можуть</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вказати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можливі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механізми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розвитку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післяопераційних</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порушень</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моторики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кишечнику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відкривають</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нові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шляхи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для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корекції</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таких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станів</w:t>
      </w:r>
      <w:r w:rsidRPr="0078530C">
        <w:rPr>
          <w:rFonts w:ascii="Verdana" w:eastAsia="Times New Roman" w:hAnsi="Verdana" w:cs="Times New Roman"/>
          <w:color w:val="000000"/>
          <w:kern w:val="0"/>
          <w:sz w:val="24"/>
          <w:szCs w:val="24"/>
          <w:lang w:eastAsia="ru-RU"/>
        </w:rPr>
        <w:t xml:space="preserve"> [Matta et al., 2008].</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Зв</w:t>
      </w:r>
      <w:r w:rsidRPr="0078530C">
        <w:rPr>
          <w:rFonts w:ascii="Verdana" w:eastAsia="Times New Roman" w:hAnsi="Verdana" w:cs="Times New Roman"/>
          <w:color w:val="000000"/>
          <w:kern w:val="0"/>
          <w:sz w:val="24"/>
          <w:szCs w:val="24"/>
          <w:lang w:eastAsia="ru-RU"/>
        </w:rPr>
        <w:t>'</w:t>
      </w:r>
      <w:r w:rsidRPr="0078530C">
        <w:rPr>
          <w:rFonts w:ascii="Verdana" w:eastAsia="Times New Roman" w:hAnsi="Verdana" w:cs="Times New Roman" w:hint="eastAsia"/>
          <w:color w:val="000000"/>
          <w:kern w:val="0"/>
          <w:sz w:val="24"/>
          <w:szCs w:val="24"/>
          <w:lang w:eastAsia="ru-RU"/>
        </w:rPr>
        <w:t>язок</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роботи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науковими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програмами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планами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темами</w:t>
      </w:r>
      <w:r w:rsidRPr="0078530C">
        <w:rPr>
          <w:rFonts w:ascii="Verdana" w:eastAsia="Times New Roman" w:hAnsi="Verdana" w:cs="Times New Roman"/>
          <w:color w:val="000000"/>
          <w:kern w:val="0"/>
          <w:sz w:val="24"/>
          <w:szCs w:val="24"/>
          <w:lang w:eastAsia="ru-RU"/>
        </w:rPr>
        <w:t>.</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Дисертаційна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робота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виконана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рамках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науково</w:t>
      </w:r>
      <w:r w:rsidRPr="0078530C">
        <w:rPr>
          <w:rFonts w:ascii="Verdana" w:eastAsia="Times New Roman" w:hAnsi="Verdana" w:cs="Times New Roman"/>
          <w:color w:val="000000"/>
          <w:kern w:val="0"/>
          <w:sz w:val="24"/>
          <w:szCs w:val="24"/>
          <w:lang w:eastAsia="ru-RU"/>
        </w:rPr>
        <w:t>-</w:t>
      </w:r>
      <w:r w:rsidRPr="0078530C">
        <w:rPr>
          <w:rFonts w:ascii="Verdana" w:eastAsia="Times New Roman" w:hAnsi="Verdana" w:cs="Times New Roman" w:hint="eastAsia"/>
          <w:color w:val="000000"/>
          <w:kern w:val="0"/>
          <w:sz w:val="24"/>
          <w:szCs w:val="24"/>
          <w:lang w:eastAsia="ru-RU"/>
        </w:rPr>
        <w:t>дослідних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тем</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кафедри</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біофізики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медичної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інформатики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ННЦ</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«Інститут</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біології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медицини»</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«Механізми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реалізації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адаптаційно</w:t>
      </w:r>
      <w:r w:rsidRPr="0078530C">
        <w:rPr>
          <w:rFonts w:ascii="Verdana" w:eastAsia="Times New Roman" w:hAnsi="Verdana" w:cs="Times New Roman"/>
          <w:color w:val="000000"/>
          <w:kern w:val="0"/>
          <w:sz w:val="24"/>
          <w:szCs w:val="24"/>
          <w:lang w:eastAsia="ru-RU"/>
        </w:rPr>
        <w:t>-</w:t>
      </w:r>
      <w:r w:rsidRPr="0078530C">
        <w:rPr>
          <w:rFonts w:ascii="Verdana" w:eastAsia="Times New Roman" w:hAnsi="Verdana" w:cs="Times New Roman" w:hint="eastAsia"/>
          <w:color w:val="000000"/>
          <w:kern w:val="0"/>
          <w:sz w:val="24"/>
          <w:szCs w:val="24"/>
          <w:lang w:eastAsia="ru-RU"/>
        </w:rPr>
        <w:t>компенсоторних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реакцій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організму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за</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умов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розвитку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різних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патологій»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w:t>
      </w:r>
      <w:r w:rsidRPr="0078530C">
        <w:rPr>
          <w:rFonts w:ascii="Verdana" w:eastAsia="Times New Roman" w:hAnsi="Verdana" w:cs="Times New Roman"/>
          <w:color w:val="000000"/>
          <w:kern w:val="0"/>
          <w:sz w:val="24"/>
          <w:szCs w:val="24"/>
          <w:lang w:eastAsia="ru-RU"/>
        </w:rPr>
        <w:t>/</w:t>
      </w:r>
      <w:r w:rsidRPr="0078530C">
        <w:rPr>
          <w:rFonts w:ascii="Verdana" w:eastAsia="Times New Roman" w:hAnsi="Verdana" w:cs="Times New Roman" w:hint="eastAsia"/>
          <w:color w:val="000000"/>
          <w:kern w:val="0"/>
          <w:sz w:val="24"/>
          <w:szCs w:val="24"/>
          <w:lang w:eastAsia="ru-RU"/>
        </w:rPr>
        <w:t>р</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w:t>
      </w:r>
      <w:r w:rsidRPr="0078530C">
        <w:rPr>
          <w:rFonts w:ascii="Verdana" w:eastAsia="Times New Roman" w:hAnsi="Verdana" w:cs="Times New Roman"/>
          <w:color w:val="000000"/>
          <w:kern w:val="0"/>
          <w:sz w:val="24"/>
          <w:szCs w:val="24"/>
          <w:lang w:eastAsia="ru-RU"/>
        </w:rPr>
        <w:t>0111U004648</w:t>
      </w:r>
      <w:r w:rsidRPr="0078530C">
        <w:rPr>
          <w:rFonts w:ascii="Verdana" w:eastAsia="Times New Roman" w:hAnsi="Verdana" w:cs="Times New Roman" w:hint="eastAsia"/>
          <w:color w:val="000000"/>
          <w:kern w:val="0"/>
          <w:sz w:val="24"/>
          <w:szCs w:val="24"/>
          <w:lang w:eastAsia="ru-RU"/>
        </w:rPr>
        <w:t>»</w:t>
      </w:r>
      <w:r w:rsidRPr="0078530C">
        <w:rPr>
          <w:rFonts w:ascii="Verdana" w:eastAsia="Times New Roman" w:hAnsi="Verdana" w:cs="Times New Roman"/>
          <w:color w:val="000000"/>
          <w:kern w:val="0"/>
          <w:sz w:val="24"/>
          <w:szCs w:val="24"/>
          <w:lang w:eastAsia="ru-RU"/>
        </w:rPr>
        <w:t xml:space="preserve"> (2011-2015 </w:t>
      </w:r>
      <w:r w:rsidRPr="0078530C">
        <w:rPr>
          <w:rFonts w:ascii="Verdana" w:eastAsia="Times New Roman" w:hAnsi="Verdana" w:cs="Times New Roman" w:hint="eastAsia"/>
          <w:color w:val="000000"/>
          <w:kern w:val="0"/>
          <w:sz w:val="24"/>
          <w:szCs w:val="24"/>
          <w:lang w:eastAsia="ru-RU"/>
        </w:rPr>
        <w:t>роки</w:t>
      </w:r>
      <w:r w:rsidRPr="0078530C">
        <w:rPr>
          <w:rFonts w:ascii="Verdana" w:eastAsia="Times New Roman" w:hAnsi="Verdana" w:cs="Times New Roman"/>
          <w:color w:val="000000"/>
          <w:kern w:val="0"/>
          <w:sz w:val="24"/>
          <w:szCs w:val="24"/>
          <w:lang w:eastAsia="ru-RU"/>
        </w:rPr>
        <w:t>)</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«З’ясування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клітинних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біофізичних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механізмів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функціонування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регуляції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біологічних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систем</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нормі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умов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паталогії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також</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розробка</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засобів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їх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корекції»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w:t>
      </w:r>
      <w:r w:rsidRPr="0078530C">
        <w:rPr>
          <w:rFonts w:ascii="Verdana" w:eastAsia="Times New Roman" w:hAnsi="Verdana" w:cs="Times New Roman"/>
          <w:color w:val="000000"/>
          <w:kern w:val="0"/>
          <w:sz w:val="24"/>
          <w:szCs w:val="24"/>
          <w:lang w:eastAsia="ru-RU"/>
        </w:rPr>
        <w:t>/</w:t>
      </w:r>
      <w:r w:rsidRPr="0078530C">
        <w:rPr>
          <w:rFonts w:ascii="Verdana" w:eastAsia="Times New Roman" w:hAnsi="Verdana" w:cs="Times New Roman" w:hint="eastAsia"/>
          <w:color w:val="000000"/>
          <w:kern w:val="0"/>
          <w:sz w:val="24"/>
          <w:szCs w:val="24"/>
          <w:lang w:eastAsia="ru-RU"/>
        </w:rPr>
        <w:t>р</w:t>
      </w:r>
      <w:r w:rsidRPr="0078530C">
        <w:rPr>
          <w:rFonts w:ascii="Verdana" w:eastAsia="Times New Roman" w:hAnsi="Verdana" w:cs="Times New Roman"/>
          <w:color w:val="000000"/>
          <w:kern w:val="0"/>
          <w:sz w:val="24"/>
          <w:szCs w:val="24"/>
          <w:lang w:eastAsia="ru-RU"/>
        </w:rPr>
        <w:t xml:space="preserve"> 0116U006381 (2016-2019 </w:t>
      </w:r>
      <w:r w:rsidRPr="0078530C">
        <w:rPr>
          <w:rFonts w:ascii="Verdana" w:eastAsia="Times New Roman" w:hAnsi="Verdana" w:cs="Times New Roman" w:hint="eastAsia"/>
          <w:color w:val="000000"/>
          <w:kern w:val="0"/>
          <w:sz w:val="24"/>
          <w:szCs w:val="24"/>
          <w:lang w:eastAsia="ru-RU"/>
        </w:rPr>
        <w:t>роки</w:t>
      </w:r>
      <w:r w:rsidRPr="0078530C">
        <w:rPr>
          <w:rFonts w:ascii="Verdana" w:eastAsia="Times New Roman" w:hAnsi="Verdana" w:cs="Times New Roman"/>
          <w:color w:val="000000"/>
          <w:kern w:val="0"/>
          <w:sz w:val="24"/>
          <w:szCs w:val="24"/>
          <w:lang w:eastAsia="ru-RU"/>
        </w:rPr>
        <w:t>).</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Мета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завдання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дослідження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Метою</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роботи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було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дослідити</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функціональну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експресію</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біофізичні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властивості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регуляцію</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двох</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ключових</w:t>
      </w:r>
      <w:r w:rsidRPr="0078530C">
        <w:rPr>
          <w:rFonts w:ascii="Verdana" w:eastAsia="Times New Roman" w:hAnsi="Verdana" w:cs="Times New Roman"/>
          <w:color w:val="000000"/>
          <w:kern w:val="0"/>
          <w:sz w:val="24"/>
          <w:szCs w:val="24"/>
          <w:lang w:eastAsia="ru-RU"/>
        </w:rPr>
        <w:t xml:space="preserve"> TRP </w:t>
      </w:r>
      <w:r w:rsidRPr="0078530C">
        <w:rPr>
          <w:rFonts w:ascii="Verdana" w:eastAsia="Times New Roman" w:hAnsi="Verdana" w:cs="Times New Roman" w:hint="eastAsia"/>
          <w:color w:val="000000"/>
          <w:kern w:val="0"/>
          <w:sz w:val="24"/>
          <w:szCs w:val="24"/>
          <w:lang w:eastAsia="ru-RU"/>
        </w:rPr>
        <w:t>каналів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що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широко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представлені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вісцеральних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судинних</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гладеньком</w:t>
      </w:r>
      <w:r w:rsidRPr="0078530C">
        <w:rPr>
          <w:rFonts w:ascii="Verdana" w:eastAsia="Times New Roman" w:hAnsi="Verdana" w:cs="Times New Roman"/>
          <w:color w:val="000000"/>
          <w:kern w:val="0"/>
          <w:sz w:val="24"/>
          <w:szCs w:val="24"/>
          <w:lang w:eastAsia="ru-RU"/>
        </w:rPr>
        <w:t>`</w:t>
      </w:r>
      <w:r w:rsidRPr="0078530C">
        <w:rPr>
          <w:rFonts w:ascii="Verdana" w:eastAsia="Times New Roman" w:hAnsi="Verdana" w:cs="Times New Roman" w:hint="eastAsia"/>
          <w:color w:val="000000"/>
          <w:kern w:val="0"/>
          <w:sz w:val="24"/>
          <w:szCs w:val="24"/>
          <w:lang w:eastAsia="ru-RU"/>
        </w:rPr>
        <w:t>язових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клітинах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відповідно</w:t>
      </w:r>
      <w:r w:rsidRPr="0078530C">
        <w:rPr>
          <w:rFonts w:ascii="Verdana" w:eastAsia="Times New Roman" w:hAnsi="Verdana" w:cs="Times New Roman"/>
          <w:color w:val="000000"/>
          <w:kern w:val="0"/>
          <w:sz w:val="24"/>
          <w:szCs w:val="24"/>
          <w:lang w:eastAsia="ru-RU"/>
        </w:rPr>
        <w:t xml:space="preserve"> TRPC4 </w:t>
      </w:r>
      <w:r w:rsidRPr="0078530C">
        <w:rPr>
          <w:rFonts w:ascii="Verdana" w:eastAsia="Times New Roman" w:hAnsi="Verdana" w:cs="Times New Roman" w:hint="eastAsia"/>
          <w:color w:val="000000"/>
          <w:kern w:val="0"/>
          <w:sz w:val="24"/>
          <w:szCs w:val="24"/>
          <w:lang w:eastAsia="ru-RU"/>
        </w:rPr>
        <w:t>і</w:t>
      </w:r>
      <w:r w:rsidRPr="0078530C">
        <w:rPr>
          <w:rFonts w:ascii="Verdana" w:eastAsia="Times New Roman" w:hAnsi="Verdana" w:cs="Times New Roman"/>
          <w:color w:val="000000"/>
          <w:kern w:val="0"/>
          <w:sz w:val="24"/>
          <w:szCs w:val="24"/>
          <w:lang w:eastAsia="ru-RU"/>
        </w:rPr>
        <w:t xml:space="preserve"> TRPV4. </w:t>
      </w:r>
      <w:r w:rsidRPr="0078530C">
        <w:rPr>
          <w:rFonts w:ascii="Verdana" w:eastAsia="Times New Roman" w:hAnsi="Verdana" w:cs="Times New Roman" w:hint="eastAsia"/>
          <w:color w:val="000000"/>
          <w:kern w:val="0"/>
          <w:sz w:val="24"/>
          <w:szCs w:val="24"/>
          <w:lang w:eastAsia="ru-RU"/>
        </w:rPr>
        <w:t>Для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її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досягнення</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були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поставлені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наступні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завдання</w:t>
      </w:r>
      <w:r w:rsidRPr="0078530C">
        <w:rPr>
          <w:rFonts w:ascii="Verdana" w:eastAsia="Times New Roman" w:hAnsi="Verdana" w:cs="Times New Roman"/>
          <w:color w:val="000000"/>
          <w:kern w:val="0"/>
          <w:sz w:val="24"/>
          <w:szCs w:val="24"/>
          <w:lang w:eastAsia="ru-RU"/>
        </w:rPr>
        <w:t>:</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1. </w:t>
      </w:r>
      <w:r w:rsidRPr="0078530C">
        <w:rPr>
          <w:rFonts w:ascii="Verdana" w:eastAsia="Times New Roman" w:hAnsi="Verdana" w:cs="Times New Roman" w:hint="eastAsia"/>
          <w:color w:val="000000"/>
          <w:kern w:val="0"/>
          <w:sz w:val="24"/>
          <w:szCs w:val="24"/>
          <w:lang w:eastAsia="ru-RU"/>
        </w:rPr>
        <w:t>Дослідити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роль</w:t>
      </w:r>
      <w:r w:rsidRPr="0078530C">
        <w:rPr>
          <w:rFonts w:ascii="Verdana" w:eastAsia="Times New Roman" w:hAnsi="Verdana" w:cs="Times New Roman"/>
          <w:color w:val="000000"/>
          <w:kern w:val="0"/>
          <w:sz w:val="24"/>
          <w:szCs w:val="24"/>
          <w:lang w:eastAsia="ru-RU"/>
        </w:rPr>
        <w:t xml:space="preserve"> TRPV4-</w:t>
      </w:r>
      <w:r w:rsidRPr="0078530C">
        <w:rPr>
          <w:rFonts w:ascii="Verdana" w:eastAsia="Times New Roman" w:hAnsi="Verdana" w:cs="Times New Roman" w:hint="eastAsia"/>
          <w:color w:val="000000"/>
          <w:kern w:val="0"/>
          <w:sz w:val="24"/>
          <w:szCs w:val="24"/>
          <w:lang w:eastAsia="ru-RU"/>
        </w:rPr>
        <w:t>каналів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кальцієвій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сигналізації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зокрема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взаємодії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Са</w:t>
      </w:r>
      <w:r w:rsidRPr="0078530C">
        <w:rPr>
          <w:rFonts w:ascii="Verdana" w:eastAsia="Times New Roman" w:hAnsi="Verdana" w:cs="Times New Roman"/>
          <w:color w:val="000000"/>
          <w:kern w:val="0"/>
          <w:sz w:val="24"/>
          <w:szCs w:val="24"/>
          <w:lang w:eastAsia="ru-RU"/>
        </w:rPr>
        <w:t>2+</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w:t>
      </w:r>
      <w:r w:rsidRPr="0078530C">
        <w:rPr>
          <w:rFonts w:ascii="Verdana" w:eastAsia="Times New Roman" w:hAnsi="Verdana" w:cs="Times New Roman" w:hint="eastAsia"/>
          <w:color w:val="000000"/>
          <w:kern w:val="0"/>
          <w:sz w:val="24"/>
          <w:szCs w:val="24"/>
          <w:lang w:eastAsia="ru-RU"/>
        </w:rPr>
        <w:t>каналами</w:t>
      </w:r>
      <w:r w:rsidRPr="0078530C">
        <w:rPr>
          <w:rFonts w:ascii="Verdana" w:eastAsia="Times New Roman" w:hAnsi="Verdana" w:cs="Times New Roman"/>
          <w:color w:val="000000"/>
          <w:kern w:val="0"/>
          <w:sz w:val="24"/>
          <w:szCs w:val="24"/>
          <w:lang w:eastAsia="ru-RU"/>
        </w:rPr>
        <w:t xml:space="preserve"> L-</w:t>
      </w:r>
      <w:r w:rsidRPr="0078530C">
        <w:rPr>
          <w:rFonts w:ascii="Verdana" w:eastAsia="Times New Roman" w:hAnsi="Verdana" w:cs="Times New Roman" w:hint="eastAsia"/>
          <w:color w:val="000000"/>
          <w:kern w:val="0"/>
          <w:sz w:val="24"/>
          <w:szCs w:val="24"/>
          <w:lang w:eastAsia="ru-RU"/>
        </w:rPr>
        <w:t>типу</w:t>
      </w:r>
      <w:r w:rsidRPr="0078530C">
        <w:rPr>
          <w:rFonts w:ascii="Verdana" w:eastAsia="Times New Roman" w:hAnsi="Verdana" w:cs="Times New Roman"/>
          <w:color w:val="000000"/>
          <w:kern w:val="0"/>
          <w:sz w:val="24"/>
          <w:szCs w:val="24"/>
          <w:lang w:eastAsia="ru-RU"/>
        </w:rPr>
        <w:t xml:space="preserve">, BKCa </w:t>
      </w:r>
      <w:r w:rsidRPr="0078530C">
        <w:rPr>
          <w:rFonts w:ascii="Verdana" w:eastAsia="Times New Roman" w:hAnsi="Verdana" w:cs="Times New Roman" w:hint="eastAsia"/>
          <w:color w:val="000000"/>
          <w:kern w:val="0"/>
          <w:sz w:val="24"/>
          <w:szCs w:val="24"/>
          <w:lang w:eastAsia="ru-RU"/>
        </w:rPr>
        <w:t>калієвими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каналами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ріанодиновими</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рецепторами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саркоплазматичного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ретикулуму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для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з’ясування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ролі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специфічних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функцій</w:t>
      </w:r>
      <w:r w:rsidRPr="0078530C">
        <w:rPr>
          <w:rFonts w:ascii="Verdana" w:eastAsia="Times New Roman" w:hAnsi="Verdana" w:cs="Times New Roman"/>
          <w:color w:val="000000"/>
          <w:kern w:val="0"/>
          <w:sz w:val="24"/>
          <w:szCs w:val="24"/>
          <w:lang w:eastAsia="ru-RU"/>
        </w:rPr>
        <w:t xml:space="preserve"> TRPV4-</w:t>
      </w:r>
      <w:r w:rsidRPr="0078530C">
        <w:rPr>
          <w:rFonts w:ascii="Verdana" w:eastAsia="Times New Roman" w:hAnsi="Verdana" w:cs="Times New Roman" w:hint="eastAsia"/>
          <w:color w:val="000000"/>
          <w:kern w:val="0"/>
          <w:sz w:val="24"/>
          <w:szCs w:val="24"/>
          <w:lang w:eastAsia="ru-RU"/>
        </w:rPr>
        <w:t>каналів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регуляції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скоротливої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активності</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легеневих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артерій</w:t>
      </w:r>
      <w:r w:rsidRPr="0078530C">
        <w:rPr>
          <w:rFonts w:ascii="Verdana" w:eastAsia="Times New Roman" w:hAnsi="Verdana" w:cs="Times New Roman"/>
          <w:color w:val="000000"/>
          <w:kern w:val="0"/>
          <w:sz w:val="24"/>
          <w:szCs w:val="24"/>
          <w:lang w:eastAsia="ru-RU"/>
        </w:rPr>
        <w:t>.</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10</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2. </w:t>
      </w:r>
      <w:r w:rsidRPr="0078530C">
        <w:rPr>
          <w:rFonts w:ascii="Verdana" w:eastAsia="Times New Roman" w:hAnsi="Verdana" w:cs="Times New Roman" w:hint="eastAsia"/>
          <w:color w:val="000000"/>
          <w:kern w:val="0"/>
          <w:sz w:val="24"/>
          <w:szCs w:val="24"/>
          <w:lang w:eastAsia="ru-RU"/>
        </w:rPr>
        <w:t>Дослідити</w:t>
      </w:r>
      <w:r w:rsidRPr="0078530C">
        <w:rPr>
          <w:rFonts w:ascii="Verdana" w:eastAsia="Times New Roman" w:hAnsi="Verdana" w:cs="Times New Roman"/>
          <w:color w:val="000000"/>
          <w:kern w:val="0"/>
          <w:sz w:val="24"/>
          <w:szCs w:val="24"/>
          <w:lang w:eastAsia="ru-RU"/>
        </w:rPr>
        <w:t xml:space="preserve"> TRPC4 </w:t>
      </w:r>
      <w:r w:rsidRPr="0078530C">
        <w:rPr>
          <w:rFonts w:ascii="Verdana" w:eastAsia="Times New Roman" w:hAnsi="Verdana" w:cs="Times New Roman" w:hint="eastAsia"/>
          <w:color w:val="000000"/>
          <w:kern w:val="0"/>
          <w:sz w:val="24"/>
          <w:szCs w:val="24"/>
          <w:lang w:eastAsia="ru-RU"/>
        </w:rPr>
        <w:t>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ізольованих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міоцитах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тонкого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кишечнику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миші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яких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при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активації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мускаринових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ацетилхолінових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рецепторів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виникає</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значний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вхідний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катіонний</w:t>
      </w:r>
      <w:r w:rsidRPr="0078530C">
        <w:rPr>
          <w:rFonts w:ascii="Verdana" w:eastAsia="Times New Roman" w:hAnsi="Verdana" w:cs="Times New Roman"/>
          <w:color w:val="000000"/>
          <w:kern w:val="0"/>
          <w:sz w:val="24"/>
          <w:szCs w:val="24"/>
          <w:lang w:eastAsia="ru-RU"/>
        </w:rPr>
        <w:t xml:space="preserve"> TRPC4 </w:t>
      </w:r>
      <w:r w:rsidRPr="0078530C">
        <w:rPr>
          <w:rFonts w:ascii="Verdana" w:eastAsia="Times New Roman" w:hAnsi="Verdana" w:cs="Times New Roman" w:hint="eastAsia"/>
          <w:color w:val="000000"/>
          <w:kern w:val="0"/>
          <w:sz w:val="24"/>
          <w:szCs w:val="24"/>
          <w:lang w:eastAsia="ru-RU"/>
        </w:rPr>
        <w:t>струм</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мІКАТ</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порівняти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їх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біофізичні</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властивості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краще</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дослідженим</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мІКАТ</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міоцитах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морської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свинки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контексті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структурних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відмін</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між</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відповідними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білками</w:t>
      </w:r>
      <w:r w:rsidRPr="0078530C">
        <w:rPr>
          <w:rFonts w:ascii="Verdana" w:eastAsia="Times New Roman" w:hAnsi="Verdana" w:cs="Times New Roman"/>
          <w:color w:val="000000"/>
          <w:kern w:val="0"/>
          <w:sz w:val="24"/>
          <w:szCs w:val="24"/>
          <w:lang w:eastAsia="ru-RU"/>
        </w:rPr>
        <w:t>.</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3. </w:t>
      </w:r>
      <w:r w:rsidRPr="0078530C">
        <w:rPr>
          <w:rFonts w:ascii="Verdana" w:eastAsia="Times New Roman" w:hAnsi="Verdana" w:cs="Times New Roman" w:hint="eastAsia"/>
          <w:color w:val="000000"/>
          <w:kern w:val="0"/>
          <w:sz w:val="24"/>
          <w:szCs w:val="24"/>
          <w:lang w:eastAsia="ru-RU"/>
        </w:rPr>
        <w:t>Ідентифікувати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сигнальні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ланки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системі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мускариновий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рецетор</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w:t>
      </w:r>
      <w:r w:rsidRPr="0078530C">
        <w:rPr>
          <w:rFonts w:ascii="Verdana" w:eastAsia="Times New Roman" w:hAnsi="Verdana" w:cs="Times New Roman"/>
          <w:color w:val="000000"/>
          <w:kern w:val="0"/>
          <w:sz w:val="24"/>
          <w:szCs w:val="24"/>
          <w:lang w:eastAsia="ru-RU"/>
        </w:rPr>
        <w:t xml:space="preserve"> G</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білок</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w:t>
      </w:r>
      <w:r w:rsidRPr="0078530C">
        <w:rPr>
          <w:rFonts w:ascii="Verdana" w:eastAsia="Times New Roman" w:hAnsi="Verdana" w:cs="Times New Roman"/>
          <w:color w:val="000000"/>
          <w:kern w:val="0"/>
          <w:sz w:val="24"/>
          <w:szCs w:val="24"/>
          <w:lang w:eastAsia="ru-RU"/>
        </w:rPr>
        <w:t xml:space="preserve"> TRPC4 </w:t>
      </w:r>
      <w:r w:rsidRPr="0078530C">
        <w:rPr>
          <w:rFonts w:ascii="Verdana" w:eastAsia="Times New Roman" w:hAnsi="Verdana" w:cs="Times New Roman" w:hint="eastAsia"/>
          <w:color w:val="000000"/>
          <w:kern w:val="0"/>
          <w:sz w:val="24"/>
          <w:szCs w:val="24"/>
          <w:lang w:eastAsia="ru-RU"/>
        </w:rPr>
        <w:t>канал</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які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порушуються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при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інгаляційного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загального</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анестетику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ізофлурану</w:t>
      </w:r>
      <w:r w:rsidRPr="0078530C">
        <w:rPr>
          <w:rFonts w:ascii="Verdana" w:eastAsia="Times New Roman" w:hAnsi="Verdana" w:cs="Times New Roman"/>
          <w:color w:val="000000"/>
          <w:kern w:val="0"/>
          <w:sz w:val="24"/>
          <w:szCs w:val="24"/>
          <w:lang w:eastAsia="ru-RU"/>
        </w:rPr>
        <w:t>.</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4. </w:t>
      </w:r>
      <w:r w:rsidRPr="0078530C">
        <w:rPr>
          <w:rFonts w:ascii="Verdana" w:eastAsia="Times New Roman" w:hAnsi="Verdana" w:cs="Times New Roman" w:hint="eastAsia"/>
          <w:color w:val="000000"/>
          <w:kern w:val="0"/>
          <w:sz w:val="24"/>
          <w:szCs w:val="24"/>
          <w:lang w:eastAsia="ru-RU"/>
        </w:rPr>
        <w:t>Охарактеризувати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водорозчинні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немодифіковані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фулерени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w:t>
      </w:r>
      <w:r w:rsidRPr="0078530C">
        <w:rPr>
          <w:rFonts w:ascii="Verdana" w:eastAsia="Times New Roman" w:hAnsi="Verdana" w:cs="Times New Roman"/>
          <w:color w:val="000000"/>
          <w:kern w:val="0"/>
          <w:sz w:val="24"/>
          <w:szCs w:val="24"/>
          <w:lang w:eastAsia="ru-RU"/>
        </w:rPr>
        <w:t xml:space="preserve">60 </w:t>
      </w:r>
      <w:r w:rsidRPr="0078530C">
        <w:rPr>
          <w:rFonts w:ascii="Verdana" w:eastAsia="Times New Roman" w:hAnsi="Verdana" w:cs="Times New Roman" w:hint="eastAsia"/>
          <w:color w:val="000000"/>
          <w:kern w:val="0"/>
          <w:sz w:val="24"/>
          <w:szCs w:val="24"/>
          <w:lang w:eastAsia="ru-RU"/>
        </w:rPr>
        <w:t>як</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потенційні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новітні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блокатори</w:t>
      </w:r>
      <w:r w:rsidRPr="0078530C">
        <w:rPr>
          <w:rFonts w:ascii="Verdana" w:eastAsia="Times New Roman" w:hAnsi="Verdana" w:cs="Times New Roman"/>
          <w:color w:val="000000"/>
          <w:kern w:val="0"/>
          <w:sz w:val="24"/>
          <w:szCs w:val="24"/>
          <w:lang w:eastAsia="ru-RU"/>
        </w:rPr>
        <w:t xml:space="preserve"> TRPC4-</w:t>
      </w:r>
      <w:r w:rsidRPr="0078530C">
        <w:rPr>
          <w:rFonts w:ascii="Verdana" w:eastAsia="Times New Roman" w:hAnsi="Verdana" w:cs="Times New Roman" w:hint="eastAsia"/>
          <w:color w:val="000000"/>
          <w:kern w:val="0"/>
          <w:sz w:val="24"/>
          <w:szCs w:val="24"/>
          <w:lang w:eastAsia="ru-RU"/>
        </w:rPr>
        <w:t>каналів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які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опосередковують</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нейрогенне</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холінергічне</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збудження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скорочення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ГМ</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шлунково</w:t>
      </w:r>
      <w:r w:rsidRPr="0078530C">
        <w:rPr>
          <w:rFonts w:ascii="Verdana" w:eastAsia="Times New Roman" w:hAnsi="Verdana" w:cs="Times New Roman"/>
          <w:color w:val="000000"/>
          <w:kern w:val="0"/>
          <w:sz w:val="24"/>
          <w:szCs w:val="24"/>
          <w:lang w:eastAsia="ru-RU"/>
        </w:rPr>
        <w:t>-</w:t>
      </w:r>
      <w:r w:rsidRPr="0078530C">
        <w:rPr>
          <w:rFonts w:ascii="Verdana" w:eastAsia="Times New Roman" w:hAnsi="Verdana" w:cs="Times New Roman" w:hint="eastAsia"/>
          <w:color w:val="000000"/>
          <w:kern w:val="0"/>
          <w:sz w:val="24"/>
          <w:szCs w:val="24"/>
          <w:lang w:eastAsia="ru-RU"/>
        </w:rPr>
        <w:t>кишкового</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тракту</w:t>
      </w:r>
      <w:r w:rsidRPr="0078530C">
        <w:rPr>
          <w:rFonts w:ascii="Verdana" w:eastAsia="Times New Roman" w:hAnsi="Verdana" w:cs="Times New Roman"/>
          <w:color w:val="000000"/>
          <w:kern w:val="0"/>
          <w:sz w:val="24"/>
          <w:szCs w:val="24"/>
          <w:lang w:eastAsia="ru-RU"/>
        </w:rPr>
        <w:t>.</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Об</w:t>
      </w:r>
      <w:r w:rsidRPr="0078530C">
        <w:rPr>
          <w:rFonts w:ascii="Verdana" w:eastAsia="Times New Roman" w:hAnsi="Verdana" w:cs="Times New Roman"/>
          <w:color w:val="000000"/>
          <w:kern w:val="0"/>
          <w:sz w:val="24"/>
          <w:szCs w:val="24"/>
          <w:lang w:eastAsia="ru-RU"/>
        </w:rPr>
        <w:t>'</w:t>
      </w:r>
      <w:r w:rsidRPr="0078530C">
        <w:rPr>
          <w:rFonts w:ascii="Verdana" w:eastAsia="Times New Roman" w:hAnsi="Verdana" w:cs="Times New Roman" w:hint="eastAsia"/>
          <w:color w:val="000000"/>
          <w:kern w:val="0"/>
          <w:sz w:val="24"/>
          <w:szCs w:val="24"/>
          <w:lang w:eastAsia="ru-RU"/>
        </w:rPr>
        <w:t>єкт</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дослідження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w:t>
      </w:r>
      <w:r w:rsidRPr="0078530C">
        <w:rPr>
          <w:rFonts w:ascii="Verdana" w:eastAsia="Times New Roman" w:hAnsi="Verdana" w:cs="Times New Roman"/>
          <w:color w:val="000000"/>
          <w:kern w:val="0"/>
          <w:sz w:val="24"/>
          <w:szCs w:val="24"/>
          <w:lang w:eastAsia="ru-RU"/>
        </w:rPr>
        <w:t xml:space="preserve"> TRPC- </w:t>
      </w:r>
      <w:r w:rsidRPr="0078530C">
        <w:rPr>
          <w:rFonts w:ascii="Verdana" w:eastAsia="Times New Roman" w:hAnsi="Verdana" w:cs="Times New Roman" w:hint="eastAsia"/>
          <w:color w:val="000000"/>
          <w:kern w:val="0"/>
          <w:sz w:val="24"/>
          <w:szCs w:val="24"/>
          <w:lang w:eastAsia="ru-RU"/>
        </w:rPr>
        <w:t>і</w:t>
      </w:r>
      <w:r w:rsidRPr="0078530C">
        <w:rPr>
          <w:rFonts w:ascii="Verdana" w:eastAsia="Times New Roman" w:hAnsi="Verdana" w:cs="Times New Roman"/>
          <w:color w:val="000000"/>
          <w:kern w:val="0"/>
          <w:sz w:val="24"/>
          <w:szCs w:val="24"/>
          <w:lang w:eastAsia="ru-RU"/>
        </w:rPr>
        <w:t xml:space="preserve"> TRPV4-</w:t>
      </w:r>
      <w:r w:rsidRPr="0078530C">
        <w:rPr>
          <w:rFonts w:ascii="Verdana" w:eastAsia="Times New Roman" w:hAnsi="Verdana" w:cs="Times New Roman" w:hint="eastAsia"/>
          <w:color w:val="000000"/>
          <w:kern w:val="0"/>
          <w:sz w:val="24"/>
          <w:szCs w:val="24"/>
          <w:lang w:eastAsia="ru-RU"/>
        </w:rPr>
        <w:t>канали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судинних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вісцеральних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гладеньких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м’язах</w:t>
      </w:r>
      <w:r w:rsidRPr="0078530C">
        <w:rPr>
          <w:rFonts w:ascii="Verdana" w:eastAsia="Times New Roman" w:hAnsi="Verdana" w:cs="Times New Roman"/>
          <w:color w:val="000000"/>
          <w:kern w:val="0"/>
          <w:sz w:val="24"/>
          <w:szCs w:val="24"/>
          <w:lang w:eastAsia="ru-RU"/>
        </w:rPr>
        <w:t>.</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Предмет</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дослідження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структурно</w:t>
      </w:r>
      <w:r w:rsidRPr="0078530C">
        <w:rPr>
          <w:rFonts w:ascii="Verdana" w:eastAsia="Times New Roman" w:hAnsi="Verdana" w:cs="Times New Roman"/>
          <w:color w:val="000000"/>
          <w:kern w:val="0"/>
          <w:sz w:val="24"/>
          <w:szCs w:val="24"/>
          <w:lang w:eastAsia="ru-RU"/>
        </w:rPr>
        <w:t>-</w:t>
      </w:r>
      <w:r w:rsidRPr="0078530C">
        <w:rPr>
          <w:rFonts w:ascii="Verdana" w:eastAsia="Times New Roman" w:hAnsi="Verdana" w:cs="Times New Roman" w:hint="eastAsia"/>
          <w:color w:val="000000"/>
          <w:kern w:val="0"/>
          <w:sz w:val="24"/>
          <w:szCs w:val="24"/>
          <w:lang w:eastAsia="ru-RU"/>
        </w:rPr>
        <w:t>функціональні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характеристики</w:t>
      </w:r>
      <w:r w:rsidRPr="0078530C">
        <w:rPr>
          <w:rFonts w:ascii="Verdana" w:eastAsia="Times New Roman" w:hAnsi="Verdana" w:cs="Times New Roman"/>
          <w:color w:val="000000"/>
          <w:kern w:val="0"/>
          <w:sz w:val="24"/>
          <w:szCs w:val="24"/>
          <w:lang w:eastAsia="ru-RU"/>
        </w:rPr>
        <w:t>,</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біофізичні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властивості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роль</w:t>
      </w:r>
      <w:r w:rsidRPr="0078530C">
        <w:rPr>
          <w:rFonts w:ascii="Verdana" w:eastAsia="Times New Roman" w:hAnsi="Verdana" w:cs="Times New Roman"/>
          <w:color w:val="000000"/>
          <w:kern w:val="0"/>
          <w:sz w:val="24"/>
          <w:szCs w:val="24"/>
          <w:lang w:eastAsia="ru-RU"/>
        </w:rPr>
        <w:t xml:space="preserve"> TRPC4- </w:t>
      </w:r>
      <w:r w:rsidRPr="0078530C">
        <w:rPr>
          <w:rFonts w:ascii="Verdana" w:eastAsia="Times New Roman" w:hAnsi="Verdana" w:cs="Times New Roman" w:hint="eastAsia"/>
          <w:color w:val="000000"/>
          <w:kern w:val="0"/>
          <w:sz w:val="24"/>
          <w:szCs w:val="24"/>
          <w:lang w:eastAsia="ru-RU"/>
        </w:rPr>
        <w:t>і</w:t>
      </w:r>
      <w:r w:rsidRPr="0078530C">
        <w:rPr>
          <w:rFonts w:ascii="Verdana" w:eastAsia="Times New Roman" w:hAnsi="Verdana" w:cs="Times New Roman"/>
          <w:color w:val="000000"/>
          <w:kern w:val="0"/>
          <w:sz w:val="24"/>
          <w:szCs w:val="24"/>
          <w:lang w:eastAsia="ru-RU"/>
        </w:rPr>
        <w:t xml:space="preserve"> TRPV4-</w:t>
      </w:r>
      <w:r w:rsidRPr="0078530C">
        <w:rPr>
          <w:rFonts w:ascii="Verdana" w:eastAsia="Times New Roman" w:hAnsi="Verdana" w:cs="Times New Roman" w:hint="eastAsia"/>
          <w:color w:val="000000"/>
          <w:kern w:val="0"/>
          <w:sz w:val="24"/>
          <w:szCs w:val="24"/>
          <w:lang w:eastAsia="ru-RU"/>
        </w:rPr>
        <w:t>каналів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скоротливій</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активності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гладеньких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м’язів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вплив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фулеренів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w:t>
      </w:r>
      <w:r w:rsidRPr="0078530C">
        <w:rPr>
          <w:rFonts w:ascii="Verdana" w:eastAsia="Times New Roman" w:hAnsi="Verdana" w:cs="Times New Roman"/>
          <w:color w:val="000000"/>
          <w:kern w:val="0"/>
          <w:sz w:val="24"/>
          <w:szCs w:val="24"/>
          <w:lang w:eastAsia="ru-RU"/>
        </w:rPr>
        <w:t xml:space="preserve">60 </w:t>
      </w:r>
      <w:r w:rsidRPr="0078530C">
        <w:rPr>
          <w:rFonts w:ascii="Verdana" w:eastAsia="Times New Roman" w:hAnsi="Verdana" w:cs="Times New Roman" w:hint="eastAsia"/>
          <w:color w:val="000000"/>
          <w:kern w:val="0"/>
          <w:sz w:val="24"/>
          <w:szCs w:val="24"/>
          <w:lang w:eastAsia="ru-RU"/>
        </w:rPr>
        <w:t>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ізофлурану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на</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активність</w:t>
      </w:r>
      <w:r w:rsidRPr="0078530C">
        <w:rPr>
          <w:rFonts w:ascii="Verdana" w:eastAsia="Times New Roman" w:hAnsi="Verdana" w:cs="Times New Roman"/>
          <w:color w:val="000000"/>
          <w:kern w:val="0"/>
          <w:sz w:val="24"/>
          <w:szCs w:val="24"/>
          <w:lang w:eastAsia="ru-RU"/>
        </w:rPr>
        <w:t xml:space="preserve"> TRPC4-</w:t>
      </w:r>
      <w:r w:rsidRPr="0078530C">
        <w:rPr>
          <w:rFonts w:ascii="Verdana" w:eastAsia="Times New Roman" w:hAnsi="Verdana" w:cs="Times New Roman" w:hint="eastAsia"/>
          <w:color w:val="000000"/>
          <w:kern w:val="0"/>
          <w:sz w:val="24"/>
          <w:szCs w:val="24"/>
          <w:lang w:eastAsia="ru-RU"/>
        </w:rPr>
        <w:t>каналів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тонкому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кишечнику</w:t>
      </w:r>
      <w:r w:rsidRPr="0078530C">
        <w:rPr>
          <w:rFonts w:ascii="Verdana" w:eastAsia="Times New Roman" w:hAnsi="Verdana" w:cs="Times New Roman"/>
          <w:color w:val="000000"/>
          <w:kern w:val="0"/>
          <w:sz w:val="24"/>
          <w:szCs w:val="24"/>
          <w:lang w:eastAsia="ru-RU"/>
        </w:rPr>
        <w:t>.</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Методи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дослідження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біофізичні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методи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метод</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реєстрації</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трансмембранних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іонних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струмів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петч</w:t>
      </w:r>
      <w:r w:rsidRPr="0078530C">
        <w:rPr>
          <w:rFonts w:ascii="Verdana" w:eastAsia="Times New Roman" w:hAnsi="Verdana" w:cs="Times New Roman"/>
          <w:color w:val="000000"/>
          <w:kern w:val="0"/>
          <w:sz w:val="24"/>
          <w:szCs w:val="24"/>
          <w:lang w:eastAsia="ru-RU"/>
        </w:rPr>
        <w:t>-</w:t>
      </w:r>
      <w:r w:rsidRPr="0078530C">
        <w:rPr>
          <w:rFonts w:ascii="Verdana" w:eastAsia="Times New Roman" w:hAnsi="Verdana" w:cs="Times New Roman" w:hint="eastAsia"/>
          <w:color w:val="000000"/>
          <w:kern w:val="0"/>
          <w:sz w:val="24"/>
          <w:szCs w:val="24"/>
          <w:lang w:eastAsia="ru-RU"/>
        </w:rPr>
        <w:t>клемп</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тензометрія</w:t>
      </w:r>
      <w:r w:rsidRPr="0078530C">
        <w:rPr>
          <w:rFonts w:ascii="Verdana" w:eastAsia="Times New Roman" w:hAnsi="Verdana" w:cs="Times New Roman"/>
          <w:color w:val="000000"/>
          <w:kern w:val="0"/>
          <w:sz w:val="24"/>
          <w:szCs w:val="24"/>
          <w:lang w:eastAsia="ru-RU"/>
        </w:rPr>
        <w:t>),</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біоінформатичний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аналіз</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методи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математичної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статистики</w:t>
      </w:r>
      <w:r w:rsidRPr="0078530C">
        <w:rPr>
          <w:rFonts w:ascii="Verdana" w:eastAsia="Times New Roman" w:hAnsi="Verdana" w:cs="Times New Roman"/>
          <w:color w:val="000000"/>
          <w:kern w:val="0"/>
          <w:sz w:val="24"/>
          <w:szCs w:val="24"/>
          <w:lang w:eastAsia="ru-RU"/>
        </w:rPr>
        <w:t>.</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Наукова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новизна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одержаних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результатів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Автором</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дисертації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вперше</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було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показано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складну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двофазну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скоротливу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відповідь</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активацію</w:t>
      </w:r>
      <w:r w:rsidRPr="0078530C">
        <w:rPr>
          <w:rFonts w:ascii="Verdana" w:eastAsia="Times New Roman" w:hAnsi="Verdana" w:cs="Times New Roman"/>
          <w:color w:val="000000"/>
          <w:kern w:val="0"/>
          <w:sz w:val="24"/>
          <w:szCs w:val="24"/>
          <w:lang w:eastAsia="ru-RU"/>
        </w:rPr>
        <w:t xml:space="preserve"> TRPV4-</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каналів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їх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селективним</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агоністом</w:t>
      </w:r>
      <w:r w:rsidRPr="0078530C">
        <w:rPr>
          <w:rFonts w:ascii="Verdana" w:eastAsia="Times New Roman" w:hAnsi="Verdana" w:cs="Times New Roman"/>
          <w:color w:val="000000"/>
          <w:kern w:val="0"/>
          <w:sz w:val="24"/>
          <w:szCs w:val="24"/>
          <w:lang w:eastAsia="ru-RU"/>
        </w:rPr>
        <w:t xml:space="preserve"> GSK </w:t>
      </w:r>
      <w:r w:rsidRPr="0078530C">
        <w:rPr>
          <w:rFonts w:ascii="Verdana" w:eastAsia="Times New Roman" w:hAnsi="Verdana" w:cs="Times New Roman" w:hint="eastAsia"/>
          <w:color w:val="000000"/>
          <w:kern w:val="0"/>
          <w:sz w:val="24"/>
          <w:szCs w:val="24"/>
          <w:lang w:eastAsia="ru-RU"/>
        </w:rPr>
        <w:t>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гладеньком’язових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клітинах</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легеневих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артерій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також</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їх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взаємодію</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Са</w:t>
      </w:r>
      <w:r w:rsidRPr="0078530C">
        <w:rPr>
          <w:rFonts w:ascii="Verdana" w:eastAsia="Times New Roman" w:hAnsi="Verdana" w:cs="Times New Roman"/>
          <w:color w:val="000000"/>
          <w:kern w:val="0"/>
          <w:sz w:val="24"/>
          <w:szCs w:val="24"/>
          <w:lang w:eastAsia="ru-RU"/>
        </w:rPr>
        <w:t>2+</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w:t>
      </w:r>
      <w:r w:rsidRPr="0078530C">
        <w:rPr>
          <w:rFonts w:ascii="Verdana" w:eastAsia="Times New Roman" w:hAnsi="Verdana" w:cs="Times New Roman" w:hint="eastAsia"/>
          <w:color w:val="000000"/>
          <w:kern w:val="0"/>
          <w:sz w:val="24"/>
          <w:szCs w:val="24"/>
          <w:lang w:eastAsia="ru-RU"/>
        </w:rPr>
        <w:t>каналами</w:t>
      </w:r>
      <w:r w:rsidRPr="0078530C">
        <w:rPr>
          <w:rFonts w:ascii="Verdana" w:eastAsia="Times New Roman" w:hAnsi="Verdana" w:cs="Times New Roman"/>
          <w:color w:val="000000"/>
          <w:kern w:val="0"/>
          <w:sz w:val="24"/>
          <w:szCs w:val="24"/>
          <w:lang w:eastAsia="ru-RU"/>
        </w:rPr>
        <w:t xml:space="preserve"> L-</w:t>
      </w:r>
      <w:r w:rsidRPr="0078530C">
        <w:rPr>
          <w:rFonts w:ascii="Verdana" w:eastAsia="Times New Roman" w:hAnsi="Verdana" w:cs="Times New Roman" w:hint="eastAsia"/>
          <w:color w:val="000000"/>
          <w:kern w:val="0"/>
          <w:sz w:val="24"/>
          <w:szCs w:val="24"/>
          <w:lang w:eastAsia="ru-RU"/>
        </w:rPr>
        <w:t>типу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кальційчутливими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калієвими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каналами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великої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провідності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ВКСа</w:t>
      </w:r>
      <w:r w:rsidRPr="0078530C">
        <w:rPr>
          <w:rFonts w:ascii="Verdana" w:eastAsia="Times New Roman" w:hAnsi="Verdana" w:cs="Times New Roman"/>
          <w:color w:val="000000"/>
          <w:kern w:val="0"/>
          <w:sz w:val="24"/>
          <w:szCs w:val="24"/>
          <w:lang w:eastAsia="ru-RU"/>
        </w:rPr>
        <w:t>-</w:t>
      </w:r>
      <w:r w:rsidRPr="0078530C">
        <w:rPr>
          <w:rFonts w:ascii="Verdana" w:eastAsia="Times New Roman" w:hAnsi="Verdana" w:cs="Times New Roman" w:hint="eastAsia"/>
          <w:color w:val="000000"/>
          <w:kern w:val="0"/>
          <w:sz w:val="24"/>
          <w:szCs w:val="24"/>
          <w:lang w:eastAsia="ru-RU"/>
        </w:rPr>
        <w:t>канали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що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дає</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можливість</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з’ясувати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механізми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їх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участі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регуляції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судинного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тонусу</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легеневих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артерій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Вперше</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досліджено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ГТФ</w:t>
      </w:r>
      <w:r w:rsidRPr="0078530C">
        <w:rPr>
          <w:rFonts w:ascii="Verdana" w:eastAsia="Times New Roman" w:hAnsi="Verdana" w:cs="Times New Roman"/>
          <w:color w:val="000000"/>
          <w:kern w:val="0"/>
          <w:sz w:val="24"/>
          <w:szCs w:val="24"/>
          <w:lang w:eastAsia="ru-RU"/>
        </w:rPr>
        <w:t>yS-</w:t>
      </w:r>
      <w:r w:rsidRPr="0078530C">
        <w:rPr>
          <w:rFonts w:ascii="Verdana" w:eastAsia="Times New Roman" w:hAnsi="Verdana" w:cs="Times New Roman" w:hint="eastAsia"/>
          <w:color w:val="000000"/>
          <w:kern w:val="0"/>
          <w:sz w:val="24"/>
          <w:szCs w:val="24"/>
          <w:lang w:eastAsia="ru-RU"/>
        </w:rPr>
        <w:t>індуковані</w:t>
      </w:r>
      <w:r w:rsidRPr="0078530C">
        <w:rPr>
          <w:rFonts w:ascii="Verdana" w:eastAsia="Times New Roman" w:hAnsi="Verdana" w:cs="Times New Roman"/>
          <w:color w:val="000000"/>
          <w:kern w:val="0"/>
          <w:sz w:val="24"/>
          <w:szCs w:val="24"/>
          <w:lang w:eastAsia="ru-RU"/>
        </w:rPr>
        <w:t xml:space="preserve"> TRPC4 </w:t>
      </w:r>
      <w:r w:rsidRPr="0078530C">
        <w:rPr>
          <w:rFonts w:ascii="Verdana" w:eastAsia="Times New Roman" w:hAnsi="Verdana" w:cs="Times New Roman" w:hint="eastAsia"/>
          <w:color w:val="000000"/>
          <w:kern w:val="0"/>
          <w:sz w:val="24"/>
          <w:szCs w:val="24"/>
          <w:lang w:eastAsia="ru-RU"/>
        </w:rPr>
        <w:t>струми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ізольованих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міоцитах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тонкого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кишечнику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миші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проведено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порівняльний</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аналіз</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біофізичних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властивостей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мІКАТ</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контексті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структурних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відмін</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між</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11</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TRPC4-</w:t>
      </w:r>
      <w:r w:rsidRPr="0078530C">
        <w:rPr>
          <w:rFonts w:ascii="Verdana" w:eastAsia="Times New Roman" w:hAnsi="Verdana" w:cs="Times New Roman" w:hint="eastAsia"/>
          <w:color w:val="000000"/>
          <w:kern w:val="0"/>
          <w:sz w:val="24"/>
          <w:szCs w:val="24"/>
          <w:lang w:eastAsia="ru-RU"/>
        </w:rPr>
        <w:t>білками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морської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свинки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миші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Вперше</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пропонується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застосовувати</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водорозчинні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немодифіковані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фулерени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w:t>
      </w:r>
      <w:r w:rsidRPr="0078530C">
        <w:rPr>
          <w:rFonts w:ascii="Verdana" w:eastAsia="Times New Roman" w:hAnsi="Verdana" w:cs="Times New Roman"/>
          <w:color w:val="000000"/>
          <w:kern w:val="0"/>
          <w:sz w:val="24"/>
          <w:szCs w:val="24"/>
          <w:lang w:eastAsia="ru-RU"/>
        </w:rPr>
        <w:t xml:space="preserve">60 </w:t>
      </w:r>
      <w:r w:rsidRPr="0078530C">
        <w:rPr>
          <w:rFonts w:ascii="Verdana" w:eastAsia="Times New Roman" w:hAnsi="Verdana" w:cs="Times New Roman" w:hint="eastAsia"/>
          <w:color w:val="000000"/>
          <w:kern w:val="0"/>
          <w:sz w:val="24"/>
          <w:szCs w:val="24"/>
          <w:lang w:eastAsia="ru-RU"/>
        </w:rPr>
        <w:t>як</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блокатори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катіонних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каналів</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TRPC4, </w:t>
      </w:r>
      <w:r w:rsidRPr="0078530C">
        <w:rPr>
          <w:rFonts w:ascii="Verdana" w:eastAsia="Times New Roman" w:hAnsi="Verdana" w:cs="Times New Roman" w:hint="eastAsia"/>
          <w:color w:val="000000"/>
          <w:kern w:val="0"/>
          <w:sz w:val="24"/>
          <w:szCs w:val="24"/>
          <w:lang w:eastAsia="ru-RU"/>
        </w:rPr>
        <w:t>які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опосередковують</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нейрогенне</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холінергічне</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збудження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скорочення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ГМ</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шлунково</w:t>
      </w:r>
      <w:r w:rsidRPr="0078530C">
        <w:rPr>
          <w:rFonts w:ascii="Verdana" w:eastAsia="Times New Roman" w:hAnsi="Verdana" w:cs="Times New Roman"/>
          <w:color w:val="000000"/>
          <w:kern w:val="0"/>
          <w:sz w:val="24"/>
          <w:szCs w:val="24"/>
          <w:lang w:eastAsia="ru-RU"/>
        </w:rPr>
        <w:t>-</w:t>
      </w:r>
      <w:r w:rsidRPr="0078530C">
        <w:rPr>
          <w:rFonts w:ascii="Verdana" w:eastAsia="Times New Roman" w:hAnsi="Verdana" w:cs="Times New Roman" w:hint="eastAsia"/>
          <w:color w:val="000000"/>
          <w:kern w:val="0"/>
          <w:sz w:val="24"/>
          <w:szCs w:val="24"/>
          <w:lang w:eastAsia="ru-RU"/>
        </w:rPr>
        <w:t>кишкового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тракту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вперше</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ідентифікували</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сигнальні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ланки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системі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мускариновий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рецетор</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w:t>
      </w:r>
      <w:r w:rsidRPr="0078530C">
        <w:rPr>
          <w:rFonts w:ascii="Verdana" w:eastAsia="Times New Roman" w:hAnsi="Verdana" w:cs="Times New Roman"/>
          <w:color w:val="000000"/>
          <w:kern w:val="0"/>
          <w:sz w:val="24"/>
          <w:szCs w:val="24"/>
          <w:lang w:eastAsia="ru-RU"/>
        </w:rPr>
        <w:t xml:space="preserve"> G </w:t>
      </w:r>
      <w:r w:rsidRPr="0078530C">
        <w:rPr>
          <w:rFonts w:ascii="Verdana" w:eastAsia="Times New Roman" w:hAnsi="Verdana" w:cs="Times New Roman" w:hint="eastAsia"/>
          <w:color w:val="000000"/>
          <w:kern w:val="0"/>
          <w:sz w:val="24"/>
          <w:szCs w:val="24"/>
          <w:lang w:eastAsia="ru-RU"/>
        </w:rPr>
        <w:t>білок</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w:t>
      </w:r>
      <w:r w:rsidRPr="0078530C">
        <w:rPr>
          <w:rFonts w:ascii="Verdana" w:eastAsia="Times New Roman" w:hAnsi="Verdana" w:cs="Times New Roman"/>
          <w:color w:val="000000"/>
          <w:kern w:val="0"/>
          <w:sz w:val="24"/>
          <w:szCs w:val="24"/>
          <w:lang w:eastAsia="ru-RU"/>
        </w:rPr>
        <w:t xml:space="preserve"> TRPC4 </w:t>
      </w:r>
      <w:r w:rsidRPr="0078530C">
        <w:rPr>
          <w:rFonts w:ascii="Verdana" w:eastAsia="Times New Roman" w:hAnsi="Verdana" w:cs="Times New Roman" w:hint="eastAsia"/>
          <w:color w:val="000000"/>
          <w:kern w:val="0"/>
          <w:sz w:val="24"/>
          <w:szCs w:val="24"/>
          <w:lang w:eastAsia="ru-RU"/>
        </w:rPr>
        <w:t>канал</w:t>
      </w:r>
      <w:r w:rsidRPr="0078530C">
        <w:rPr>
          <w:rFonts w:ascii="Verdana" w:eastAsia="Times New Roman" w:hAnsi="Verdana" w:cs="Times New Roman"/>
          <w:color w:val="000000"/>
          <w:kern w:val="0"/>
          <w:sz w:val="24"/>
          <w:szCs w:val="24"/>
          <w:lang w:eastAsia="ru-RU"/>
        </w:rPr>
        <w:t>,</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які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порушуються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при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інгаляційного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загального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анестетику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ізофлурану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що</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спричиняє</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пригнічення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моторики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ГМ</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тонкого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кишечнику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після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застосування</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загальної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анестезії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під</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час</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операційного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втручання</w:t>
      </w:r>
      <w:r w:rsidRPr="0078530C">
        <w:rPr>
          <w:rFonts w:ascii="Verdana" w:eastAsia="Times New Roman" w:hAnsi="Verdana" w:cs="Times New Roman"/>
          <w:color w:val="000000"/>
          <w:kern w:val="0"/>
          <w:sz w:val="24"/>
          <w:szCs w:val="24"/>
          <w:lang w:eastAsia="ru-RU"/>
        </w:rPr>
        <w:t>.</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Практичне</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значення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одержаних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результатів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Практичне</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значення</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роботи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полягає</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тому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що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отримані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результати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значно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розширюють</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поглиблюють</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сучасні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уявлення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про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функціональну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експресію</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біофізичні</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властивості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регуляцію</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двох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ключових</w:t>
      </w:r>
      <w:r w:rsidRPr="0078530C">
        <w:rPr>
          <w:rFonts w:ascii="Verdana" w:eastAsia="Times New Roman" w:hAnsi="Verdana" w:cs="Times New Roman"/>
          <w:color w:val="000000"/>
          <w:kern w:val="0"/>
          <w:sz w:val="24"/>
          <w:szCs w:val="24"/>
          <w:lang w:eastAsia="ru-RU"/>
        </w:rPr>
        <w:t xml:space="preserve"> TRP </w:t>
      </w:r>
      <w:r w:rsidRPr="0078530C">
        <w:rPr>
          <w:rFonts w:ascii="Verdana" w:eastAsia="Times New Roman" w:hAnsi="Verdana" w:cs="Times New Roman" w:hint="eastAsia"/>
          <w:color w:val="000000"/>
          <w:kern w:val="0"/>
          <w:sz w:val="24"/>
          <w:szCs w:val="24"/>
          <w:lang w:eastAsia="ru-RU"/>
        </w:rPr>
        <w:t>каналів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що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широко</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представлені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гладеньком</w:t>
      </w:r>
      <w:r w:rsidRPr="0078530C">
        <w:rPr>
          <w:rFonts w:ascii="Verdana" w:eastAsia="Times New Roman" w:hAnsi="Verdana" w:cs="Times New Roman"/>
          <w:color w:val="000000"/>
          <w:kern w:val="0"/>
          <w:sz w:val="24"/>
          <w:szCs w:val="24"/>
          <w:lang w:eastAsia="ru-RU"/>
        </w:rPr>
        <w:t>`</w:t>
      </w:r>
      <w:r w:rsidRPr="0078530C">
        <w:rPr>
          <w:rFonts w:ascii="Verdana" w:eastAsia="Times New Roman" w:hAnsi="Verdana" w:cs="Times New Roman" w:hint="eastAsia"/>
          <w:color w:val="000000"/>
          <w:kern w:val="0"/>
          <w:sz w:val="24"/>
          <w:szCs w:val="24"/>
          <w:lang w:eastAsia="ru-RU"/>
        </w:rPr>
        <w:t>язових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клітинах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зокрема</w:t>
      </w:r>
      <w:r w:rsidRPr="0078530C">
        <w:rPr>
          <w:rFonts w:ascii="Verdana" w:eastAsia="Times New Roman" w:hAnsi="Verdana" w:cs="Times New Roman"/>
          <w:color w:val="000000"/>
          <w:kern w:val="0"/>
          <w:sz w:val="24"/>
          <w:szCs w:val="24"/>
          <w:lang w:eastAsia="ru-RU"/>
        </w:rPr>
        <w:t xml:space="preserve"> TRPC4 </w:t>
      </w:r>
      <w:r w:rsidRPr="0078530C">
        <w:rPr>
          <w:rFonts w:ascii="Verdana" w:eastAsia="Times New Roman" w:hAnsi="Verdana" w:cs="Times New Roman" w:hint="eastAsia"/>
          <w:color w:val="000000"/>
          <w:kern w:val="0"/>
          <w:sz w:val="24"/>
          <w:szCs w:val="24"/>
          <w:lang w:eastAsia="ru-RU"/>
        </w:rPr>
        <w:t>і</w:t>
      </w:r>
      <w:r w:rsidRPr="0078530C">
        <w:rPr>
          <w:rFonts w:ascii="Verdana" w:eastAsia="Times New Roman" w:hAnsi="Verdana" w:cs="Times New Roman"/>
          <w:color w:val="000000"/>
          <w:kern w:val="0"/>
          <w:sz w:val="24"/>
          <w:szCs w:val="24"/>
          <w:lang w:eastAsia="ru-RU"/>
        </w:rPr>
        <w:t xml:space="preserve"> TRPV4, </w:t>
      </w:r>
      <w:r w:rsidRPr="0078530C">
        <w:rPr>
          <w:rFonts w:ascii="Verdana" w:eastAsia="Times New Roman" w:hAnsi="Verdana" w:cs="Times New Roman" w:hint="eastAsia"/>
          <w:color w:val="000000"/>
          <w:kern w:val="0"/>
          <w:sz w:val="24"/>
          <w:szCs w:val="24"/>
          <w:lang w:eastAsia="ru-RU"/>
        </w:rPr>
        <w:t>що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подальшому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допоможе</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визначити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їх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роль</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розвитку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патологій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дисфункцій</w:t>
      </w:r>
      <w:r w:rsidRPr="0078530C">
        <w:rPr>
          <w:rFonts w:ascii="Verdana" w:eastAsia="Times New Roman" w:hAnsi="Verdana" w:cs="Times New Roman"/>
          <w:color w:val="000000"/>
          <w:kern w:val="0"/>
          <w:sz w:val="24"/>
          <w:szCs w:val="24"/>
          <w:lang w:eastAsia="ru-RU"/>
        </w:rPr>
        <w:t>)</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вісцеральних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судинних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гладеньких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м’язів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саме</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при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синдромі</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подразненого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кишечника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гіперактивністі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сечового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міхура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гіпертонусі</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міометрія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що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призводить</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передчасних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пологів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або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викидів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бронхіальній</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астмі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іншх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захворюваннях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дихальних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шляхів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хронічній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гіпоксичній</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легеневій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гіпертензії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інших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патологічних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станів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що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пов’язані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гіперактивністю</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ГМ</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Одержані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результати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допоможуть</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визначити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чи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можуть</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TRP-</w:t>
      </w:r>
      <w:r w:rsidRPr="0078530C">
        <w:rPr>
          <w:rFonts w:ascii="Verdana" w:eastAsia="Times New Roman" w:hAnsi="Verdana" w:cs="Times New Roman" w:hint="eastAsia"/>
          <w:color w:val="000000"/>
          <w:kern w:val="0"/>
          <w:sz w:val="24"/>
          <w:szCs w:val="24"/>
          <w:lang w:eastAsia="ru-RU"/>
        </w:rPr>
        <w:t>канали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бути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використані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якості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нових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потенційних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фармакологічних</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мішеней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при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лікування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цих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захворювань</w:t>
      </w:r>
      <w:r w:rsidRPr="0078530C">
        <w:rPr>
          <w:rFonts w:ascii="Verdana" w:eastAsia="Times New Roman" w:hAnsi="Verdana" w:cs="Times New Roman"/>
          <w:color w:val="000000"/>
          <w:kern w:val="0"/>
          <w:sz w:val="24"/>
          <w:szCs w:val="24"/>
          <w:lang w:eastAsia="ru-RU"/>
        </w:rPr>
        <w:t>.</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Результати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дисертації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можуть</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бути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використані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при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викладанні</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спецкурсів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біологічних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факультетах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«Біофізика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іонних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каналів»</w:t>
      </w:r>
      <w:r w:rsidRPr="0078530C">
        <w:rPr>
          <w:rFonts w:ascii="Verdana" w:eastAsia="Times New Roman" w:hAnsi="Verdana" w:cs="Times New Roman"/>
          <w:color w:val="000000"/>
          <w:kern w:val="0"/>
          <w:sz w:val="24"/>
          <w:szCs w:val="24"/>
          <w:lang w:eastAsia="ru-RU"/>
        </w:rPr>
        <w:t>,</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«Біофізика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м’язів»</w:t>
      </w:r>
      <w:r w:rsidRPr="0078530C">
        <w:rPr>
          <w:rFonts w:ascii="Verdana" w:eastAsia="Times New Roman" w:hAnsi="Verdana" w:cs="Times New Roman"/>
          <w:color w:val="000000"/>
          <w:kern w:val="0"/>
          <w:sz w:val="24"/>
          <w:szCs w:val="24"/>
          <w:lang w:eastAsia="ru-RU"/>
        </w:rPr>
        <w:t xml:space="preserve"> , </w:t>
      </w:r>
      <w:r w:rsidRPr="0078530C">
        <w:rPr>
          <w:rFonts w:ascii="Verdana" w:eastAsia="Times New Roman" w:hAnsi="Verdana" w:cs="Times New Roman" w:hint="eastAsia"/>
          <w:color w:val="000000"/>
          <w:kern w:val="0"/>
          <w:sz w:val="24"/>
          <w:szCs w:val="24"/>
          <w:lang w:eastAsia="ru-RU"/>
        </w:rPr>
        <w:t>«Фармакологія»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«Електробіофізика»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«Біоінформатика»</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ін</w:t>
      </w:r>
      <w:r w:rsidRPr="0078530C">
        <w:rPr>
          <w:rFonts w:ascii="Verdana" w:eastAsia="Times New Roman" w:hAnsi="Verdana" w:cs="Times New Roman"/>
          <w:color w:val="000000"/>
          <w:kern w:val="0"/>
          <w:sz w:val="24"/>
          <w:szCs w:val="24"/>
          <w:lang w:eastAsia="ru-RU"/>
        </w:rPr>
        <w:t>.).</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Особистий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внесок</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здобувача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Дисертація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є</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самостійною</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науковою</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працею</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якій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висвітлені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власні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ідеї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розробки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автора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що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дозволили</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вирішити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поставлені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завдання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Усі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експериментальні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дослідження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також</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теоретичне</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обґрунтування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результатів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пошук</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аналіз</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літературних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джерел</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12</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виконані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дисертантом</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особисто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Планування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експериментів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розробка</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методичних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підходів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узагальнення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результатів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редагування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матеріалів</w:t>
      </w:r>
      <w:r w:rsidRPr="0078530C">
        <w:rPr>
          <w:rFonts w:ascii="Verdana" w:eastAsia="Times New Roman" w:hAnsi="Verdana" w:cs="Times New Roman"/>
          <w:color w:val="000000"/>
          <w:kern w:val="0"/>
          <w:sz w:val="24"/>
          <w:szCs w:val="24"/>
          <w:lang w:eastAsia="ru-RU"/>
        </w:rPr>
        <w:t>,</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підготовлених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друку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також</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розділів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дисертації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здійснено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спільно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науковим</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керівником</w:t>
      </w:r>
      <w:r w:rsidRPr="0078530C">
        <w:rPr>
          <w:rFonts w:ascii="Verdana" w:eastAsia="Times New Roman" w:hAnsi="Verdana" w:cs="Times New Roman"/>
          <w:color w:val="000000"/>
          <w:kern w:val="0"/>
          <w:sz w:val="24"/>
          <w:szCs w:val="24"/>
          <w:lang w:eastAsia="ru-RU"/>
        </w:rPr>
        <w:t>.</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Апробація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результатів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дисертації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Основні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положення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дисертації</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доповідались</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обговорювались</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на</w:t>
      </w:r>
      <w:r w:rsidRPr="0078530C">
        <w:rPr>
          <w:rFonts w:ascii="Verdana" w:eastAsia="Times New Roman" w:hAnsi="Verdana" w:cs="Times New Roman"/>
          <w:color w:val="000000"/>
          <w:kern w:val="0"/>
          <w:sz w:val="24"/>
          <w:szCs w:val="24"/>
          <w:lang w:eastAsia="ru-RU"/>
        </w:rPr>
        <w:t xml:space="preserve"> VI </w:t>
      </w:r>
      <w:r w:rsidRPr="0078530C">
        <w:rPr>
          <w:rFonts w:ascii="Verdana" w:eastAsia="Times New Roman" w:hAnsi="Verdana" w:cs="Times New Roman" w:hint="eastAsia"/>
          <w:color w:val="000000"/>
          <w:kern w:val="0"/>
          <w:sz w:val="24"/>
          <w:szCs w:val="24"/>
          <w:lang w:eastAsia="ru-RU"/>
        </w:rPr>
        <w:t>Міжнародному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конгресі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Українського</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товариства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нейронаук</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Київ</w:t>
      </w:r>
      <w:r w:rsidRPr="0078530C">
        <w:rPr>
          <w:rFonts w:ascii="Verdana" w:eastAsia="Times New Roman" w:hAnsi="Verdana" w:cs="Times New Roman"/>
          <w:color w:val="000000"/>
          <w:kern w:val="0"/>
          <w:sz w:val="24"/>
          <w:szCs w:val="24"/>
          <w:lang w:eastAsia="ru-RU"/>
        </w:rPr>
        <w:t xml:space="preserve">, 4-8 </w:t>
      </w:r>
      <w:r w:rsidRPr="0078530C">
        <w:rPr>
          <w:rFonts w:ascii="Verdana" w:eastAsia="Times New Roman" w:hAnsi="Verdana" w:cs="Times New Roman" w:hint="eastAsia"/>
          <w:color w:val="000000"/>
          <w:kern w:val="0"/>
          <w:sz w:val="24"/>
          <w:szCs w:val="24"/>
          <w:lang w:eastAsia="ru-RU"/>
        </w:rPr>
        <w:t>червня</w:t>
      </w:r>
      <w:r w:rsidRPr="0078530C">
        <w:rPr>
          <w:rFonts w:ascii="Verdana" w:eastAsia="Times New Roman" w:hAnsi="Verdana" w:cs="Times New Roman"/>
          <w:color w:val="000000"/>
          <w:kern w:val="0"/>
          <w:sz w:val="24"/>
          <w:szCs w:val="24"/>
          <w:lang w:eastAsia="ru-RU"/>
        </w:rPr>
        <w:t xml:space="preserve">, 2014); </w:t>
      </w:r>
      <w:r w:rsidRPr="0078530C">
        <w:rPr>
          <w:rFonts w:ascii="Verdana" w:eastAsia="Times New Roman" w:hAnsi="Verdana" w:cs="Times New Roman" w:hint="eastAsia"/>
          <w:color w:val="000000"/>
          <w:kern w:val="0"/>
          <w:sz w:val="24"/>
          <w:szCs w:val="24"/>
          <w:lang w:eastAsia="ru-RU"/>
        </w:rPr>
        <w:t>Міжнародній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науковій</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конференції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«Актуальні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проблеми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біофізики»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Львів</w:t>
      </w:r>
      <w:r w:rsidRPr="0078530C">
        <w:rPr>
          <w:rFonts w:ascii="Verdana" w:eastAsia="Times New Roman" w:hAnsi="Verdana" w:cs="Times New Roman"/>
          <w:color w:val="000000"/>
          <w:kern w:val="0"/>
          <w:sz w:val="24"/>
          <w:szCs w:val="24"/>
          <w:lang w:eastAsia="ru-RU"/>
        </w:rPr>
        <w:t xml:space="preserve">, 13-15 </w:t>
      </w:r>
      <w:r w:rsidRPr="0078530C">
        <w:rPr>
          <w:rFonts w:ascii="Verdana" w:eastAsia="Times New Roman" w:hAnsi="Verdana" w:cs="Times New Roman" w:hint="eastAsia"/>
          <w:color w:val="000000"/>
          <w:kern w:val="0"/>
          <w:sz w:val="24"/>
          <w:szCs w:val="24"/>
          <w:lang w:eastAsia="ru-RU"/>
        </w:rPr>
        <w:t>жовтня</w:t>
      </w:r>
      <w:r w:rsidRPr="0078530C">
        <w:rPr>
          <w:rFonts w:ascii="Verdana" w:eastAsia="Times New Roman" w:hAnsi="Verdana" w:cs="Times New Roman"/>
          <w:color w:val="000000"/>
          <w:kern w:val="0"/>
          <w:sz w:val="24"/>
          <w:szCs w:val="24"/>
          <w:lang w:eastAsia="ru-RU"/>
        </w:rPr>
        <w:t xml:space="preserve">, 2014); </w:t>
      </w:r>
      <w:r w:rsidRPr="0078530C">
        <w:rPr>
          <w:rFonts w:ascii="Verdana" w:eastAsia="Times New Roman" w:hAnsi="Verdana" w:cs="Times New Roman" w:hint="eastAsia"/>
          <w:color w:val="000000"/>
          <w:kern w:val="0"/>
          <w:sz w:val="24"/>
          <w:szCs w:val="24"/>
          <w:lang w:eastAsia="ru-RU"/>
        </w:rPr>
        <w:t>ХІ</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Міжнародній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науковій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конференції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студентів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аспірантів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«Молодь</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поступ</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біології»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Львів</w:t>
      </w:r>
      <w:r w:rsidRPr="0078530C">
        <w:rPr>
          <w:rFonts w:ascii="Verdana" w:eastAsia="Times New Roman" w:hAnsi="Verdana" w:cs="Times New Roman"/>
          <w:color w:val="000000"/>
          <w:kern w:val="0"/>
          <w:sz w:val="24"/>
          <w:szCs w:val="24"/>
          <w:lang w:eastAsia="ru-RU"/>
        </w:rPr>
        <w:t xml:space="preserve">, 20-23 </w:t>
      </w:r>
      <w:r w:rsidRPr="0078530C">
        <w:rPr>
          <w:rFonts w:ascii="Verdana" w:eastAsia="Times New Roman" w:hAnsi="Verdana" w:cs="Times New Roman" w:hint="eastAsia"/>
          <w:color w:val="000000"/>
          <w:kern w:val="0"/>
          <w:sz w:val="24"/>
          <w:szCs w:val="24"/>
          <w:lang w:eastAsia="ru-RU"/>
        </w:rPr>
        <w:t>квітня</w:t>
      </w:r>
      <w:r w:rsidRPr="0078530C">
        <w:rPr>
          <w:rFonts w:ascii="Verdana" w:eastAsia="Times New Roman" w:hAnsi="Verdana" w:cs="Times New Roman"/>
          <w:color w:val="000000"/>
          <w:kern w:val="0"/>
          <w:sz w:val="24"/>
          <w:szCs w:val="24"/>
          <w:lang w:eastAsia="ru-RU"/>
        </w:rPr>
        <w:t>, 2015); V</w:t>
      </w:r>
      <w:r w:rsidRPr="0078530C">
        <w:rPr>
          <w:rFonts w:ascii="Verdana" w:eastAsia="Times New Roman" w:hAnsi="Verdana" w:cs="Times New Roman" w:hint="eastAsia"/>
          <w:color w:val="000000"/>
          <w:kern w:val="0"/>
          <w:sz w:val="24"/>
          <w:szCs w:val="24"/>
          <w:lang w:eastAsia="ru-RU"/>
        </w:rPr>
        <w:t>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з’їзді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Українського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біофізичного</w:t>
      </w:r>
    </w:p>
    <w:p w:rsidR="0078530C" w:rsidRPr="0078530C" w:rsidRDefault="0078530C" w:rsidP="0078530C">
      <w:pPr>
        <w:rPr>
          <w:rFonts w:ascii="Verdana" w:eastAsia="Times New Roman" w:hAnsi="Verdana" w:cs="Times New Roman"/>
          <w:color w:val="000000"/>
          <w:kern w:val="0"/>
          <w:sz w:val="24"/>
          <w:szCs w:val="24"/>
          <w:lang w:val="en-US" w:eastAsia="ru-RU"/>
        </w:rPr>
      </w:pPr>
      <w:r w:rsidRPr="0078530C">
        <w:rPr>
          <w:rFonts w:ascii="Verdana" w:eastAsia="Times New Roman" w:hAnsi="Verdana" w:cs="Times New Roman" w:hint="eastAsia"/>
          <w:color w:val="000000"/>
          <w:kern w:val="0"/>
          <w:sz w:val="24"/>
          <w:szCs w:val="24"/>
          <w:lang w:eastAsia="ru-RU"/>
        </w:rPr>
        <w:t>товариства</w:t>
      </w:r>
      <w:r w:rsidRPr="0078530C">
        <w:rPr>
          <w:rFonts w:ascii="Verdana" w:eastAsia="Times New Roman" w:hAnsi="Verdana" w:cs="Times New Roman"/>
          <w:color w:val="000000"/>
          <w:kern w:val="0"/>
          <w:sz w:val="24"/>
          <w:szCs w:val="24"/>
          <w:lang w:val="en-US" w:eastAsia="ru-RU"/>
        </w:rPr>
        <w:t xml:space="preserve"> (</w:t>
      </w:r>
      <w:r w:rsidRPr="0078530C">
        <w:rPr>
          <w:rFonts w:ascii="Verdana" w:eastAsia="Times New Roman" w:hAnsi="Verdana" w:cs="Times New Roman" w:hint="eastAsia"/>
          <w:color w:val="000000"/>
          <w:kern w:val="0"/>
          <w:sz w:val="24"/>
          <w:szCs w:val="24"/>
          <w:lang w:eastAsia="ru-RU"/>
        </w:rPr>
        <w:t>Луцьк</w:t>
      </w:r>
      <w:r w:rsidRPr="0078530C">
        <w:rPr>
          <w:rFonts w:ascii="Verdana" w:eastAsia="Times New Roman" w:hAnsi="Verdana" w:cs="Times New Roman"/>
          <w:color w:val="000000"/>
          <w:kern w:val="0"/>
          <w:sz w:val="24"/>
          <w:szCs w:val="24"/>
          <w:lang w:val="en-US" w:eastAsia="ru-RU"/>
        </w:rPr>
        <w:t xml:space="preserve">, 28-30 </w:t>
      </w:r>
      <w:r w:rsidRPr="0078530C">
        <w:rPr>
          <w:rFonts w:ascii="Verdana" w:eastAsia="Times New Roman" w:hAnsi="Verdana" w:cs="Times New Roman" w:hint="eastAsia"/>
          <w:color w:val="000000"/>
          <w:kern w:val="0"/>
          <w:sz w:val="24"/>
          <w:szCs w:val="24"/>
          <w:lang w:eastAsia="ru-RU"/>
        </w:rPr>
        <w:t>травня</w:t>
      </w:r>
      <w:r w:rsidRPr="0078530C">
        <w:rPr>
          <w:rFonts w:ascii="Verdana" w:eastAsia="Times New Roman" w:hAnsi="Verdana" w:cs="Times New Roman"/>
          <w:color w:val="000000"/>
          <w:kern w:val="0"/>
          <w:sz w:val="24"/>
          <w:szCs w:val="24"/>
          <w:lang w:val="en-US" w:eastAsia="ru-RU"/>
        </w:rPr>
        <w:t>, 2015); Ukrainian-German Symposium on</w:t>
      </w:r>
    </w:p>
    <w:p w:rsidR="0078530C" w:rsidRPr="0078530C" w:rsidRDefault="0078530C" w:rsidP="0078530C">
      <w:pPr>
        <w:rPr>
          <w:rFonts w:ascii="Verdana" w:eastAsia="Times New Roman" w:hAnsi="Verdana" w:cs="Times New Roman"/>
          <w:color w:val="000000"/>
          <w:kern w:val="0"/>
          <w:sz w:val="24"/>
          <w:szCs w:val="24"/>
          <w:lang w:val="en-US" w:eastAsia="ru-RU"/>
        </w:rPr>
      </w:pPr>
      <w:r w:rsidRPr="0078530C">
        <w:rPr>
          <w:rFonts w:ascii="Verdana" w:eastAsia="Times New Roman" w:hAnsi="Verdana" w:cs="Times New Roman"/>
          <w:color w:val="000000"/>
          <w:kern w:val="0"/>
          <w:sz w:val="24"/>
          <w:szCs w:val="24"/>
          <w:lang w:val="en-US" w:eastAsia="ru-RU"/>
        </w:rPr>
        <w:t>Physics and Chemistry of Nanostructures and on Nanobiotechnology (Kyiv, 21-25</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September, 2015); </w:t>
      </w:r>
      <w:r w:rsidRPr="0078530C">
        <w:rPr>
          <w:rFonts w:ascii="Verdana" w:eastAsia="Times New Roman" w:hAnsi="Verdana" w:cs="Times New Roman" w:hint="eastAsia"/>
          <w:color w:val="000000"/>
          <w:kern w:val="0"/>
          <w:sz w:val="24"/>
          <w:szCs w:val="24"/>
          <w:lang w:eastAsia="ru-RU"/>
        </w:rPr>
        <w:t>ХІІ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Міжнародній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науковій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конференції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студентів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аспірантів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«Молодь</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поступ</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біології»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Львів</w:t>
      </w:r>
      <w:r w:rsidRPr="0078530C">
        <w:rPr>
          <w:rFonts w:ascii="Verdana" w:eastAsia="Times New Roman" w:hAnsi="Verdana" w:cs="Times New Roman"/>
          <w:color w:val="000000"/>
          <w:kern w:val="0"/>
          <w:sz w:val="24"/>
          <w:szCs w:val="24"/>
          <w:lang w:eastAsia="ru-RU"/>
        </w:rPr>
        <w:t xml:space="preserve">, 19-21 </w:t>
      </w:r>
      <w:r w:rsidRPr="0078530C">
        <w:rPr>
          <w:rFonts w:ascii="Verdana" w:eastAsia="Times New Roman" w:hAnsi="Verdana" w:cs="Times New Roman" w:hint="eastAsia"/>
          <w:color w:val="000000"/>
          <w:kern w:val="0"/>
          <w:sz w:val="24"/>
          <w:szCs w:val="24"/>
          <w:lang w:eastAsia="ru-RU"/>
        </w:rPr>
        <w:t>квітня</w:t>
      </w:r>
      <w:r w:rsidRPr="0078530C">
        <w:rPr>
          <w:rFonts w:ascii="Verdana" w:eastAsia="Times New Roman" w:hAnsi="Verdana" w:cs="Times New Roman"/>
          <w:color w:val="000000"/>
          <w:kern w:val="0"/>
          <w:sz w:val="24"/>
          <w:szCs w:val="24"/>
          <w:lang w:eastAsia="ru-RU"/>
        </w:rPr>
        <w:t>, 2016); Joint</w:t>
      </w:r>
    </w:p>
    <w:p w:rsidR="0078530C" w:rsidRPr="0078530C" w:rsidRDefault="0078530C" w:rsidP="0078530C">
      <w:pPr>
        <w:rPr>
          <w:rFonts w:ascii="Verdana" w:eastAsia="Times New Roman" w:hAnsi="Verdana" w:cs="Times New Roman"/>
          <w:color w:val="000000"/>
          <w:kern w:val="0"/>
          <w:sz w:val="24"/>
          <w:szCs w:val="24"/>
          <w:lang w:val="en-US" w:eastAsia="ru-RU"/>
        </w:rPr>
      </w:pPr>
      <w:r w:rsidRPr="0078530C">
        <w:rPr>
          <w:rFonts w:ascii="Verdana" w:eastAsia="Times New Roman" w:hAnsi="Verdana" w:cs="Times New Roman"/>
          <w:color w:val="000000"/>
          <w:kern w:val="0"/>
          <w:sz w:val="24"/>
          <w:szCs w:val="24"/>
          <w:lang w:val="en-US" w:eastAsia="ru-RU"/>
        </w:rPr>
        <w:t>Meeting of the American Physiological Society and The Physiological Society</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(Dublin, Ireland, 29 - 31 July, 2016); </w:t>
      </w:r>
      <w:r w:rsidRPr="0078530C">
        <w:rPr>
          <w:rFonts w:ascii="Verdana" w:eastAsia="Times New Roman" w:hAnsi="Verdana" w:cs="Times New Roman" w:hint="eastAsia"/>
          <w:color w:val="000000"/>
          <w:kern w:val="0"/>
          <w:sz w:val="24"/>
          <w:szCs w:val="24"/>
          <w:lang w:eastAsia="ru-RU"/>
        </w:rPr>
        <w:t>усна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доповідь</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науковому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семінарі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відділі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анестезіології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медичної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школи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Вашингтонського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університету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місті</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Сент</w:t>
      </w:r>
      <w:r w:rsidRPr="0078530C">
        <w:rPr>
          <w:rFonts w:ascii="Verdana" w:eastAsia="Times New Roman" w:hAnsi="Verdana" w:cs="Times New Roman"/>
          <w:color w:val="000000"/>
          <w:kern w:val="0"/>
          <w:sz w:val="24"/>
          <w:szCs w:val="24"/>
          <w:lang w:eastAsia="ru-RU"/>
        </w:rPr>
        <w:t>-</w:t>
      </w:r>
      <w:r w:rsidRPr="0078530C">
        <w:rPr>
          <w:rFonts w:ascii="Verdana" w:eastAsia="Times New Roman" w:hAnsi="Verdana" w:cs="Times New Roman" w:hint="eastAsia"/>
          <w:color w:val="000000"/>
          <w:kern w:val="0"/>
          <w:sz w:val="24"/>
          <w:szCs w:val="24"/>
          <w:lang w:eastAsia="ru-RU"/>
        </w:rPr>
        <w:t>Льюїс</w:t>
      </w:r>
      <w:r w:rsidRPr="0078530C">
        <w:rPr>
          <w:rFonts w:ascii="Verdana" w:eastAsia="Times New Roman" w:hAnsi="Verdana" w:cs="Times New Roman"/>
          <w:color w:val="000000"/>
          <w:kern w:val="0"/>
          <w:sz w:val="24"/>
          <w:szCs w:val="24"/>
          <w:lang w:eastAsia="ru-RU"/>
        </w:rPr>
        <w:t xml:space="preserve"> (Saint Louis, MO, USA, 2016); </w:t>
      </w:r>
      <w:r w:rsidRPr="0078530C">
        <w:rPr>
          <w:rFonts w:ascii="Verdana" w:eastAsia="Times New Roman" w:hAnsi="Verdana" w:cs="Times New Roman" w:hint="eastAsia"/>
          <w:color w:val="000000"/>
          <w:kern w:val="0"/>
          <w:sz w:val="24"/>
          <w:szCs w:val="24"/>
          <w:lang w:eastAsia="ru-RU"/>
        </w:rPr>
        <w:t>ХІІ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Національній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школі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молодих</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вчених</w:t>
      </w:r>
      <w:r w:rsidRPr="0078530C">
        <w:rPr>
          <w:rFonts w:ascii="Verdana" w:eastAsia="Times New Roman" w:hAnsi="Verdana" w:cs="Times New Roman"/>
          <w:color w:val="000000"/>
          <w:kern w:val="0"/>
          <w:sz w:val="24"/>
          <w:szCs w:val="24"/>
          <w:lang w:eastAsia="ru-RU"/>
        </w:rPr>
        <w:t>-</w:t>
      </w:r>
      <w:r w:rsidRPr="0078530C">
        <w:rPr>
          <w:rFonts w:ascii="Verdana" w:eastAsia="Times New Roman" w:hAnsi="Verdana" w:cs="Times New Roman" w:hint="eastAsia"/>
          <w:color w:val="000000"/>
          <w:kern w:val="0"/>
          <w:sz w:val="24"/>
          <w:szCs w:val="24"/>
          <w:lang w:eastAsia="ru-RU"/>
        </w:rPr>
        <w:t>фармакологів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ім</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академіка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НАМН</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України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О</w:t>
      </w:r>
      <w:r w:rsidRPr="0078530C">
        <w:rPr>
          <w:rFonts w:ascii="Verdana" w:eastAsia="Times New Roman" w:hAnsi="Verdana" w:cs="Times New Roman"/>
          <w:color w:val="000000"/>
          <w:kern w:val="0"/>
          <w:sz w:val="24"/>
          <w:szCs w:val="24"/>
          <w:lang w:eastAsia="ru-RU"/>
        </w:rPr>
        <w:t>.</w:t>
      </w:r>
      <w:r w:rsidRPr="0078530C">
        <w:rPr>
          <w:rFonts w:ascii="Verdana" w:eastAsia="Times New Roman" w:hAnsi="Verdana" w:cs="Times New Roman" w:hint="eastAsia"/>
          <w:color w:val="000000"/>
          <w:kern w:val="0"/>
          <w:sz w:val="24"/>
          <w:szCs w:val="24"/>
          <w:lang w:eastAsia="ru-RU"/>
        </w:rPr>
        <w:t>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Стефанова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Київ</w:t>
      </w:r>
      <w:r w:rsidRPr="0078530C">
        <w:rPr>
          <w:rFonts w:ascii="Verdana" w:eastAsia="Times New Roman" w:hAnsi="Verdana" w:cs="Times New Roman"/>
          <w:color w:val="000000"/>
          <w:kern w:val="0"/>
          <w:sz w:val="24"/>
          <w:szCs w:val="24"/>
          <w:lang w:eastAsia="ru-RU"/>
        </w:rPr>
        <w:t>, 12</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жовтня</w:t>
      </w:r>
      <w:r w:rsidRPr="0078530C">
        <w:rPr>
          <w:rFonts w:ascii="Verdana" w:eastAsia="Times New Roman" w:hAnsi="Verdana" w:cs="Times New Roman"/>
          <w:color w:val="000000"/>
          <w:kern w:val="0"/>
          <w:sz w:val="24"/>
          <w:szCs w:val="24"/>
          <w:lang w:eastAsia="ru-RU"/>
        </w:rPr>
        <w:t>, 2016).</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Публікації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матеріалами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дисертації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наукових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виданнях</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опубліковано</w:t>
      </w:r>
      <w:r w:rsidRPr="0078530C">
        <w:rPr>
          <w:rFonts w:ascii="Verdana" w:eastAsia="Times New Roman" w:hAnsi="Verdana" w:cs="Times New Roman"/>
          <w:color w:val="000000"/>
          <w:kern w:val="0"/>
          <w:sz w:val="24"/>
          <w:szCs w:val="24"/>
          <w:lang w:eastAsia="ru-RU"/>
        </w:rPr>
        <w:t xml:space="preserve"> 12 </w:t>
      </w:r>
      <w:r w:rsidRPr="0078530C">
        <w:rPr>
          <w:rFonts w:ascii="Verdana" w:eastAsia="Times New Roman" w:hAnsi="Verdana" w:cs="Times New Roman" w:hint="eastAsia"/>
          <w:color w:val="000000"/>
          <w:kern w:val="0"/>
          <w:sz w:val="24"/>
          <w:szCs w:val="24"/>
          <w:lang w:eastAsia="ru-RU"/>
        </w:rPr>
        <w:t>наукових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робіт</w:t>
      </w:r>
      <w:r w:rsidRPr="0078530C">
        <w:rPr>
          <w:rFonts w:ascii="Verdana" w:eastAsia="Times New Roman" w:hAnsi="Verdana" w:cs="Times New Roman"/>
          <w:color w:val="000000"/>
          <w:kern w:val="0"/>
          <w:sz w:val="24"/>
          <w:szCs w:val="24"/>
          <w:lang w:eastAsia="ru-RU"/>
        </w:rPr>
        <w:t xml:space="preserve">: 5 </w:t>
      </w:r>
      <w:r w:rsidRPr="0078530C">
        <w:rPr>
          <w:rFonts w:ascii="Verdana" w:eastAsia="Times New Roman" w:hAnsi="Verdana" w:cs="Times New Roman" w:hint="eastAsia"/>
          <w:color w:val="000000"/>
          <w:kern w:val="0"/>
          <w:sz w:val="24"/>
          <w:szCs w:val="24"/>
          <w:lang w:eastAsia="ru-RU"/>
        </w:rPr>
        <w:t>статей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вітчизняних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наукових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фахових</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виданнях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рекомендованих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Департаментом</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акредитації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кадрів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України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них</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1 </w:t>
      </w:r>
      <w:r w:rsidRPr="0078530C">
        <w:rPr>
          <w:rFonts w:ascii="Verdana" w:eastAsia="Times New Roman" w:hAnsi="Verdana" w:cs="Times New Roman" w:hint="eastAsia"/>
          <w:color w:val="000000"/>
          <w:kern w:val="0"/>
          <w:sz w:val="24"/>
          <w:szCs w:val="24"/>
          <w:lang w:eastAsia="ru-RU"/>
        </w:rPr>
        <w:t>стаття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наукових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журналах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що</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включені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до</w:t>
      </w:r>
      <w:r w:rsidRPr="0078530C">
        <w:rPr>
          <w:rFonts w:ascii="Verdana" w:eastAsia="Times New Roman" w:hAnsi="Verdana" w:cs="Times New Roman"/>
          <w:color w:val="000000"/>
          <w:kern w:val="0"/>
          <w:sz w:val="24"/>
          <w:szCs w:val="24"/>
          <w:lang w:eastAsia="ru-RU"/>
        </w:rPr>
        <w:t xml:space="preserve"> Scopus Scientific Journal List;</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color w:val="000000"/>
          <w:kern w:val="0"/>
          <w:sz w:val="24"/>
          <w:szCs w:val="24"/>
          <w:lang w:eastAsia="ru-RU"/>
        </w:rPr>
        <w:t xml:space="preserve">7 </w:t>
      </w:r>
      <w:r w:rsidRPr="0078530C">
        <w:rPr>
          <w:rFonts w:ascii="Verdana" w:eastAsia="Times New Roman" w:hAnsi="Verdana" w:cs="Times New Roman" w:hint="eastAsia"/>
          <w:color w:val="000000"/>
          <w:kern w:val="0"/>
          <w:sz w:val="24"/>
          <w:szCs w:val="24"/>
          <w:lang w:eastAsia="ru-RU"/>
        </w:rPr>
        <w:t>тез</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наукових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конференцій</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з’їздів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один</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патент</w:t>
      </w:r>
      <w:r w:rsidRPr="0078530C">
        <w:rPr>
          <w:rFonts w:ascii="Verdana" w:eastAsia="Times New Roman" w:hAnsi="Verdana" w:cs="Times New Roman"/>
          <w:color w:val="000000"/>
          <w:kern w:val="0"/>
          <w:sz w:val="24"/>
          <w:szCs w:val="24"/>
          <w:lang w:eastAsia="ru-RU"/>
        </w:rPr>
        <w:t>.</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Структура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обсяг</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дисертації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Дисертація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складається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зі</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вступу</w:t>
      </w:r>
      <w:r w:rsidRPr="0078530C">
        <w:rPr>
          <w:rFonts w:ascii="Verdana" w:eastAsia="Times New Roman" w:hAnsi="Verdana" w:cs="Times New Roman"/>
          <w:color w:val="000000"/>
          <w:kern w:val="0"/>
          <w:sz w:val="24"/>
          <w:szCs w:val="24"/>
          <w:lang w:eastAsia="ru-RU"/>
        </w:rPr>
        <w:t>,</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огляду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літератури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опису</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матеріалів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методів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дослідження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викладення</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результатів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дослідження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обговорення</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результатів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висновків</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списку</w:t>
      </w:r>
    </w:p>
    <w:p w:rsidR="0078530C" w:rsidRPr="0078530C" w:rsidRDefault="0078530C" w:rsidP="0078530C">
      <w:pPr>
        <w:rPr>
          <w:rFonts w:ascii="Verdana" w:eastAsia="Times New Roman" w:hAnsi="Verdana" w:cs="Times New Roman"/>
          <w:color w:val="000000"/>
          <w:kern w:val="0"/>
          <w:sz w:val="24"/>
          <w:szCs w:val="24"/>
          <w:lang w:eastAsia="ru-RU"/>
        </w:rPr>
      </w:pPr>
      <w:r w:rsidRPr="0078530C">
        <w:rPr>
          <w:rFonts w:ascii="Verdana" w:eastAsia="Times New Roman" w:hAnsi="Verdana" w:cs="Times New Roman" w:hint="eastAsia"/>
          <w:color w:val="000000"/>
          <w:kern w:val="0"/>
          <w:sz w:val="24"/>
          <w:szCs w:val="24"/>
          <w:lang w:eastAsia="ru-RU"/>
        </w:rPr>
        <w:t>використаних</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джерел</w:t>
      </w:r>
      <w:r w:rsidRPr="0078530C">
        <w:rPr>
          <w:rFonts w:ascii="Verdana" w:eastAsia="Times New Roman" w:hAnsi="Verdana" w:cs="Times New Roman"/>
          <w:color w:val="000000"/>
          <w:kern w:val="0"/>
          <w:sz w:val="24"/>
          <w:szCs w:val="24"/>
          <w:lang w:eastAsia="ru-RU"/>
        </w:rPr>
        <w:t xml:space="preserve"> (160 </w:t>
      </w:r>
      <w:r w:rsidRPr="0078530C">
        <w:rPr>
          <w:rFonts w:ascii="Verdana" w:eastAsia="Times New Roman" w:hAnsi="Verdana" w:cs="Times New Roman" w:hint="eastAsia"/>
          <w:color w:val="000000"/>
          <w:kern w:val="0"/>
          <w:sz w:val="24"/>
          <w:szCs w:val="24"/>
          <w:lang w:eastAsia="ru-RU"/>
        </w:rPr>
        <w:t>найменувань</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Обсяг</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дисертації</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складає</w:t>
      </w:r>
      <w:r w:rsidRPr="0078530C">
        <w:rPr>
          <w:rFonts w:ascii="Verdana" w:eastAsia="Times New Roman" w:hAnsi="Verdana" w:cs="Times New Roman"/>
          <w:color w:val="000000"/>
          <w:kern w:val="0"/>
          <w:sz w:val="24"/>
          <w:szCs w:val="24"/>
          <w:lang w:eastAsia="ru-RU"/>
        </w:rPr>
        <w:t xml:space="preserve"> 149 </w:t>
      </w:r>
      <w:r w:rsidRPr="0078530C">
        <w:rPr>
          <w:rFonts w:ascii="Verdana" w:eastAsia="Times New Roman" w:hAnsi="Verdana" w:cs="Times New Roman" w:hint="eastAsia"/>
          <w:color w:val="000000"/>
          <w:kern w:val="0"/>
          <w:sz w:val="24"/>
          <w:szCs w:val="24"/>
          <w:lang w:eastAsia="ru-RU"/>
        </w:rPr>
        <w:t>стор</w:t>
      </w:r>
      <w:r w:rsidRPr="0078530C">
        <w:rPr>
          <w:rFonts w:ascii="Verdana" w:eastAsia="Times New Roman" w:hAnsi="Verdana" w:cs="Times New Roman"/>
          <w:color w:val="000000"/>
          <w:kern w:val="0"/>
          <w:sz w:val="24"/>
          <w:szCs w:val="24"/>
          <w:lang w:eastAsia="ru-RU"/>
        </w:rPr>
        <w:t>.</w:t>
      </w:r>
    </w:p>
    <w:p w:rsidR="00B2361A" w:rsidRDefault="0078530C" w:rsidP="0078530C">
      <w:pPr>
        <w:rPr>
          <w:rFonts w:ascii="Verdana" w:eastAsia="Times New Roman" w:hAnsi="Verdana" w:cs="Times New Roman"/>
          <w:color w:val="000000"/>
          <w:kern w:val="0"/>
          <w:sz w:val="24"/>
          <w:szCs w:val="24"/>
          <w:lang w:val="en-US" w:eastAsia="ru-RU"/>
        </w:rPr>
      </w:pPr>
      <w:r w:rsidRPr="0078530C">
        <w:rPr>
          <w:rFonts w:ascii="Verdana" w:eastAsia="Times New Roman" w:hAnsi="Verdana" w:cs="Times New Roman" w:hint="eastAsia"/>
          <w:color w:val="000000"/>
          <w:kern w:val="0"/>
          <w:sz w:val="24"/>
          <w:szCs w:val="24"/>
          <w:lang w:eastAsia="ru-RU"/>
        </w:rPr>
        <w:t>Дисертаційна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робота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ілюстрована</w:t>
      </w:r>
      <w:r w:rsidRPr="0078530C">
        <w:rPr>
          <w:rFonts w:ascii="Verdana" w:eastAsia="Times New Roman" w:hAnsi="Verdana" w:cs="Times New Roman"/>
          <w:color w:val="000000"/>
          <w:kern w:val="0"/>
          <w:sz w:val="24"/>
          <w:szCs w:val="24"/>
          <w:lang w:eastAsia="ru-RU"/>
        </w:rPr>
        <w:t xml:space="preserve"> 56 </w:t>
      </w:r>
      <w:r w:rsidRPr="0078530C">
        <w:rPr>
          <w:rFonts w:ascii="Verdana" w:eastAsia="Times New Roman" w:hAnsi="Verdana" w:cs="Times New Roman" w:hint="eastAsia"/>
          <w:color w:val="000000"/>
          <w:kern w:val="0"/>
          <w:sz w:val="24"/>
          <w:szCs w:val="24"/>
          <w:lang w:eastAsia="ru-RU"/>
        </w:rPr>
        <w:t>рисунками</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та</w:t>
      </w:r>
      <w:r w:rsidRPr="0078530C">
        <w:rPr>
          <w:rFonts w:ascii="Verdana" w:eastAsia="Times New Roman" w:hAnsi="Verdana" w:cs="Times New Roman"/>
          <w:color w:val="000000"/>
          <w:kern w:val="0"/>
          <w:sz w:val="24"/>
          <w:szCs w:val="24"/>
          <w:lang w:eastAsia="ru-RU"/>
        </w:rPr>
        <w:t xml:space="preserve"> </w:t>
      </w:r>
      <w:r w:rsidRPr="0078530C">
        <w:rPr>
          <w:rFonts w:ascii="Verdana" w:eastAsia="Times New Roman" w:hAnsi="Verdana" w:cs="Times New Roman" w:hint="eastAsia"/>
          <w:color w:val="000000"/>
          <w:kern w:val="0"/>
          <w:sz w:val="24"/>
          <w:szCs w:val="24"/>
          <w:lang w:eastAsia="ru-RU"/>
        </w:rPr>
        <w:t>містить</w:t>
      </w:r>
      <w:r w:rsidRPr="0078530C">
        <w:rPr>
          <w:rFonts w:ascii="Verdana" w:eastAsia="Times New Roman" w:hAnsi="Verdana" w:cs="Times New Roman"/>
          <w:color w:val="000000"/>
          <w:kern w:val="0"/>
          <w:sz w:val="24"/>
          <w:szCs w:val="24"/>
          <w:lang w:eastAsia="ru-RU"/>
        </w:rPr>
        <w:t xml:space="preserve"> 1 </w:t>
      </w:r>
      <w:r w:rsidRPr="0078530C">
        <w:rPr>
          <w:rFonts w:ascii="Verdana" w:eastAsia="Times New Roman" w:hAnsi="Verdana" w:cs="Times New Roman" w:hint="eastAsia"/>
          <w:color w:val="000000"/>
          <w:kern w:val="0"/>
          <w:sz w:val="24"/>
          <w:szCs w:val="24"/>
          <w:lang w:eastAsia="ru-RU"/>
        </w:rPr>
        <w:t>таблицю</w:t>
      </w:r>
    </w:p>
    <w:p w:rsidR="0078530C" w:rsidRDefault="0078530C" w:rsidP="0078530C">
      <w:pPr>
        <w:rPr>
          <w:rFonts w:ascii="Verdana" w:eastAsia="Times New Roman" w:hAnsi="Verdana" w:cs="Times New Roman"/>
          <w:color w:val="000000"/>
          <w:kern w:val="0"/>
          <w:sz w:val="24"/>
          <w:szCs w:val="24"/>
          <w:lang w:val="en-US" w:eastAsia="ru-RU"/>
        </w:rPr>
      </w:pPr>
    </w:p>
    <w:p w:rsidR="0078530C" w:rsidRDefault="0078530C" w:rsidP="0078530C">
      <w:pPr>
        <w:rPr>
          <w:rFonts w:ascii="Verdana" w:eastAsia="Times New Roman" w:hAnsi="Verdana" w:cs="Times New Roman"/>
          <w:color w:val="000000"/>
          <w:kern w:val="0"/>
          <w:sz w:val="24"/>
          <w:szCs w:val="24"/>
          <w:lang w:val="en-US" w:eastAsia="ru-RU"/>
        </w:rPr>
      </w:pPr>
    </w:p>
    <w:p w:rsidR="0078530C" w:rsidRPr="0078530C" w:rsidRDefault="0078530C" w:rsidP="0078530C">
      <w:r w:rsidRPr="0078530C">
        <w:rPr>
          <w:rFonts w:hint="eastAsia"/>
        </w:rPr>
        <w:t>ВИСНОВКИ</w:t>
      </w:r>
    </w:p>
    <w:p w:rsidR="0078530C" w:rsidRPr="0078530C" w:rsidRDefault="0078530C" w:rsidP="0078530C">
      <w:r w:rsidRPr="0078530C">
        <w:rPr>
          <w:rFonts w:hint="eastAsia"/>
        </w:rPr>
        <w:t>В</w:t>
      </w:r>
      <w:r w:rsidRPr="0078530C">
        <w:rPr>
          <w:lang w:val="en-US"/>
        </w:rPr>
        <w:t></w:t>
      </w:r>
      <w:r w:rsidRPr="0078530C">
        <w:rPr>
          <w:rFonts w:hint="eastAsia"/>
        </w:rPr>
        <w:t>проведеному</w:t>
      </w:r>
      <w:r w:rsidRPr="0078530C">
        <w:rPr>
          <w:lang w:val="en-US"/>
        </w:rPr>
        <w:t></w:t>
      </w:r>
      <w:r w:rsidRPr="0078530C">
        <w:rPr>
          <w:rFonts w:hint="eastAsia"/>
        </w:rPr>
        <w:t>дослідженні</w:t>
      </w:r>
      <w:r w:rsidRPr="0078530C">
        <w:rPr>
          <w:lang w:val="en-US"/>
        </w:rPr>
        <w:t></w:t>
      </w:r>
      <w:r w:rsidRPr="0078530C">
        <w:rPr>
          <w:rFonts w:hint="eastAsia"/>
        </w:rPr>
        <w:t>показана</w:t>
      </w:r>
      <w:r w:rsidRPr="0078530C">
        <w:rPr>
          <w:lang w:val="en-US"/>
        </w:rPr>
        <w:t></w:t>
      </w:r>
      <w:r w:rsidRPr="0078530C">
        <w:rPr>
          <w:rFonts w:hint="eastAsia"/>
        </w:rPr>
        <w:t>функціональна</w:t>
      </w:r>
      <w:r w:rsidRPr="0078530C">
        <w:rPr>
          <w:lang w:val="en-US"/>
        </w:rPr>
        <w:t></w:t>
      </w:r>
      <w:r w:rsidRPr="0078530C">
        <w:rPr>
          <w:rFonts w:hint="eastAsia"/>
        </w:rPr>
        <w:t>експресія</w:t>
      </w:r>
      <w:r w:rsidRPr="0078530C">
        <w:rPr>
          <w:lang w:val="en-US"/>
        </w:rPr>
        <w:t></w:t>
      </w:r>
    </w:p>
    <w:p w:rsidR="0078530C" w:rsidRPr="0078530C" w:rsidRDefault="0078530C" w:rsidP="0078530C">
      <w:r w:rsidRPr="0078530C">
        <w:rPr>
          <w:rFonts w:hint="eastAsia"/>
        </w:rPr>
        <w:t>досліджені</w:t>
      </w:r>
      <w:r w:rsidRPr="0078530C">
        <w:rPr>
          <w:lang w:val="en-US"/>
        </w:rPr>
        <w:t></w:t>
      </w:r>
      <w:r w:rsidRPr="0078530C">
        <w:rPr>
          <w:rFonts w:hint="eastAsia"/>
        </w:rPr>
        <w:t>біофізичні</w:t>
      </w:r>
      <w:r w:rsidRPr="0078530C">
        <w:rPr>
          <w:lang w:val="en-US"/>
        </w:rPr>
        <w:t></w:t>
      </w:r>
      <w:r w:rsidRPr="0078530C">
        <w:rPr>
          <w:rFonts w:hint="eastAsia"/>
        </w:rPr>
        <w:t>властивості</w:t>
      </w:r>
      <w:r w:rsidRPr="0078530C">
        <w:rPr>
          <w:lang w:val="en-US"/>
        </w:rPr>
        <w:t></w:t>
      </w:r>
      <w:r w:rsidRPr="0078530C">
        <w:rPr>
          <w:rFonts w:hint="eastAsia"/>
        </w:rPr>
        <w:t>та</w:t>
      </w:r>
      <w:r w:rsidRPr="0078530C">
        <w:rPr>
          <w:lang w:val="en-US"/>
        </w:rPr>
        <w:t></w:t>
      </w:r>
      <w:r w:rsidRPr="0078530C">
        <w:rPr>
          <w:rFonts w:hint="eastAsia"/>
        </w:rPr>
        <w:t>регуляція</w:t>
      </w:r>
      <w:r w:rsidRPr="0078530C">
        <w:rPr>
          <w:lang w:val="en-US"/>
        </w:rPr>
        <w:t></w:t>
      </w:r>
      <w:r w:rsidRPr="0078530C">
        <w:rPr>
          <w:rFonts w:hint="eastAsia"/>
        </w:rPr>
        <w:t>двох</w:t>
      </w:r>
      <w:r w:rsidRPr="0078530C">
        <w:rPr>
          <w:lang w:val="en-US"/>
        </w:rPr>
        <w:t></w:t>
      </w:r>
      <w:r w:rsidRPr="0078530C">
        <w:rPr>
          <w:rFonts w:hint="eastAsia"/>
        </w:rPr>
        <w:t>ключових</w:t>
      </w:r>
      <w:r w:rsidRPr="0078530C">
        <w:rPr>
          <w:lang w:val="en-US"/>
        </w:rPr>
        <w:t></w:t>
      </w:r>
      <w:r w:rsidRPr="0078530C">
        <w:rPr>
          <w:lang w:val="en-US"/>
        </w:rPr>
        <w:t></w:t>
      </w:r>
      <w:r w:rsidRPr="0078530C">
        <w:rPr>
          <w:lang w:val="en-US"/>
        </w:rPr>
        <w:t></w:t>
      </w:r>
      <w:r w:rsidRPr="0078530C">
        <w:rPr>
          <w:lang w:val="en-US"/>
        </w:rPr>
        <w:t></w:t>
      </w:r>
      <w:r w:rsidRPr="0078530C">
        <w:rPr>
          <w:lang w:val="en-US"/>
        </w:rPr>
        <w:t></w:t>
      </w:r>
      <w:r w:rsidRPr="0078530C">
        <w:rPr>
          <w:rFonts w:hint="eastAsia"/>
        </w:rPr>
        <w:t>каналів</w:t>
      </w:r>
      <w:r w:rsidRPr="0078530C">
        <w:rPr>
          <w:lang w:val="en-US"/>
        </w:rPr>
        <w:t></w:t>
      </w:r>
    </w:p>
    <w:p w:rsidR="0078530C" w:rsidRPr="0078530C" w:rsidRDefault="0078530C" w:rsidP="0078530C">
      <w:r w:rsidRPr="0078530C">
        <w:rPr>
          <w:rFonts w:hint="eastAsia"/>
        </w:rPr>
        <w:t>що</w:t>
      </w:r>
      <w:r w:rsidRPr="0078530C">
        <w:rPr>
          <w:lang w:val="en-US"/>
        </w:rPr>
        <w:t></w:t>
      </w:r>
      <w:r w:rsidRPr="0078530C">
        <w:rPr>
          <w:rFonts w:hint="eastAsia"/>
        </w:rPr>
        <w:t>широко</w:t>
      </w:r>
      <w:r w:rsidRPr="0078530C">
        <w:rPr>
          <w:lang w:val="en-US"/>
        </w:rPr>
        <w:t></w:t>
      </w:r>
      <w:r w:rsidRPr="0078530C">
        <w:rPr>
          <w:rFonts w:hint="eastAsia"/>
        </w:rPr>
        <w:t>представлені</w:t>
      </w:r>
      <w:r w:rsidRPr="0078530C">
        <w:rPr>
          <w:lang w:val="en-US"/>
        </w:rPr>
        <w:t></w:t>
      </w:r>
      <w:r w:rsidRPr="0078530C">
        <w:rPr>
          <w:rFonts w:hint="eastAsia"/>
        </w:rPr>
        <w:t>у</w:t>
      </w:r>
      <w:r w:rsidRPr="0078530C">
        <w:rPr>
          <w:lang w:val="en-US"/>
        </w:rPr>
        <w:t></w:t>
      </w:r>
      <w:r w:rsidRPr="0078530C">
        <w:rPr>
          <w:rFonts w:hint="eastAsia"/>
        </w:rPr>
        <w:t>вісцеральних</w:t>
      </w:r>
      <w:r w:rsidRPr="0078530C">
        <w:rPr>
          <w:lang w:val="en-US"/>
        </w:rPr>
        <w:t></w:t>
      </w:r>
      <w:r w:rsidRPr="0078530C">
        <w:rPr>
          <w:rFonts w:hint="eastAsia"/>
        </w:rPr>
        <w:t>і</w:t>
      </w:r>
      <w:r w:rsidRPr="0078530C">
        <w:rPr>
          <w:lang w:val="en-US"/>
        </w:rPr>
        <w:t></w:t>
      </w:r>
      <w:r w:rsidRPr="0078530C">
        <w:rPr>
          <w:rFonts w:hint="eastAsia"/>
        </w:rPr>
        <w:t>судинних</w:t>
      </w:r>
      <w:r w:rsidRPr="0078530C">
        <w:rPr>
          <w:lang w:val="en-US"/>
        </w:rPr>
        <w:t></w:t>
      </w:r>
      <w:r w:rsidRPr="0078530C">
        <w:rPr>
          <w:rFonts w:hint="eastAsia"/>
        </w:rPr>
        <w:t>гладеньком</w:t>
      </w:r>
      <w:r w:rsidRPr="0078530C">
        <w:rPr>
          <w:lang w:val="en-US"/>
        </w:rPr>
        <w:t></w:t>
      </w:r>
      <w:r w:rsidRPr="0078530C">
        <w:rPr>
          <w:rFonts w:hint="eastAsia"/>
        </w:rPr>
        <w:t>язових</w:t>
      </w:r>
    </w:p>
    <w:p w:rsidR="0078530C" w:rsidRPr="0078530C" w:rsidRDefault="0078530C" w:rsidP="0078530C">
      <w:r w:rsidRPr="0078530C">
        <w:rPr>
          <w:rFonts w:hint="eastAsia"/>
        </w:rPr>
        <w:t>клітинах</w:t>
      </w:r>
      <w:r w:rsidRPr="0078530C">
        <w:rPr>
          <w:lang w:val="en-US"/>
        </w:rPr>
        <w:t></w:t>
      </w:r>
      <w:r w:rsidRPr="0078530C">
        <w:rPr>
          <w:lang w:val="en-US"/>
        </w:rPr>
        <w:t></w:t>
      </w:r>
      <w:r w:rsidRPr="0078530C">
        <w:rPr>
          <w:rFonts w:hint="eastAsia"/>
        </w:rPr>
        <w:t>відповідно</w:t>
      </w:r>
      <w:r w:rsidRPr="0078530C">
        <w:rPr>
          <w:lang w:val="en-US"/>
        </w:rPr>
        <w:t></w:t>
      </w:r>
      <w:r w:rsidRPr="0078530C">
        <w:rPr>
          <w:lang w:val="en-US"/>
        </w:rPr>
        <w:t></w:t>
      </w:r>
      <w:r w:rsidRPr="0078530C">
        <w:rPr>
          <w:lang w:val="en-US"/>
        </w:rPr>
        <w:t></w:t>
      </w:r>
      <w:r w:rsidRPr="0078530C">
        <w:rPr>
          <w:lang w:val="en-US"/>
        </w:rPr>
        <w:t></w:t>
      </w:r>
      <w:r w:rsidRPr="0078530C">
        <w:rPr>
          <w:lang w:val="en-US"/>
        </w:rPr>
        <w:t></w:t>
      </w:r>
      <w:r w:rsidRPr="0078530C">
        <w:rPr>
          <w:lang w:val="en-US"/>
        </w:rPr>
        <w:t></w:t>
      </w:r>
      <w:r w:rsidRPr="0078530C">
        <w:rPr>
          <w:lang w:val="en-US"/>
        </w:rPr>
        <w:t></w:t>
      </w:r>
      <w:r w:rsidRPr="0078530C">
        <w:rPr>
          <w:rFonts w:hint="eastAsia"/>
        </w:rPr>
        <w:t>і</w:t>
      </w:r>
      <w:r w:rsidRPr="0078530C">
        <w:rPr>
          <w:lang w:val="en-US"/>
        </w:rPr>
        <w:t></w:t>
      </w:r>
      <w:r w:rsidRPr="0078530C">
        <w:rPr>
          <w:lang w:val="en-US"/>
        </w:rPr>
        <w:t></w:t>
      </w:r>
      <w:r w:rsidRPr="0078530C">
        <w:rPr>
          <w:lang w:val="en-US"/>
        </w:rPr>
        <w:t></w:t>
      </w:r>
      <w:r w:rsidRPr="0078530C">
        <w:rPr>
          <w:lang w:val="en-US"/>
        </w:rPr>
        <w:t></w:t>
      </w:r>
      <w:r w:rsidRPr="0078530C">
        <w:rPr>
          <w:lang w:val="en-US"/>
        </w:rPr>
        <w:t></w:t>
      </w:r>
      <w:r w:rsidRPr="0078530C">
        <w:rPr>
          <w:lang w:val="en-US"/>
        </w:rPr>
        <w:t></w:t>
      </w:r>
      <w:r w:rsidRPr="0078530C">
        <w:rPr>
          <w:lang w:val="en-US"/>
        </w:rPr>
        <w:t></w:t>
      </w:r>
    </w:p>
    <w:p w:rsidR="0078530C" w:rsidRPr="0078530C" w:rsidRDefault="0078530C" w:rsidP="0078530C">
      <w:r w:rsidRPr="0078530C">
        <w:rPr>
          <w:lang w:val="en-US"/>
        </w:rPr>
        <w:t></w:t>
      </w:r>
      <w:r w:rsidRPr="0078530C">
        <w:rPr>
          <w:lang w:val="en-US"/>
        </w:rPr>
        <w:t></w:t>
      </w:r>
      <w:r w:rsidRPr="0078530C">
        <w:rPr>
          <w:lang w:val="en-US"/>
        </w:rPr>
        <w:t></w:t>
      </w:r>
      <w:r w:rsidRPr="0078530C">
        <w:rPr>
          <w:rFonts w:hint="eastAsia"/>
        </w:rPr>
        <w:t>Показано</w:t>
      </w:r>
      <w:r w:rsidRPr="0078530C">
        <w:rPr>
          <w:lang w:val="en-US"/>
        </w:rPr>
        <w:t></w:t>
      </w:r>
      <w:r w:rsidRPr="0078530C">
        <w:rPr>
          <w:lang w:val="en-US"/>
        </w:rPr>
        <w:t></w:t>
      </w:r>
      <w:r w:rsidRPr="0078530C">
        <w:rPr>
          <w:rFonts w:hint="eastAsia"/>
        </w:rPr>
        <w:t>що</w:t>
      </w:r>
      <w:r w:rsidRPr="0078530C">
        <w:rPr>
          <w:lang w:val="en-US"/>
        </w:rPr>
        <w:t></w:t>
      </w:r>
      <w:r w:rsidRPr="0078530C">
        <w:rPr>
          <w:rFonts w:hint="eastAsia"/>
        </w:rPr>
        <w:t>в</w:t>
      </w:r>
      <w:r w:rsidRPr="0078530C">
        <w:rPr>
          <w:lang w:val="en-US"/>
        </w:rPr>
        <w:t></w:t>
      </w:r>
      <w:r w:rsidRPr="0078530C">
        <w:rPr>
          <w:rFonts w:hint="eastAsia"/>
        </w:rPr>
        <w:t>легеневих</w:t>
      </w:r>
      <w:r w:rsidRPr="0078530C">
        <w:rPr>
          <w:lang w:val="en-US"/>
        </w:rPr>
        <w:t></w:t>
      </w:r>
      <w:r w:rsidRPr="0078530C">
        <w:rPr>
          <w:rFonts w:hint="eastAsia"/>
        </w:rPr>
        <w:t>артеріях</w:t>
      </w:r>
      <w:r w:rsidRPr="0078530C">
        <w:rPr>
          <w:lang w:val="en-US"/>
        </w:rPr>
        <w:t></w:t>
      </w:r>
      <w:r w:rsidRPr="0078530C">
        <w:rPr>
          <w:rFonts w:hint="eastAsia"/>
        </w:rPr>
        <w:t>щурів</w:t>
      </w:r>
      <w:r w:rsidRPr="0078530C">
        <w:rPr>
          <w:lang w:val="en-US"/>
        </w:rPr>
        <w:t></w:t>
      </w:r>
      <w:r w:rsidRPr="0078530C">
        <w:rPr>
          <w:rFonts w:hint="eastAsia"/>
        </w:rPr>
        <w:t>функціональні</w:t>
      </w:r>
      <w:r w:rsidRPr="0078530C">
        <w:rPr>
          <w:lang w:val="en-US"/>
        </w:rPr>
        <w:t></w:t>
      </w:r>
      <w:r w:rsidRPr="0078530C">
        <w:rPr>
          <w:lang w:val="en-US"/>
        </w:rPr>
        <w:t></w:t>
      </w:r>
      <w:r w:rsidRPr="0078530C">
        <w:rPr>
          <w:lang w:val="en-US"/>
        </w:rPr>
        <w:t></w:t>
      </w:r>
      <w:r w:rsidRPr="0078530C">
        <w:rPr>
          <w:lang w:val="en-US"/>
        </w:rPr>
        <w:t></w:t>
      </w:r>
      <w:r w:rsidRPr="0078530C">
        <w:rPr>
          <w:lang w:val="en-US"/>
        </w:rPr>
        <w:t></w:t>
      </w:r>
      <w:r w:rsidRPr="0078530C">
        <w:rPr>
          <w:lang w:val="en-US"/>
        </w:rPr>
        <w:t></w:t>
      </w:r>
      <w:r w:rsidRPr="0078530C">
        <w:rPr>
          <w:lang w:val="en-US"/>
        </w:rPr>
        <w:t></w:t>
      </w:r>
      <w:r w:rsidRPr="0078530C">
        <w:rPr>
          <w:rFonts w:hint="eastAsia"/>
        </w:rPr>
        <w:t>канали</w:t>
      </w:r>
    </w:p>
    <w:p w:rsidR="0078530C" w:rsidRPr="0078530C" w:rsidRDefault="0078530C" w:rsidP="0078530C">
      <w:r w:rsidRPr="0078530C">
        <w:rPr>
          <w:rFonts w:hint="eastAsia"/>
        </w:rPr>
        <w:t>експресовані</w:t>
      </w:r>
      <w:r w:rsidRPr="0078530C">
        <w:rPr>
          <w:lang w:val="en-US"/>
        </w:rPr>
        <w:t></w:t>
      </w:r>
      <w:r w:rsidRPr="0078530C">
        <w:rPr>
          <w:rFonts w:hint="eastAsia"/>
        </w:rPr>
        <w:t>переважно</w:t>
      </w:r>
      <w:r w:rsidRPr="0078530C">
        <w:rPr>
          <w:lang w:val="en-US"/>
        </w:rPr>
        <w:t></w:t>
      </w:r>
      <w:r w:rsidRPr="0078530C">
        <w:rPr>
          <w:rFonts w:hint="eastAsia"/>
        </w:rPr>
        <w:t>в</w:t>
      </w:r>
      <w:r w:rsidRPr="0078530C">
        <w:rPr>
          <w:lang w:val="en-US"/>
        </w:rPr>
        <w:t></w:t>
      </w:r>
      <w:r w:rsidRPr="0078530C">
        <w:rPr>
          <w:rFonts w:hint="eastAsia"/>
        </w:rPr>
        <w:t>ГМК</w:t>
      </w:r>
      <w:r w:rsidRPr="0078530C">
        <w:rPr>
          <w:lang w:val="en-US"/>
        </w:rPr>
        <w:t></w:t>
      </w:r>
      <w:r w:rsidRPr="0078530C">
        <w:rPr>
          <w:lang w:val="en-US"/>
        </w:rPr>
        <w:t></w:t>
      </w:r>
      <w:r w:rsidRPr="0078530C">
        <w:rPr>
          <w:rFonts w:hint="eastAsia"/>
        </w:rPr>
        <w:t>тоді</w:t>
      </w:r>
      <w:r w:rsidRPr="0078530C">
        <w:rPr>
          <w:lang w:val="en-US"/>
        </w:rPr>
        <w:t></w:t>
      </w:r>
      <w:r w:rsidRPr="0078530C">
        <w:rPr>
          <w:rFonts w:hint="eastAsia"/>
        </w:rPr>
        <w:t>як</w:t>
      </w:r>
      <w:r w:rsidRPr="0078530C">
        <w:rPr>
          <w:lang w:val="en-US"/>
        </w:rPr>
        <w:t></w:t>
      </w:r>
      <w:r w:rsidRPr="0078530C">
        <w:rPr>
          <w:rFonts w:hint="eastAsia"/>
        </w:rPr>
        <w:t>ендотеліальні</w:t>
      </w:r>
      <w:r w:rsidRPr="0078530C">
        <w:rPr>
          <w:lang w:val="en-US"/>
        </w:rPr>
        <w:t></w:t>
      </w:r>
      <w:r w:rsidRPr="0078530C">
        <w:rPr>
          <w:lang w:val="en-US"/>
        </w:rPr>
        <w:t></w:t>
      </w:r>
      <w:r w:rsidRPr="0078530C">
        <w:rPr>
          <w:lang w:val="en-US"/>
        </w:rPr>
        <w:t></w:t>
      </w:r>
      <w:r w:rsidRPr="0078530C">
        <w:rPr>
          <w:lang w:val="en-US"/>
        </w:rPr>
        <w:t></w:t>
      </w:r>
      <w:r w:rsidRPr="0078530C">
        <w:rPr>
          <w:lang w:val="en-US"/>
        </w:rPr>
        <w:t></w:t>
      </w:r>
      <w:r w:rsidRPr="0078530C">
        <w:rPr>
          <w:lang w:val="en-US"/>
        </w:rPr>
        <w:t></w:t>
      </w:r>
    </w:p>
    <w:p w:rsidR="0078530C" w:rsidRPr="0078530C" w:rsidRDefault="0078530C" w:rsidP="0078530C">
      <w:r w:rsidRPr="0078530C">
        <w:rPr>
          <w:rFonts w:hint="eastAsia"/>
        </w:rPr>
        <w:t>відіграють</w:t>
      </w:r>
      <w:r w:rsidRPr="0078530C">
        <w:rPr>
          <w:lang w:val="en-US"/>
        </w:rPr>
        <w:t></w:t>
      </w:r>
      <w:r w:rsidRPr="0078530C">
        <w:rPr>
          <w:rFonts w:hint="eastAsia"/>
        </w:rPr>
        <w:t>відносно</w:t>
      </w:r>
      <w:r w:rsidRPr="0078530C">
        <w:rPr>
          <w:lang w:val="en-US"/>
        </w:rPr>
        <w:t></w:t>
      </w:r>
      <w:r w:rsidRPr="0078530C">
        <w:rPr>
          <w:rFonts w:hint="eastAsia"/>
        </w:rPr>
        <w:t>незначну</w:t>
      </w:r>
      <w:r w:rsidRPr="0078530C">
        <w:rPr>
          <w:lang w:val="en-US"/>
        </w:rPr>
        <w:t></w:t>
      </w:r>
      <w:r w:rsidRPr="0078530C">
        <w:rPr>
          <w:rFonts w:hint="eastAsia"/>
        </w:rPr>
        <w:t>роль</w:t>
      </w:r>
      <w:r w:rsidRPr="0078530C">
        <w:rPr>
          <w:lang w:val="en-US"/>
        </w:rPr>
        <w:t></w:t>
      </w:r>
      <w:r w:rsidRPr="0078530C">
        <w:rPr>
          <w:rFonts w:hint="eastAsia"/>
        </w:rPr>
        <w:t>у</w:t>
      </w:r>
      <w:r w:rsidRPr="0078530C">
        <w:rPr>
          <w:lang w:val="en-US"/>
        </w:rPr>
        <w:t></w:t>
      </w:r>
      <w:r w:rsidRPr="0078530C">
        <w:rPr>
          <w:rFonts w:hint="eastAsia"/>
        </w:rPr>
        <w:t>регуляції</w:t>
      </w:r>
      <w:r w:rsidRPr="0078530C">
        <w:rPr>
          <w:lang w:val="en-US"/>
        </w:rPr>
        <w:t></w:t>
      </w:r>
      <w:r w:rsidRPr="0078530C">
        <w:rPr>
          <w:rFonts w:hint="eastAsia"/>
        </w:rPr>
        <w:t>скорочення</w:t>
      </w:r>
      <w:r w:rsidRPr="0078530C">
        <w:rPr>
          <w:lang w:val="en-US"/>
        </w:rPr>
        <w:t></w:t>
      </w:r>
      <w:r w:rsidRPr="0078530C">
        <w:rPr>
          <w:lang w:val="en-US"/>
        </w:rPr>
        <w:t></w:t>
      </w:r>
      <w:r w:rsidRPr="0078530C">
        <w:rPr>
          <w:rFonts w:hint="eastAsia"/>
        </w:rPr>
        <w:t>На</w:t>
      </w:r>
      <w:r w:rsidRPr="0078530C">
        <w:rPr>
          <w:lang w:val="en-US"/>
        </w:rPr>
        <w:t></w:t>
      </w:r>
      <w:r w:rsidRPr="0078530C">
        <w:rPr>
          <w:rFonts w:hint="eastAsia"/>
        </w:rPr>
        <w:t>фоні</w:t>
      </w:r>
    </w:p>
    <w:p w:rsidR="0078530C" w:rsidRPr="0078530C" w:rsidRDefault="0078530C" w:rsidP="0078530C">
      <w:r w:rsidRPr="0078530C">
        <w:rPr>
          <w:rFonts w:hint="eastAsia"/>
        </w:rPr>
        <w:t>актвації</w:t>
      </w:r>
      <w:r w:rsidRPr="0078530C">
        <w:rPr>
          <w:lang w:val="en-US"/>
        </w:rPr>
        <w:t></w:t>
      </w:r>
      <w:r w:rsidRPr="0078530C">
        <w:rPr>
          <w:rFonts w:hint="eastAsia"/>
          <w:lang w:val="en-US"/>
        </w:rPr>
        <w:t>α</w:t>
      </w:r>
      <w:r w:rsidRPr="0078530C">
        <w:rPr>
          <w:lang w:val="en-US"/>
        </w:rPr>
        <w:t></w:t>
      </w:r>
      <w:r w:rsidRPr="0078530C">
        <w:rPr>
          <w:rFonts w:hint="eastAsia"/>
        </w:rPr>
        <w:t>адреноцепторів</w:t>
      </w:r>
      <w:r w:rsidRPr="0078530C">
        <w:rPr>
          <w:lang w:val="en-US"/>
        </w:rPr>
        <w:t></w:t>
      </w:r>
      <w:r w:rsidRPr="0078530C">
        <w:rPr>
          <w:rFonts w:hint="eastAsia"/>
        </w:rPr>
        <w:t>селективний</w:t>
      </w:r>
      <w:r w:rsidRPr="0078530C">
        <w:rPr>
          <w:lang w:val="en-US"/>
        </w:rPr>
        <w:t></w:t>
      </w:r>
      <w:r w:rsidRPr="0078530C">
        <w:rPr>
          <w:rFonts w:hint="eastAsia"/>
        </w:rPr>
        <w:t>агоніст</w:t>
      </w:r>
      <w:r w:rsidRPr="0078530C">
        <w:rPr>
          <w:lang w:val="en-US"/>
        </w:rPr>
        <w:t></w:t>
      </w:r>
      <w:r w:rsidRPr="0078530C">
        <w:rPr>
          <w:lang w:val="en-US"/>
        </w:rPr>
        <w:t></w:t>
      </w:r>
      <w:r w:rsidRPr="0078530C">
        <w:rPr>
          <w:lang w:val="en-US"/>
        </w:rPr>
        <w:t></w:t>
      </w:r>
      <w:r w:rsidRPr="0078530C">
        <w:rPr>
          <w:lang w:val="en-US"/>
        </w:rPr>
        <w:t></w:t>
      </w:r>
      <w:r w:rsidRPr="0078530C">
        <w:rPr>
          <w:lang w:val="en-US"/>
        </w:rPr>
        <w:t></w:t>
      </w:r>
      <w:r w:rsidRPr="0078530C">
        <w:rPr>
          <w:lang w:val="en-US"/>
        </w:rPr>
        <w:t></w:t>
      </w:r>
      <w:r w:rsidRPr="0078530C">
        <w:rPr>
          <w:lang w:val="en-US"/>
        </w:rPr>
        <w:t></w:t>
      </w:r>
      <w:r w:rsidRPr="0078530C">
        <w:rPr>
          <w:lang w:val="en-US"/>
        </w:rPr>
        <w:t></w:t>
      </w:r>
      <w:r w:rsidRPr="0078530C">
        <w:rPr>
          <w:lang w:val="en-US"/>
        </w:rPr>
        <w:t></w:t>
      </w:r>
      <w:r w:rsidRPr="0078530C">
        <w:rPr>
          <w:lang w:val="en-US"/>
        </w:rPr>
        <w:t></w:t>
      </w:r>
      <w:r w:rsidRPr="0078530C">
        <w:rPr>
          <w:lang w:val="en-US"/>
        </w:rPr>
        <w:t></w:t>
      </w:r>
      <w:r w:rsidRPr="0078530C">
        <w:rPr>
          <w:lang w:val="en-US"/>
        </w:rPr>
        <w:t></w:t>
      </w:r>
      <w:r w:rsidRPr="0078530C">
        <w:rPr>
          <w:lang w:val="en-US"/>
        </w:rPr>
        <w:t></w:t>
      </w:r>
      <w:r w:rsidRPr="0078530C">
        <w:rPr>
          <w:lang w:val="en-US"/>
        </w:rPr>
        <w:t></w:t>
      </w:r>
      <w:r w:rsidRPr="0078530C">
        <w:rPr>
          <w:lang w:val="en-US"/>
        </w:rPr>
        <w:t></w:t>
      </w:r>
      <w:r w:rsidRPr="0078530C">
        <w:rPr>
          <w:lang w:val="en-US"/>
        </w:rPr>
        <w:t></w:t>
      </w:r>
      <w:r w:rsidRPr="0078530C">
        <w:rPr>
          <w:lang w:val="en-US"/>
        </w:rPr>
        <w:t></w:t>
      </w:r>
      <w:r w:rsidRPr="0078530C">
        <w:rPr>
          <w:lang w:val="en-US"/>
        </w:rPr>
        <w:t></w:t>
      </w:r>
    </w:p>
    <w:p w:rsidR="0078530C" w:rsidRPr="0078530C" w:rsidRDefault="0078530C" w:rsidP="0078530C">
      <w:r w:rsidRPr="0078530C">
        <w:rPr>
          <w:rFonts w:hint="eastAsia"/>
        </w:rPr>
        <w:t>викликав</w:t>
      </w:r>
      <w:r w:rsidRPr="0078530C">
        <w:rPr>
          <w:lang w:val="en-US"/>
        </w:rPr>
        <w:t></w:t>
      </w:r>
      <w:r w:rsidRPr="0078530C">
        <w:rPr>
          <w:rFonts w:hint="eastAsia"/>
        </w:rPr>
        <w:t>початкове</w:t>
      </w:r>
      <w:r w:rsidRPr="0078530C">
        <w:rPr>
          <w:lang w:val="en-US"/>
        </w:rPr>
        <w:t></w:t>
      </w:r>
      <w:r w:rsidRPr="0078530C">
        <w:rPr>
          <w:rFonts w:hint="eastAsia"/>
        </w:rPr>
        <w:t>розслаблення</w:t>
      </w:r>
      <w:r w:rsidRPr="0078530C">
        <w:rPr>
          <w:lang w:val="en-US"/>
        </w:rPr>
        <w:t></w:t>
      </w:r>
      <w:r w:rsidRPr="0078530C">
        <w:rPr>
          <w:rFonts w:hint="eastAsia"/>
        </w:rPr>
        <w:t>та</w:t>
      </w:r>
      <w:r w:rsidRPr="0078530C">
        <w:rPr>
          <w:lang w:val="en-US"/>
        </w:rPr>
        <w:t></w:t>
      </w:r>
      <w:r w:rsidRPr="0078530C">
        <w:rPr>
          <w:rFonts w:hint="eastAsia"/>
        </w:rPr>
        <w:t>затримане</w:t>
      </w:r>
      <w:r w:rsidRPr="0078530C">
        <w:rPr>
          <w:lang w:val="en-US"/>
        </w:rPr>
        <w:t></w:t>
      </w:r>
      <w:r w:rsidRPr="0078530C">
        <w:rPr>
          <w:rFonts w:hint="eastAsia"/>
        </w:rPr>
        <w:t>скорочення</w:t>
      </w:r>
      <w:r w:rsidRPr="0078530C">
        <w:rPr>
          <w:lang w:val="en-US"/>
        </w:rPr>
        <w:t></w:t>
      </w:r>
      <w:r w:rsidRPr="0078530C">
        <w:rPr>
          <w:rFonts w:hint="eastAsia"/>
        </w:rPr>
        <w:t>ОЛА</w:t>
      </w:r>
      <w:r w:rsidRPr="0078530C">
        <w:rPr>
          <w:lang w:val="en-US"/>
        </w:rPr>
        <w:t></w:t>
      </w:r>
      <w:r w:rsidRPr="0078530C">
        <w:rPr>
          <w:lang w:val="en-US"/>
        </w:rPr>
        <w:t></w:t>
      </w:r>
      <w:r w:rsidRPr="0078530C">
        <w:rPr>
          <w:rFonts w:hint="eastAsia"/>
        </w:rPr>
        <w:t>як</w:t>
      </w:r>
      <w:r w:rsidRPr="0078530C">
        <w:rPr>
          <w:lang w:val="en-US"/>
        </w:rPr>
        <w:t></w:t>
      </w:r>
      <w:r w:rsidRPr="0078530C">
        <w:rPr>
          <w:rFonts w:hint="eastAsia"/>
        </w:rPr>
        <w:t>з</w:t>
      </w:r>
    </w:p>
    <w:p w:rsidR="0078530C" w:rsidRPr="0078530C" w:rsidRDefault="0078530C" w:rsidP="0078530C">
      <w:r w:rsidRPr="0078530C">
        <w:rPr>
          <w:rFonts w:hint="eastAsia"/>
        </w:rPr>
        <w:t>інтактним</w:t>
      </w:r>
      <w:r w:rsidRPr="0078530C">
        <w:rPr>
          <w:lang w:val="en-US"/>
        </w:rPr>
        <w:t></w:t>
      </w:r>
      <w:r w:rsidRPr="0078530C">
        <w:rPr>
          <w:rFonts w:hint="eastAsia"/>
        </w:rPr>
        <w:t>ендотелієм</w:t>
      </w:r>
      <w:r w:rsidRPr="0078530C">
        <w:rPr>
          <w:lang w:val="en-US"/>
        </w:rPr>
        <w:t></w:t>
      </w:r>
      <w:r w:rsidRPr="0078530C">
        <w:rPr>
          <w:lang w:val="en-US"/>
        </w:rPr>
        <w:t></w:t>
      </w:r>
      <w:r w:rsidRPr="0078530C">
        <w:rPr>
          <w:rFonts w:hint="eastAsia"/>
        </w:rPr>
        <w:t>так</w:t>
      </w:r>
      <w:r w:rsidRPr="0078530C">
        <w:rPr>
          <w:lang w:val="en-US"/>
        </w:rPr>
        <w:t></w:t>
      </w:r>
      <w:r w:rsidRPr="0078530C">
        <w:rPr>
          <w:rFonts w:hint="eastAsia"/>
        </w:rPr>
        <w:t>і</w:t>
      </w:r>
      <w:r w:rsidRPr="0078530C">
        <w:rPr>
          <w:lang w:val="en-US"/>
        </w:rPr>
        <w:t></w:t>
      </w:r>
      <w:r w:rsidRPr="0078530C">
        <w:rPr>
          <w:rFonts w:hint="eastAsia"/>
        </w:rPr>
        <w:t>без</w:t>
      </w:r>
      <w:r w:rsidRPr="0078530C">
        <w:rPr>
          <w:lang w:val="en-US"/>
        </w:rPr>
        <w:t></w:t>
      </w:r>
      <w:r w:rsidRPr="0078530C">
        <w:rPr>
          <w:rFonts w:hint="eastAsia"/>
        </w:rPr>
        <w:t>ендотелію</w:t>
      </w:r>
      <w:r w:rsidRPr="0078530C">
        <w:rPr>
          <w:lang w:val="en-US"/>
        </w:rPr>
        <w:t></w:t>
      </w:r>
    </w:p>
    <w:p w:rsidR="0078530C" w:rsidRPr="0078530C" w:rsidRDefault="0078530C" w:rsidP="0078530C">
      <w:r w:rsidRPr="0078530C">
        <w:rPr>
          <w:lang w:val="en-US"/>
        </w:rPr>
        <w:t></w:t>
      </w:r>
      <w:r w:rsidRPr="0078530C">
        <w:rPr>
          <w:lang w:val="en-US"/>
        </w:rPr>
        <w:t></w:t>
      </w:r>
      <w:r w:rsidRPr="0078530C">
        <w:rPr>
          <w:lang w:val="en-US"/>
        </w:rPr>
        <w:t></w:t>
      </w:r>
      <w:r w:rsidRPr="0078530C">
        <w:rPr>
          <w:rFonts w:hint="eastAsia"/>
        </w:rPr>
        <w:t>З’ясована</w:t>
      </w:r>
      <w:r w:rsidRPr="0078530C">
        <w:rPr>
          <w:lang w:val="en-US"/>
        </w:rPr>
        <w:t></w:t>
      </w:r>
      <w:r w:rsidRPr="0078530C">
        <w:rPr>
          <w:rFonts w:hint="eastAsia"/>
        </w:rPr>
        <w:t>функціональна</w:t>
      </w:r>
      <w:r w:rsidRPr="0078530C">
        <w:rPr>
          <w:lang w:val="en-US"/>
        </w:rPr>
        <w:t></w:t>
      </w:r>
      <w:r w:rsidRPr="0078530C">
        <w:rPr>
          <w:rFonts w:hint="eastAsia"/>
        </w:rPr>
        <w:t>взаємодія</w:t>
      </w:r>
      <w:r w:rsidRPr="0078530C">
        <w:rPr>
          <w:lang w:val="en-US"/>
        </w:rPr>
        <w:t></w:t>
      </w:r>
      <w:r w:rsidRPr="0078530C">
        <w:rPr>
          <w:lang w:val="en-US"/>
        </w:rPr>
        <w:t></w:t>
      </w:r>
      <w:r w:rsidRPr="0078530C">
        <w:rPr>
          <w:lang w:val="en-US"/>
        </w:rPr>
        <w:t></w:t>
      </w:r>
      <w:r w:rsidRPr="0078530C">
        <w:rPr>
          <w:lang w:val="en-US"/>
        </w:rPr>
        <w:t></w:t>
      </w:r>
      <w:r w:rsidRPr="0078530C">
        <w:rPr>
          <w:lang w:val="en-US"/>
        </w:rPr>
        <w:t></w:t>
      </w:r>
      <w:r w:rsidRPr="0078530C">
        <w:rPr>
          <w:lang w:val="en-US"/>
        </w:rPr>
        <w:t></w:t>
      </w:r>
      <w:r w:rsidRPr="0078530C">
        <w:rPr>
          <w:lang w:val="en-US"/>
        </w:rPr>
        <w:t></w:t>
      </w:r>
      <w:r w:rsidRPr="0078530C">
        <w:rPr>
          <w:rFonts w:hint="eastAsia"/>
        </w:rPr>
        <w:t>з</w:t>
      </w:r>
      <w:r w:rsidRPr="0078530C">
        <w:rPr>
          <w:lang w:val="en-US"/>
        </w:rPr>
        <w:t></w:t>
      </w:r>
      <w:r w:rsidRPr="0078530C">
        <w:rPr>
          <w:rFonts w:hint="eastAsia"/>
        </w:rPr>
        <w:t>іншими</w:t>
      </w:r>
      <w:r w:rsidRPr="0078530C">
        <w:rPr>
          <w:lang w:val="en-US"/>
        </w:rPr>
        <w:t></w:t>
      </w:r>
      <w:r w:rsidRPr="0078530C">
        <w:rPr>
          <w:rFonts w:hint="eastAsia"/>
        </w:rPr>
        <w:t>іонними</w:t>
      </w:r>
      <w:r w:rsidRPr="0078530C">
        <w:rPr>
          <w:lang w:val="en-US"/>
        </w:rPr>
        <w:t></w:t>
      </w:r>
      <w:r w:rsidRPr="0078530C">
        <w:rPr>
          <w:rFonts w:hint="eastAsia"/>
        </w:rPr>
        <w:t>каналами</w:t>
      </w:r>
    </w:p>
    <w:p w:rsidR="0078530C" w:rsidRPr="0078530C" w:rsidRDefault="0078530C" w:rsidP="0078530C">
      <w:r w:rsidRPr="0078530C">
        <w:rPr>
          <w:rFonts w:hint="eastAsia"/>
        </w:rPr>
        <w:t>у</w:t>
      </w:r>
      <w:r w:rsidRPr="0078530C">
        <w:rPr>
          <w:lang w:val="en-US"/>
        </w:rPr>
        <w:t></w:t>
      </w:r>
      <w:r w:rsidRPr="0078530C">
        <w:rPr>
          <w:rFonts w:hint="eastAsia"/>
        </w:rPr>
        <w:t>процесах</w:t>
      </w:r>
      <w:r w:rsidRPr="0078530C">
        <w:rPr>
          <w:lang w:val="en-US"/>
        </w:rPr>
        <w:t></w:t>
      </w:r>
      <w:r w:rsidRPr="0078530C">
        <w:rPr>
          <w:rFonts w:hint="eastAsia"/>
        </w:rPr>
        <w:t>регуляції</w:t>
      </w:r>
      <w:r w:rsidRPr="0078530C">
        <w:rPr>
          <w:lang w:val="en-US"/>
        </w:rPr>
        <w:t></w:t>
      </w:r>
      <w:r w:rsidRPr="0078530C">
        <w:rPr>
          <w:rFonts w:hint="eastAsia"/>
        </w:rPr>
        <w:t>скорочення</w:t>
      </w:r>
      <w:r w:rsidRPr="0078530C">
        <w:rPr>
          <w:lang w:val="en-US"/>
        </w:rPr>
        <w:t></w:t>
      </w:r>
      <w:r w:rsidRPr="0078530C">
        <w:rPr>
          <w:rFonts w:hint="eastAsia"/>
        </w:rPr>
        <w:t>судин</w:t>
      </w:r>
      <w:r w:rsidRPr="0078530C">
        <w:rPr>
          <w:lang w:val="en-US"/>
        </w:rPr>
        <w:t></w:t>
      </w:r>
      <w:r w:rsidRPr="0078530C">
        <w:rPr>
          <w:lang w:val="en-US"/>
        </w:rPr>
        <w:t></w:t>
      </w:r>
      <w:r w:rsidRPr="0078530C">
        <w:rPr>
          <w:rFonts w:hint="eastAsia"/>
        </w:rPr>
        <w:t>зокрема</w:t>
      </w:r>
      <w:r w:rsidRPr="0078530C">
        <w:rPr>
          <w:lang w:val="en-US"/>
        </w:rPr>
        <w:t></w:t>
      </w:r>
      <w:r w:rsidRPr="0078530C">
        <w:rPr>
          <w:lang w:val="en-US"/>
        </w:rPr>
        <w:t></w:t>
      </w:r>
      <w:r w:rsidRPr="0078530C">
        <w:rPr>
          <w:rFonts w:hint="eastAsia"/>
        </w:rPr>
        <w:t>показано</w:t>
      </w:r>
      <w:r w:rsidRPr="0078530C">
        <w:rPr>
          <w:lang w:val="en-US"/>
        </w:rPr>
        <w:t></w:t>
      </w:r>
      <w:r w:rsidRPr="0078530C">
        <w:rPr>
          <w:lang w:val="en-US"/>
        </w:rPr>
        <w:t></w:t>
      </w:r>
      <w:r w:rsidRPr="0078530C">
        <w:rPr>
          <w:rFonts w:hint="eastAsia"/>
        </w:rPr>
        <w:t>що</w:t>
      </w:r>
    </w:p>
    <w:p w:rsidR="0078530C" w:rsidRPr="0078530C" w:rsidRDefault="0078530C" w:rsidP="0078530C">
      <w:r w:rsidRPr="0078530C">
        <w:rPr>
          <w:rFonts w:hint="eastAsia"/>
        </w:rPr>
        <w:t>селективний</w:t>
      </w:r>
      <w:r w:rsidRPr="0078530C">
        <w:rPr>
          <w:lang w:val="en-US"/>
        </w:rPr>
        <w:t></w:t>
      </w:r>
      <w:r w:rsidRPr="0078530C">
        <w:rPr>
          <w:rFonts w:hint="eastAsia"/>
        </w:rPr>
        <w:t>блокатор</w:t>
      </w:r>
      <w:r w:rsidRPr="0078530C">
        <w:rPr>
          <w:lang w:val="en-US"/>
        </w:rPr>
        <w:t></w:t>
      </w:r>
      <w:r w:rsidRPr="0078530C">
        <w:rPr>
          <w:lang w:val="en-US"/>
        </w:rPr>
        <w:t></w:t>
      </w:r>
      <w:r w:rsidRPr="0078530C">
        <w:rPr>
          <w:lang w:val="en-US"/>
        </w:rPr>
        <w:t></w:t>
      </w:r>
      <w:r w:rsidRPr="0078530C">
        <w:rPr>
          <w:rFonts w:hint="eastAsia"/>
        </w:rPr>
        <w:t>С</w:t>
      </w:r>
      <w:r w:rsidRPr="0078530C">
        <w:rPr>
          <w:lang w:val="en-US"/>
        </w:rPr>
        <w:t></w:t>
      </w:r>
      <w:r w:rsidRPr="0078530C">
        <w:rPr>
          <w:lang w:val="en-US"/>
        </w:rPr>
        <w:t></w:t>
      </w:r>
      <w:r w:rsidRPr="0078530C">
        <w:rPr>
          <w:rFonts w:hint="eastAsia"/>
        </w:rPr>
        <w:t>каналів</w:t>
      </w:r>
      <w:r w:rsidRPr="0078530C">
        <w:rPr>
          <w:lang w:val="en-US"/>
        </w:rPr>
        <w:t></w:t>
      </w:r>
      <w:r w:rsidRPr="0078530C">
        <w:rPr>
          <w:lang w:val="en-US"/>
        </w:rPr>
        <w:t></w:t>
      </w:r>
      <w:r w:rsidRPr="0078530C">
        <w:rPr>
          <w:rFonts w:hint="eastAsia"/>
        </w:rPr>
        <w:t>паксилін</w:t>
      </w:r>
      <w:r w:rsidRPr="0078530C">
        <w:rPr>
          <w:lang w:val="en-US"/>
        </w:rPr>
        <w:t></w:t>
      </w:r>
      <w:r w:rsidRPr="0078530C">
        <w:rPr>
          <w:lang w:val="en-US"/>
        </w:rPr>
        <w:t></w:t>
      </w:r>
      <w:r w:rsidRPr="0078530C">
        <w:rPr>
          <w:rFonts w:hint="eastAsia"/>
        </w:rPr>
        <w:t>та</w:t>
      </w:r>
      <w:r w:rsidRPr="0078530C">
        <w:rPr>
          <w:lang w:val="en-US"/>
        </w:rPr>
        <w:t></w:t>
      </w:r>
      <w:r w:rsidRPr="0078530C">
        <w:rPr>
          <w:rFonts w:hint="eastAsia"/>
        </w:rPr>
        <w:t>селективний</w:t>
      </w:r>
      <w:r w:rsidRPr="0078530C">
        <w:rPr>
          <w:lang w:val="en-US"/>
        </w:rPr>
        <w:t></w:t>
      </w:r>
      <w:r w:rsidRPr="0078530C">
        <w:rPr>
          <w:rFonts w:hint="eastAsia"/>
        </w:rPr>
        <w:t>блокатор</w:t>
      </w:r>
    </w:p>
    <w:p w:rsidR="0078530C" w:rsidRPr="0078530C" w:rsidRDefault="0078530C" w:rsidP="0078530C">
      <w:r w:rsidRPr="0078530C">
        <w:rPr>
          <w:rFonts w:hint="eastAsia"/>
        </w:rPr>
        <w:t>Са</w:t>
      </w:r>
      <w:r w:rsidRPr="0078530C">
        <w:rPr>
          <w:lang w:val="en-US"/>
        </w:rPr>
        <w:t></w:t>
      </w:r>
      <w:r w:rsidRPr="0078530C">
        <w:rPr>
          <w:lang w:val="en-US"/>
        </w:rPr>
        <w:t></w:t>
      </w:r>
    </w:p>
    <w:p w:rsidR="0078530C" w:rsidRPr="0078530C" w:rsidRDefault="0078530C" w:rsidP="0078530C">
      <w:r w:rsidRPr="0078530C">
        <w:rPr>
          <w:lang w:val="en-US"/>
        </w:rPr>
        <w:t></w:t>
      </w:r>
      <w:r w:rsidRPr="0078530C">
        <w:rPr>
          <w:rFonts w:hint="eastAsia"/>
        </w:rPr>
        <w:t>каналів</w:t>
      </w:r>
      <w:r w:rsidRPr="0078530C">
        <w:rPr>
          <w:lang w:val="en-US"/>
        </w:rPr>
        <w:t></w:t>
      </w:r>
      <w:r w:rsidRPr="0078530C">
        <w:rPr>
          <w:lang w:val="en-US"/>
        </w:rPr>
        <w:t></w:t>
      </w:r>
      <w:r w:rsidRPr="0078530C">
        <w:rPr>
          <w:lang w:val="en-US"/>
        </w:rPr>
        <w:t></w:t>
      </w:r>
      <w:r w:rsidRPr="0078530C">
        <w:rPr>
          <w:lang w:val="en-US"/>
        </w:rPr>
        <w:t></w:t>
      </w:r>
      <w:r w:rsidRPr="0078530C">
        <w:rPr>
          <w:rFonts w:hint="eastAsia"/>
        </w:rPr>
        <w:t>типу</w:t>
      </w:r>
      <w:r w:rsidRPr="0078530C">
        <w:rPr>
          <w:lang w:val="en-US"/>
        </w:rPr>
        <w:t></w:t>
      </w:r>
      <w:r w:rsidRPr="0078530C">
        <w:rPr>
          <w:lang w:val="en-US"/>
        </w:rPr>
        <w:t></w:t>
      </w:r>
      <w:r w:rsidRPr="0078530C">
        <w:rPr>
          <w:rFonts w:hint="eastAsia"/>
        </w:rPr>
        <w:t>ніфедипін</w:t>
      </w:r>
      <w:r w:rsidRPr="0078530C">
        <w:rPr>
          <w:lang w:val="en-US"/>
        </w:rPr>
        <w:t></w:t>
      </w:r>
      <w:r w:rsidRPr="0078530C">
        <w:rPr>
          <w:lang w:val="en-US"/>
        </w:rPr>
        <w:t></w:t>
      </w:r>
      <w:r w:rsidRPr="0078530C">
        <w:rPr>
          <w:rFonts w:hint="eastAsia"/>
        </w:rPr>
        <w:t>пригнічують</w:t>
      </w:r>
      <w:r w:rsidRPr="0078530C">
        <w:rPr>
          <w:lang w:val="en-US"/>
        </w:rPr>
        <w:t></w:t>
      </w:r>
      <w:r w:rsidRPr="0078530C">
        <w:rPr>
          <w:rFonts w:hint="eastAsia"/>
        </w:rPr>
        <w:t>відповідну</w:t>
      </w:r>
      <w:r w:rsidRPr="0078530C">
        <w:rPr>
          <w:lang w:val="en-US"/>
        </w:rPr>
        <w:t></w:t>
      </w:r>
      <w:r w:rsidRPr="0078530C">
        <w:rPr>
          <w:rFonts w:hint="eastAsia"/>
        </w:rPr>
        <w:t>першу</w:t>
      </w:r>
      <w:r w:rsidRPr="0078530C">
        <w:rPr>
          <w:lang w:val="en-US"/>
        </w:rPr>
        <w:t></w:t>
      </w:r>
      <w:r w:rsidRPr="0078530C">
        <w:rPr>
          <w:rFonts w:hint="eastAsia"/>
        </w:rPr>
        <w:t>та</w:t>
      </w:r>
    </w:p>
    <w:p w:rsidR="0078530C" w:rsidRPr="0078530C" w:rsidRDefault="0078530C" w:rsidP="0078530C">
      <w:r w:rsidRPr="0078530C">
        <w:rPr>
          <w:rFonts w:hint="eastAsia"/>
        </w:rPr>
        <w:t>другу</w:t>
      </w:r>
      <w:r w:rsidRPr="0078530C">
        <w:rPr>
          <w:lang w:val="en-US"/>
        </w:rPr>
        <w:t></w:t>
      </w:r>
      <w:r w:rsidRPr="0078530C">
        <w:rPr>
          <w:rFonts w:hint="eastAsia"/>
        </w:rPr>
        <w:t>фази</w:t>
      </w:r>
      <w:r w:rsidRPr="0078530C">
        <w:rPr>
          <w:lang w:val="en-US"/>
        </w:rPr>
        <w:t></w:t>
      </w:r>
      <w:r w:rsidRPr="0078530C">
        <w:rPr>
          <w:rFonts w:hint="eastAsia"/>
        </w:rPr>
        <w:t>скоротливої</w:t>
      </w:r>
      <w:r w:rsidRPr="0078530C">
        <w:rPr>
          <w:lang w:val="en-US"/>
        </w:rPr>
        <w:t></w:t>
      </w:r>
      <w:r w:rsidRPr="0078530C">
        <w:rPr>
          <w:rFonts w:hint="eastAsia"/>
        </w:rPr>
        <w:t>відповіді</w:t>
      </w:r>
      <w:r w:rsidRPr="0078530C">
        <w:rPr>
          <w:lang w:val="en-US"/>
        </w:rPr>
        <w:t></w:t>
      </w:r>
      <w:r w:rsidRPr="0078530C">
        <w:rPr>
          <w:rFonts w:hint="eastAsia"/>
        </w:rPr>
        <w:t>ОЛА</w:t>
      </w:r>
      <w:r w:rsidRPr="0078530C">
        <w:rPr>
          <w:lang w:val="en-US"/>
        </w:rPr>
        <w:t></w:t>
      </w:r>
      <w:r w:rsidRPr="0078530C">
        <w:rPr>
          <w:rFonts w:hint="eastAsia"/>
        </w:rPr>
        <w:t>на</w:t>
      </w:r>
      <w:r w:rsidRPr="0078530C">
        <w:rPr>
          <w:lang w:val="en-US"/>
        </w:rPr>
        <w:t></w:t>
      </w:r>
      <w:r w:rsidRPr="0078530C">
        <w:rPr>
          <w:lang w:val="en-US"/>
        </w:rPr>
        <w:t></w:t>
      </w:r>
      <w:r w:rsidRPr="0078530C">
        <w:rPr>
          <w:lang w:val="en-US"/>
        </w:rPr>
        <w:t></w:t>
      </w:r>
      <w:r w:rsidRPr="0078530C">
        <w:rPr>
          <w:lang w:val="en-US"/>
        </w:rPr>
        <w:t></w:t>
      </w:r>
      <w:r w:rsidRPr="0078530C">
        <w:rPr>
          <w:lang w:val="en-US"/>
        </w:rPr>
        <w:t></w:t>
      </w:r>
      <w:r w:rsidRPr="0078530C">
        <w:rPr>
          <w:lang w:val="en-US"/>
        </w:rPr>
        <w:t></w:t>
      </w:r>
      <w:r w:rsidRPr="0078530C">
        <w:rPr>
          <w:rFonts w:hint="eastAsia"/>
        </w:rPr>
        <w:t>Таким</w:t>
      </w:r>
      <w:r w:rsidRPr="0078530C">
        <w:rPr>
          <w:lang w:val="en-US"/>
        </w:rPr>
        <w:t></w:t>
      </w:r>
      <w:r w:rsidRPr="0078530C">
        <w:rPr>
          <w:rFonts w:hint="eastAsia"/>
        </w:rPr>
        <w:t>чином</w:t>
      </w:r>
      <w:r w:rsidRPr="0078530C">
        <w:rPr>
          <w:lang w:val="en-US"/>
        </w:rPr>
        <w:t></w:t>
      </w:r>
      <w:r w:rsidRPr="0078530C">
        <w:rPr>
          <w:lang w:val="en-US"/>
        </w:rPr>
        <w:t></w:t>
      </w:r>
      <w:r w:rsidRPr="0078530C">
        <w:rPr>
          <w:lang w:val="en-US"/>
        </w:rPr>
        <w:t></w:t>
      </w:r>
      <w:r w:rsidRPr="0078530C">
        <w:rPr>
          <w:lang w:val="en-US"/>
        </w:rPr>
        <w:t></w:t>
      </w:r>
      <w:r w:rsidRPr="0078530C">
        <w:rPr>
          <w:lang w:val="en-US"/>
        </w:rPr>
        <w:t></w:t>
      </w:r>
      <w:r w:rsidRPr="0078530C">
        <w:rPr>
          <w:lang w:val="en-US"/>
        </w:rPr>
        <w:t></w:t>
      </w:r>
      <w:r w:rsidRPr="0078530C">
        <w:rPr>
          <w:lang w:val="en-US"/>
        </w:rPr>
        <w:t></w:t>
      </w:r>
    </w:p>
    <w:p w:rsidR="0078530C" w:rsidRPr="0078530C" w:rsidRDefault="0078530C" w:rsidP="0078530C">
      <w:r w:rsidRPr="0078530C">
        <w:rPr>
          <w:rFonts w:hint="eastAsia"/>
        </w:rPr>
        <w:t>відіграє</w:t>
      </w:r>
      <w:r w:rsidRPr="0078530C">
        <w:rPr>
          <w:lang w:val="en-US"/>
        </w:rPr>
        <w:t></w:t>
      </w:r>
      <w:r w:rsidRPr="0078530C">
        <w:rPr>
          <w:rFonts w:hint="eastAsia"/>
        </w:rPr>
        <w:t>важливу</w:t>
      </w:r>
      <w:r w:rsidRPr="0078530C">
        <w:rPr>
          <w:lang w:val="en-US"/>
        </w:rPr>
        <w:t></w:t>
      </w:r>
      <w:r w:rsidRPr="0078530C">
        <w:rPr>
          <w:rFonts w:hint="eastAsia"/>
        </w:rPr>
        <w:t>роль</w:t>
      </w:r>
      <w:r w:rsidRPr="0078530C">
        <w:rPr>
          <w:lang w:val="en-US"/>
        </w:rPr>
        <w:t></w:t>
      </w:r>
      <w:r w:rsidRPr="0078530C">
        <w:rPr>
          <w:rFonts w:hint="eastAsia"/>
        </w:rPr>
        <w:t>в</w:t>
      </w:r>
      <w:r w:rsidRPr="0078530C">
        <w:rPr>
          <w:lang w:val="en-US"/>
        </w:rPr>
        <w:t></w:t>
      </w:r>
      <w:r w:rsidRPr="0078530C">
        <w:rPr>
          <w:rFonts w:hint="eastAsia"/>
        </w:rPr>
        <w:t>регуляції</w:t>
      </w:r>
      <w:r w:rsidRPr="0078530C">
        <w:rPr>
          <w:lang w:val="en-US"/>
        </w:rPr>
        <w:t></w:t>
      </w:r>
      <w:r w:rsidRPr="0078530C">
        <w:rPr>
          <w:rFonts w:hint="eastAsia"/>
        </w:rPr>
        <w:t>тонусу</w:t>
      </w:r>
      <w:r w:rsidRPr="0078530C">
        <w:rPr>
          <w:lang w:val="en-US"/>
        </w:rPr>
        <w:t></w:t>
      </w:r>
      <w:r w:rsidRPr="0078530C">
        <w:rPr>
          <w:rFonts w:hint="eastAsia"/>
        </w:rPr>
        <w:t>ОЛА</w:t>
      </w:r>
      <w:r w:rsidRPr="0078530C">
        <w:rPr>
          <w:lang w:val="en-US"/>
        </w:rPr>
        <w:t></w:t>
      </w:r>
    </w:p>
    <w:p w:rsidR="0078530C" w:rsidRPr="0078530C" w:rsidRDefault="0078530C" w:rsidP="0078530C">
      <w:r w:rsidRPr="0078530C">
        <w:rPr>
          <w:lang w:val="en-US"/>
        </w:rPr>
        <w:t></w:t>
      </w:r>
      <w:r w:rsidRPr="0078530C">
        <w:rPr>
          <w:lang w:val="en-US"/>
        </w:rPr>
        <w:t></w:t>
      </w:r>
      <w:r w:rsidRPr="0078530C">
        <w:rPr>
          <w:lang w:val="en-US"/>
        </w:rPr>
        <w:t></w:t>
      </w:r>
      <w:r w:rsidRPr="0078530C">
        <w:rPr>
          <w:rFonts w:hint="eastAsia"/>
        </w:rPr>
        <w:t>Аналіз</w:t>
      </w:r>
      <w:r w:rsidRPr="0078530C">
        <w:rPr>
          <w:lang w:val="en-US"/>
        </w:rPr>
        <w:t></w:t>
      </w:r>
      <w:r w:rsidRPr="0078530C">
        <w:rPr>
          <w:rFonts w:hint="eastAsia"/>
        </w:rPr>
        <w:t>засобами</w:t>
      </w:r>
      <w:r w:rsidRPr="0078530C">
        <w:rPr>
          <w:lang w:val="en-US"/>
        </w:rPr>
        <w:t></w:t>
      </w:r>
      <w:r w:rsidRPr="0078530C">
        <w:rPr>
          <w:rFonts w:hint="eastAsia"/>
        </w:rPr>
        <w:t>біоінформатики</w:t>
      </w:r>
      <w:r w:rsidRPr="0078530C">
        <w:rPr>
          <w:lang w:val="en-US"/>
        </w:rPr>
        <w:t></w:t>
      </w:r>
      <w:r w:rsidRPr="0078530C">
        <w:rPr>
          <w:rFonts w:hint="eastAsia"/>
        </w:rPr>
        <w:t>показав</w:t>
      </w:r>
      <w:r w:rsidRPr="0078530C">
        <w:rPr>
          <w:lang w:val="en-US"/>
        </w:rPr>
        <w:t></w:t>
      </w:r>
      <w:r w:rsidRPr="0078530C">
        <w:rPr>
          <w:rFonts w:hint="eastAsia"/>
        </w:rPr>
        <w:t>значну</w:t>
      </w:r>
      <w:r w:rsidRPr="0078530C">
        <w:rPr>
          <w:lang w:val="en-US"/>
        </w:rPr>
        <w:t></w:t>
      </w:r>
      <w:r w:rsidRPr="0078530C">
        <w:rPr>
          <w:rFonts w:hint="eastAsia"/>
        </w:rPr>
        <w:t>гомологію</w:t>
      </w:r>
      <w:r w:rsidRPr="0078530C">
        <w:rPr>
          <w:lang w:val="en-US"/>
        </w:rPr>
        <w:t></w:t>
      </w:r>
      <w:r w:rsidRPr="0078530C">
        <w:rPr>
          <w:lang w:val="en-US"/>
        </w:rPr>
        <w:t></w:t>
      </w:r>
      <w:r w:rsidRPr="0078530C">
        <w:rPr>
          <w:lang w:val="en-US"/>
        </w:rPr>
        <w:t></w:t>
      </w:r>
      <w:r w:rsidRPr="0078530C">
        <w:rPr>
          <w:lang w:val="en-US"/>
        </w:rPr>
        <w:t></w:t>
      </w:r>
      <w:r w:rsidRPr="0078530C">
        <w:rPr>
          <w:lang w:val="en-US"/>
        </w:rPr>
        <w:t></w:t>
      </w:r>
      <w:r w:rsidRPr="0078530C">
        <w:rPr>
          <w:lang w:val="en-US"/>
        </w:rPr>
        <w:t></w:t>
      </w:r>
    </w:p>
    <w:p w:rsidR="0078530C" w:rsidRPr="0078530C" w:rsidRDefault="0078530C" w:rsidP="0078530C">
      <w:r w:rsidRPr="0078530C">
        <w:rPr>
          <w:rFonts w:hint="eastAsia"/>
        </w:rPr>
        <w:t>білка</w:t>
      </w:r>
      <w:r w:rsidRPr="0078530C">
        <w:rPr>
          <w:lang w:val="en-US"/>
        </w:rPr>
        <w:t></w:t>
      </w:r>
      <w:r w:rsidRPr="0078530C">
        <w:rPr>
          <w:rFonts w:hint="eastAsia"/>
        </w:rPr>
        <w:t>між</w:t>
      </w:r>
      <w:r w:rsidRPr="0078530C">
        <w:rPr>
          <w:lang w:val="en-US"/>
        </w:rPr>
        <w:t></w:t>
      </w:r>
      <w:r w:rsidRPr="0078530C">
        <w:rPr>
          <w:rFonts w:hint="eastAsia"/>
        </w:rPr>
        <w:t>мишею</w:t>
      </w:r>
      <w:r w:rsidRPr="0078530C">
        <w:rPr>
          <w:lang w:val="en-US"/>
        </w:rPr>
        <w:t></w:t>
      </w:r>
      <w:r w:rsidRPr="0078530C">
        <w:rPr>
          <w:rFonts w:hint="eastAsia"/>
        </w:rPr>
        <w:t>і</w:t>
      </w:r>
      <w:r w:rsidRPr="0078530C">
        <w:rPr>
          <w:lang w:val="en-US"/>
        </w:rPr>
        <w:t></w:t>
      </w:r>
      <w:r w:rsidRPr="0078530C">
        <w:rPr>
          <w:rFonts w:hint="eastAsia"/>
        </w:rPr>
        <w:t>морською</w:t>
      </w:r>
      <w:r w:rsidRPr="0078530C">
        <w:rPr>
          <w:lang w:val="en-US"/>
        </w:rPr>
        <w:t></w:t>
      </w:r>
      <w:r w:rsidRPr="0078530C">
        <w:rPr>
          <w:rFonts w:hint="eastAsia"/>
        </w:rPr>
        <w:t>свинкою</w:t>
      </w:r>
      <w:r w:rsidRPr="0078530C">
        <w:rPr>
          <w:lang w:val="en-US"/>
        </w:rPr>
        <w:t></w:t>
      </w:r>
      <w:r w:rsidRPr="0078530C">
        <w:rPr>
          <w:lang w:val="en-US"/>
        </w:rPr>
        <w:t></w:t>
      </w:r>
      <w:r w:rsidRPr="0078530C">
        <w:rPr>
          <w:rFonts w:hint="eastAsia"/>
        </w:rPr>
        <w:t>яка</w:t>
      </w:r>
      <w:r w:rsidRPr="0078530C">
        <w:rPr>
          <w:lang w:val="en-US"/>
        </w:rPr>
        <w:t></w:t>
      </w:r>
      <w:r w:rsidRPr="0078530C">
        <w:rPr>
          <w:rFonts w:hint="eastAsia"/>
        </w:rPr>
        <w:t>становила</w:t>
      </w:r>
      <w:r w:rsidRPr="0078530C">
        <w:rPr>
          <w:lang w:val="en-US"/>
        </w:rPr>
        <w:t></w:t>
      </w:r>
      <w:r w:rsidRPr="0078530C">
        <w:rPr>
          <w:lang w:val="en-US"/>
        </w:rPr>
        <w:t></w:t>
      </w:r>
      <w:r w:rsidRPr="0078530C">
        <w:rPr>
          <w:lang w:val="en-US"/>
        </w:rPr>
        <w:t></w:t>
      </w:r>
      <w:r w:rsidRPr="0078530C">
        <w:rPr>
          <w:lang w:val="en-US"/>
        </w:rPr>
        <w:t></w:t>
      </w:r>
      <w:r w:rsidRPr="0078530C">
        <w:rPr>
          <w:lang w:val="en-US"/>
        </w:rPr>
        <w:t></w:t>
      </w:r>
      <w:r w:rsidRPr="0078530C">
        <w:rPr>
          <w:lang w:val="en-US"/>
        </w:rPr>
        <w:t></w:t>
      </w:r>
      <w:r w:rsidRPr="0078530C">
        <w:rPr>
          <w:rFonts w:hint="eastAsia"/>
        </w:rPr>
        <w:t>тоді</w:t>
      </w:r>
      <w:r w:rsidRPr="0078530C">
        <w:rPr>
          <w:lang w:val="en-US"/>
        </w:rPr>
        <w:t></w:t>
      </w:r>
      <w:r w:rsidRPr="0078530C">
        <w:rPr>
          <w:rFonts w:hint="eastAsia"/>
        </w:rPr>
        <w:t>як</w:t>
      </w:r>
      <w:r w:rsidRPr="0078530C">
        <w:rPr>
          <w:lang w:val="en-US"/>
        </w:rPr>
        <w:t></w:t>
      </w:r>
      <w:r w:rsidRPr="0078530C">
        <w:rPr>
          <w:lang w:val="en-US"/>
        </w:rPr>
        <w:t></w:t>
      </w:r>
      <w:r w:rsidRPr="0078530C">
        <w:rPr>
          <w:lang w:val="en-US"/>
        </w:rPr>
        <w:t></w:t>
      </w:r>
      <w:r w:rsidRPr="0078530C">
        <w:rPr>
          <w:lang w:val="en-US"/>
        </w:rPr>
        <w:t></w:t>
      </w:r>
    </w:p>
    <w:p w:rsidR="0078530C" w:rsidRPr="0078530C" w:rsidRDefault="0078530C" w:rsidP="0078530C">
      <w:r w:rsidRPr="0078530C">
        <w:rPr>
          <w:rFonts w:hint="eastAsia"/>
        </w:rPr>
        <w:t>усіх</w:t>
      </w:r>
      <w:r w:rsidRPr="0078530C">
        <w:rPr>
          <w:lang w:val="en-US"/>
        </w:rPr>
        <w:t></w:t>
      </w:r>
      <w:r w:rsidRPr="0078530C">
        <w:rPr>
          <w:rFonts w:hint="eastAsia"/>
        </w:rPr>
        <w:t>відмін</w:t>
      </w:r>
      <w:r w:rsidRPr="0078530C">
        <w:rPr>
          <w:lang w:val="en-US"/>
        </w:rPr>
        <w:t></w:t>
      </w:r>
      <w:r w:rsidRPr="0078530C">
        <w:rPr>
          <w:rFonts w:hint="eastAsia"/>
        </w:rPr>
        <w:t>спостерігалась</w:t>
      </w:r>
      <w:r w:rsidRPr="0078530C">
        <w:rPr>
          <w:lang w:val="en-US"/>
        </w:rPr>
        <w:t></w:t>
      </w:r>
      <w:r w:rsidRPr="0078530C">
        <w:rPr>
          <w:rFonts w:hint="eastAsia"/>
        </w:rPr>
        <w:t>в</w:t>
      </w:r>
      <w:r w:rsidRPr="0078530C">
        <w:rPr>
          <w:lang w:val="en-US"/>
        </w:rPr>
        <w:t></w:t>
      </w:r>
      <w:r w:rsidRPr="0078530C">
        <w:rPr>
          <w:rFonts w:hint="eastAsia"/>
        </w:rPr>
        <w:t>дистальному</w:t>
      </w:r>
      <w:r w:rsidRPr="0078530C">
        <w:rPr>
          <w:lang w:val="en-US"/>
        </w:rPr>
        <w:t></w:t>
      </w:r>
      <w:r w:rsidRPr="0078530C">
        <w:rPr>
          <w:lang w:val="en-US"/>
        </w:rPr>
        <w:t></w:t>
      </w:r>
      <w:r w:rsidRPr="0078530C">
        <w:rPr>
          <w:lang w:val="en-US"/>
        </w:rPr>
        <w:t></w:t>
      </w:r>
      <w:r w:rsidRPr="0078530C">
        <w:rPr>
          <w:rFonts w:hint="eastAsia"/>
        </w:rPr>
        <w:t>кінці</w:t>
      </w:r>
      <w:r w:rsidRPr="0078530C">
        <w:rPr>
          <w:lang w:val="en-US"/>
        </w:rPr>
        <w:t></w:t>
      </w:r>
      <w:r w:rsidRPr="0078530C">
        <w:rPr>
          <w:rFonts w:hint="eastAsia"/>
        </w:rPr>
        <w:t>канала</w:t>
      </w:r>
      <w:r w:rsidRPr="0078530C">
        <w:rPr>
          <w:lang w:val="en-US"/>
        </w:rPr>
        <w:t></w:t>
      </w:r>
      <w:r w:rsidRPr="0078530C">
        <w:rPr>
          <w:lang w:val="en-US"/>
        </w:rPr>
        <w:t></w:t>
      </w:r>
      <w:r w:rsidRPr="0078530C">
        <w:rPr>
          <w:rFonts w:hint="eastAsia"/>
        </w:rPr>
        <w:t>Всі</w:t>
      </w:r>
    </w:p>
    <w:p w:rsidR="0078530C" w:rsidRPr="0078530C" w:rsidRDefault="0078530C" w:rsidP="0078530C">
      <w:r w:rsidRPr="0078530C">
        <w:rPr>
          <w:rFonts w:hint="eastAsia"/>
        </w:rPr>
        <w:t>амінокислотні</w:t>
      </w:r>
      <w:r w:rsidRPr="0078530C">
        <w:rPr>
          <w:lang w:val="en-US"/>
        </w:rPr>
        <w:t></w:t>
      </w:r>
      <w:r w:rsidRPr="0078530C">
        <w:rPr>
          <w:rFonts w:hint="eastAsia"/>
        </w:rPr>
        <w:t>заміни</w:t>
      </w:r>
      <w:r w:rsidRPr="0078530C">
        <w:rPr>
          <w:lang w:val="en-US"/>
        </w:rPr>
        <w:t></w:t>
      </w:r>
      <w:r w:rsidRPr="0078530C">
        <w:rPr>
          <w:rFonts w:hint="eastAsia"/>
        </w:rPr>
        <w:t>у</w:t>
      </w:r>
      <w:r w:rsidRPr="0078530C">
        <w:rPr>
          <w:lang w:val="en-US"/>
        </w:rPr>
        <w:t></w:t>
      </w:r>
      <w:r w:rsidRPr="0078530C">
        <w:rPr>
          <w:lang w:val="en-US"/>
        </w:rPr>
        <w:t></w:t>
      </w:r>
      <w:r w:rsidRPr="0078530C">
        <w:rPr>
          <w:lang w:val="en-US"/>
        </w:rPr>
        <w:t></w:t>
      </w:r>
      <w:r w:rsidRPr="0078530C">
        <w:rPr>
          <w:rFonts w:hint="eastAsia"/>
        </w:rPr>
        <w:t>кінці</w:t>
      </w:r>
      <w:r w:rsidRPr="0078530C">
        <w:rPr>
          <w:lang w:val="en-US"/>
        </w:rPr>
        <w:t></w:t>
      </w:r>
      <w:r w:rsidRPr="0078530C">
        <w:rPr>
          <w:rFonts w:hint="eastAsia"/>
        </w:rPr>
        <w:t>білка</w:t>
      </w:r>
      <w:r w:rsidRPr="0078530C">
        <w:rPr>
          <w:lang w:val="en-US"/>
        </w:rPr>
        <w:t></w:t>
      </w:r>
      <w:r w:rsidRPr="0078530C">
        <w:rPr>
          <w:rFonts w:hint="eastAsia"/>
        </w:rPr>
        <w:t>та</w:t>
      </w:r>
      <w:r w:rsidRPr="0078530C">
        <w:rPr>
          <w:lang w:val="en-US"/>
        </w:rPr>
        <w:t></w:t>
      </w:r>
      <w:r w:rsidRPr="0078530C">
        <w:rPr>
          <w:rFonts w:hint="eastAsia"/>
        </w:rPr>
        <w:t>в</w:t>
      </w:r>
      <w:r w:rsidRPr="0078530C">
        <w:rPr>
          <w:lang w:val="en-US"/>
        </w:rPr>
        <w:t></w:t>
      </w:r>
      <w:r w:rsidRPr="0078530C">
        <w:rPr>
          <w:rFonts w:hint="eastAsia"/>
        </w:rPr>
        <w:t>ділянці</w:t>
      </w:r>
      <w:r w:rsidRPr="0078530C">
        <w:rPr>
          <w:lang w:val="en-US"/>
        </w:rPr>
        <w:t></w:t>
      </w:r>
      <w:r w:rsidRPr="0078530C">
        <w:rPr>
          <w:rFonts w:hint="eastAsia"/>
        </w:rPr>
        <w:t>трансмембранних</w:t>
      </w:r>
    </w:p>
    <w:p w:rsidR="0078530C" w:rsidRPr="0078530C" w:rsidRDefault="0078530C" w:rsidP="0078530C">
      <w:r w:rsidRPr="0078530C">
        <w:rPr>
          <w:rFonts w:hint="eastAsia"/>
        </w:rPr>
        <w:t>сегементів</w:t>
      </w:r>
      <w:r w:rsidRPr="0078530C">
        <w:rPr>
          <w:lang w:val="en-US"/>
        </w:rPr>
        <w:t></w:t>
      </w:r>
      <w:r w:rsidRPr="0078530C">
        <w:rPr>
          <w:lang w:val="en-US"/>
        </w:rPr>
        <w:t></w:t>
      </w:r>
      <w:r w:rsidRPr="0078530C">
        <w:rPr>
          <w:rFonts w:hint="eastAsia"/>
        </w:rPr>
        <w:t>ТМ</w:t>
      </w:r>
      <w:r w:rsidRPr="0078530C">
        <w:rPr>
          <w:lang w:val="en-US"/>
        </w:rPr>
        <w:t></w:t>
      </w:r>
      <w:r w:rsidRPr="0078530C">
        <w:rPr>
          <w:lang w:val="en-US"/>
        </w:rPr>
        <w:t></w:t>
      </w:r>
      <w:r w:rsidRPr="0078530C">
        <w:rPr>
          <w:rFonts w:hint="eastAsia"/>
        </w:rPr>
        <w:t>ТМ</w:t>
      </w:r>
      <w:r w:rsidRPr="0078530C">
        <w:rPr>
          <w:lang w:val="en-US"/>
        </w:rPr>
        <w:t></w:t>
      </w:r>
      <w:r w:rsidRPr="0078530C">
        <w:rPr>
          <w:lang w:val="en-US"/>
        </w:rPr>
        <w:t></w:t>
      </w:r>
      <w:r w:rsidRPr="0078530C">
        <w:rPr>
          <w:lang w:val="en-US"/>
        </w:rPr>
        <w:t></w:t>
      </w:r>
      <w:r w:rsidRPr="0078530C">
        <w:rPr>
          <w:rFonts w:hint="eastAsia"/>
        </w:rPr>
        <w:t>носили</w:t>
      </w:r>
      <w:r w:rsidRPr="0078530C">
        <w:rPr>
          <w:lang w:val="en-US"/>
        </w:rPr>
        <w:t></w:t>
      </w:r>
      <w:r w:rsidRPr="0078530C">
        <w:rPr>
          <w:rFonts w:hint="eastAsia"/>
        </w:rPr>
        <w:t>подібний</w:t>
      </w:r>
      <w:r w:rsidRPr="0078530C">
        <w:rPr>
          <w:lang w:val="en-US"/>
        </w:rPr>
        <w:t></w:t>
      </w:r>
      <w:r w:rsidRPr="0078530C">
        <w:rPr>
          <w:rFonts w:hint="eastAsia"/>
        </w:rPr>
        <w:t>характер</w:t>
      </w:r>
      <w:r w:rsidRPr="0078530C">
        <w:rPr>
          <w:lang w:val="en-US"/>
        </w:rPr>
        <w:t></w:t>
      </w:r>
    </w:p>
    <w:p w:rsidR="0078530C" w:rsidRPr="0078530C" w:rsidRDefault="0078530C" w:rsidP="0078530C">
      <w:r w:rsidRPr="0078530C">
        <w:rPr>
          <w:lang w:val="en-US"/>
        </w:rPr>
        <w:t></w:t>
      </w:r>
      <w:r w:rsidRPr="0078530C">
        <w:rPr>
          <w:lang w:val="en-US"/>
        </w:rPr>
        <w:t></w:t>
      </w:r>
      <w:r w:rsidRPr="0078530C">
        <w:rPr>
          <w:lang w:val="en-US"/>
        </w:rPr>
        <w:t></w:t>
      </w:r>
      <w:r w:rsidRPr="0078530C">
        <w:rPr>
          <w:rFonts w:hint="eastAsia"/>
        </w:rPr>
        <w:t>Проведено</w:t>
      </w:r>
      <w:r w:rsidRPr="0078530C">
        <w:rPr>
          <w:lang w:val="en-US"/>
        </w:rPr>
        <w:t></w:t>
      </w:r>
      <w:r w:rsidRPr="0078530C">
        <w:rPr>
          <w:rFonts w:hint="eastAsia"/>
        </w:rPr>
        <w:t>порівняльний</w:t>
      </w:r>
      <w:r w:rsidRPr="0078530C">
        <w:rPr>
          <w:lang w:val="en-US"/>
        </w:rPr>
        <w:t></w:t>
      </w:r>
      <w:r w:rsidRPr="0078530C">
        <w:rPr>
          <w:rFonts w:hint="eastAsia"/>
        </w:rPr>
        <w:t>аналіз</w:t>
      </w:r>
      <w:r w:rsidRPr="0078530C">
        <w:rPr>
          <w:lang w:val="en-US"/>
        </w:rPr>
        <w:t></w:t>
      </w:r>
      <w:r w:rsidRPr="0078530C">
        <w:rPr>
          <w:rFonts w:hint="eastAsia"/>
        </w:rPr>
        <w:t>біофізичних</w:t>
      </w:r>
      <w:r w:rsidRPr="0078530C">
        <w:rPr>
          <w:lang w:val="en-US"/>
        </w:rPr>
        <w:t></w:t>
      </w:r>
      <w:r w:rsidRPr="0078530C">
        <w:rPr>
          <w:rFonts w:hint="eastAsia"/>
        </w:rPr>
        <w:t>властивостей</w:t>
      </w:r>
      <w:r w:rsidRPr="0078530C">
        <w:rPr>
          <w:lang w:val="en-US"/>
        </w:rPr>
        <w:t></w:t>
      </w:r>
      <w:r w:rsidRPr="0078530C">
        <w:rPr>
          <w:lang w:val="en-US"/>
        </w:rPr>
        <w:t></w:t>
      </w:r>
      <w:r w:rsidRPr="0078530C">
        <w:rPr>
          <w:lang w:val="en-US"/>
        </w:rPr>
        <w:t></w:t>
      </w:r>
      <w:r w:rsidRPr="0078530C">
        <w:rPr>
          <w:lang w:val="en-US"/>
        </w:rPr>
        <w:t></w:t>
      </w:r>
      <w:r w:rsidRPr="0078530C">
        <w:rPr>
          <w:lang w:val="en-US"/>
        </w:rPr>
        <w:t></w:t>
      </w:r>
      <w:r w:rsidRPr="0078530C">
        <w:rPr>
          <w:lang w:val="en-US"/>
        </w:rPr>
        <w:t></w:t>
      </w:r>
    </w:p>
    <w:p w:rsidR="0078530C" w:rsidRPr="0078530C" w:rsidRDefault="0078530C" w:rsidP="0078530C">
      <w:r w:rsidRPr="0078530C">
        <w:rPr>
          <w:rFonts w:hint="eastAsia"/>
        </w:rPr>
        <w:t>каналів</w:t>
      </w:r>
      <w:r w:rsidRPr="0078530C">
        <w:rPr>
          <w:lang w:val="en-US"/>
        </w:rPr>
        <w:t></w:t>
      </w:r>
      <w:r w:rsidRPr="0078530C">
        <w:rPr>
          <w:rFonts w:hint="eastAsia"/>
        </w:rPr>
        <w:t>в</w:t>
      </w:r>
      <w:r w:rsidRPr="0078530C">
        <w:rPr>
          <w:lang w:val="en-US"/>
        </w:rPr>
        <w:t></w:t>
      </w:r>
      <w:r w:rsidRPr="0078530C">
        <w:rPr>
          <w:rFonts w:hint="eastAsia"/>
        </w:rPr>
        <w:t>ізольованих</w:t>
      </w:r>
      <w:r w:rsidRPr="0078530C">
        <w:rPr>
          <w:lang w:val="en-US"/>
        </w:rPr>
        <w:t></w:t>
      </w:r>
      <w:r w:rsidRPr="0078530C">
        <w:rPr>
          <w:rFonts w:hint="eastAsia"/>
        </w:rPr>
        <w:t>міоцитах</w:t>
      </w:r>
      <w:r w:rsidRPr="0078530C">
        <w:rPr>
          <w:lang w:val="en-US"/>
        </w:rPr>
        <w:t></w:t>
      </w:r>
      <w:r w:rsidRPr="0078530C">
        <w:rPr>
          <w:rFonts w:hint="eastAsia"/>
        </w:rPr>
        <w:t>тонкого</w:t>
      </w:r>
      <w:r w:rsidRPr="0078530C">
        <w:rPr>
          <w:lang w:val="en-US"/>
        </w:rPr>
        <w:t></w:t>
      </w:r>
      <w:r w:rsidRPr="0078530C">
        <w:rPr>
          <w:rFonts w:hint="eastAsia"/>
        </w:rPr>
        <w:t>кишечнику</w:t>
      </w:r>
      <w:r w:rsidRPr="0078530C">
        <w:rPr>
          <w:lang w:val="en-US"/>
        </w:rPr>
        <w:t></w:t>
      </w:r>
      <w:r w:rsidRPr="0078530C">
        <w:rPr>
          <w:rFonts w:hint="eastAsia"/>
        </w:rPr>
        <w:t>миші</w:t>
      </w:r>
      <w:r w:rsidRPr="0078530C">
        <w:rPr>
          <w:lang w:val="en-US"/>
        </w:rPr>
        <w:t></w:t>
      </w:r>
      <w:r w:rsidRPr="0078530C">
        <w:rPr>
          <w:lang w:val="en-US"/>
        </w:rPr>
        <w:t></w:t>
      </w:r>
      <w:r w:rsidRPr="0078530C">
        <w:rPr>
          <w:rFonts w:hint="eastAsia"/>
        </w:rPr>
        <w:t>в</w:t>
      </w:r>
      <w:r w:rsidRPr="0078530C">
        <w:rPr>
          <w:lang w:val="en-US"/>
        </w:rPr>
        <w:t></w:t>
      </w:r>
      <w:r w:rsidRPr="0078530C">
        <w:rPr>
          <w:rFonts w:hint="eastAsia"/>
        </w:rPr>
        <w:t>яких</w:t>
      </w:r>
    </w:p>
    <w:p w:rsidR="0078530C" w:rsidRPr="0078530C" w:rsidRDefault="0078530C" w:rsidP="0078530C">
      <w:r w:rsidRPr="0078530C">
        <w:rPr>
          <w:rFonts w:hint="eastAsia"/>
        </w:rPr>
        <w:t>виникає</w:t>
      </w:r>
      <w:r w:rsidRPr="0078530C">
        <w:rPr>
          <w:lang w:val="en-US"/>
        </w:rPr>
        <w:t></w:t>
      </w:r>
      <w:r w:rsidRPr="0078530C">
        <w:rPr>
          <w:rFonts w:hint="eastAsia"/>
        </w:rPr>
        <w:t>значний</w:t>
      </w:r>
      <w:r w:rsidRPr="0078530C">
        <w:rPr>
          <w:lang w:val="en-US"/>
        </w:rPr>
        <w:t></w:t>
      </w:r>
      <w:r w:rsidRPr="0078530C">
        <w:rPr>
          <w:lang w:val="en-US"/>
        </w:rPr>
        <w:t></w:t>
      </w:r>
      <w:r w:rsidRPr="0078530C">
        <w:rPr>
          <w:lang w:val="en-US"/>
        </w:rPr>
        <w:t></w:t>
      </w:r>
      <w:r w:rsidRPr="0078530C">
        <w:rPr>
          <w:lang w:val="en-US"/>
        </w:rPr>
        <w:t></w:t>
      </w:r>
      <w:r w:rsidRPr="0078530C">
        <w:rPr>
          <w:lang w:val="en-US"/>
        </w:rPr>
        <w:t></w:t>
      </w:r>
      <w:r w:rsidRPr="0078530C">
        <w:rPr>
          <w:lang w:val="en-US"/>
        </w:rPr>
        <w:t></w:t>
      </w:r>
      <w:r w:rsidRPr="0078530C">
        <w:rPr>
          <w:lang w:val="en-US"/>
        </w:rPr>
        <w:t></w:t>
      </w:r>
      <w:r w:rsidRPr="0078530C">
        <w:rPr>
          <w:rFonts w:hint="eastAsia"/>
        </w:rPr>
        <w:t>струм</w:t>
      </w:r>
      <w:r w:rsidRPr="0078530C">
        <w:rPr>
          <w:lang w:val="en-US"/>
        </w:rPr>
        <w:t></w:t>
      </w:r>
      <w:r w:rsidRPr="0078530C">
        <w:rPr>
          <w:rFonts w:hint="eastAsia"/>
        </w:rPr>
        <w:t>при</w:t>
      </w:r>
      <w:r w:rsidRPr="0078530C">
        <w:rPr>
          <w:lang w:val="en-US"/>
        </w:rPr>
        <w:t></w:t>
      </w:r>
      <w:r w:rsidRPr="0078530C">
        <w:rPr>
          <w:rFonts w:hint="eastAsia"/>
        </w:rPr>
        <w:t>активації</w:t>
      </w:r>
      <w:r w:rsidRPr="0078530C">
        <w:rPr>
          <w:lang w:val="en-US"/>
        </w:rPr>
        <w:t></w:t>
      </w:r>
      <w:r w:rsidRPr="0078530C">
        <w:rPr>
          <w:rFonts w:hint="eastAsia"/>
        </w:rPr>
        <w:t>мускаринових</w:t>
      </w:r>
      <w:r w:rsidRPr="0078530C">
        <w:rPr>
          <w:lang w:val="en-US"/>
        </w:rPr>
        <w:t></w:t>
      </w:r>
      <w:r w:rsidRPr="0078530C">
        <w:rPr>
          <w:rFonts w:hint="eastAsia"/>
        </w:rPr>
        <w:t>рецепторів</w:t>
      </w:r>
    </w:p>
    <w:p w:rsidR="0078530C" w:rsidRPr="0078530C" w:rsidRDefault="0078530C" w:rsidP="0078530C">
      <w:r w:rsidRPr="0078530C">
        <w:rPr>
          <w:lang w:val="en-US"/>
        </w:rPr>
        <w:t></w:t>
      </w:r>
      <w:r w:rsidRPr="0078530C">
        <w:rPr>
          <w:rFonts w:hint="eastAsia"/>
        </w:rPr>
        <w:t>мІКАТ</w:t>
      </w:r>
      <w:r w:rsidRPr="0078530C">
        <w:rPr>
          <w:lang w:val="en-US"/>
        </w:rPr>
        <w:t></w:t>
      </w:r>
      <w:r w:rsidRPr="0078530C">
        <w:rPr>
          <w:lang w:val="en-US"/>
        </w:rPr>
        <w:t></w:t>
      </w:r>
      <w:r w:rsidRPr="0078530C">
        <w:rPr>
          <w:lang w:val="en-US"/>
        </w:rPr>
        <w:t></w:t>
      </w:r>
      <w:r w:rsidRPr="0078530C">
        <w:rPr>
          <w:rFonts w:hint="eastAsia"/>
        </w:rPr>
        <w:t>з</w:t>
      </w:r>
      <w:r w:rsidRPr="0078530C">
        <w:rPr>
          <w:lang w:val="en-US"/>
        </w:rPr>
        <w:t></w:t>
      </w:r>
      <w:r w:rsidRPr="0078530C">
        <w:rPr>
          <w:rFonts w:hint="eastAsia"/>
        </w:rPr>
        <w:t>краще</w:t>
      </w:r>
      <w:r w:rsidRPr="0078530C">
        <w:rPr>
          <w:lang w:val="en-US"/>
        </w:rPr>
        <w:t></w:t>
      </w:r>
      <w:r w:rsidRPr="0078530C">
        <w:rPr>
          <w:rFonts w:hint="eastAsia"/>
        </w:rPr>
        <w:t>дослідженими</w:t>
      </w:r>
      <w:r w:rsidRPr="0078530C">
        <w:rPr>
          <w:lang w:val="en-US"/>
        </w:rPr>
        <w:t></w:t>
      </w:r>
      <w:r w:rsidRPr="0078530C">
        <w:rPr>
          <w:rFonts w:hint="eastAsia"/>
        </w:rPr>
        <w:t>мІКАТ</w:t>
      </w:r>
      <w:r w:rsidRPr="0078530C">
        <w:rPr>
          <w:lang w:val="en-US"/>
        </w:rPr>
        <w:t></w:t>
      </w:r>
      <w:r w:rsidRPr="0078530C">
        <w:rPr>
          <w:rFonts w:hint="eastAsia"/>
        </w:rPr>
        <w:t>в</w:t>
      </w:r>
      <w:r w:rsidRPr="0078530C">
        <w:rPr>
          <w:lang w:val="en-US"/>
        </w:rPr>
        <w:t></w:t>
      </w:r>
      <w:r w:rsidRPr="0078530C">
        <w:rPr>
          <w:rFonts w:hint="eastAsia"/>
        </w:rPr>
        <w:t>міоцитах</w:t>
      </w:r>
      <w:r w:rsidRPr="0078530C">
        <w:rPr>
          <w:lang w:val="en-US"/>
        </w:rPr>
        <w:t></w:t>
      </w:r>
      <w:r w:rsidRPr="0078530C">
        <w:rPr>
          <w:rFonts w:hint="eastAsia"/>
        </w:rPr>
        <w:t>морської</w:t>
      </w:r>
      <w:r w:rsidRPr="0078530C">
        <w:rPr>
          <w:lang w:val="en-US"/>
        </w:rPr>
        <w:t></w:t>
      </w:r>
      <w:r w:rsidRPr="0078530C">
        <w:rPr>
          <w:rFonts w:hint="eastAsia"/>
        </w:rPr>
        <w:t>свинки</w:t>
      </w:r>
      <w:r w:rsidRPr="0078530C">
        <w:rPr>
          <w:lang w:val="en-US"/>
        </w:rPr>
        <w:t></w:t>
      </w:r>
      <w:r w:rsidRPr="0078530C">
        <w:rPr>
          <w:lang w:val="en-US"/>
        </w:rPr>
        <w:t></w:t>
      </w:r>
      <w:r w:rsidRPr="0078530C">
        <w:rPr>
          <w:rFonts w:hint="eastAsia"/>
        </w:rPr>
        <w:t>Зсув</w:t>
      </w:r>
    </w:p>
    <w:p w:rsidR="0078530C" w:rsidRPr="0078530C" w:rsidRDefault="0078530C" w:rsidP="0078530C">
      <w:r w:rsidRPr="0078530C">
        <w:rPr>
          <w:rFonts w:hint="eastAsia"/>
        </w:rPr>
        <w:t>діапазону</w:t>
      </w:r>
      <w:r w:rsidRPr="0078530C">
        <w:rPr>
          <w:lang w:val="en-US"/>
        </w:rPr>
        <w:t></w:t>
      </w:r>
      <w:r w:rsidRPr="0078530C">
        <w:rPr>
          <w:rFonts w:hint="eastAsia"/>
        </w:rPr>
        <w:t>потенціалів</w:t>
      </w:r>
      <w:r w:rsidRPr="0078530C">
        <w:rPr>
          <w:lang w:val="en-US"/>
        </w:rPr>
        <w:t></w:t>
      </w:r>
      <w:r w:rsidRPr="0078530C">
        <w:rPr>
          <w:rFonts w:hint="eastAsia"/>
        </w:rPr>
        <w:t>активації</w:t>
      </w:r>
      <w:r w:rsidRPr="0078530C">
        <w:rPr>
          <w:lang w:val="en-US"/>
        </w:rPr>
        <w:t></w:t>
      </w:r>
      <w:r w:rsidRPr="0078530C">
        <w:rPr>
          <w:lang w:val="en-US"/>
        </w:rPr>
        <w:t></w:t>
      </w:r>
      <w:r w:rsidRPr="0078530C">
        <w:rPr>
          <w:lang w:val="en-US"/>
        </w:rPr>
        <w:t></w:t>
      </w:r>
      <w:r w:rsidRPr="0078530C">
        <w:rPr>
          <w:lang w:val="en-US"/>
        </w:rPr>
        <w:t></w:t>
      </w:r>
      <w:r w:rsidRPr="0078530C">
        <w:rPr>
          <w:lang w:val="en-US"/>
        </w:rPr>
        <w:t></w:t>
      </w:r>
      <w:r w:rsidRPr="0078530C">
        <w:rPr>
          <w:lang w:val="en-US"/>
        </w:rPr>
        <w:t></w:t>
      </w:r>
      <w:r w:rsidRPr="0078530C">
        <w:rPr>
          <w:lang w:val="en-US"/>
        </w:rPr>
        <w:t></w:t>
      </w:r>
      <w:r w:rsidRPr="0078530C">
        <w:rPr>
          <w:rFonts w:hint="eastAsia"/>
        </w:rPr>
        <w:t>по</w:t>
      </w:r>
      <w:r w:rsidRPr="0078530C">
        <w:rPr>
          <w:lang w:val="en-US"/>
        </w:rPr>
        <w:t></w:t>
      </w:r>
      <w:r w:rsidRPr="0078530C">
        <w:rPr>
          <w:rFonts w:hint="eastAsia"/>
        </w:rPr>
        <w:t>мірі</w:t>
      </w:r>
      <w:r w:rsidRPr="0078530C">
        <w:rPr>
          <w:lang w:val="en-US"/>
        </w:rPr>
        <w:t></w:t>
      </w:r>
      <w:r w:rsidRPr="0078530C">
        <w:rPr>
          <w:rFonts w:hint="eastAsia"/>
        </w:rPr>
        <w:t>активації</w:t>
      </w:r>
      <w:r w:rsidRPr="0078530C">
        <w:rPr>
          <w:lang w:val="en-US"/>
        </w:rPr>
        <w:t></w:t>
      </w:r>
      <w:r w:rsidRPr="0078530C">
        <w:rPr>
          <w:lang w:val="en-US"/>
        </w:rPr>
        <w:t></w:t>
      </w:r>
      <w:r w:rsidRPr="0078530C">
        <w:rPr>
          <w:lang w:val="en-US"/>
        </w:rPr>
        <w:t></w:t>
      </w:r>
      <w:r w:rsidRPr="0078530C">
        <w:rPr>
          <w:rFonts w:hint="eastAsia"/>
        </w:rPr>
        <w:t>білків</w:t>
      </w:r>
      <w:r w:rsidRPr="0078530C">
        <w:rPr>
          <w:lang w:val="en-US"/>
        </w:rPr>
        <w:t></w:t>
      </w:r>
      <w:r w:rsidRPr="0078530C">
        <w:rPr>
          <w:rFonts w:hint="eastAsia"/>
        </w:rPr>
        <w:t>був</w:t>
      </w:r>
    </w:p>
    <w:p w:rsidR="0078530C" w:rsidRPr="0078530C" w:rsidRDefault="0078530C" w:rsidP="0078530C">
      <w:r w:rsidRPr="0078530C">
        <w:rPr>
          <w:rFonts w:hint="eastAsia"/>
        </w:rPr>
        <w:t>вираженим</w:t>
      </w:r>
      <w:r w:rsidRPr="0078530C">
        <w:rPr>
          <w:lang w:val="en-US"/>
        </w:rPr>
        <w:t></w:t>
      </w:r>
      <w:r w:rsidRPr="0078530C">
        <w:rPr>
          <w:rFonts w:hint="eastAsia"/>
        </w:rPr>
        <w:t>в</w:t>
      </w:r>
      <w:r w:rsidRPr="0078530C">
        <w:rPr>
          <w:lang w:val="en-US"/>
        </w:rPr>
        <w:t></w:t>
      </w:r>
      <w:r w:rsidRPr="0078530C">
        <w:rPr>
          <w:rFonts w:hint="eastAsia"/>
        </w:rPr>
        <w:t>міоцитах</w:t>
      </w:r>
      <w:r w:rsidRPr="0078530C">
        <w:rPr>
          <w:lang w:val="en-US"/>
        </w:rPr>
        <w:t></w:t>
      </w:r>
      <w:r w:rsidRPr="0078530C">
        <w:rPr>
          <w:rFonts w:hint="eastAsia"/>
        </w:rPr>
        <w:t>морської</w:t>
      </w:r>
      <w:r w:rsidRPr="0078530C">
        <w:rPr>
          <w:lang w:val="en-US"/>
        </w:rPr>
        <w:t></w:t>
      </w:r>
      <w:r w:rsidRPr="0078530C">
        <w:rPr>
          <w:rFonts w:hint="eastAsia"/>
        </w:rPr>
        <w:t>свинки</w:t>
      </w:r>
      <w:r w:rsidRPr="0078530C">
        <w:rPr>
          <w:lang w:val="en-US"/>
        </w:rPr>
        <w:t></w:t>
      </w:r>
      <w:r w:rsidRPr="0078530C">
        <w:rPr>
          <w:lang w:val="en-US"/>
        </w:rPr>
        <w:t></w:t>
      </w:r>
      <w:r w:rsidRPr="0078530C">
        <w:rPr>
          <w:rFonts w:hint="eastAsia"/>
        </w:rPr>
        <w:t>але</w:t>
      </w:r>
      <w:r w:rsidRPr="0078530C">
        <w:rPr>
          <w:lang w:val="en-US"/>
        </w:rPr>
        <w:t></w:t>
      </w:r>
      <w:r w:rsidRPr="0078530C">
        <w:rPr>
          <w:rFonts w:hint="eastAsia"/>
        </w:rPr>
        <w:t>практично</w:t>
      </w:r>
      <w:r w:rsidRPr="0078530C">
        <w:rPr>
          <w:lang w:val="en-US"/>
        </w:rPr>
        <w:t></w:t>
      </w:r>
      <w:r w:rsidRPr="0078530C">
        <w:rPr>
          <w:rFonts w:hint="eastAsia"/>
        </w:rPr>
        <w:t>відсутнім</w:t>
      </w:r>
      <w:r w:rsidRPr="0078530C">
        <w:rPr>
          <w:lang w:val="en-US"/>
        </w:rPr>
        <w:t></w:t>
      </w:r>
      <w:r w:rsidRPr="0078530C">
        <w:rPr>
          <w:rFonts w:hint="eastAsia"/>
        </w:rPr>
        <w:t>в</w:t>
      </w:r>
    </w:p>
    <w:p w:rsidR="0078530C" w:rsidRPr="0078530C" w:rsidRDefault="0078530C" w:rsidP="0078530C">
      <w:r w:rsidRPr="0078530C">
        <w:rPr>
          <w:rFonts w:hint="eastAsia"/>
        </w:rPr>
        <w:t>міоцитах</w:t>
      </w:r>
      <w:r w:rsidRPr="0078530C">
        <w:rPr>
          <w:lang w:val="en-US"/>
        </w:rPr>
        <w:t></w:t>
      </w:r>
      <w:r w:rsidRPr="0078530C">
        <w:rPr>
          <w:rFonts w:hint="eastAsia"/>
        </w:rPr>
        <w:t>миші</w:t>
      </w:r>
      <w:r w:rsidRPr="0078530C">
        <w:rPr>
          <w:lang w:val="en-US"/>
        </w:rPr>
        <w:t></w:t>
      </w:r>
      <w:r w:rsidRPr="0078530C">
        <w:rPr>
          <w:lang w:val="en-US"/>
        </w:rPr>
        <w:t></w:t>
      </w:r>
      <w:r w:rsidRPr="0078530C">
        <w:rPr>
          <w:rFonts w:hint="eastAsia"/>
        </w:rPr>
        <w:t>Крім</w:t>
      </w:r>
      <w:r w:rsidRPr="0078530C">
        <w:rPr>
          <w:lang w:val="en-US"/>
        </w:rPr>
        <w:t></w:t>
      </w:r>
      <w:r w:rsidRPr="0078530C">
        <w:rPr>
          <w:rFonts w:hint="eastAsia"/>
        </w:rPr>
        <w:t>того</w:t>
      </w:r>
      <w:r w:rsidRPr="0078530C">
        <w:rPr>
          <w:lang w:val="en-US"/>
        </w:rPr>
        <w:t></w:t>
      </w:r>
      <w:r w:rsidRPr="0078530C">
        <w:rPr>
          <w:lang w:val="en-US"/>
        </w:rPr>
        <w:t></w:t>
      </w:r>
      <w:r w:rsidRPr="0078530C">
        <w:rPr>
          <w:rFonts w:hint="eastAsia"/>
        </w:rPr>
        <w:t>значні</w:t>
      </w:r>
      <w:r w:rsidRPr="0078530C">
        <w:rPr>
          <w:lang w:val="en-US"/>
        </w:rPr>
        <w:t></w:t>
      </w:r>
      <w:r w:rsidRPr="0078530C">
        <w:rPr>
          <w:rFonts w:hint="eastAsia"/>
        </w:rPr>
        <w:t>відміни</w:t>
      </w:r>
      <w:r w:rsidRPr="0078530C">
        <w:rPr>
          <w:lang w:val="en-US"/>
        </w:rPr>
        <w:t></w:t>
      </w:r>
      <w:r w:rsidRPr="0078530C">
        <w:rPr>
          <w:rFonts w:hint="eastAsia"/>
        </w:rPr>
        <w:t>спостерігалися</w:t>
      </w:r>
      <w:r w:rsidRPr="0078530C">
        <w:rPr>
          <w:lang w:val="en-US"/>
        </w:rPr>
        <w:t></w:t>
      </w:r>
      <w:r w:rsidRPr="0078530C">
        <w:rPr>
          <w:rFonts w:hint="eastAsia"/>
        </w:rPr>
        <w:t>у</w:t>
      </w:r>
      <w:r w:rsidRPr="0078530C">
        <w:rPr>
          <w:lang w:val="en-US"/>
        </w:rPr>
        <w:t></w:t>
      </w:r>
      <w:r w:rsidRPr="0078530C">
        <w:rPr>
          <w:rFonts w:hint="eastAsia"/>
        </w:rPr>
        <w:t>Са</w:t>
      </w:r>
      <w:r w:rsidRPr="0078530C">
        <w:rPr>
          <w:lang w:val="en-US"/>
        </w:rPr>
        <w:t></w:t>
      </w:r>
      <w:r w:rsidRPr="0078530C">
        <w:rPr>
          <w:lang w:val="en-US"/>
        </w:rPr>
        <w:t></w:t>
      </w:r>
    </w:p>
    <w:p w:rsidR="0078530C" w:rsidRPr="0078530C" w:rsidRDefault="0078530C" w:rsidP="0078530C">
      <w:pPr>
        <w:rPr>
          <w:lang w:val="en-US"/>
        </w:rPr>
      </w:pPr>
      <w:r w:rsidRPr="0078530C">
        <w:rPr>
          <w:lang w:val="en-US"/>
        </w:rPr>
        <w:t></w:t>
      </w:r>
    </w:p>
    <w:sectPr w:rsidR="0078530C" w:rsidRPr="0078530C"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84E" w:rsidRDefault="00C7684E">
      <w:pPr>
        <w:spacing w:after="0" w:line="240" w:lineRule="auto"/>
      </w:pPr>
      <w:r>
        <w:separator/>
      </w:r>
    </w:p>
  </w:endnote>
  <w:endnote w:type="continuationSeparator" w:id="0">
    <w:p w:rsidR="00C7684E" w:rsidRDefault="00C76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Default="00C7684E">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7684E" w:rsidRDefault="00C7684E">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Default="00C7684E">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7684E" w:rsidRDefault="00C7684E">
                <w:pPr>
                  <w:spacing w:line="240" w:lineRule="auto"/>
                </w:pPr>
                <w:fldSimple w:instr=" PAGE \* MERGEFORMAT ">
                  <w:r w:rsidR="0078530C" w:rsidRPr="0078530C">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84E" w:rsidRDefault="00C7684E"/>
    <w:p w:rsidR="00C7684E" w:rsidRDefault="00C7684E"/>
    <w:p w:rsidR="00C7684E" w:rsidRDefault="00C7684E"/>
    <w:p w:rsidR="00C7684E" w:rsidRDefault="00C7684E"/>
    <w:p w:rsidR="00C7684E" w:rsidRDefault="00C7684E"/>
    <w:p w:rsidR="00C7684E" w:rsidRDefault="00C7684E"/>
    <w:p w:rsidR="00C7684E" w:rsidRDefault="00C7684E">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7684E" w:rsidRDefault="00C7684E">
                  <w:pPr>
                    <w:spacing w:line="240" w:lineRule="auto"/>
                  </w:pPr>
                  <w:fldSimple w:instr=" PAGE \* MERGEFORMAT ">
                    <w:r w:rsidRPr="00BC0F86">
                      <w:rPr>
                        <w:rStyle w:val="afffff9"/>
                        <w:b w:val="0"/>
                        <w:bCs w:val="0"/>
                        <w:noProof/>
                      </w:rPr>
                      <w:t>6</w:t>
                    </w:r>
                  </w:fldSimple>
                </w:p>
              </w:txbxContent>
            </v:textbox>
            <w10:wrap anchorx="page" anchory="page"/>
          </v:shape>
        </w:pict>
      </w:r>
    </w:p>
    <w:p w:rsidR="00C7684E" w:rsidRDefault="00C7684E"/>
    <w:p w:rsidR="00C7684E" w:rsidRDefault="00C7684E"/>
    <w:p w:rsidR="00C7684E" w:rsidRDefault="00C7684E">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7684E" w:rsidRDefault="00C7684E"/>
                <w:p w:rsidR="00C7684E" w:rsidRDefault="00C7684E">
                  <w:pPr>
                    <w:pStyle w:val="1ffffff7"/>
                    <w:spacing w:line="240" w:lineRule="auto"/>
                  </w:pPr>
                  <w:fldSimple w:instr=" PAGE \* MERGEFORMAT ">
                    <w:r w:rsidRPr="00BC0F86">
                      <w:rPr>
                        <w:rStyle w:val="3b"/>
                        <w:noProof/>
                      </w:rPr>
                      <w:t>6</w:t>
                    </w:r>
                  </w:fldSimple>
                </w:p>
              </w:txbxContent>
            </v:textbox>
            <w10:wrap anchorx="page" anchory="page"/>
          </v:shape>
        </w:pict>
      </w:r>
    </w:p>
    <w:p w:rsidR="00C7684E" w:rsidRDefault="00C7684E"/>
    <w:p w:rsidR="00C7684E" w:rsidRDefault="00C7684E">
      <w:pPr>
        <w:rPr>
          <w:sz w:val="2"/>
          <w:szCs w:val="2"/>
        </w:rPr>
      </w:pPr>
    </w:p>
    <w:p w:rsidR="00C7684E" w:rsidRDefault="00C7684E"/>
    <w:p w:rsidR="00C7684E" w:rsidRDefault="00C7684E">
      <w:pPr>
        <w:spacing w:after="0" w:line="240" w:lineRule="auto"/>
      </w:pPr>
    </w:p>
  </w:footnote>
  <w:footnote w:type="continuationSeparator" w:id="0">
    <w:p w:rsidR="00C7684E" w:rsidRDefault="00C768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Pr="005856C0" w:rsidRDefault="00C7684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757B1D-663B-480C-B896-D42004298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2076</TotalTime>
  <Pages>19</Pages>
  <Words>2882</Words>
  <Characters>16430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cp:revision>
  <cp:lastPrinted>2009-02-06T05:36:00Z</cp:lastPrinted>
  <dcterms:created xsi:type="dcterms:W3CDTF">2022-03-10T19:16:00Z</dcterms:created>
  <dcterms:modified xsi:type="dcterms:W3CDTF">2022-03-15T18:06:00Z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