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A6BA"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Полевова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Светлана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Вячеславовна</w:t>
      </w:r>
      <w:r w:rsidRPr="00011568">
        <w:rPr>
          <w:rFonts w:ascii="Helvetica" w:hAnsi="Helvetica" w:cs="Helvetica"/>
          <w:b/>
          <w:bCs/>
          <w:color w:val="222222"/>
          <w:sz w:val="21"/>
          <w:szCs w:val="21"/>
        </w:rPr>
        <w:t>.</w:t>
      </w:r>
    </w:p>
    <w:p w14:paraId="33911E1D"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Морфолого</w:t>
      </w:r>
      <w:r w:rsidRPr="00011568">
        <w:rPr>
          <w:rFonts w:ascii="Helvetica" w:hAnsi="Helvetica" w:cs="Helvetica"/>
          <w:b/>
          <w:bCs/>
          <w:color w:val="222222"/>
          <w:sz w:val="21"/>
          <w:szCs w:val="21"/>
        </w:rPr>
        <w:t>-</w:t>
      </w:r>
      <w:r w:rsidRPr="00011568">
        <w:rPr>
          <w:rFonts w:ascii="Helvetica" w:hAnsi="Helvetica" w:cs="Helvetica" w:hint="eastAsia"/>
          <w:b/>
          <w:bCs/>
          <w:color w:val="222222"/>
          <w:sz w:val="21"/>
          <w:szCs w:val="21"/>
        </w:rPr>
        <w:t>таксономическое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исследование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селекции</w:t>
      </w:r>
      <w:r w:rsidRPr="00011568">
        <w:rPr>
          <w:rFonts w:ascii="Helvetica" w:hAnsi="Helvetica" w:cs="Helvetica"/>
          <w:b/>
          <w:bCs/>
          <w:color w:val="222222"/>
          <w:sz w:val="21"/>
          <w:szCs w:val="21"/>
        </w:rPr>
        <w:t xml:space="preserve"> Heterolophus (Cass.)M. Dittrich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ее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место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системе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 s. l. : </w:t>
      </w:r>
      <w:r w:rsidRPr="00011568">
        <w:rPr>
          <w:rFonts w:ascii="Helvetica" w:hAnsi="Helvetica" w:cs="Helvetica" w:hint="eastAsia"/>
          <w:b/>
          <w:bCs/>
          <w:color w:val="222222"/>
          <w:sz w:val="21"/>
          <w:szCs w:val="21"/>
        </w:rPr>
        <w:t>диссертация</w:t>
      </w:r>
      <w:r w:rsidRPr="00011568">
        <w:rPr>
          <w:rFonts w:ascii="Helvetica" w:hAnsi="Helvetica" w:cs="Helvetica"/>
          <w:b/>
          <w:bCs/>
          <w:color w:val="222222"/>
          <w:sz w:val="21"/>
          <w:szCs w:val="21"/>
        </w:rPr>
        <w:t xml:space="preserve"> ... </w:t>
      </w:r>
      <w:r w:rsidRPr="00011568">
        <w:rPr>
          <w:rFonts w:ascii="Helvetica" w:hAnsi="Helvetica" w:cs="Helvetica" w:hint="eastAsia"/>
          <w:b/>
          <w:bCs/>
          <w:color w:val="222222"/>
          <w:sz w:val="21"/>
          <w:szCs w:val="21"/>
        </w:rPr>
        <w:t>кандидата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биологических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наук</w:t>
      </w:r>
      <w:r w:rsidRPr="00011568">
        <w:rPr>
          <w:rFonts w:ascii="Helvetica" w:hAnsi="Helvetica" w:cs="Helvetica"/>
          <w:b/>
          <w:bCs/>
          <w:color w:val="222222"/>
          <w:sz w:val="21"/>
          <w:szCs w:val="21"/>
        </w:rPr>
        <w:t xml:space="preserve"> : 03.00.05. - </w:t>
      </w:r>
      <w:r w:rsidRPr="00011568">
        <w:rPr>
          <w:rFonts w:ascii="Helvetica" w:hAnsi="Helvetica" w:cs="Helvetica" w:hint="eastAsia"/>
          <w:b/>
          <w:bCs/>
          <w:color w:val="222222"/>
          <w:sz w:val="21"/>
          <w:szCs w:val="21"/>
        </w:rPr>
        <w:t>Москва</w:t>
      </w:r>
      <w:r w:rsidRPr="00011568">
        <w:rPr>
          <w:rFonts w:ascii="Helvetica" w:hAnsi="Helvetica" w:cs="Helvetica"/>
          <w:b/>
          <w:bCs/>
          <w:color w:val="222222"/>
          <w:sz w:val="21"/>
          <w:szCs w:val="21"/>
        </w:rPr>
        <w:t xml:space="preserve">, 1998. - 138 </w:t>
      </w:r>
      <w:r w:rsidRPr="00011568">
        <w:rPr>
          <w:rFonts w:ascii="Helvetica" w:hAnsi="Helvetica" w:cs="Helvetica" w:hint="eastAsia"/>
          <w:b/>
          <w:bCs/>
          <w:color w:val="222222"/>
          <w:sz w:val="21"/>
          <w:szCs w:val="21"/>
        </w:rPr>
        <w:t>с</w:t>
      </w:r>
      <w:r w:rsidRPr="00011568">
        <w:rPr>
          <w:rFonts w:ascii="Helvetica" w:hAnsi="Helvetica" w:cs="Helvetica"/>
          <w:b/>
          <w:bCs/>
          <w:color w:val="222222"/>
          <w:sz w:val="21"/>
          <w:szCs w:val="21"/>
        </w:rPr>
        <w:t xml:space="preserve">. : </w:t>
      </w:r>
      <w:r w:rsidRPr="00011568">
        <w:rPr>
          <w:rFonts w:ascii="Helvetica" w:hAnsi="Helvetica" w:cs="Helvetica" w:hint="eastAsia"/>
          <w:b/>
          <w:bCs/>
          <w:color w:val="222222"/>
          <w:sz w:val="21"/>
          <w:szCs w:val="21"/>
        </w:rPr>
        <w:t>ил</w:t>
      </w:r>
      <w:r w:rsidRPr="00011568">
        <w:rPr>
          <w:rFonts w:ascii="Helvetica" w:hAnsi="Helvetica" w:cs="Helvetica"/>
          <w:b/>
          <w:bCs/>
          <w:color w:val="222222"/>
          <w:sz w:val="21"/>
          <w:szCs w:val="21"/>
        </w:rPr>
        <w:t>.</w:t>
      </w:r>
    </w:p>
    <w:p w14:paraId="613D1D2B"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больше</w:t>
      </w:r>
    </w:p>
    <w:p w14:paraId="0094E446"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Цитаты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из</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текста</w:t>
      </w:r>
      <w:r w:rsidRPr="00011568">
        <w:rPr>
          <w:rFonts w:ascii="Helvetica" w:hAnsi="Helvetica" w:cs="Helvetica"/>
          <w:b/>
          <w:bCs/>
          <w:color w:val="222222"/>
          <w:sz w:val="21"/>
          <w:szCs w:val="21"/>
        </w:rPr>
        <w:t>:</w:t>
      </w:r>
    </w:p>
    <w:p w14:paraId="6B060940"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стр</w:t>
      </w:r>
      <w:r w:rsidRPr="00011568">
        <w:rPr>
          <w:rFonts w:ascii="Helvetica" w:hAnsi="Helvetica" w:cs="Helvetica"/>
          <w:b/>
          <w:bCs/>
          <w:color w:val="222222"/>
          <w:sz w:val="21"/>
          <w:szCs w:val="21"/>
        </w:rPr>
        <w:t>. 1</w:t>
      </w:r>
    </w:p>
    <w:p w14:paraId="619DC274"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Московский</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государственный</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университет</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имени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Ломоносова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Биологический</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факультет</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На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правах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рукописи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Полевова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Светлана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Вячеславовна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Морфолого</w:t>
      </w:r>
      <w:r w:rsidRPr="00011568">
        <w:rPr>
          <w:rFonts w:ascii="Helvetica" w:hAnsi="Helvetica" w:cs="Helvetica"/>
          <w:b/>
          <w:bCs/>
          <w:color w:val="222222"/>
          <w:sz w:val="21"/>
          <w:szCs w:val="21"/>
        </w:rPr>
        <w:t>-</w:t>
      </w:r>
      <w:r w:rsidRPr="00011568">
        <w:rPr>
          <w:rFonts w:ascii="Helvetica" w:hAnsi="Helvetica" w:cs="Helvetica" w:hint="eastAsia"/>
          <w:b/>
          <w:bCs/>
          <w:color w:val="222222"/>
          <w:sz w:val="21"/>
          <w:szCs w:val="21"/>
        </w:rPr>
        <w:t>таксономическое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исследование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Dittrich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ее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место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системе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 s. I. {Compositae) </w:t>
      </w:r>
      <w:r w:rsidRPr="00011568">
        <w:rPr>
          <w:rFonts w:ascii="Helvetica" w:hAnsi="Helvetica" w:cs="Helvetica" w:hint="eastAsia"/>
          <w:b/>
          <w:bCs/>
          <w:color w:val="222222"/>
          <w:sz w:val="21"/>
          <w:szCs w:val="21"/>
        </w:rPr>
        <w:t>Специальность</w:t>
      </w:r>
      <w:r w:rsidRPr="00011568">
        <w:rPr>
          <w:rFonts w:ascii="Helvetica" w:hAnsi="Helvetica" w:cs="Helvetica"/>
          <w:b/>
          <w:bCs/>
          <w:color w:val="222222"/>
          <w:sz w:val="21"/>
          <w:szCs w:val="21"/>
        </w:rPr>
        <w:t xml:space="preserve"> 03.00.05</w:t>
      </w:r>
    </w:p>
    <w:p w14:paraId="7C39B839"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стр</w:t>
      </w:r>
      <w:r w:rsidRPr="00011568">
        <w:rPr>
          <w:rFonts w:ascii="Helvetica" w:hAnsi="Helvetica" w:cs="Helvetica"/>
          <w:b/>
          <w:bCs/>
          <w:color w:val="222222"/>
          <w:sz w:val="21"/>
          <w:szCs w:val="21"/>
        </w:rPr>
        <w:t>. 3</w:t>
      </w:r>
    </w:p>
    <w:p w14:paraId="4D5D6BFA"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w:t>
      </w:r>
      <w:r w:rsidRPr="00011568">
        <w:rPr>
          <w:rFonts w:ascii="Helvetica" w:hAnsi="Helvetica" w:cs="Helvetica" w:hint="eastAsia"/>
          <w:b/>
          <w:bCs/>
          <w:color w:val="222222"/>
          <w:sz w:val="21"/>
          <w:szCs w:val="21"/>
        </w:rPr>
        <w:t>метод</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главных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компонент</w:t>
      </w:r>
      <w:r w:rsidRPr="00011568">
        <w:rPr>
          <w:rFonts w:ascii="Helvetica" w:hAnsi="Helvetica" w:cs="Helvetica"/>
          <w:b/>
          <w:bCs/>
          <w:color w:val="222222"/>
          <w:sz w:val="21"/>
          <w:szCs w:val="21"/>
        </w:rPr>
        <w:t xml:space="preserve">) 5.1.5.2.3. </w:t>
      </w:r>
      <w:r w:rsidRPr="00011568">
        <w:rPr>
          <w:rFonts w:ascii="Helvetica" w:hAnsi="Helvetica" w:cs="Helvetica" w:hint="eastAsia"/>
          <w:b/>
          <w:bCs/>
          <w:color w:val="222222"/>
          <w:sz w:val="21"/>
          <w:szCs w:val="21"/>
        </w:rPr>
        <w:t>Результаты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дискриминантного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анализа</w:t>
      </w:r>
      <w:r w:rsidRPr="00011568">
        <w:rPr>
          <w:rFonts w:ascii="Helvetica" w:hAnsi="Helvetica" w:cs="Helvetica"/>
          <w:b/>
          <w:bCs/>
          <w:color w:val="222222"/>
          <w:sz w:val="21"/>
          <w:szCs w:val="21"/>
        </w:rPr>
        <w:t xml:space="preserve"> 5.1.6. </w:t>
      </w:r>
      <w:r w:rsidRPr="00011568">
        <w:rPr>
          <w:rFonts w:ascii="Helvetica" w:hAnsi="Helvetica" w:cs="Helvetica" w:hint="eastAsia"/>
          <w:b/>
          <w:bCs/>
          <w:color w:val="222222"/>
          <w:sz w:val="21"/>
          <w:szCs w:val="21"/>
        </w:rPr>
        <w:t>Фенология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цветения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 Dittrich 5.2. </w:t>
      </w:r>
      <w:r w:rsidRPr="00011568">
        <w:rPr>
          <w:rFonts w:ascii="Helvetica" w:hAnsi="Helvetica" w:cs="Helvetica" w:hint="eastAsia"/>
          <w:b/>
          <w:bCs/>
          <w:color w:val="222222"/>
          <w:sz w:val="21"/>
          <w:szCs w:val="21"/>
        </w:rPr>
        <w:t>Ревизия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системы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 Dittrich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СеШатеаЪл</w:t>
      </w:r>
      <w:r w:rsidRPr="00011568">
        <w:rPr>
          <w:rFonts w:ascii="Helvetica" w:hAnsi="Helvetica" w:cs="Helvetica"/>
          <w:b/>
          <w:bCs/>
          <w:color w:val="222222"/>
          <w:sz w:val="21"/>
          <w:szCs w:val="21"/>
        </w:rPr>
        <w:t xml:space="preserve"> 5.2.1. </w:t>
      </w:r>
      <w:r w:rsidRPr="00011568">
        <w:rPr>
          <w:rFonts w:ascii="Helvetica" w:hAnsi="Helvetica" w:cs="Helvetica" w:hint="eastAsia"/>
          <w:b/>
          <w:bCs/>
          <w:color w:val="222222"/>
          <w:sz w:val="21"/>
          <w:szCs w:val="21"/>
        </w:rPr>
        <w:t>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б</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з</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 Dittrich </w:t>
      </w:r>
      <w:r w:rsidRPr="00011568">
        <w:rPr>
          <w:rFonts w:ascii="Helvetica" w:hAnsi="Helvetica" w:cs="Helvetica" w:hint="eastAsia"/>
          <w:b/>
          <w:bCs/>
          <w:color w:val="222222"/>
          <w:sz w:val="21"/>
          <w:szCs w:val="21"/>
        </w:rPr>
        <w:t>р</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д</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а</w:t>
      </w:r>
      <w:r w:rsidRPr="00011568">
        <w:rPr>
          <w:rFonts w:ascii="Helvetica" w:hAnsi="Helvetica" w:cs="Helvetica"/>
          <w:b/>
          <w:bCs/>
          <w:color w:val="222222"/>
          <w:sz w:val="21"/>
          <w:szCs w:val="21"/>
        </w:rPr>
        <w:t xml:space="preserve"> Centaurea</w:t>
      </w:r>
    </w:p>
    <w:p w14:paraId="140426AC"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стр</w:t>
      </w:r>
      <w:r w:rsidRPr="00011568">
        <w:rPr>
          <w:rFonts w:ascii="Helvetica" w:hAnsi="Helvetica" w:cs="Helvetica"/>
          <w:b/>
          <w:bCs/>
          <w:color w:val="222222"/>
          <w:sz w:val="21"/>
          <w:szCs w:val="21"/>
        </w:rPr>
        <w:t>. 10</w:t>
      </w:r>
    </w:p>
    <w:p w14:paraId="7E4C4795"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удержались</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рамках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 . ,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том</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числе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секция</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Dittrich. </w:t>
      </w:r>
      <w:r w:rsidRPr="00011568">
        <w:rPr>
          <w:rFonts w:ascii="Helvetica" w:hAnsi="Helvetica" w:cs="Helvetica" w:hint="eastAsia"/>
          <w:b/>
          <w:bCs/>
          <w:color w:val="222222"/>
          <w:sz w:val="21"/>
          <w:szCs w:val="21"/>
        </w:rPr>
        <w:t>Описанный</w:t>
      </w:r>
      <w:r w:rsidRPr="00011568">
        <w:rPr>
          <w:rFonts w:ascii="Helvetica" w:hAnsi="Helvetica" w:cs="Helvetica"/>
          <w:b/>
          <w:bCs/>
          <w:color w:val="222222"/>
          <w:sz w:val="21"/>
          <w:szCs w:val="21"/>
        </w:rPr>
        <w:t xml:space="preserve"> G . Cassini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1827 </w:t>
      </w:r>
      <w:r w:rsidRPr="00011568">
        <w:rPr>
          <w:rFonts w:ascii="Helvetica" w:hAnsi="Helvetica" w:cs="Helvetica" w:hint="eastAsia"/>
          <w:b/>
          <w:bCs/>
          <w:color w:val="222222"/>
          <w:sz w:val="21"/>
          <w:szCs w:val="21"/>
        </w:rPr>
        <w:t>году</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качестве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отдельного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вид</w:t>
      </w:r>
      <w:r w:rsidRPr="00011568">
        <w:rPr>
          <w:rFonts w:ascii="Helvetica" w:hAnsi="Helvetica" w:cs="Helvetica"/>
          <w:b/>
          <w:bCs/>
          <w:color w:val="222222"/>
          <w:sz w:val="21"/>
          <w:szCs w:val="21"/>
        </w:rPr>
        <w:t xml:space="preserve"> Heterolophus sibirica (L.) Cass. {Centaurea sibirica L.) </w:t>
      </w:r>
      <w:r w:rsidRPr="00011568">
        <w:rPr>
          <w:rFonts w:ascii="Helvetica" w:hAnsi="Helvetica" w:cs="Helvetica" w:hint="eastAsia"/>
          <w:b/>
          <w:bCs/>
          <w:color w:val="222222"/>
          <w:sz w:val="21"/>
          <w:szCs w:val="21"/>
        </w:rPr>
        <w:t>был</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процитирован</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по</w:t>
      </w:r>
      <w:r w:rsidRPr="00011568">
        <w:rPr>
          <w:rFonts w:ascii="Helvetica" w:hAnsi="Helvetica" w:cs="Helvetica"/>
          <w:b/>
          <w:bCs/>
          <w:color w:val="222222"/>
          <w:sz w:val="21"/>
          <w:szCs w:val="21"/>
        </w:rPr>
        <w:t xml:space="preserve"> Species Plantarum Linneus (1.853)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Flora Tauric^''Cauc</w:t>
      </w:r>
      <w:r w:rsidRPr="00011568">
        <w:rPr>
          <w:rFonts w:ascii="Helvetica" w:hAnsi="Helvetica" w:cs="Helvetica" w:hint="eastAsia"/>
          <w:b/>
          <w:bCs/>
          <w:color w:val="222222"/>
          <w:sz w:val="21"/>
          <w:szCs w:val="21"/>
        </w:rPr>
        <w:t>á</w:t>
      </w:r>
      <w:r w:rsidRPr="00011568">
        <w:rPr>
          <w:rFonts w:ascii="Helvetica" w:hAnsi="Helvetica" w:cs="Helvetica"/>
          <w:b/>
          <w:bCs/>
          <w:color w:val="222222"/>
          <w:sz w:val="21"/>
          <w:szCs w:val="21"/>
        </w:rPr>
        <w:t>sica</w:t>
      </w:r>
    </w:p>
    <w:p w14:paraId="4F631AAF"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 </w:t>
      </w:r>
    </w:p>
    <w:p w14:paraId="280399A5"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Оглавление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диссертации</w:t>
      </w:r>
    </w:p>
    <w:p w14:paraId="2D2A2243"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кандидат</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биологических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наук</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Полевова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Светлана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Вячеславовна</w:t>
      </w:r>
    </w:p>
    <w:p w14:paraId="44713D94"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Оглавление</w:t>
      </w:r>
    </w:p>
    <w:p w14:paraId="47543D6B" w14:textId="77777777" w:rsidR="00011568" w:rsidRPr="00011568" w:rsidRDefault="00011568" w:rsidP="00011568">
      <w:pPr>
        <w:rPr>
          <w:rFonts w:ascii="Helvetica" w:hAnsi="Helvetica" w:cs="Helvetica"/>
          <w:b/>
          <w:bCs/>
          <w:color w:val="222222"/>
          <w:sz w:val="21"/>
          <w:szCs w:val="21"/>
        </w:rPr>
      </w:pPr>
    </w:p>
    <w:p w14:paraId="05C505DF"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lastRenderedPageBreak/>
        <w:t>Введение</w:t>
      </w:r>
    </w:p>
    <w:p w14:paraId="727EE0E0" w14:textId="77777777" w:rsidR="00011568" w:rsidRPr="00011568" w:rsidRDefault="00011568" w:rsidP="00011568">
      <w:pPr>
        <w:rPr>
          <w:rFonts w:ascii="Helvetica" w:hAnsi="Helvetica" w:cs="Helvetica"/>
          <w:b/>
          <w:bCs/>
          <w:color w:val="222222"/>
          <w:sz w:val="21"/>
          <w:szCs w:val="21"/>
        </w:rPr>
      </w:pPr>
    </w:p>
    <w:p w14:paraId="0885D94E"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Глава</w:t>
      </w:r>
      <w:r w:rsidRPr="00011568">
        <w:rPr>
          <w:rFonts w:ascii="Helvetica" w:hAnsi="Helvetica" w:cs="Helvetica"/>
          <w:b/>
          <w:bCs/>
          <w:color w:val="222222"/>
          <w:sz w:val="21"/>
          <w:szCs w:val="21"/>
        </w:rPr>
        <w:t xml:space="preserve"> 1.1. </w:t>
      </w:r>
      <w:r w:rsidRPr="00011568">
        <w:rPr>
          <w:rFonts w:ascii="Helvetica" w:hAnsi="Helvetica" w:cs="Helvetica" w:hint="eastAsia"/>
          <w:b/>
          <w:bCs/>
          <w:color w:val="222222"/>
          <w:sz w:val="21"/>
          <w:szCs w:val="21"/>
        </w:rPr>
        <w:t>Обзор</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таксонов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сближаемых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секцией</w:t>
      </w:r>
      <w:r w:rsidRPr="00011568">
        <w:rPr>
          <w:rFonts w:ascii="Helvetica" w:hAnsi="Helvetica" w:cs="Helvetica"/>
          <w:b/>
          <w:bCs/>
          <w:color w:val="222222"/>
          <w:sz w:val="21"/>
          <w:szCs w:val="21"/>
        </w:rPr>
        <w:t xml:space="preserve"> Heterolophus (Cass.)</w:t>
      </w:r>
    </w:p>
    <w:p w14:paraId="11EE366B" w14:textId="77777777" w:rsidR="00011568" w:rsidRPr="00011568" w:rsidRDefault="00011568" w:rsidP="00011568">
      <w:pPr>
        <w:rPr>
          <w:rFonts w:ascii="Helvetica" w:hAnsi="Helvetica" w:cs="Helvetica"/>
          <w:b/>
          <w:bCs/>
          <w:color w:val="222222"/>
          <w:sz w:val="21"/>
          <w:szCs w:val="21"/>
        </w:rPr>
      </w:pPr>
    </w:p>
    <w:p w14:paraId="7AAA595F"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Dittrich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 s. 1</w:t>
      </w:r>
    </w:p>
    <w:p w14:paraId="74337BAF" w14:textId="77777777" w:rsidR="00011568" w:rsidRPr="00011568" w:rsidRDefault="00011568" w:rsidP="00011568">
      <w:pPr>
        <w:rPr>
          <w:rFonts w:ascii="Helvetica" w:hAnsi="Helvetica" w:cs="Helvetica"/>
          <w:b/>
          <w:bCs/>
          <w:color w:val="222222"/>
          <w:sz w:val="21"/>
          <w:szCs w:val="21"/>
        </w:rPr>
      </w:pPr>
    </w:p>
    <w:p w14:paraId="761CD13F"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1.2. </w:t>
      </w:r>
      <w:r w:rsidRPr="00011568">
        <w:rPr>
          <w:rFonts w:ascii="Helvetica" w:hAnsi="Helvetica" w:cs="Helvetica" w:hint="eastAsia"/>
          <w:b/>
          <w:bCs/>
          <w:color w:val="222222"/>
          <w:sz w:val="21"/>
          <w:szCs w:val="21"/>
        </w:rPr>
        <w:t>Из</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истории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изучения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 s. 1., </w:t>
      </w:r>
      <w:r w:rsidRPr="00011568">
        <w:rPr>
          <w:rFonts w:ascii="Helvetica" w:hAnsi="Helvetica" w:cs="Helvetica" w:hint="eastAsia"/>
          <w:b/>
          <w:bCs/>
          <w:color w:val="222222"/>
          <w:sz w:val="21"/>
          <w:szCs w:val="21"/>
        </w:rPr>
        <w:t>относимых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к</w:t>
      </w:r>
    </w:p>
    <w:p w14:paraId="4A9454A6" w14:textId="77777777" w:rsidR="00011568" w:rsidRPr="00011568" w:rsidRDefault="00011568" w:rsidP="00011568">
      <w:pPr>
        <w:rPr>
          <w:rFonts w:ascii="Helvetica" w:hAnsi="Helvetica" w:cs="Helvetica"/>
          <w:b/>
          <w:bCs/>
          <w:color w:val="222222"/>
          <w:sz w:val="21"/>
          <w:szCs w:val="21"/>
        </w:rPr>
      </w:pPr>
    </w:p>
    <w:p w14:paraId="37803A66"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Dittrich (Cmpositae)</w:t>
      </w:r>
    </w:p>
    <w:p w14:paraId="4D4D2994" w14:textId="77777777" w:rsidR="00011568" w:rsidRPr="00011568" w:rsidRDefault="00011568" w:rsidP="00011568">
      <w:pPr>
        <w:rPr>
          <w:rFonts w:ascii="Helvetica" w:hAnsi="Helvetica" w:cs="Helvetica"/>
          <w:b/>
          <w:bCs/>
          <w:color w:val="222222"/>
          <w:sz w:val="21"/>
          <w:szCs w:val="21"/>
        </w:rPr>
      </w:pPr>
    </w:p>
    <w:p w14:paraId="2440FA65"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Глава</w:t>
      </w:r>
      <w:r w:rsidRPr="00011568">
        <w:rPr>
          <w:rFonts w:ascii="Helvetica" w:hAnsi="Helvetica" w:cs="Helvetica"/>
          <w:b/>
          <w:bCs/>
          <w:color w:val="222222"/>
          <w:sz w:val="21"/>
          <w:szCs w:val="21"/>
        </w:rPr>
        <w:t xml:space="preserve"> 2. </w:t>
      </w:r>
      <w:r w:rsidRPr="00011568">
        <w:rPr>
          <w:rFonts w:ascii="Helvetica" w:hAnsi="Helvetica" w:cs="Helvetica" w:hint="eastAsia"/>
          <w:b/>
          <w:bCs/>
          <w:color w:val="222222"/>
          <w:sz w:val="21"/>
          <w:szCs w:val="21"/>
        </w:rPr>
        <w:t>Материалы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методика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исследования</w:t>
      </w:r>
    </w:p>
    <w:p w14:paraId="6BD2B02F" w14:textId="77777777" w:rsidR="00011568" w:rsidRPr="00011568" w:rsidRDefault="00011568" w:rsidP="00011568">
      <w:pPr>
        <w:rPr>
          <w:rFonts w:ascii="Helvetica" w:hAnsi="Helvetica" w:cs="Helvetica"/>
          <w:b/>
          <w:bCs/>
          <w:color w:val="222222"/>
          <w:sz w:val="21"/>
          <w:szCs w:val="21"/>
        </w:rPr>
      </w:pPr>
    </w:p>
    <w:p w14:paraId="0CBDDD75"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Глава</w:t>
      </w:r>
      <w:r w:rsidRPr="00011568">
        <w:rPr>
          <w:rFonts w:ascii="Helvetica" w:hAnsi="Helvetica" w:cs="Helvetica"/>
          <w:b/>
          <w:bCs/>
          <w:color w:val="222222"/>
          <w:sz w:val="21"/>
          <w:szCs w:val="21"/>
        </w:rPr>
        <w:t xml:space="preserve"> 3. </w:t>
      </w:r>
      <w:r w:rsidRPr="00011568">
        <w:rPr>
          <w:rFonts w:ascii="Helvetica" w:hAnsi="Helvetica" w:cs="Helvetica" w:hint="eastAsia"/>
          <w:b/>
          <w:bCs/>
          <w:color w:val="222222"/>
          <w:sz w:val="21"/>
          <w:szCs w:val="21"/>
        </w:rPr>
        <w:t>Палиноморфология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Dittrich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близких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таксонов</w:t>
      </w:r>
    </w:p>
    <w:p w14:paraId="6AE59802" w14:textId="77777777" w:rsidR="00011568" w:rsidRPr="00011568" w:rsidRDefault="00011568" w:rsidP="00011568">
      <w:pPr>
        <w:rPr>
          <w:rFonts w:ascii="Helvetica" w:hAnsi="Helvetica" w:cs="Helvetica"/>
          <w:b/>
          <w:bCs/>
          <w:color w:val="222222"/>
          <w:sz w:val="21"/>
          <w:szCs w:val="21"/>
        </w:rPr>
      </w:pPr>
    </w:p>
    <w:p w14:paraId="05058203"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3.1. </w:t>
      </w:r>
      <w:r w:rsidRPr="00011568">
        <w:rPr>
          <w:rFonts w:ascii="Helvetica" w:hAnsi="Helvetica" w:cs="Helvetica" w:hint="eastAsia"/>
          <w:b/>
          <w:bCs/>
          <w:color w:val="222222"/>
          <w:sz w:val="21"/>
          <w:szCs w:val="21"/>
        </w:rPr>
        <w:t>Введение</w:t>
      </w:r>
    </w:p>
    <w:p w14:paraId="3F59552D" w14:textId="77777777" w:rsidR="00011568" w:rsidRPr="00011568" w:rsidRDefault="00011568" w:rsidP="00011568">
      <w:pPr>
        <w:rPr>
          <w:rFonts w:ascii="Helvetica" w:hAnsi="Helvetica" w:cs="Helvetica"/>
          <w:b/>
          <w:bCs/>
          <w:color w:val="222222"/>
          <w:sz w:val="21"/>
          <w:szCs w:val="21"/>
        </w:rPr>
      </w:pPr>
    </w:p>
    <w:p w14:paraId="61258001"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3.2. </w:t>
      </w:r>
      <w:r w:rsidRPr="00011568">
        <w:rPr>
          <w:rFonts w:ascii="Helvetica" w:hAnsi="Helvetica" w:cs="Helvetica" w:hint="eastAsia"/>
          <w:b/>
          <w:bCs/>
          <w:color w:val="222222"/>
          <w:sz w:val="21"/>
          <w:szCs w:val="21"/>
        </w:rPr>
        <w:t>Особенности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сбора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материала</w:t>
      </w:r>
    </w:p>
    <w:p w14:paraId="76AC8C56" w14:textId="77777777" w:rsidR="00011568" w:rsidRPr="00011568" w:rsidRDefault="00011568" w:rsidP="00011568">
      <w:pPr>
        <w:rPr>
          <w:rFonts w:ascii="Helvetica" w:hAnsi="Helvetica" w:cs="Helvetica"/>
          <w:b/>
          <w:bCs/>
          <w:color w:val="222222"/>
          <w:sz w:val="21"/>
          <w:szCs w:val="21"/>
        </w:rPr>
      </w:pPr>
    </w:p>
    <w:p w14:paraId="5490C79C"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3.3. </w:t>
      </w:r>
      <w:r w:rsidRPr="00011568">
        <w:rPr>
          <w:rFonts w:ascii="Helvetica" w:hAnsi="Helvetica" w:cs="Helvetica" w:hint="eastAsia"/>
          <w:b/>
          <w:bCs/>
          <w:color w:val="222222"/>
          <w:sz w:val="21"/>
          <w:szCs w:val="21"/>
        </w:rPr>
        <w:t>Морфология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пыльцы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w:t>
      </w:r>
    </w:p>
    <w:p w14:paraId="51469BFD" w14:textId="77777777" w:rsidR="00011568" w:rsidRPr="00011568" w:rsidRDefault="00011568" w:rsidP="00011568">
      <w:pPr>
        <w:rPr>
          <w:rFonts w:ascii="Helvetica" w:hAnsi="Helvetica" w:cs="Helvetica"/>
          <w:b/>
          <w:bCs/>
          <w:color w:val="222222"/>
          <w:sz w:val="21"/>
          <w:szCs w:val="21"/>
        </w:rPr>
      </w:pPr>
    </w:p>
    <w:p w14:paraId="1CDB1D77"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3.4. </w:t>
      </w:r>
      <w:r w:rsidRPr="00011568">
        <w:rPr>
          <w:rFonts w:ascii="Helvetica" w:hAnsi="Helvetica" w:cs="Helvetica" w:hint="eastAsia"/>
          <w:b/>
          <w:bCs/>
          <w:color w:val="222222"/>
          <w:sz w:val="21"/>
          <w:szCs w:val="21"/>
        </w:rPr>
        <w:t>Обсуждение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результатов</w:t>
      </w:r>
    </w:p>
    <w:p w14:paraId="1D062EEE" w14:textId="77777777" w:rsidR="00011568" w:rsidRPr="00011568" w:rsidRDefault="00011568" w:rsidP="00011568">
      <w:pPr>
        <w:rPr>
          <w:rFonts w:ascii="Helvetica" w:hAnsi="Helvetica" w:cs="Helvetica"/>
          <w:b/>
          <w:bCs/>
          <w:color w:val="222222"/>
          <w:sz w:val="21"/>
          <w:szCs w:val="21"/>
        </w:rPr>
      </w:pPr>
    </w:p>
    <w:p w14:paraId="11432BFE"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3.5. </w:t>
      </w:r>
      <w:r w:rsidRPr="00011568">
        <w:rPr>
          <w:rFonts w:ascii="Helvetica" w:hAnsi="Helvetica" w:cs="Helvetica" w:hint="eastAsia"/>
          <w:b/>
          <w:bCs/>
          <w:color w:val="222222"/>
          <w:sz w:val="21"/>
          <w:szCs w:val="21"/>
        </w:rPr>
        <w:t>Выводы</w:t>
      </w:r>
    </w:p>
    <w:p w14:paraId="58FB6658" w14:textId="77777777" w:rsidR="00011568" w:rsidRPr="00011568" w:rsidRDefault="00011568" w:rsidP="00011568">
      <w:pPr>
        <w:rPr>
          <w:rFonts w:ascii="Helvetica" w:hAnsi="Helvetica" w:cs="Helvetica"/>
          <w:b/>
          <w:bCs/>
          <w:color w:val="222222"/>
          <w:sz w:val="21"/>
          <w:szCs w:val="21"/>
        </w:rPr>
      </w:pPr>
    </w:p>
    <w:p w14:paraId="3F922B37"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Глава</w:t>
      </w:r>
      <w:r w:rsidRPr="00011568">
        <w:rPr>
          <w:rFonts w:ascii="Helvetica" w:hAnsi="Helvetica" w:cs="Helvetica"/>
          <w:b/>
          <w:bCs/>
          <w:color w:val="222222"/>
          <w:sz w:val="21"/>
          <w:szCs w:val="21"/>
        </w:rPr>
        <w:t xml:space="preserve"> 4. </w:t>
      </w:r>
      <w:r w:rsidRPr="00011568">
        <w:rPr>
          <w:rFonts w:ascii="Helvetica" w:hAnsi="Helvetica" w:cs="Helvetica" w:hint="eastAsia"/>
          <w:b/>
          <w:bCs/>
          <w:color w:val="222222"/>
          <w:sz w:val="21"/>
          <w:szCs w:val="21"/>
        </w:rPr>
        <w:t>Сравнительно</w:t>
      </w:r>
      <w:r w:rsidRPr="00011568">
        <w:rPr>
          <w:rFonts w:ascii="Helvetica" w:hAnsi="Helvetica" w:cs="Helvetica"/>
          <w:b/>
          <w:bCs/>
          <w:color w:val="222222"/>
          <w:sz w:val="21"/>
          <w:szCs w:val="21"/>
        </w:rPr>
        <w:t>-</w:t>
      </w:r>
      <w:r w:rsidRPr="00011568">
        <w:rPr>
          <w:rFonts w:ascii="Helvetica" w:hAnsi="Helvetica" w:cs="Helvetica" w:hint="eastAsia"/>
          <w:b/>
          <w:bCs/>
          <w:color w:val="222222"/>
          <w:sz w:val="21"/>
          <w:szCs w:val="21"/>
        </w:rPr>
        <w:t>карпологическое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исследо</w:t>
      </w:r>
      <w:r w:rsidRPr="00011568">
        <w:rPr>
          <w:rFonts w:ascii="Helvetica" w:hAnsi="Helvetica" w:cs="Helvetica" w:hint="eastAsia"/>
          <w:b/>
          <w:bCs/>
          <w:color w:val="222222"/>
          <w:sz w:val="21"/>
          <w:szCs w:val="21"/>
        </w:rPr>
        <w:lastRenderedPageBreak/>
        <w:t>вание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семянок</w:t>
      </w:r>
    </w:p>
    <w:p w14:paraId="6590B060" w14:textId="77777777" w:rsidR="00011568" w:rsidRPr="00011568" w:rsidRDefault="00011568" w:rsidP="00011568">
      <w:pPr>
        <w:rPr>
          <w:rFonts w:ascii="Helvetica" w:hAnsi="Helvetica" w:cs="Helvetica"/>
          <w:b/>
          <w:bCs/>
          <w:color w:val="222222"/>
          <w:sz w:val="21"/>
          <w:szCs w:val="21"/>
        </w:rPr>
      </w:pPr>
    </w:p>
    <w:p w14:paraId="7ACB3314"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представителей</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секций</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Dittrich, Aetheopappus (</w:t>
      </w:r>
      <w:r w:rsidRPr="00011568">
        <w:rPr>
          <w:rFonts w:ascii="Helvetica" w:hAnsi="Helvetica" w:cs="Helvetica" w:hint="eastAsia"/>
          <w:b/>
          <w:bCs/>
          <w:color w:val="222222"/>
          <w:sz w:val="21"/>
          <w:szCs w:val="21"/>
        </w:rPr>
        <w:t>С</w:t>
      </w:r>
      <w:r w:rsidRPr="00011568">
        <w:rPr>
          <w:rFonts w:ascii="Helvetica" w:hAnsi="Helvetica" w:cs="Helvetica"/>
          <w:b/>
          <w:bCs/>
          <w:color w:val="222222"/>
          <w:sz w:val="21"/>
          <w:szCs w:val="21"/>
        </w:rPr>
        <w:t xml:space="preserve">ass.)0. Hoffm., Hyalinella Tzvel., Psephettus (Cass.) DC.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Psephelloidea (Boiss.) Sosn.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 s. 1</w:t>
      </w:r>
    </w:p>
    <w:p w14:paraId="60738F28" w14:textId="77777777" w:rsidR="00011568" w:rsidRPr="00011568" w:rsidRDefault="00011568" w:rsidP="00011568">
      <w:pPr>
        <w:rPr>
          <w:rFonts w:ascii="Helvetica" w:hAnsi="Helvetica" w:cs="Helvetica"/>
          <w:b/>
          <w:bCs/>
          <w:color w:val="222222"/>
          <w:sz w:val="21"/>
          <w:szCs w:val="21"/>
        </w:rPr>
      </w:pPr>
    </w:p>
    <w:p w14:paraId="4C47EC57"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4.1. </w:t>
      </w:r>
      <w:r w:rsidRPr="00011568">
        <w:rPr>
          <w:rFonts w:ascii="Helvetica" w:hAnsi="Helvetica" w:cs="Helvetica" w:hint="eastAsia"/>
          <w:b/>
          <w:bCs/>
          <w:color w:val="222222"/>
          <w:sz w:val="21"/>
          <w:szCs w:val="21"/>
        </w:rPr>
        <w:t>Введение</w:t>
      </w:r>
    </w:p>
    <w:p w14:paraId="7E429447" w14:textId="77777777" w:rsidR="00011568" w:rsidRPr="00011568" w:rsidRDefault="00011568" w:rsidP="00011568">
      <w:pPr>
        <w:rPr>
          <w:rFonts w:ascii="Helvetica" w:hAnsi="Helvetica" w:cs="Helvetica"/>
          <w:b/>
          <w:bCs/>
          <w:color w:val="222222"/>
          <w:sz w:val="21"/>
          <w:szCs w:val="21"/>
        </w:rPr>
      </w:pPr>
    </w:p>
    <w:p w14:paraId="5B3F5D5B"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4.2. </w:t>
      </w:r>
      <w:r w:rsidRPr="00011568">
        <w:rPr>
          <w:rFonts w:ascii="Helvetica" w:hAnsi="Helvetica" w:cs="Helvetica" w:hint="eastAsia"/>
          <w:b/>
          <w:bCs/>
          <w:color w:val="222222"/>
          <w:sz w:val="21"/>
          <w:szCs w:val="21"/>
        </w:rPr>
        <w:t>Постановка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проблмы</w:t>
      </w:r>
    </w:p>
    <w:p w14:paraId="28ED45C0" w14:textId="77777777" w:rsidR="00011568" w:rsidRPr="00011568" w:rsidRDefault="00011568" w:rsidP="00011568">
      <w:pPr>
        <w:rPr>
          <w:rFonts w:ascii="Helvetica" w:hAnsi="Helvetica" w:cs="Helvetica"/>
          <w:b/>
          <w:bCs/>
          <w:color w:val="222222"/>
          <w:sz w:val="21"/>
          <w:szCs w:val="21"/>
        </w:rPr>
      </w:pPr>
    </w:p>
    <w:p w14:paraId="31999A7D"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4.3. </w:t>
      </w:r>
      <w:r w:rsidRPr="00011568">
        <w:rPr>
          <w:rFonts w:ascii="Helvetica" w:hAnsi="Helvetica" w:cs="Helvetica" w:hint="eastAsia"/>
          <w:b/>
          <w:bCs/>
          <w:color w:val="222222"/>
          <w:sz w:val="21"/>
          <w:szCs w:val="21"/>
        </w:rPr>
        <w:t>Строение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семянок</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некоторых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представителей</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w:t>
      </w:r>
    </w:p>
    <w:p w14:paraId="6CC868AD" w14:textId="77777777" w:rsidR="00011568" w:rsidRPr="00011568" w:rsidRDefault="00011568" w:rsidP="00011568">
      <w:pPr>
        <w:rPr>
          <w:rFonts w:ascii="Helvetica" w:hAnsi="Helvetica" w:cs="Helvetica"/>
          <w:b/>
          <w:bCs/>
          <w:color w:val="222222"/>
          <w:sz w:val="21"/>
          <w:szCs w:val="21"/>
        </w:rPr>
      </w:pPr>
    </w:p>
    <w:p w14:paraId="5F64A8AF"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4.4. </w:t>
      </w:r>
      <w:r w:rsidRPr="00011568">
        <w:rPr>
          <w:rFonts w:ascii="Helvetica" w:hAnsi="Helvetica" w:cs="Helvetica" w:hint="eastAsia"/>
          <w:b/>
          <w:bCs/>
          <w:color w:val="222222"/>
          <w:sz w:val="21"/>
          <w:szCs w:val="21"/>
        </w:rPr>
        <w:t>У</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л</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ьтраскульптура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поверхности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исследованных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семянок</w:t>
      </w:r>
    </w:p>
    <w:p w14:paraId="33A83AE2" w14:textId="77777777" w:rsidR="00011568" w:rsidRPr="00011568" w:rsidRDefault="00011568" w:rsidP="00011568">
      <w:pPr>
        <w:rPr>
          <w:rFonts w:ascii="Helvetica" w:hAnsi="Helvetica" w:cs="Helvetica"/>
          <w:b/>
          <w:bCs/>
          <w:color w:val="222222"/>
          <w:sz w:val="21"/>
          <w:szCs w:val="21"/>
        </w:rPr>
      </w:pPr>
    </w:p>
    <w:p w14:paraId="57E7CCDD"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4.5. </w:t>
      </w:r>
      <w:r w:rsidRPr="00011568">
        <w:rPr>
          <w:rFonts w:ascii="Helvetica" w:hAnsi="Helvetica" w:cs="Helvetica" w:hint="eastAsia"/>
          <w:b/>
          <w:bCs/>
          <w:color w:val="222222"/>
          <w:sz w:val="21"/>
          <w:szCs w:val="21"/>
        </w:rPr>
        <w:t>Обсуждение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результатов</w:t>
      </w:r>
    </w:p>
    <w:p w14:paraId="72AB0F2D" w14:textId="77777777" w:rsidR="00011568" w:rsidRPr="00011568" w:rsidRDefault="00011568" w:rsidP="00011568">
      <w:pPr>
        <w:rPr>
          <w:rFonts w:ascii="Helvetica" w:hAnsi="Helvetica" w:cs="Helvetica"/>
          <w:b/>
          <w:bCs/>
          <w:color w:val="222222"/>
          <w:sz w:val="21"/>
          <w:szCs w:val="21"/>
        </w:rPr>
      </w:pPr>
    </w:p>
    <w:p w14:paraId="277229D6"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4.6. </w:t>
      </w:r>
      <w:r w:rsidRPr="00011568">
        <w:rPr>
          <w:rFonts w:ascii="Helvetica" w:hAnsi="Helvetica" w:cs="Helvetica" w:hint="eastAsia"/>
          <w:b/>
          <w:bCs/>
          <w:color w:val="222222"/>
          <w:sz w:val="21"/>
          <w:szCs w:val="21"/>
        </w:rPr>
        <w:t>Выводы</w:t>
      </w:r>
    </w:p>
    <w:p w14:paraId="61BBAD37" w14:textId="77777777" w:rsidR="00011568" w:rsidRPr="00011568" w:rsidRDefault="00011568" w:rsidP="00011568">
      <w:pPr>
        <w:rPr>
          <w:rFonts w:ascii="Helvetica" w:hAnsi="Helvetica" w:cs="Helvetica"/>
          <w:b/>
          <w:bCs/>
          <w:color w:val="222222"/>
          <w:sz w:val="21"/>
          <w:szCs w:val="21"/>
        </w:rPr>
      </w:pPr>
    </w:p>
    <w:p w14:paraId="77F0F2D7"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Глава</w:t>
      </w:r>
      <w:r w:rsidRPr="00011568">
        <w:rPr>
          <w:rFonts w:ascii="Helvetica" w:hAnsi="Helvetica" w:cs="Helvetica"/>
          <w:b/>
          <w:bCs/>
          <w:color w:val="222222"/>
          <w:sz w:val="21"/>
          <w:szCs w:val="21"/>
        </w:rPr>
        <w:t xml:space="preserve"> 5. </w:t>
      </w:r>
      <w:r w:rsidRPr="00011568">
        <w:rPr>
          <w:rFonts w:ascii="Helvetica" w:hAnsi="Helvetica" w:cs="Helvetica" w:hint="eastAsia"/>
          <w:b/>
          <w:bCs/>
          <w:color w:val="222222"/>
          <w:sz w:val="21"/>
          <w:szCs w:val="21"/>
        </w:rPr>
        <w:t>Изменчивость</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некоторых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морфологических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признаков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систематика</w:t>
      </w:r>
    </w:p>
    <w:p w14:paraId="71A11677" w14:textId="77777777" w:rsidR="00011568" w:rsidRPr="00011568" w:rsidRDefault="00011568" w:rsidP="00011568">
      <w:pPr>
        <w:rPr>
          <w:rFonts w:ascii="Helvetica" w:hAnsi="Helvetica" w:cs="Helvetica"/>
          <w:b/>
          <w:bCs/>
          <w:color w:val="222222"/>
          <w:sz w:val="21"/>
          <w:szCs w:val="21"/>
        </w:rPr>
      </w:pPr>
    </w:p>
    <w:p w14:paraId="4BE7D6E1"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васильков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Heterolophus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Dittrich</w:t>
      </w:r>
    </w:p>
    <w:p w14:paraId="182B5520" w14:textId="77777777" w:rsidR="00011568" w:rsidRPr="00011568" w:rsidRDefault="00011568" w:rsidP="00011568">
      <w:pPr>
        <w:rPr>
          <w:rFonts w:ascii="Helvetica" w:hAnsi="Helvetica" w:cs="Helvetica"/>
          <w:b/>
          <w:bCs/>
          <w:color w:val="222222"/>
          <w:sz w:val="21"/>
          <w:szCs w:val="21"/>
        </w:rPr>
      </w:pPr>
    </w:p>
    <w:p w14:paraId="516D68DE"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5.1.1. </w:t>
      </w:r>
      <w:r w:rsidRPr="00011568">
        <w:rPr>
          <w:rFonts w:ascii="Helvetica" w:hAnsi="Helvetica" w:cs="Helvetica" w:hint="eastAsia"/>
          <w:b/>
          <w:bCs/>
          <w:color w:val="222222"/>
          <w:sz w:val="21"/>
          <w:szCs w:val="21"/>
        </w:rPr>
        <w:t>Введние</w:t>
      </w:r>
    </w:p>
    <w:p w14:paraId="6D5CE7FC" w14:textId="77777777" w:rsidR="00011568" w:rsidRPr="00011568" w:rsidRDefault="00011568" w:rsidP="00011568">
      <w:pPr>
        <w:rPr>
          <w:rFonts w:ascii="Helvetica" w:hAnsi="Helvetica" w:cs="Helvetica"/>
          <w:b/>
          <w:bCs/>
          <w:color w:val="222222"/>
          <w:sz w:val="21"/>
          <w:szCs w:val="21"/>
        </w:rPr>
      </w:pPr>
    </w:p>
    <w:p w14:paraId="203C987F"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11</w:t>
      </w:r>
    </w:p>
    <w:p w14:paraId="4FB313FB" w14:textId="77777777" w:rsidR="00011568" w:rsidRPr="00011568" w:rsidRDefault="00011568" w:rsidP="00011568">
      <w:pPr>
        <w:rPr>
          <w:rFonts w:ascii="Helvetica" w:hAnsi="Helvetica" w:cs="Helvetica"/>
          <w:b/>
          <w:bCs/>
          <w:color w:val="222222"/>
          <w:sz w:val="21"/>
          <w:szCs w:val="21"/>
        </w:rPr>
      </w:pPr>
    </w:p>
    <w:p w14:paraId="241267D7"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lastRenderedPageBreak/>
        <w:t>t }</w:t>
      </w:r>
    </w:p>
    <w:p w14:paraId="71266CE8" w14:textId="77777777" w:rsidR="00011568" w:rsidRPr="00011568" w:rsidRDefault="00011568" w:rsidP="00011568">
      <w:pPr>
        <w:rPr>
          <w:rFonts w:ascii="Helvetica" w:hAnsi="Helvetica" w:cs="Helvetica"/>
          <w:b/>
          <w:bCs/>
          <w:color w:val="222222"/>
          <w:sz w:val="21"/>
          <w:szCs w:val="21"/>
        </w:rPr>
      </w:pPr>
    </w:p>
    <w:p w14:paraId="6A2CFD42"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5.1.2. </w:t>
      </w:r>
      <w:r w:rsidRPr="00011568">
        <w:rPr>
          <w:rFonts w:ascii="Helvetica" w:hAnsi="Helvetica" w:cs="Helvetica" w:hint="eastAsia"/>
          <w:b/>
          <w:bCs/>
          <w:color w:val="222222"/>
          <w:sz w:val="21"/>
          <w:szCs w:val="21"/>
        </w:rPr>
        <w:t>Материалы</w:t>
      </w:r>
    </w:p>
    <w:p w14:paraId="5AFCCC47" w14:textId="77777777" w:rsidR="00011568" w:rsidRPr="00011568" w:rsidRDefault="00011568" w:rsidP="00011568">
      <w:pPr>
        <w:rPr>
          <w:rFonts w:ascii="Helvetica" w:hAnsi="Helvetica" w:cs="Helvetica"/>
          <w:b/>
          <w:bCs/>
          <w:color w:val="222222"/>
          <w:sz w:val="21"/>
          <w:szCs w:val="21"/>
        </w:rPr>
      </w:pPr>
    </w:p>
    <w:p w14:paraId="2F35B0F0"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5.1.3. </w:t>
      </w:r>
      <w:r w:rsidRPr="00011568">
        <w:rPr>
          <w:rFonts w:ascii="Helvetica" w:hAnsi="Helvetica" w:cs="Helvetica" w:hint="eastAsia"/>
          <w:b/>
          <w:bCs/>
          <w:color w:val="222222"/>
          <w:sz w:val="21"/>
          <w:szCs w:val="21"/>
        </w:rPr>
        <w:t>Обзор</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основных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качественных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признаков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васильков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Heterolophm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Ditlrich</w:t>
      </w:r>
    </w:p>
    <w:p w14:paraId="39D1A54E" w14:textId="77777777" w:rsidR="00011568" w:rsidRPr="00011568" w:rsidRDefault="00011568" w:rsidP="00011568">
      <w:pPr>
        <w:rPr>
          <w:rFonts w:ascii="Helvetica" w:hAnsi="Helvetica" w:cs="Helvetica"/>
          <w:b/>
          <w:bCs/>
          <w:color w:val="222222"/>
          <w:sz w:val="21"/>
          <w:szCs w:val="21"/>
        </w:rPr>
      </w:pPr>
    </w:p>
    <w:p w14:paraId="3ABF6B11"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5.1.4. </w:t>
      </w:r>
      <w:r w:rsidRPr="00011568">
        <w:rPr>
          <w:rFonts w:ascii="Helvetica" w:hAnsi="Helvetica" w:cs="Helvetica" w:hint="eastAsia"/>
          <w:b/>
          <w:bCs/>
          <w:color w:val="222222"/>
          <w:sz w:val="21"/>
          <w:szCs w:val="21"/>
        </w:rPr>
        <w:t>Количественные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признаки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использованные</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анализе</w:t>
      </w:r>
    </w:p>
    <w:p w14:paraId="5C7B3AD3" w14:textId="77777777" w:rsidR="00011568" w:rsidRPr="00011568" w:rsidRDefault="00011568" w:rsidP="00011568">
      <w:pPr>
        <w:rPr>
          <w:rFonts w:ascii="Helvetica" w:hAnsi="Helvetica" w:cs="Helvetica"/>
          <w:b/>
          <w:bCs/>
          <w:color w:val="222222"/>
          <w:sz w:val="21"/>
          <w:szCs w:val="21"/>
        </w:rPr>
      </w:pPr>
    </w:p>
    <w:p w14:paraId="7E8C8DB6"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5.1.5. </w:t>
      </w:r>
      <w:r w:rsidRPr="00011568">
        <w:rPr>
          <w:rFonts w:ascii="Helvetica" w:hAnsi="Helvetica" w:cs="Helvetica" w:hint="eastAsia"/>
          <w:b/>
          <w:bCs/>
          <w:color w:val="222222"/>
          <w:sz w:val="21"/>
          <w:szCs w:val="21"/>
        </w:rPr>
        <w:t>Анализ</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изменчивости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некоторых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морфологических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признаков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локальных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популяциях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васильков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Heterolophm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Dittrich</w:t>
      </w:r>
    </w:p>
    <w:p w14:paraId="71256FE2" w14:textId="77777777" w:rsidR="00011568" w:rsidRPr="00011568" w:rsidRDefault="00011568" w:rsidP="00011568">
      <w:pPr>
        <w:rPr>
          <w:rFonts w:ascii="Helvetica" w:hAnsi="Helvetica" w:cs="Helvetica"/>
          <w:b/>
          <w:bCs/>
          <w:color w:val="222222"/>
          <w:sz w:val="21"/>
          <w:szCs w:val="21"/>
        </w:rPr>
      </w:pPr>
    </w:p>
    <w:p w14:paraId="4442192D"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5.1.5.1. </w:t>
      </w:r>
      <w:r w:rsidRPr="00011568">
        <w:rPr>
          <w:rFonts w:ascii="Helvetica" w:hAnsi="Helvetica" w:cs="Helvetica" w:hint="eastAsia"/>
          <w:b/>
          <w:bCs/>
          <w:color w:val="222222"/>
          <w:sz w:val="21"/>
          <w:szCs w:val="21"/>
        </w:rPr>
        <w:t>Одномерный</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анали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изменчивости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морфологических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признаков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локальных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популяциях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васильков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Heterolophm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Dittrich</w:t>
      </w:r>
    </w:p>
    <w:p w14:paraId="36CCB8BA" w14:textId="77777777" w:rsidR="00011568" w:rsidRPr="00011568" w:rsidRDefault="00011568" w:rsidP="00011568">
      <w:pPr>
        <w:rPr>
          <w:rFonts w:ascii="Helvetica" w:hAnsi="Helvetica" w:cs="Helvetica"/>
          <w:b/>
          <w:bCs/>
          <w:color w:val="222222"/>
          <w:sz w:val="21"/>
          <w:szCs w:val="21"/>
        </w:rPr>
      </w:pPr>
    </w:p>
    <w:p w14:paraId="66D78831"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5.1.5.2. </w:t>
      </w:r>
      <w:r w:rsidRPr="00011568">
        <w:rPr>
          <w:rFonts w:ascii="Helvetica" w:hAnsi="Helvetica" w:cs="Helvetica" w:hint="eastAsia"/>
          <w:b/>
          <w:bCs/>
          <w:color w:val="222222"/>
          <w:sz w:val="21"/>
          <w:szCs w:val="21"/>
        </w:rPr>
        <w:t>Результаты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многомерного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статистического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анализа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некоторых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морфологических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признаков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васильков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Heterolophm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Dittrich</w:t>
      </w:r>
    </w:p>
    <w:p w14:paraId="7590AAB8" w14:textId="77777777" w:rsidR="00011568" w:rsidRPr="00011568" w:rsidRDefault="00011568" w:rsidP="00011568">
      <w:pPr>
        <w:rPr>
          <w:rFonts w:ascii="Helvetica" w:hAnsi="Helvetica" w:cs="Helvetica"/>
          <w:b/>
          <w:bCs/>
          <w:color w:val="222222"/>
          <w:sz w:val="21"/>
          <w:szCs w:val="21"/>
        </w:rPr>
      </w:pPr>
    </w:p>
    <w:p w14:paraId="49F25CC3"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5.1.5.2.1. </w:t>
      </w:r>
      <w:r w:rsidRPr="00011568">
        <w:rPr>
          <w:rFonts w:ascii="Helvetica" w:hAnsi="Helvetica" w:cs="Helvetica" w:hint="eastAsia"/>
          <w:b/>
          <w:bCs/>
          <w:color w:val="222222"/>
          <w:sz w:val="21"/>
          <w:szCs w:val="21"/>
        </w:rPr>
        <w:t>Выбор</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признаков</w:t>
      </w:r>
    </w:p>
    <w:p w14:paraId="71DD91DC" w14:textId="77777777" w:rsidR="00011568" w:rsidRPr="00011568" w:rsidRDefault="00011568" w:rsidP="00011568">
      <w:pPr>
        <w:rPr>
          <w:rFonts w:ascii="Helvetica" w:hAnsi="Helvetica" w:cs="Helvetica"/>
          <w:b/>
          <w:bCs/>
          <w:color w:val="222222"/>
          <w:sz w:val="21"/>
          <w:szCs w:val="21"/>
        </w:rPr>
      </w:pPr>
    </w:p>
    <w:p w14:paraId="5C3189C6"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5.1.5.2.2. </w:t>
      </w:r>
      <w:r w:rsidRPr="00011568">
        <w:rPr>
          <w:rFonts w:ascii="Helvetica" w:hAnsi="Helvetica" w:cs="Helvetica" w:hint="eastAsia"/>
          <w:b/>
          <w:bCs/>
          <w:color w:val="222222"/>
          <w:sz w:val="21"/>
          <w:szCs w:val="21"/>
        </w:rPr>
        <w:t>Результаты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факторного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анализа</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метод</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главных</w:t>
      </w:r>
    </w:p>
    <w:p w14:paraId="737F5DA6" w14:textId="77777777" w:rsidR="00011568" w:rsidRPr="00011568" w:rsidRDefault="00011568" w:rsidP="00011568">
      <w:pPr>
        <w:rPr>
          <w:rFonts w:ascii="Helvetica" w:hAnsi="Helvetica" w:cs="Helvetica"/>
          <w:b/>
          <w:bCs/>
          <w:color w:val="222222"/>
          <w:sz w:val="21"/>
          <w:szCs w:val="21"/>
        </w:rPr>
      </w:pPr>
    </w:p>
    <w:p w14:paraId="783898A5"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компонент</w:t>
      </w:r>
      <w:r w:rsidRPr="00011568">
        <w:rPr>
          <w:rFonts w:ascii="Helvetica" w:hAnsi="Helvetica" w:cs="Helvetica"/>
          <w:b/>
          <w:bCs/>
          <w:color w:val="222222"/>
          <w:sz w:val="21"/>
          <w:szCs w:val="21"/>
        </w:rPr>
        <w:t>)</w:t>
      </w:r>
    </w:p>
    <w:p w14:paraId="2E44EF26" w14:textId="77777777" w:rsidR="00011568" w:rsidRPr="00011568" w:rsidRDefault="00011568" w:rsidP="00011568">
      <w:pPr>
        <w:rPr>
          <w:rFonts w:ascii="Helvetica" w:hAnsi="Helvetica" w:cs="Helvetica"/>
          <w:b/>
          <w:bCs/>
          <w:color w:val="222222"/>
          <w:sz w:val="21"/>
          <w:szCs w:val="21"/>
        </w:rPr>
      </w:pPr>
    </w:p>
    <w:p w14:paraId="25974C5D"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5.1.5.2.3. </w:t>
      </w:r>
      <w:r w:rsidRPr="00011568">
        <w:rPr>
          <w:rFonts w:ascii="Helvetica" w:hAnsi="Helvetica" w:cs="Helvetica" w:hint="eastAsia"/>
          <w:b/>
          <w:bCs/>
          <w:color w:val="222222"/>
          <w:sz w:val="21"/>
          <w:szCs w:val="21"/>
        </w:rPr>
        <w:t>Результаты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дискриминантного</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анализа</w:t>
      </w:r>
    </w:p>
    <w:p w14:paraId="3859512B" w14:textId="77777777" w:rsidR="00011568" w:rsidRPr="00011568" w:rsidRDefault="00011568" w:rsidP="00011568">
      <w:pPr>
        <w:rPr>
          <w:rFonts w:ascii="Helvetica" w:hAnsi="Helvetica" w:cs="Helvetica"/>
          <w:b/>
          <w:bCs/>
          <w:color w:val="222222"/>
          <w:sz w:val="21"/>
          <w:szCs w:val="21"/>
        </w:rPr>
      </w:pPr>
    </w:p>
    <w:p w14:paraId="558BC01A"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5.1.6. </w:t>
      </w:r>
      <w:r w:rsidRPr="00011568">
        <w:rPr>
          <w:rFonts w:ascii="Helvetica" w:hAnsi="Helvetica" w:cs="Helvetica" w:hint="eastAsia"/>
          <w:b/>
          <w:bCs/>
          <w:color w:val="222222"/>
          <w:sz w:val="21"/>
          <w:szCs w:val="21"/>
        </w:rPr>
        <w:t>Фенология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цветения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Heterolophm (Cass.)</w:t>
      </w:r>
    </w:p>
    <w:p w14:paraId="6D558B58" w14:textId="77777777" w:rsidR="00011568" w:rsidRPr="00011568" w:rsidRDefault="00011568" w:rsidP="00011568">
      <w:pPr>
        <w:rPr>
          <w:rFonts w:ascii="Helvetica" w:hAnsi="Helvetica" w:cs="Helvetica"/>
          <w:b/>
          <w:bCs/>
          <w:color w:val="222222"/>
          <w:sz w:val="21"/>
          <w:szCs w:val="21"/>
        </w:rPr>
      </w:pPr>
    </w:p>
    <w:p w14:paraId="05CFB060"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Dittrich</w:t>
      </w:r>
    </w:p>
    <w:p w14:paraId="0BADFAAA" w14:textId="77777777" w:rsidR="00011568" w:rsidRPr="00011568" w:rsidRDefault="00011568" w:rsidP="00011568">
      <w:pPr>
        <w:rPr>
          <w:rFonts w:ascii="Helvetica" w:hAnsi="Helvetica" w:cs="Helvetica"/>
          <w:b/>
          <w:bCs/>
          <w:color w:val="222222"/>
          <w:sz w:val="21"/>
          <w:szCs w:val="21"/>
        </w:rPr>
      </w:pPr>
    </w:p>
    <w:p w14:paraId="2C76108B"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5.2. </w:t>
      </w:r>
      <w:r w:rsidRPr="00011568">
        <w:rPr>
          <w:rFonts w:ascii="Helvetica" w:hAnsi="Helvetica" w:cs="Helvetica" w:hint="eastAsia"/>
          <w:b/>
          <w:bCs/>
          <w:color w:val="222222"/>
          <w:sz w:val="21"/>
          <w:szCs w:val="21"/>
        </w:rPr>
        <w:t>Ревизия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системы</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Heterolophm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Dittrich </w:t>
      </w:r>
      <w:r w:rsidRPr="00011568">
        <w:rPr>
          <w:rFonts w:ascii="Helvetica" w:hAnsi="Helvetica" w:cs="Helvetica" w:hint="eastAsia"/>
          <w:b/>
          <w:bCs/>
          <w:color w:val="222222"/>
          <w:sz w:val="21"/>
          <w:szCs w:val="21"/>
        </w:rPr>
        <w:t>рода</w:t>
      </w:r>
    </w:p>
    <w:p w14:paraId="48657498" w14:textId="77777777" w:rsidR="00011568" w:rsidRPr="00011568" w:rsidRDefault="00011568" w:rsidP="00011568">
      <w:pPr>
        <w:rPr>
          <w:rFonts w:ascii="Helvetica" w:hAnsi="Helvetica" w:cs="Helvetica"/>
          <w:b/>
          <w:bCs/>
          <w:color w:val="222222"/>
          <w:sz w:val="21"/>
          <w:szCs w:val="21"/>
        </w:rPr>
      </w:pPr>
    </w:p>
    <w:p w14:paraId="7736CBB9"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Centaurea L</w:t>
      </w:r>
      <w:r w:rsidRPr="00011568">
        <w:rPr>
          <w:rFonts w:ascii="Helvetica" w:hAnsi="Helvetica" w:cs="Helvetica" w:hint="eastAsia"/>
          <w:b/>
          <w:bCs/>
          <w:color w:val="222222"/>
          <w:sz w:val="21"/>
          <w:szCs w:val="21"/>
        </w:rPr>
        <w:t>»</w:t>
      </w:r>
    </w:p>
    <w:p w14:paraId="0C32769D" w14:textId="77777777" w:rsidR="00011568" w:rsidRPr="00011568" w:rsidRDefault="00011568" w:rsidP="00011568">
      <w:pPr>
        <w:rPr>
          <w:rFonts w:ascii="Helvetica" w:hAnsi="Helvetica" w:cs="Helvetica"/>
          <w:b/>
          <w:bCs/>
          <w:color w:val="222222"/>
          <w:sz w:val="21"/>
          <w:szCs w:val="21"/>
        </w:rPr>
      </w:pPr>
    </w:p>
    <w:p w14:paraId="06FD2900"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5.2.1. </w:t>
      </w:r>
      <w:r w:rsidRPr="00011568">
        <w:rPr>
          <w:rFonts w:ascii="Helvetica" w:hAnsi="Helvetica" w:cs="Helvetica" w:hint="eastAsia"/>
          <w:b/>
          <w:bCs/>
          <w:color w:val="222222"/>
          <w:sz w:val="21"/>
          <w:szCs w:val="21"/>
        </w:rPr>
        <w:t>Обзор</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секции</w:t>
      </w:r>
      <w:r w:rsidRPr="00011568">
        <w:rPr>
          <w:rFonts w:ascii="Helvetica" w:hAnsi="Helvetica" w:cs="Helvetica"/>
          <w:b/>
          <w:bCs/>
          <w:color w:val="222222"/>
          <w:sz w:val="21"/>
          <w:szCs w:val="21"/>
        </w:rPr>
        <w:t xml:space="preserve"> Heterolophm (Cass.) </w:t>
      </w:r>
      <w:r w:rsidRPr="00011568">
        <w:rPr>
          <w:rFonts w:ascii="Helvetica" w:hAnsi="Helvetica" w:cs="Helvetica" w:hint="eastAsia"/>
          <w:b/>
          <w:bCs/>
          <w:color w:val="222222"/>
          <w:sz w:val="21"/>
          <w:szCs w:val="21"/>
        </w:rPr>
        <w:t>М</w:t>
      </w:r>
      <w:r w:rsidRPr="00011568">
        <w:rPr>
          <w:rFonts w:ascii="Helvetica" w:hAnsi="Helvetica" w:cs="Helvetica"/>
          <w:b/>
          <w:bCs/>
          <w:color w:val="222222"/>
          <w:sz w:val="21"/>
          <w:szCs w:val="21"/>
        </w:rPr>
        <w:t xml:space="preserve">. Dittrich </w:t>
      </w:r>
      <w:r w:rsidRPr="00011568">
        <w:rPr>
          <w:rFonts w:ascii="Helvetica" w:hAnsi="Helvetica" w:cs="Helvetica" w:hint="eastAsia"/>
          <w:b/>
          <w:bCs/>
          <w:color w:val="222222"/>
          <w:sz w:val="21"/>
          <w:szCs w:val="21"/>
        </w:rPr>
        <w:t>рода</w:t>
      </w:r>
      <w:r w:rsidRPr="00011568">
        <w:rPr>
          <w:rFonts w:ascii="Helvetica" w:hAnsi="Helvetica" w:cs="Helvetica"/>
          <w:b/>
          <w:bCs/>
          <w:color w:val="222222"/>
          <w:sz w:val="21"/>
          <w:szCs w:val="21"/>
        </w:rPr>
        <w:t xml:space="preserve"> Centaurea L</w:t>
      </w:r>
    </w:p>
    <w:p w14:paraId="391A8ED0" w14:textId="77777777" w:rsidR="00011568" w:rsidRPr="00011568" w:rsidRDefault="00011568" w:rsidP="00011568">
      <w:pPr>
        <w:rPr>
          <w:rFonts w:ascii="Helvetica" w:hAnsi="Helvetica" w:cs="Helvetica"/>
          <w:b/>
          <w:bCs/>
          <w:color w:val="222222"/>
          <w:sz w:val="21"/>
          <w:szCs w:val="21"/>
        </w:rPr>
      </w:pPr>
    </w:p>
    <w:p w14:paraId="4AE582AD"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b/>
          <w:bCs/>
          <w:color w:val="222222"/>
          <w:sz w:val="21"/>
          <w:szCs w:val="21"/>
        </w:rPr>
        <w:t xml:space="preserve">5.2.2. </w:t>
      </w:r>
      <w:r w:rsidRPr="00011568">
        <w:rPr>
          <w:rFonts w:ascii="Helvetica" w:hAnsi="Helvetica" w:cs="Helvetica" w:hint="eastAsia"/>
          <w:b/>
          <w:bCs/>
          <w:color w:val="222222"/>
          <w:sz w:val="21"/>
          <w:szCs w:val="21"/>
        </w:rPr>
        <w:t>Ключ</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для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определения</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видов</w:t>
      </w:r>
    </w:p>
    <w:p w14:paraId="61D2FAC4" w14:textId="77777777" w:rsidR="00011568" w:rsidRPr="00011568" w:rsidRDefault="00011568" w:rsidP="00011568">
      <w:pPr>
        <w:rPr>
          <w:rFonts w:ascii="Helvetica" w:hAnsi="Helvetica" w:cs="Helvetica"/>
          <w:b/>
          <w:bCs/>
          <w:color w:val="222222"/>
          <w:sz w:val="21"/>
          <w:szCs w:val="21"/>
        </w:rPr>
      </w:pPr>
    </w:p>
    <w:p w14:paraId="75EB1BD3"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Выводы</w:t>
      </w:r>
    </w:p>
    <w:p w14:paraId="579759B3" w14:textId="77777777" w:rsidR="00011568" w:rsidRPr="00011568" w:rsidRDefault="00011568" w:rsidP="00011568">
      <w:pPr>
        <w:rPr>
          <w:rFonts w:ascii="Helvetica" w:hAnsi="Helvetica" w:cs="Helvetica"/>
          <w:b/>
          <w:bCs/>
          <w:color w:val="222222"/>
          <w:sz w:val="21"/>
          <w:szCs w:val="21"/>
        </w:rPr>
      </w:pPr>
    </w:p>
    <w:p w14:paraId="6458FF2B"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Список</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литературы</w:t>
      </w:r>
    </w:p>
    <w:p w14:paraId="4541F7FA" w14:textId="77777777" w:rsidR="00011568" w:rsidRPr="00011568" w:rsidRDefault="00011568" w:rsidP="00011568">
      <w:pPr>
        <w:rPr>
          <w:rFonts w:ascii="Helvetica" w:hAnsi="Helvetica" w:cs="Helvetica"/>
          <w:b/>
          <w:bCs/>
          <w:color w:val="222222"/>
          <w:sz w:val="21"/>
          <w:szCs w:val="21"/>
        </w:rPr>
      </w:pPr>
    </w:p>
    <w:p w14:paraId="0ED3061E"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Приложение</w:t>
      </w:r>
      <w:r w:rsidRPr="00011568">
        <w:rPr>
          <w:rFonts w:ascii="Helvetica" w:hAnsi="Helvetica" w:cs="Helvetica"/>
          <w:b/>
          <w:bCs/>
          <w:color w:val="222222"/>
          <w:sz w:val="21"/>
          <w:szCs w:val="21"/>
        </w:rPr>
        <w:t>:</w:t>
      </w:r>
    </w:p>
    <w:p w14:paraId="509E6DA3" w14:textId="77777777" w:rsidR="00011568" w:rsidRPr="00011568" w:rsidRDefault="00011568" w:rsidP="00011568">
      <w:pPr>
        <w:rPr>
          <w:rFonts w:ascii="Helvetica" w:hAnsi="Helvetica" w:cs="Helvetica"/>
          <w:b/>
          <w:bCs/>
          <w:color w:val="222222"/>
          <w:sz w:val="21"/>
          <w:szCs w:val="21"/>
        </w:rPr>
      </w:pPr>
    </w:p>
    <w:p w14:paraId="68E0DDA7"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Список</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исследованных</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образцов</w:t>
      </w:r>
    </w:p>
    <w:p w14:paraId="15A44EE6" w14:textId="77777777" w:rsidR="00011568" w:rsidRPr="00011568" w:rsidRDefault="00011568" w:rsidP="00011568">
      <w:pPr>
        <w:rPr>
          <w:rFonts w:ascii="Helvetica" w:hAnsi="Helvetica" w:cs="Helvetica"/>
          <w:b/>
          <w:bCs/>
          <w:color w:val="222222"/>
          <w:sz w:val="21"/>
          <w:szCs w:val="21"/>
        </w:rPr>
      </w:pPr>
    </w:p>
    <w:p w14:paraId="5B73915D"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Список</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иллюстраций</w:t>
      </w:r>
    </w:p>
    <w:p w14:paraId="7B9C8562" w14:textId="77777777" w:rsidR="00011568" w:rsidRPr="00011568" w:rsidRDefault="00011568" w:rsidP="00011568">
      <w:pPr>
        <w:rPr>
          <w:rFonts w:ascii="Helvetica" w:hAnsi="Helvetica" w:cs="Helvetica"/>
          <w:b/>
          <w:bCs/>
          <w:color w:val="222222"/>
          <w:sz w:val="21"/>
          <w:szCs w:val="21"/>
        </w:rPr>
      </w:pPr>
    </w:p>
    <w:p w14:paraId="3EB5F052" w14:textId="77777777" w:rsidR="00011568" w:rsidRPr="00011568" w:rsidRDefault="00011568" w:rsidP="00011568">
      <w:pPr>
        <w:rPr>
          <w:rFonts w:ascii="Helvetica" w:hAnsi="Helvetica" w:cs="Helvetica"/>
          <w:b/>
          <w:bCs/>
          <w:color w:val="222222"/>
          <w:sz w:val="21"/>
          <w:szCs w:val="21"/>
        </w:rPr>
      </w:pPr>
      <w:r w:rsidRPr="00011568">
        <w:rPr>
          <w:rFonts w:ascii="Helvetica" w:hAnsi="Helvetica" w:cs="Helvetica" w:hint="eastAsia"/>
          <w:b/>
          <w:bCs/>
          <w:color w:val="222222"/>
          <w:sz w:val="21"/>
          <w:szCs w:val="21"/>
        </w:rPr>
        <w:t>Таблицы</w:t>
      </w:r>
    </w:p>
    <w:p w14:paraId="64D14D08" w14:textId="77777777" w:rsidR="00011568" w:rsidRPr="00011568" w:rsidRDefault="00011568" w:rsidP="00011568">
      <w:pPr>
        <w:rPr>
          <w:rFonts w:ascii="Helvetica" w:hAnsi="Helvetica" w:cs="Helvetica"/>
          <w:b/>
          <w:bCs/>
          <w:color w:val="222222"/>
          <w:sz w:val="21"/>
          <w:szCs w:val="21"/>
        </w:rPr>
      </w:pPr>
    </w:p>
    <w:p w14:paraId="0C1B29AA" w14:textId="4C85248A" w:rsidR="008A0C40" w:rsidRPr="00011568" w:rsidRDefault="00011568" w:rsidP="00011568">
      <w:r w:rsidRPr="00011568">
        <w:rPr>
          <w:rFonts w:ascii="Helvetica" w:hAnsi="Helvetica" w:cs="Helvetica" w:hint="eastAsia"/>
          <w:b/>
          <w:bCs/>
          <w:color w:val="222222"/>
          <w:sz w:val="21"/>
          <w:szCs w:val="21"/>
        </w:rPr>
        <w:t>Фотографии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микрографии</w:t>
      </w:r>
      <w:r w:rsidRPr="00011568">
        <w:rPr>
          <w:rFonts w:ascii="Helvetica" w:hAnsi="Helvetica" w:cs="Helvetica"/>
          <w:b/>
          <w:bCs/>
          <w:color w:val="222222"/>
          <w:sz w:val="21"/>
          <w:szCs w:val="21"/>
        </w:rPr>
        <w:t xml:space="preserve"> </w:t>
      </w:r>
      <w:r w:rsidRPr="00011568">
        <w:rPr>
          <w:rFonts w:ascii="Helvetica" w:hAnsi="Helvetica" w:cs="Helvetica" w:hint="eastAsia"/>
          <w:b/>
          <w:bCs/>
          <w:color w:val="222222"/>
          <w:sz w:val="21"/>
          <w:szCs w:val="21"/>
        </w:rPr>
        <w:t>Рисунки</w:t>
      </w:r>
    </w:p>
    <w:sectPr w:rsidR="008A0C40" w:rsidRPr="000115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7023" w14:textId="77777777" w:rsidR="00C520E0" w:rsidRDefault="00C520E0">
      <w:pPr>
        <w:spacing w:after="0" w:line="240" w:lineRule="auto"/>
      </w:pPr>
      <w:r>
        <w:separator/>
      </w:r>
    </w:p>
  </w:endnote>
  <w:endnote w:type="continuationSeparator" w:id="0">
    <w:p w14:paraId="26BBD900" w14:textId="77777777" w:rsidR="00C520E0" w:rsidRDefault="00C5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2EF6" w14:textId="77777777" w:rsidR="00C520E0" w:rsidRDefault="00C520E0"/>
    <w:p w14:paraId="26BA3A1B" w14:textId="77777777" w:rsidR="00C520E0" w:rsidRDefault="00C520E0"/>
    <w:p w14:paraId="5153F420" w14:textId="77777777" w:rsidR="00C520E0" w:rsidRDefault="00C520E0"/>
    <w:p w14:paraId="1CC9530F" w14:textId="77777777" w:rsidR="00C520E0" w:rsidRDefault="00C520E0"/>
    <w:p w14:paraId="72841B59" w14:textId="77777777" w:rsidR="00C520E0" w:rsidRDefault="00C520E0"/>
    <w:p w14:paraId="511A0850" w14:textId="77777777" w:rsidR="00C520E0" w:rsidRDefault="00C520E0"/>
    <w:p w14:paraId="6EBDBCF3" w14:textId="77777777" w:rsidR="00C520E0" w:rsidRDefault="00C520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B821E" wp14:editId="0EAB80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402CD" w14:textId="77777777" w:rsidR="00C520E0" w:rsidRDefault="00C520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B82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B402CD" w14:textId="77777777" w:rsidR="00C520E0" w:rsidRDefault="00C520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06B8F5" w14:textId="77777777" w:rsidR="00C520E0" w:rsidRDefault="00C520E0"/>
    <w:p w14:paraId="1CF23A17" w14:textId="77777777" w:rsidR="00C520E0" w:rsidRDefault="00C520E0"/>
    <w:p w14:paraId="13AB48D8" w14:textId="77777777" w:rsidR="00C520E0" w:rsidRDefault="00C520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D6E88" wp14:editId="6F664D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BDBCB" w14:textId="77777777" w:rsidR="00C520E0" w:rsidRDefault="00C520E0"/>
                          <w:p w14:paraId="4AABADFF" w14:textId="77777777" w:rsidR="00C520E0" w:rsidRDefault="00C520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D6E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7BDBCB" w14:textId="77777777" w:rsidR="00C520E0" w:rsidRDefault="00C520E0"/>
                    <w:p w14:paraId="4AABADFF" w14:textId="77777777" w:rsidR="00C520E0" w:rsidRDefault="00C520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164855" w14:textId="77777777" w:rsidR="00C520E0" w:rsidRDefault="00C520E0"/>
    <w:p w14:paraId="4AE1B1C1" w14:textId="77777777" w:rsidR="00C520E0" w:rsidRDefault="00C520E0">
      <w:pPr>
        <w:rPr>
          <w:sz w:val="2"/>
          <w:szCs w:val="2"/>
        </w:rPr>
      </w:pPr>
    </w:p>
    <w:p w14:paraId="4F6D20E3" w14:textId="77777777" w:rsidR="00C520E0" w:rsidRDefault="00C520E0"/>
    <w:p w14:paraId="28939442" w14:textId="77777777" w:rsidR="00C520E0" w:rsidRDefault="00C520E0">
      <w:pPr>
        <w:spacing w:after="0" w:line="240" w:lineRule="auto"/>
      </w:pPr>
    </w:p>
  </w:footnote>
  <w:footnote w:type="continuationSeparator" w:id="0">
    <w:p w14:paraId="1E1FAB32" w14:textId="77777777" w:rsidR="00C520E0" w:rsidRDefault="00C52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0E0"/>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17528</TotalTime>
  <Pages>5</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787</cp:revision>
  <cp:lastPrinted>2009-02-06T05:36:00Z</cp:lastPrinted>
  <dcterms:created xsi:type="dcterms:W3CDTF">2025-11-25T20:19:00Z</dcterms:created>
  <dcterms:modified xsi:type="dcterms:W3CDTF">2025-12-23T18:40:00Z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