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77" w:rsidRPr="00C47A77" w:rsidRDefault="00C47A77" w:rsidP="00C47A7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47A77">
        <w:rPr>
          <w:rFonts w:ascii="Arial" w:hAnsi="Arial" w:cs="Arial"/>
          <w:b/>
          <w:bCs/>
          <w:color w:val="000000"/>
          <w:kern w:val="0"/>
          <w:sz w:val="28"/>
          <w:szCs w:val="28"/>
          <w:lang w:eastAsia="ru-RU"/>
        </w:rPr>
        <w:t xml:space="preserve">Крапивіна Дар’я Аркадіївна </w:t>
      </w:r>
      <w:r w:rsidRPr="00C47A77">
        <w:rPr>
          <w:rFonts w:ascii="Arial" w:hAnsi="Arial" w:cs="Arial"/>
          <w:color w:val="000000"/>
          <w:kern w:val="0"/>
          <w:sz w:val="28"/>
          <w:szCs w:val="28"/>
          <w:lang w:eastAsia="ru-RU"/>
        </w:rPr>
        <w:t>тимчасово не працює, тема дисертації: «Інноваційне управління регіональними медіа платформами в умовах перманентних кризових явищ», (051Економіка). Спеціалізована вчена рада ДФ38.134.001в Миколаївському національному університеті імені В.О. Сухомлинського (м.</w:t>
      </w:r>
    </w:p>
    <w:p w:rsidR="00C26D80" w:rsidRPr="00C47A77" w:rsidRDefault="00C26D80" w:rsidP="00C47A77"/>
    <w:sectPr w:rsidR="00C26D80" w:rsidRPr="00C47A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C47A77" w:rsidRPr="00C47A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9F015-D952-462B-B733-38E06412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2021-10-15T14:11:00Z</dcterms:created>
  <dcterms:modified xsi:type="dcterms:W3CDTF">2021-10-21T09:47:00Z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