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Содержание</w:t>
      </w: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Введение</w:t>
      </w:r>
      <w:r w:rsidRPr="00C64978">
        <w:rPr>
          <w:rFonts w:ascii="Trebuchet MS" w:eastAsia="Times New Roman" w:hAnsi="Trebuchet MS" w:cs="Times New Roman"/>
          <w:color w:val="000000"/>
          <w:kern w:val="0"/>
          <w:sz w:val="18"/>
          <w:szCs w:val="18"/>
          <w:lang w:eastAsia="ru-RU"/>
        </w:rPr>
        <w:t>...:...6</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Глава</w:t>
      </w:r>
      <w:r w:rsidRPr="00C64978">
        <w:rPr>
          <w:rFonts w:ascii="Trebuchet MS" w:eastAsia="Times New Roman" w:hAnsi="Trebuchet MS" w:cs="Times New Roman"/>
          <w:color w:val="000000"/>
          <w:kern w:val="0"/>
          <w:sz w:val="18"/>
          <w:szCs w:val="18"/>
          <w:lang w:eastAsia="ru-RU"/>
        </w:rPr>
        <w:t xml:space="preserve"> 1. </w:t>
      </w:r>
      <w:r w:rsidRPr="00C64978">
        <w:rPr>
          <w:rFonts w:ascii="Trebuchet MS" w:eastAsia="Times New Roman" w:hAnsi="Trebuchet MS" w:cs="Times New Roman" w:hint="eastAsia"/>
          <w:color w:val="000000"/>
          <w:kern w:val="0"/>
          <w:sz w:val="18"/>
          <w:szCs w:val="18"/>
          <w:lang w:eastAsia="ru-RU"/>
        </w:rPr>
        <w:t>Краткая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история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изучения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гастропод</w:t>
      </w:r>
      <w:r w:rsidRPr="00C64978">
        <w:rPr>
          <w:rFonts w:ascii="Trebuchet MS" w:eastAsia="Times New Roman" w:hAnsi="Trebuchet MS" w:cs="Times New Roman"/>
          <w:color w:val="000000"/>
          <w:kern w:val="0"/>
          <w:sz w:val="18"/>
          <w:szCs w:val="18"/>
          <w:lang w:eastAsia="ru-RU"/>
        </w:rPr>
        <w:t>...9</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Глава</w:t>
      </w:r>
      <w:r w:rsidRPr="00C64978">
        <w:rPr>
          <w:rFonts w:ascii="Trebuchet MS" w:eastAsia="Times New Roman" w:hAnsi="Trebuchet MS" w:cs="Times New Roman"/>
          <w:color w:val="000000"/>
          <w:kern w:val="0"/>
          <w:sz w:val="18"/>
          <w:szCs w:val="18"/>
          <w:lang w:eastAsia="ru-RU"/>
        </w:rPr>
        <w:t xml:space="preserve"> 2. </w:t>
      </w:r>
      <w:r w:rsidRPr="00C64978">
        <w:rPr>
          <w:rFonts w:ascii="Trebuchet MS" w:eastAsia="Times New Roman" w:hAnsi="Trebuchet MS" w:cs="Times New Roman" w:hint="eastAsia"/>
          <w:color w:val="000000"/>
          <w:kern w:val="0"/>
          <w:sz w:val="18"/>
          <w:szCs w:val="18"/>
          <w:lang w:eastAsia="ru-RU"/>
        </w:rPr>
        <w:t>Материал</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методы</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исследования</w:t>
      </w:r>
      <w:r w:rsidRPr="00C64978">
        <w:rPr>
          <w:rFonts w:ascii="Trebuchet MS" w:eastAsia="Times New Roman" w:hAnsi="Trebuchet MS" w:cs="Times New Roman"/>
          <w:color w:val="000000"/>
          <w:kern w:val="0"/>
          <w:sz w:val="18"/>
          <w:szCs w:val="18"/>
          <w:lang w:eastAsia="ru-RU"/>
        </w:rPr>
        <w:t>...12</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Глава</w:t>
      </w:r>
      <w:r w:rsidRPr="00C64978">
        <w:rPr>
          <w:rFonts w:ascii="Trebuchet MS" w:eastAsia="Times New Roman" w:hAnsi="Trebuchet MS" w:cs="Times New Roman"/>
          <w:color w:val="000000"/>
          <w:kern w:val="0"/>
          <w:sz w:val="18"/>
          <w:szCs w:val="18"/>
          <w:lang w:eastAsia="ru-RU"/>
        </w:rPr>
        <w:t xml:space="preserve"> 3. </w:t>
      </w:r>
      <w:r w:rsidRPr="00C64978">
        <w:rPr>
          <w:rFonts w:ascii="Trebuchet MS" w:eastAsia="Times New Roman" w:hAnsi="Trebuchet MS" w:cs="Times New Roman" w:hint="eastAsia"/>
          <w:color w:val="000000"/>
          <w:kern w:val="0"/>
          <w:sz w:val="18"/>
          <w:szCs w:val="18"/>
          <w:lang w:eastAsia="ru-RU"/>
        </w:rPr>
        <w:t>Морфология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таксономия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семейств</w:t>
      </w:r>
      <w:r w:rsidRPr="00C64978">
        <w:rPr>
          <w:rFonts w:ascii="Trebuchet MS" w:eastAsia="Times New Roman" w:hAnsi="Trebuchet MS" w:cs="Times New Roman"/>
          <w:color w:val="000000"/>
          <w:kern w:val="0"/>
          <w:sz w:val="18"/>
          <w:szCs w:val="18"/>
          <w:lang w:eastAsia="ru-RU"/>
        </w:rPr>
        <w:t xml:space="preserve"> Valvatidae, Benedictiidae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Baicaliidae. </w:t>
      </w:r>
      <w:r w:rsidRPr="00C64978">
        <w:rPr>
          <w:rFonts w:ascii="Trebuchet MS" w:eastAsia="Times New Roman" w:hAnsi="Trebuchet MS" w:cs="Times New Roman" w:hint="eastAsia"/>
          <w:color w:val="000000"/>
          <w:kern w:val="0"/>
          <w:sz w:val="18"/>
          <w:szCs w:val="18"/>
          <w:lang w:eastAsia="ru-RU"/>
        </w:rPr>
        <w:t>Морфо</w:t>
      </w:r>
      <w:r w:rsidRPr="00C64978">
        <w:rPr>
          <w:rFonts w:ascii="Trebuchet MS" w:eastAsia="Times New Roman" w:hAnsi="Trebuchet MS" w:cs="Times New Roman"/>
          <w:color w:val="000000"/>
          <w:kern w:val="0"/>
          <w:sz w:val="18"/>
          <w:szCs w:val="18"/>
          <w:lang w:eastAsia="ru-RU"/>
        </w:rPr>
        <w:t>-</w:t>
      </w:r>
      <w:r w:rsidRPr="00C64978">
        <w:rPr>
          <w:rFonts w:ascii="Trebuchet MS" w:eastAsia="Times New Roman" w:hAnsi="Trebuchet MS" w:cs="Times New Roman" w:hint="eastAsia"/>
          <w:color w:val="000000"/>
          <w:kern w:val="0"/>
          <w:sz w:val="18"/>
          <w:szCs w:val="18"/>
          <w:lang w:eastAsia="ru-RU"/>
        </w:rPr>
        <w:t>физиологическая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изоляция</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3.1. </w:t>
      </w:r>
      <w:r w:rsidRPr="00C64978">
        <w:rPr>
          <w:rFonts w:ascii="Trebuchet MS" w:eastAsia="Times New Roman" w:hAnsi="Trebuchet MS" w:cs="Times New Roman" w:hint="eastAsia"/>
          <w:color w:val="000000"/>
          <w:kern w:val="0"/>
          <w:sz w:val="18"/>
          <w:szCs w:val="18"/>
          <w:lang w:eastAsia="ru-RU"/>
        </w:rPr>
        <w:t>Семейство</w:t>
      </w:r>
      <w:r w:rsidRPr="00C64978">
        <w:rPr>
          <w:rFonts w:ascii="Trebuchet MS" w:eastAsia="Times New Roman" w:hAnsi="Trebuchet MS" w:cs="Times New Roman"/>
          <w:color w:val="000000"/>
          <w:kern w:val="0"/>
          <w:sz w:val="18"/>
          <w:szCs w:val="18"/>
          <w:lang w:eastAsia="ru-RU"/>
        </w:rPr>
        <w:t xml:space="preserve"> Valvatidae Gray, 1840</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3.1.1. </w:t>
      </w:r>
      <w:r w:rsidRPr="00C64978">
        <w:rPr>
          <w:rFonts w:ascii="Trebuchet MS" w:eastAsia="Times New Roman" w:hAnsi="Trebuchet MS" w:cs="Times New Roman" w:hint="eastAsia"/>
          <w:color w:val="000000"/>
          <w:kern w:val="0"/>
          <w:sz w:val="18"/>
          <w:szCs w:val="18"/>
          <w:lang w:eastAsia="ru-RU"/>
        </w:rPr>
        <w:t>Морфология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семейства</w:t>
      </w:r>
      <w:r w:rsidRPr="00C64978">
        <w:rPr>
          <w:rFonts w:ascii="Trebuchet MS" w:eastAsia="Times New Roman" w:hAnsi="Trebuchet MS" w:cs="Times New Roman"/>
          <w:color w:val="000000"/>
          <w:kern w:val="0"/>
          <w:sz w:val="18"/>
          <w:szCs w:val="18"/>
          <w:lang w:eastAsia="ru-RU"/>
        </w:rPr>
        <w:t xml:space="preserve"> Valvatidae...25</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3.1.2. </w:t>
      </w:r>
      <w:r w:rsidRPr="00C64978">
        <w:rPr>
          <w:rFonts w:ascii="Trebuchet MS" w:eastAsia="Times New Roman" w:hAnsi="Trebuchet MS" w:cs="Times New Roman" w:hint="eastAsia"/>
          <w:color w:val="000000"/>
          <w:kern w:val="0"/>
          <w:sz w:val="18"/>
          <w:szCs w:val="18"/>
          <w:lang w:eastAsia="ru-RU"/>
        </w:rPr>
        <w:t>Изменение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репродуктивной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системы</w:t>
      </w:r>
      <w:r w:rsidRPr="00C64978">
        <w:rPr>
          <w:rFonts w:ascii="Trebuchet MS" w:eastAsia="Times New Roman" w:hAnsi="Trebuchet MS" w:cs="Times New Roman"/>
          <w:color w:val="000000"/>
          <w:kern w:val="0"/>
          <w:sz w:val="18"/>
          <w:szCs w:val="18"/>
          <w:lang w:eastAsia="ru-RU"/>
        </w:rPr>
        <w:t xml:space="preserve"> Megalovalvata </w:t>
      </w:r>
      <w:r w:rsidRPr="00C64978">
        <w:rPr>
          <w:rFonts w:ascii="Trebuchet MS" w:eastAsia="Times New Roman" w:hAnsi="Trebuchet MS" w:cs="Times New Roman" w:hint="eastAsia"/>
          <w:color w:val="000000"/>
          <w:kern w:val="0"/>
          <w:sz w:val="18"/>
          <w:szCs w:val="18"/>
          <w:lang w:eastAsia="ru-RU"/>
        </w:rPr>
        <w:t>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процессе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развития</w:t>
      </w:r>
      <w:r w:rsidRPr="00C64978">
        <w:rPr>
          <w:rFonts w:ascii="Trebuchet MS" w:eastAsia="Times New Roman" w:hAnsi="Trebuchet MS" w:cs="Times New Roman"/>
          <w:color w:val="000000"/>
          <w:kern w:val="0"/>
          <w:sz w:val="18"/>
          <w:szCs w:val="18"/>
          <w:lang w:eastAsia="ru-RU"/>
        </w:rPr>
        <w:t>...35</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3.1.3. </w:t>
      </w:r>
      <w:r w:rsidRPr="00C64978">
        <w:rPr>
          <w:rFonts w:ascii="Trebuchet MS" w:eastAsia="Times New Roman" w:hAnsi="Trebuchet MS" w:cs="Times New Roman" w:hint="eastAsia"/>
          <w:color w:val="000000"/>
          <w:kern w:val="0"/>
          <w:sz w:val="18"/>
          <w:szCs w:val="18"/>
          <w:lang w:eastAsia="ru-RU"/>
        </w:rPr>
        <w:t>Положение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байкальских</w:t>
      </w:r>
      <w:r w:rsidRPr="00C64978">
        <w:rPr>
          <w:rFonts w:ascii="Trebuchet MS" w:eastAsia="Times New Roman" w:hAnsi="Trebuchet MS" w:cs="Times New Roman"/>
          <w:color w:val="000000"/>
          <w:kern w:val="0"/>
          <w:sz w:val="18"/>
          <w:szCs w:val="18"/>
          <w:lang w:eastAsia="ru-RU"/>
        </w:rPr>
        <w:t xml:space="preserve"> Valvatidae </w:t>
      </w:r>
      <w:r w:rsidRPr="00C64978">
        <w:rPr>
          <w:rFonts w:ascii="Trebuchet MS" w:eastAsia="Times New Roman" w:hAnsi="Trebuchet MS" w:cs="Times New Roman" w:hint="eastAsia"/>
          <w:color w:val="000000"/>
          <w:kern w:val="0"/>
          <w:sz w:val="18"/>
          <w:szCs w:val="18"/>
          <w:lang w:eastAsia="ru-RU"/>
        </w:rPr>
        <w:t>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системе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брюхоногих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...37</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3.1.4. </w:t>
      </w:r>
      <w:r w:rsidRPr="00C64978">
        <w:rPr>
          <w:rFonts w:ascii="Trebuchet MS" w:eastAsia="Times New Roman" w:hAnsi="Trebuchet MS" w:cs="Times New Roman" w:hint="eastAsia"/>
          <w:color w:val="000000"/>
          <w:kern w:val="0"/>
          <w:sz w:val="18"/>
          <w:szCs w:val="18"/>
          <w:lang w:eastAsia="ru-RU"/>
        </w:rPr>
        <w:t>Таксономический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состав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семейства</w:t>
      </w:r>
      <w:r w:rsidRPr="00C64978">
        <w:rPr>
          <w:rFonts w:ascii="Trebuchet MS" w:eastAsia="Times New Roman" w:hAnsi="Trebuchet MS" w:cs="Times New Roman"/>
          <w:color w:val="000000"/>
          <w:kern w:val="0"/>
          <w:sz w:val="18"/>
          <w:szCs w:val="18"/>
          <w:lang w:eastAsia="ru-RU"/>
        </w:rPr>
        <w:t xml:space="preserve"> Valvatidae...40</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3.1.5. </w:t>
      </w:r>
      <w:r w:rsidRPr="00C64978">
        <w:rPr>
          <w:rFonts w:ascii="Trebuchet MS" w:eastAsia="Times New Roman" w:hAnsi="Trebuchet MS" w:cs="Times New Roman" w:hint="eastAsia"/>
          <w:color w:val="000000"/>
          <w:kern w:val="0"/>
          <w:sz w:val="18"/>
          <w:szCs w:val="18"/>
          <w:lang w:eastAsia="ru-RU"/>
        </w:rPr>
        <w:t>Видовой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состав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байкальских</w:t>
      </w:r>
      <w:r w:rsidRPr="00C64978">
        <w:rPr>
          <w:rFonts w:ascii="Trebuchet MS" w:eastAsia="Times New Roman" w:hAnsi="Trebuchet MS" w:cs="Times New Roman"/>
          <w:color w:val="000000"/>
          <w:kern w:val="0"/>
          <w:sz w:val="18"/>
          <w:szCs w:val="18"/>
          <w:lang w:eastAsia="ru-RU"/>
        </w:rPr>
        <w:t xml:space="preserve"> Valvatidae...45</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3.2. </w:t>
      </w:r>
      <w:r w:rsidRPr="00C64978">
        <w:rPr>
          <w:rFonts w:ascii="Trebuchet MS" w:eastAsia="Times New Roman" w:hAnsi="Trebuchet MS" w:cs="Times New Roman" w:hint="eastAsia"/>
          <w:color w:val="000000"/>
          <w:kern w:val="0"/>
          <w:sz w:val="18"/>
          <w:szCs w:val="18"/>
          <w:lang w:eastAsia="ru-RU"/>
        </w:rPr>
        <w:t>Семейства</w:t>
      </w:r>
      <w:r w:rsidRPr="00C64978">
        <w:rPr>
          <w:rFonts w:ascii="Trebuchet MS" w:eastAsia="Times New Roman" w:hAnsi="Trebuchet MS" w:cs="Times New Roman"/>
          <w:color w:val="000000"/>
          <w:kern w:val="0"/>
          <w:sz w:val="18"/>
          <w:szCs w:val="18"/>
          <w:lang w:eastAsia="ru-RU"/>
        </w:rPr>
        <w:t xml:space="preserve"> Benedictiidae Clessin, 1880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Baicaliidae Fisher, 1885 </w:t>
      </w:r>
      <w:r w:rsidRPr="00C64978">
        <w:rPr>
          <w:rFonts w:ascii="Trebuchet MS" w:eastAsia="Times New Roman" w:hAnsi="Trebuchet MS" w:cs="Times New Roman" w:hint="eastAsia"/>
          <w:color w:val="000000"/>
          <w:kern w:val="0"/>
          <w:sz w:val="18"/>
          <w:szCs w:val="18"/>
          <w:lang w:eastAsia="ru-RU"/>
        </w:rPr>
        <w:t>надсемейства</w:t>
      </w:r>
      <w:r w:rsidRPr="00C64978">
        <w:rPr>
          <w:rFonts w:ascii="Trebuchet MS" w:eastAsia="Times New Roman" w:hAnsi="Trebuchet MS" w:cs="Times New Roman"/>
          <w:color w:val="000000"/>
          <w:kern w:val="0"/>
          <w:sz w:val="18"/>
          <w:szCs w:val="18"/>
          <w:lang w:eastAsia="ru-RU"/>
        </w:rPr>
        <w:t xml:space="preserve"> Hydrobioidea</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3.2.1. </w:t>
      </w:r>
      <w:r w:rsidRPr="00C64978">
        <w:rPr>
          <w:rFonts w:ascii="Trebuchet MS" w:eastAsia="Times New Roman" w:hAnsi="Trebuchet MS" w:cs="Times New Roman" w:hint="eastAsia"/>
          <w:color w:val="000000"/>
          <w:kern w:val="0"/>
          <w:sz w:val="18"/>
          <w:szCs w:val="18"/>
          <w:lang w:eastAsia="ru-RU"/>
        </w:rPr>
        <w:t>Внешняя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морфология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семейств</w:t>
      </w:r>
      <w:r w:rsidRPr="00C64978">
        <w:rPr>
          <w:rFonts w:ascii="Trebuchet MS" w:eastAsia="Times New Roman" w:hAnsi="Trebuchet MS" w:cs="Times New Roman"/>
          <w:color w:val="000000"/>
          <w:kern w:val="0"/>
          <w:sz w:val="18"/>
          <w:szCs w:val="18"/>
          <w:lang w:eastAsia="ru-RU"/>
        </w:rPr>
        <w:t xml:space="preserve"> Benedictiidae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Baicaliidae...46</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3.2.2. </w:t>
      </w:r>
      <w:r w:rsidRPr="00C64978">
        <w:rPr>
          <w:rFonts w:ascii="Trebuchet MS" w:eastAsia="Times New Roman" w:hAnsi="Trebuchet MS" w:cs="Times New Roman" w:hint="eastAsia"/>
          <w:color w:val="000000"/>
          <w:kern w:val="0"/>
          <w:sz w:val="18"/>
          <w:szCs w:val="18"/>
          <w:lang w:eastAsia="ru-RU"/>
        </w:rPr>
        <w:t>Внутреннее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строение</w:t>
      </w:r>
      <w:r w:rsidRPr="00C64978">
        <w:rPr>
          <w:rFonts w:ascii="Trebuchet MS" w:eastAsia="Times New Roman" w:hAnsi="Trebuchet MS" w:cs="Times New Roman"/>
          <w:color w:val="000000"/>
          <w:kern w:val="0"/>
          <w:sz w:val="18"/>
          <w:szCs w:val="18"/>
          <w:lang w:eastAsia="ru-RU"/>
        </w:rPr>
        <w:t>...60</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3.2.3. </w:t>
      </w:r>
      <w:r w:rsidRPr="00C64978">
        <w:rPr>
          <w:rFonts w:ascii="Trebuchet MS" w:eastAsia="Times New Roman" w:hAnsi="Trebuchet MS" w:cs="Times New Roman" w:hint="eastAsia"/>
          <w:color w:val="000000"/>
          <w:kern w:val="0"/>
          <w:sz w:val="18"/>
          <w:szCs w:val="18"/>
          <w:lang w:eastAsia="ru-RU"/>
        </w:rPr>
        <w:t>Положение</w:t>
      </w:r>
      <w:r w:rsidRPr="00C64978">
        <w:rPr>
          <w:rFonts w:ascii="Trebuchet MS" w:eastAsia="Times New Roman" w:hAnsi="Trebuchet MS" w:cs="Times New Roman"/>
          <w:color w:val="000000"/>
          <w:kern w:val="0"/>
          <w:sz w:val="18"/>
          <w:szCs w:val="18"/>
          <w:lang w:eastAsia="ru-RU"/>
        </w:rPr>
        <w:t xml:space="preserve"> Benedictiidae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Baicaliidae </w:t>
      </w:r>
      <w:r w:rsidRPr="00C64978">
        <w:rPr>
          <w:rFonts w:ascii="Trebuchet MS" w:eastAsia="Times New Roman" w:hAnsi="Trebuchet MS" w:cs="Times New Roman" w:hint="eastAsia"/>
          <w:color w:val="000000"/>
          <w:kern w:val="0"/>
          <w:sz w:val="18"/>
          <w:szCs w:val="18"/>
          <w:lang w:eastAsia="ru-RU"/>
        </w:rPr>
        <w:t>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системе</w:t>
      </w:r>
      <w:r w:rsidRPr="00C64978">
        <w:rPr>
          <w:rFonts w:ascii="Trebuchet MS" w:eastAsia="Times New Roman" w:hAnsi="Trebuchet MS" w:cs="Times New Roman"/>
          <w:color w:val="000000"/>
          <w:kern w:val="0"/>
          <w:sz w:val="18"/>
          <w:szCs w:val="18"/>
          <w:lang w:eastAsia="ru-RU"/>
        </w:rPr>
        <w:t xml:space="preserve"> Prosobranchia...71</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3.2.4. </w:t>
      </w:r>
      <w:r w:rsidRPr="00C64978">
        <w:rPr>
          <w:rFonts w:ascii="Trebuchet MS" w:eastAsia="Times New Roman" w:hAnsi="Trebuchet MS" w:cs="Times New Roman" w:hint="eastAsia"/>
          <w:color w:val="000000"/>
          <w:kern w:val="0"/>
          <w:sz w:val="18"/>
          <w:szCs w:val="18"/>
          <w:lang w:eastAsia="ru-RU"/>
        </w:rPr>
        <w:t>Таксономический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состав</w:t>
      </w:r>
      <w:r w:rsidRPr="00C64978">
        <w:rPr>
          <w:rFonts w:ascii="Trebuchet MS" w:eastAsia="Times New Roman" w:hAnsi="Trebuchet MS" w:cs="Times New Roman"/>
          <w:color w:val="000000"/>
          <w:kern w:val="0"/>
          <w:sz w:val="18"/>
          <w:szCs w:val="18"/>
          <w:lang w:eastAsia="ru-RU"/>
        </w:rPr>
        <w:t xml:space="preserve"> Benedictiidae...78</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3.2.5. </w:t>
      </w:r>
      <w:r w:rsidRPr="00C64978">
        <w:rPr>
          <w:rFonts w:ascii="Trebuchet MS" w:eastAsia="Times New Roman" w:hAnsi="Trebuchet MS" w:cs="Times New Roman" w:hint="eastAsia"/>
          <w:color w:val="000000"/>
          <w:kern w:val="0"/>
          <w:sz w:val="18"/>
          <w:szCs w:val="18"/>
          <w:lang w:eastAsia="ru-RU"/>
        </w:rPr>
        <w:t>Таксономический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состав</w:t>
      </w:r>
      <w:r w:rsidRPr="00C64978">
        <w:rPr>
          <w:rFonts w:ascii="Trebuchet MS" w:eastAsia="Times New Roman" w:hAnsi="Trebuchet MS" w:cs="Times New Roman"/>
          <w:color w:val="000000"/>
          <w:kern w:val="0"/>
          <w:sz w:val="18"/>
          <w:szCs w:val="18"/>
          <w:lang w:eastAsia="ru-RU"/>
        </w:rPr>
        <w:t xml:space="preserve"> Baicaliidae...82</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3.3. </w:t>
      </w:r>
      <w:r w:rsidRPr="00C64978">
        <w:rPr>
          <w:rFonts w:ascii="Trebuchet MS" w:eastAsia="Times New Roman" w:hAnsi="Trebuchet MS" w:cs="Times New Roman" w:hint="eastAsia"/>
          <w:color w:val="000000"/>
          <w:kern w:val="0"/>
          <w:sz w:val="18"/>
          <w:szCs w:val="18"/>
          <w:lang w:eastAsia="ru-RU"/>
        </w:rPr>
        <w:t>Морфо</w:t>
      </w:r>
      <w:r w:rsidRPr="00C64978">
        <w:rPr>
          <w:rFonts w:ascii="Trebuchet MS" w:eastAsia="Times New Roman" w:hAnsi="Trebuchet MS" w:cs="Times New Roman"/>
          <w:color w:val="000000"/>
          <w:kern w:val="0"/>
          <w:sz w:val="18"/>
          <w:szCs w:val="18"/>
          <w:lang w:eastAsia="ru-RU"/>
        </w:rPr>
        <w:t>-</w:t>
      </w:r>
      <w:r w:rsidRPr="00C64978">
        <w:rPr>
          <w:rFonts w:ascii="Trebuchet MS" w:eastAsia="Times New Roman" w:hAnsi="Trebuchet MS" w:cs="Times New Roman" w:hint="eastAsia"/>
          <w:color w:val="000000"/>
          <w:kern w:val="0"/>
          <w:sz w:val="18"/>
          <w:szCs w:val="18"/>
          <w:lang w:eastAsia="ru-RU"/>
        </w:rPr>
        <w:t>физиологическая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репродуктивная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изоляция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между</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переднежаберными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моллюсками</w:t>
      </w:r>
      <w:r w:rsidRPr="00C64978">
        <w:rPr>
          <w:rFonts w:ascii="Trebuchet MS" w:eastAsia="Times New Roman" w:hAnsi="Trebuchet MS" w:cs="Times New Roman"/>
          <w:color w:val="000000"/>
          <w:kern w:val="0"/>
          <w:sz w:val="18"/>
          <w:szCs w:val="18"/>
          <w:lang w:eastAsia="ru-RU"/>
        </w:rPr>
        <w:t>...91</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2</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Глава</w:t>
      </w:r>
      <w:r w:rsidRPr="00C64978">
        <w:rPr>
          <w:rFonts w:ascii="Trebuchet MS" w:eastAsia="Times New Roman" w:hAnsi="Trebuchet MS" w:cs="Times New Roman"/>
          <w:color w:val="000000"/>
          <w:kern w:val="0"/>
          <w:sz w:val="18"/>
          <w:szCs w:val="18"/>
          <w:lang w:eastAsia="ru-RU"/>
        </w:rPr>
        <w:t xml:space="preserve"> 4. </w:t>
      </w:r>
      <w:r w:rsidRPr="00C64978">
        <w:rPr>
          <w:rFonts w:ascii="Trebuchet MS" w:eastAsia="Times New Roman" w:hAnsi="Trebuchet MS" w:cs="Times New Roman" w:hint="eastAsia"/>
          <w:color w:val="000000"/>
          <w:kern w:val="0"/>
          <w:sz w:val="18"/>
          <w:szCs w:val="18"/>
          <w:lang w:eastAsia="ru-RU"/>
        </w:rPr>
        <w:t>Пространственно</w:t>
      </w:r>
      <w:r w:rsidRPr="00C64978">
        <w:rPr>
          <w:rFonts w:ascii="Trebuchet MS" w:eastAsia="Times New Roman" w:hAnsi="Trebuchet MS" w:cs="Times New Roman"/>
          <w:color w:val="000000"/>
          <w:kern w:val="0"/>
          <w:sz w:val="18"/>
          <w:szCs w:val="18"/>
          <w:lang w:eastAsia="ru-RU"/>
        </w:rPr>
        <w:t>-</w:t>
      </w:r>
      <w:r w:rsidRPr="00C64978">
        <w:rPr>
          <w:rFonts w:ascii="Trebuchet MS" w:eastAsia="Times New Roman" w:hAnsi="Trebuchet MS" w:cs="Times New Roman" w:hint="eastAsia"/>
          <w:color w:val="000000"/>
          <w:kern w:val="0"/>
          <w:sz w:val="18"/>
          <w:szCs w:val="18"/>
          <w:lang w:eastAsia="ru-RU"/>
        </w:rPr>
        <w:t>территориальное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распределение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переднежаберных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озере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4.1. </w:t>
      </w:r>
      <w:r w:rsidRPr="00C64978">
        <w:rPr>
          <w:rFonts w:ascii="Trebuchet MS" w:eastAsia="Times New Roman" w:hAnsi="Trebuchet MS" w:cs="Times New Roman" w:hint="eastAsia"/>
          <w:color w:val="000000"/>
          <w:kern w:val="0"/>
          <w:sz w:val="18"/>
          <w:szCs w:val="18"/>
          <w:lang w:eastAsia="ru-RU"/>
        </w:rPr>
        <w:t>Горизонтальное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распределение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географическая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изоляция</w:t>
      </w:r>
      <w:r w:rsidRPr="00C64978">
        <w:rPr>
          <w:rFonts w:ascii="Trebuchet MS" w:eastAsia="Times New Roman" w:hAnsi="Trebuchet MS" w:cs="Times New Roman"/>
          <w:color w:val="000000"/>
          <w:kern w:val="0"/>
          <w:sz w:val="18"/>
          <w:szCs w:val="18"/>
          <w:lang w:eastAsia="ru-RU"/>
        </w:rPr>
        <w:t>...93</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4.2. </w:t>
      </w:r>
      <w:r w:rsidRPr="00C64978">
        <w:rPr>
          <w:rFonts w:ascii="Trebuchet MS" w:eastAsia="Times New Roman" w:hAnsi="Trebuchet MS" w:cs="Times New Roman" w:hint="eastAsia"/>
          <w:color w:val="000000"/>
          <w:kern w:val="0"/>
          <w:sz w:val="18"/>
          <w:szCs w:val="18"/>
          <w:lang w:eastAsia="ru-RU"/>
        </w:rPr>
        <w:t>Вертикальное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распределение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батиметрическая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изоляция</w:t>
      </w:r>
      <w:r w:rsidRPr="00C64978">
        <w:rPr>
          <w:rFonts w:ascii="Trebuchet MS" w:eastAsia="Times New Roman" w:hAnsi="Trebuchet MS" w:cs="Times New Roman"/>
          <w:color w:val="000000"/>
          <w:kern w:val="0"/>
          <w:sz w:val="18"/>
          <w:szCs w:val="18"/>
          <w:lang w:eastAsia="ru-RU"/>
        </w:rPr>
        <w:t>...96</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4.3. </w:t>
      </w:r>
      <w:r w:rsidRPr="00C64978">
        <w:rPr>
          <w:rFonts w:ascii="Trebuchet MS" w:eastAsia="Times New Roman" w:hAnsi="Trebuchet MS" w:cs="Times New Roman" w:hint="eastAsia"/>
          <w:color w:val="000000"/>
          <w:kern w:val="0"/>
          <w:sz w:val="18"/>
          <w:szCs w:val="18"/>
          <w:lang w:eastAsia="ru-RU"/>
        </w:rPr>
        <w:t>Характеристика</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распределения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брюхоногих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глубоководной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зоне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Байкала</w:t>
      </w:r>
      <w:r w:rsidRPr="00C64978">
        <w:rPr>
          <w:rFonts w:ascii="Trebuchet MS" w:eastAsia="Times New Roman" w:hAnsi="Trebuchet MS" w:cs="Times New Roman"/>
          <w:color w:val="000000"/>
          <w:kern w:val="0"/>
          <w:sz w:val="18"/>
          <w:szCs w:val="18"/>
          <w:lang w:eastAsia="ru-RU"/>
        </w:rPr>
        <w:t>...:...98</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4.4. </w:t>
      </w:r>
      <w:r w:rsidRPr="00C64978">
        <w:rPr>
          <w:rFonts w:ascii="Trebuchet MS" w:eastAsia="Times New Roman" w:hAnsi="Trebuchet MS" w:cs="Times New Roman" w:hint="eastAsia"/>
          <w:color w:val="000000"/>
          <w:kern w:val="0"/>
          <w:sz w:val="18"/>
          <w:szCs w:val="18"/>
          <w:lang w:eastAsia="ru-RU"/>
        </w:rPr>
        <w:t>Биотопическая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приуроченность</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изоляция</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4.4.1. </w:t>
      </w:r>
      <w:r w:rsidRPr="00C64978">
        <w:rPr>
          <w:rFonts w:ascii="Trebuchet MS" w:eastAsia="Times New Roman" w:hAnsi="Trebuchet MS" w:cs="Times New Roman" w:hint="eastAsia"/>
          <w:color w:val="000000"/>
          <w:kern w:val="0"/>
          <w:sz w:val="18"/>
          <w:szCs w:val="18"/>
          <w:lang w:eastAsia="ru-RU"/>
        </w:rPr>
        <w:t>Макробиотопическое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распределение</w:t>
      </w:r>
      <w:r w:rsidRPr="00C64978">
        <w:rPr>
          <w:rFonts w:ascii="Trebuchet MS" w:eastAsia="Times New Roman" w:hAnsi="Trebuchet MS" w:cs="Times New Roman"/>
          <w:color w:val="000000"/>
          <w:kern w:val="0"/>
          <w:sz w:val="18"/>
          <w:szCs w:val="18"/>
          <w:lang w:eastAsia="ru-RU"/>
        </w:rPr>
        <w:t>...106</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4.4.2. </w:t>
      </w:r>
      <w:r w:rsidRPr="00C64978">
        <w:rPr>
          <w:rFonts w:ascii="Trebuchet MS" w:eastAsia="Times New Roman" w:hAnsi="Trebuchet MS" w:cs="Times New Roman" w:hint="eastAsia"/>
          <w:color w:val="000000"/>
          <w:kern w:val="0"/>
          <w:sz w:val="18"/>
          <w:szCs w:val="18"/>
          <w:lang w:eastAsia="ru-RU"/>
        </w:rPr>
        <w:t>Микробиотопическое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распределение</w:t>
      </w:r>
      <w:r w:rsidRPr="00C64978">
        <w:rPr>
          <w:rFonts w:ascii="Trebuchet MS" w:eastAsia="Times New Roman" w:hAnsi="Trebuchet MS" w:cs="Times New Roman"/>
          <w:color w:val="000000"/>
          <w:kern w:val="0"/>
          <w:sz w:val="18"/>
          <w:szCs w:val="18"/>
          <w:lang w:eastAsia="ru-RU"/>
        </w:rPr>
        <w:t>...</w:t>
      </w:r>
      <w:r w:rsidRPr="00C64978">
        <w:rPr>
          <w:rFonts w:ascii="Trebuchet MS" w:eastAsia="Times New Roman" w:hAnsi="Trebuchet MS" w:cs="Times New Roman" w:hint="eastAsia"/>
          <w:color w:val="000000"/>
          <w:kern w:val="0"/>
          <w:sz w:val="18"/>
          <w:szCs w:val="18"/>
          <w:lang w:eastAsia="ru-RU"/>
        </w:rPr>
        <w:t>ПО</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Глава</w:t>
      </w:r>
      <w:r w:rsidRPr="00C64978">
        <w:rPr>
          <w:rFonts w:ascii="Trebuchet MS" w:eastAsia="Times New Roman" w:hAnsi="Trebuchet MS" w:cs="Times New Roman"/>
          <w:color w:val="000000"/>
          <w:kern w:val="0"/>
          <w:sz w:val="18"/>
          <w:szCs w:val="18"/>
          <w:lang w:eastAsia="ru-RU"/>
        </w:rPr>
        <w:t xml:space="preserve"> 5. </w:t>
      </w:r>
      <w:r w:rsidRPr="00C64978">
        <w:rPr>
          <w:rFonts w:ascii="Trebuchet MS" w:eastAsia="Times New Roman" w:hAnsi="Trebuchet MS" w:cs="Times New Roman" w:hint="eastAsia"/>
          <w:color w:val="000000"/>
          <w:kern w:val="0"/>
          <w:sz w:val="18"/>
          <w:szCs w:val="18"/>
          <w:lang w:eastAsia="ru-RU"/>
        </w:rPr>
        <w:t>Образ</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жизни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эндемичных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переднежаберных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5.1. </w:t>
      </w:r>
      <w:r w:rsidRPr="00C64978">
        <w:rPr>
          <w:rFonts w:ascii="Trebuchet MS" w:eastAsia="Times New Roman" w:hAnsi="Trebuchet MS" w:cs="Times New Roman" w:hint="eastAsia"/>
          <w:color w:val="000000"/>
          <w:kern w:val="0"/>
          <w:sz w:val="18"/>
          <w:szCs w:val="18"/>
          <w:lang w:eastAsia="ru-RU"/>
        </w:rPr>
        <w:t>Способы</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потребления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пищи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пищевой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преферендум</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5.1.1. </w:t>
      </w:r>
      <w:r w:rsidRPr="00C64978">
        <w:rPr>
          <w:rFonts w:ascii="Trebuchet MS" w:eastAsia="Times New Roman" w:hAnsi="Trebuchet MS" w:cs="Times New Roman" w:hint="eastAsia"/>
          <w:color w:val="000000"/>
          <w:kern w:val="0"/>
          <w:sz w:val="18"/>
          <w:szCs w:val="18"/>
          <w:lang w:eastAsia="ru-RU"/>
        </w:rPr>
        <w:t>Семейство</w:t>
      </w:r>
      <w:r w:rsidRPr="00C64978">
        <w:rPr>
          <w:rFonts w:ascii="Trebuchet MS" w:eastAsia="Times New Roman" w:hAnsi="Trebuchet MS" w:cs="Times New Roman"/>
          <w:color w:val="000000"/>
          <w:kern w:val="0"/>
          <w:sz w:val="18"/>
          <w:szCs w:val="18"/>
          <w:lang w:eastAsia="ru-RU"/>
        </w:rPr>
        <w:t xml:space="preserve"> Vaivatidae...113</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5.1.2. </w:t>
      </w:r>
      <w:r w:rsidRPr="00C64978">
        <w:rPr>
          <w:rFonts w:ascii="Trebuchet MS" w:eastAsia="Times New Roman" w:hAnsi="Trebuchet MS" w:cs="Times New Roman" w:hint="eastAsia"/>
          <w:color w:val="000000"/>
          <w:kern w:val="0"/>
          <w:sz w:val="18"/>
          <w:szCs w:val="18"/>
          <w:lang w:eastAsia="ru-RU"/>
        </w:rPr>
        <w:t>Семейство</w:t>
      </w:r>
      <w:r w:rsidRPr="00C64978">
        <w:rPr>
          <w:rFonts w:ascii="Trebuchet MS" w:eastAsia="Times New Roman" w:hAnsi="Trebuchet MS" w:cs="Times New Roman"/>
          <w:color w:val="000000"/>
          <w:kern w:val="0"/>
          <w:sz w:val="18"/>
          <w:szCs w:val="18"/>
          <w:lang w:eastAsia="ru-RU"/>
        </w:rPr>
        <w:t xml:space="preserve"> Baicaliidae...115</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5.1.3. </w:t>
      </w:r>
      <w:r w:rsidRPr="00C64978">
        <w:rPr>
          <w:rFonts w:ascii="Trebuchet MS" w:eastAsia="Times New Roman" w:hAnsi="Trebuchet MS" w:cs="Times New Roman" w:hint="eastAsia"/>
          <w:color w:val="000000"/>
          <w:kern w:val="0"/>
          <w:sz w:val="18"/>
          <w:szCs w:val="18"/>
          <w:lang w:eastAsia="ru-RU"/>
        </w:rPr>
        <w:t>Семейство</w:t>
      </w:r>
      <w:r w:rsidRPr="00C64978">
        <w:rPr>
          <w:rFonts w:ascii="Trebuchet MS" w:eastAsia="Times New Roman" w:hAnsi="Trebuchet MS" w:cs="Times New Roman"/>
          <w:color w:val="000000"/>
          <w:kern w:val="0"/>
          <w:sz w:val="18"/>
          <w:szCs w:val="18"/>
          <w:lang w:eastAsia="ru-RU"/>
        </w:rPr>
        <w:t xml:space="preserve"> Benedictiidae...117</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5.1.4. </w:t>
      </w:r>
      <w:r w:rsidRPr="00C64978">
        <w:rPr>
          <w:rFonts w:ascii="Trebuchet MS" w:eastAsia="Times New Roman" w:hAnsi="Trebuchet MS" w:cs="Times New Roman" w:hint="eastAsia"/>
          <w:color w:val="000000"/>
          <w:kern w:val="0"/>
          <w:sz w:val="18"/>
          <w:szCs w:val="18"/>
          <w:lang w:eastAsia="ru-RU"/>
        </w:rPr>
        <w:t>Изотопный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анализ</w:t>
      </w:r>
      <w:r w:rsidRPr="00C64978">
        <w:rPr>
          <w:rFonts w:ascii="Trebuchet MS" w:eastAsia="Times New Roman" w:hAnsi="Trebuchet MS" w:cs="Times New Roman"/>
          <w:color w:val="000000"/>
          <w:kern w:val="0"/>
          <w:sz w:val="18"/>
          <w:szCs w:val="18"/>
          <w:lang w:eastAsia="ru-RU"/>
        </w:rPr>
        <w:t>...120</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5.2. </w:t>
      </w:r>
      <w:r w:rsidRPr="00C64978">
        <w:rPr>
          <w:rFonts w:ascii="Trebuchet MS" w:eastAsia="Times New Roman" w:hAnsi="Trebuchet MS" w:cs="Times New Roman" w:hint="eastAsia"/>
          <w:color w:val="000000"/>
          <w:kern w:val="0"/>
          <w:sz w:val="18"/>
          <w:szCs w:val="18"/>
          <w:lang w:eastAsia="ru-RU"/>
        </w:rPr>
        <w:t>Репродуктивная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стратегия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у</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переднежаберных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Байкала</w:t>
      </w:r>
      <w:r w:rsidRPr="00C64978">
        <w:rPr>
          <w:rFonts w:ascii="Trebuchet MS" w:eastAsia="Times New Roman" w:hAnsi="Trebuchet MS" w:cs="Times New Roman"/>
          <w:color w:val="000000"/>
          <w:kern w:val="0"/>
          <w:sz w:val="18"/>
          <w:szCs w:val="18"/>
          <w:lang w:eastAsia="ru-RU"/>
        </w:rPr>
        <w:t>... 125</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5.2.1. </w:t>
      </w:r>
      <w:r w:rsidRPr="00C64978">
        <w:rPr>
          <w:rFonts w:ascii="Trebuchet MS" w:eastAsia="Times New Roman" w:hAnsi="Trebuchet MS" w:cs="Times New Roman" w:hint="eastAsia"/>
          <w:color w:val="000000"/>
          <w:kern w:val="0"/>
          <w:sz w:val="18"/>
          <w:szCs w:val="18"/>
          <w:lang w:eastAsia="ru-RU"/>
        </w:rPr>
        <w:t>Морфология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кладок</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переднежаберных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гастропод</w:t>
      </w:r>
      <w:r w:rsidRPr="00C64978">
        <w:rPr>
          <w:rFonts w:ascii="Trebuchet MS" w:eastAsia="Times New Roman" w:hAnsi="Trebuchet MS" w:cs="Times New Roman"/>
          <w:color w:val="000000"/>
          <w:kern w:val="0"/>
          <w:sz w:val="18"/>
          <w:szCs w:val="18"/>
          <w:lang w:eastAsia="ru-RU"/>
        </w:rPr>
        <w:t>...126</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5.2.2. </w:t>
      </w:r>
      <w:r w:rsidRPr="00C64978">
        <w:rPr>
          <w:rFonts w:ascii="Trebuchet MS" w:eastAsia="Times New Roman" w:hAnsi="Trebuchet MS" w:cs="Times New Roman" w:hint="eastAsia"/>
          <w:color w:val="000000"/>
          <w:kern w:val="0"/>
          <w:sz w:val="18"/>
          <w:szCs w:val="18"/>
          <w:lang w:eastAsia="ru-RU"/>
        </w:rPr>
        <w:t>Репродуктивные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ареалы</w:t>
      </w:r>
      <w:r w:rsidRPr="00C64978">
        <w:rPr>
          <w:rFonts w:ascii="Trebuchet MS" w:eastAsia="Times New Roman" w:hAnsi="Trebuchet MS" w:cs="Times New Roman"/>
          <w:color w:val="000000"/>
          <w:kern w:val="0"/>
          <w:sz w:val="18"/>
          <w:szCs w:val="18"/>
          <w:lang w:eastAsia="ru-RU"/>
        </w:rPr>
        <w:t>...131</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5.2.3. </w:t>
      </w:r>
      <w:r w:rsidRPr="00C64978">
        <w:rPr>
          <w:rFonts w:ascii="Trebuchet MS" w:eastAsia="Times New Roman" w:hAnsi="Trebuchet MS" w:cs="Times New Roman" w:hint="eastAsia"/>
          <w:color w:val="000000"/>
          <w:kern w:val="0"/>
          <w:sz w:val="18"/>
          <w:szCs w:val="18"/>
          <w:lang w:eastAsia="ru-RU"/>
        </w:rPr>
        <w:t>Сроки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размножения</w:t>
      </w:r>
      <w:r w:rsidRPr="00C64978">
        <w:rPr>
          <w:rFonts w:ascii="Trebuchet MS" w:eastAsia="Times New Roman" w:hAnsi="Trebuchet MS" w:cs="Times New Roman"/>
          <w:color w:val="000000"/>
          <w:kern w:val="0"/>
          <w:sz w:val="18"/>
          <w:szCs w:val="18"/>
          <w:lang w:eastAsia="ru-RU"/>
        </w:rPr>
        <w:t>...135</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5.2.3. </w:t>
      </w:r>
      <w:r w:rsidRPr="00C64978">
        <w:rPr>
          <w:rFonts w:ascii="Trebuchet MS" w:eastAsia="Times New Roman" w:hAnsi="Trebuchet MS" w:cs="Times New Roman" w:hint="eastAsia"/>
          <w:color w:val="000000"/>
          <w:kern w:val="0"/>
          <w:sz w:val="18"/>
          <w:szCs w:val="18"/>
          <w:lang w:eastAsia="ru-RU"/>
        </w:rPr>
        <w:t>Продолжительность</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эмбриогенеза</w:t>
      </w:r>
      <w:r w:rsidRPr="00C64978">
        <w:rPr>
          <w:rFonts w:ascii="Trebuchet MS" w:eastAsia="Times New Roman" w:hAnsi="Trebuchet MS" w:cs="Times New Roman"/>
          <w:color w:val="000000"/>
          <w:kern w:val="0"/>
          <w:sz w:val="18"/>
          <w:szCs w:val="18"/>
          <w:lang w:eastAsia="ru-RU"/>
        </w:rPr>
        <w:t>...136</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Глава</w:t>
      </w:r>
      <w:r w:rsidRPr="00C64978">
        <w:rPr>
          <w:rFonts w:ascii="Trebuchet MS" w:eastAsia="Times New Roman" w:hAnsi="Trebuchet MS" w:cs="Times New Roman"/>
          <w:color w:val="000000"/>
          <w:kern w:val="0"/>
          <w:sz w:val="18"/>
          <w:szCs w:val="18"/>
          <w:lang w:eastAsia="ru-RU"/>
        </w:rPr>
        <w:t xml:space="preserve"> 6. </w:t>
      </w:r>
      <w:r w:rsidRPr="00C64978">
        <w:rPr>
          <w:rFonts w:ascii="Trebuchet MS" w:eastAsia="Times New Roman" w:hAnsi="Trebuchet MS" w:cs="Times New Roman" w:hint="eastAsia"/>
          <w:color w:val="000000"/>
          <w:kern w:val="0"/>
          <w:sz w:val="18"/>
          <w:szCs w:val="18"/>
          <w:lang w:eastAsia="ru-RU"/>
        </w:rPr>
        <w:t>Структура</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кариотипов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полиплоидия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генетически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детерминированная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аномалия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раковин</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6.1. </w:t>
      </w:r>
      <w:r w:rsidRPr="00C64978">
        <w:rPr>
          <w:rFonts w:ascii="Trebuchet MS" w:eastAsia="Times New Roman" w:hAnsi="Trebuchet MS" w:cs="Times New Roman" w:hint="eastAsia"/>
          <w:color w:val="000000"/>
          <w:kern w:val="0"/>
          <w:sz w:val="18"/>
          <w:szCs w:val="18"/>
          <w:lang w:eastAsia="ru-RU"/>
        </w:rPr>
        <w:t>Структура</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кариотипов</w:t>
      </w:r>
      <w:r w:rsidRPr="00C64978">
        <w:rPr>
          <w:rFonts w:ascii="Trebuchet MS" w:eastAsia="Times New Roman" w:hAnsi="Trebuchet MS" w:cs="Times New Roman"/>
          <w:color w:val="000000"/>
          <w:kern w:val="0"/>
          <w:sz w:val="18"/>
          <w:szCs w:val="18"/>
          <w:lang w:eastAsia="ru-RU"/>
        </w:rPr>
        <w:t>...142</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6.2. </w:t>
      </w:r>
      <w:r w:rsidRPr="00C64978">
        <w:rPr>
          <w:rFonts w:ascii="Trebuchet MS" w:eastAsia="Times New Roman" w:hAnsi="Trebuchet MS" w:cs="Times New Roman" w:hint="eastAsia"/>
          <w:color w:val="000000"/>
          <w:kern w:val="0"/>
          <w:sz w:val="18"/>
          <w:szCs w:val="18"/>
          <w:lang w:eastAsia="ru-RU"/>
        </w:rPr>
        <w:t>Полиплоидия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у</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представителей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рода</w:t>
      </w:r>
      <w:r w:rsidRPr="00C64978">
        <w:rPr>
          <w:rFonts w:ascii="Trebuchet MS" w:eastAsia="Times New Roman" w:hAnsi="Trebuchet MS" w:cs="Times New Roman"/>
          <w:color w:val="000000"/>
          <w:kern w:val="0"/>
          <w:sz w:val="18"/>
          <w:szCs w:val="18"/>
          <w:lang w:eastAsia="ru-RU"/>
        </w:rPr>
        <w:t xml:space="preserve"> Benedictia...149</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3</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6.3 </w:t>
      </w:r>
      <w:r w:rsidRPr="00C64978">
        <w:rPr>
          <w:rFonts w:ascii="Trebuchet MS" w:eastAsia="Times New Roman" w:hAnsi="Trebuchet MS" w:cs="Times New Roman" w:hint="eastAsia"/>
          <w:color w:val="000000"/>
          <w:kern w:val="0"/>
          <w:sz w:val="18"/>
          <w:szCs w:val="18"/>
          <w:lang w:eastAsia="ru-RU"/>
        </w:rPr>
        <w:t>Молекулярно</w:t>
      </w:r>
      <w:r w:rsidRPr="00C64978">
        <w:rPr>
          <w:rFonts w:ascii="Trebuchet MS" w:eastAsia="Times New Roman" w:hAnsi="Trebuchet MS" w:cs="Times New Roman"/>
          <w:color w:val="000000"/>
          <w:kern w:val="0"/>
          <w:sz w:val="18"/>
          <w:szCs w:val="18"/>
          <w:lang w:eastAsia="ru-RU"/>
        </w:rPr>
        <w:t>-</w:t>
      </w:r>
      <w:r w:rsidRPr="00C64978">
        <w:rPr>
          <w:rFonts w:ascii="Trebuchet MS" w:eastAsia="Times New Roman" w:hAnsi="Trebuchet MS" w:cs="Times New Roman" w:hint="eastAsia"/>
          <w:color w:val="000000"/>
          <w:kern w:val="0"/>
          <w:sz w:val="18"/>
          <w:szCs w:val="18"/>
          <w:lang w:eastAsia="ru-RU"/>
        </w:rPr>
        <w:t>генетический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анализ</w:t>
      </w:r>
      <w:r w:rsidRPr="00C64978">
        <w:rPr>
          <w:rFonts w:ascii="Trebuchet MS" w:eastAsia="Times New Roman" w:hAnsi="Trebuchet MS" w:cs="Times New Roman"/>
          <w:color w:val="000000"/>
          <w:kern w:val="0"/>
          <w:sz w:val="18"/>
          <w:szCs w:val="18"/>
          <w:lang w:eastAsia="ru-RU"/>
        </w:rPr>
        <w:t>...160</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6.4 </w:t>
      </w:r>
      <w:r w:rsidRPr="00C64978">
        <w:rPr>
          <w:rFonts w:ascii="Trebuchet MS" w:eastAsia="Times New Roman" w:hAnsi="Trebuchet MS" w:cs="Times New Roman" w:hint="eastAsia"/>
          <w:color w:val="000000"/>
          <w:kern w:val="0"/>
          <w:sz w:val="18"/>
          <w:szCs w:val="18"/>
          <w:lang w:eastAsia="ru-RU"/>
        </w:rPr>
        <w:t>Ассоциации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между</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аномалиями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раковины</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хромосомными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аберрациями</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К</w:t>
      </w:r>
      <w:r w:rsidRPr="00C64978">
        <w:rPr>
          <w:rFonts w:ascii="Trebuchet MS" w:eastAsia="Times New Roman" w:hAnsi="Trebuchet MS" w:cs="Times New Roman"/>
          <w:color w:val="000000"/>
          <w:kern w:val="0"/>
          <w:sz w:val="18"/>
          <w:szCs w:val="18"/>
          <w:lang w:eastAsia="ru-RU"/>
        </w:rPr>
        <w:t>'</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хромосом</w:t>
      </w:r>
      <w:r w:rsidRPr="00C64978">
        <w:rPr>
          <w:rFonts w:ascii="Trebuchet MS" w:eastAsia="Times New Roman" w:hAnsi="Trebuchet MS" w:cs="Times New Roman"/>
          <w:color w:val="000000"/>
          <w:kern w:val="0"/>
          <w:sz w:val="18"/>
          <w:szCs w:val="18"/>
          <w:lang w:eastAsia="ru-RU"/>
        </w:rPr>
        <w:t>...160</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Глава</w:t>
      </w:r>
      <w:r w:rsidRPr="00C64978">
        <w:rPr>
          <w:rFonts w:ascii="Trebuchet MS" w:eastAsia="Times New Roman" w:hAnsi="Trebuchet MS" w:cs="Times New Roman"/>
          <w:color w:val="000000"/>
          <w:kern w:val="0"/>
          <w:sz w:val="18"/>
          <w:szCs w:val="18"/>
          <w:lang w:eastAsia="ru-RU"/>
        </w:rPr>
        <w:t xml:space="preserve"> 7. </w:t>
      </w:r>
      <w:r w:rsidRPr="00C64978">
        <w:rPr>
          <w:rFonts w:ascii="Trebuchet MS" w:eastAsia="Times New Roman" w:hAnsi="Trebuchet MS" w:cs="Times New Roman" w:hint="eastAsia"/>
          <w:color w:val="000000"/>
          <w:kern w:val="0"/>
          <w:sz w:val="18"/>
          <w:szCs w:val="18"/>
          <w:lang w:eastAsia="ru-RU"/>
        </w:rPr>
        <w:t>Происхождение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гастропод</w:t>
      </w:r>
      <w:r w:rsidRPr="00C64978">
        <w:rPr>
          <w:rFonts w:ascii="Trebuchet MS" w:eastAsia="Times New Roman" w:hAnsi="Trebuchet MS" w:cs="Times New Roman"/>
          <w:color w:val="000000"/>
          <w:kern w:val="0"/>
          <w:sz w:val="18"/>
          <w:szCs w:val="18"/>
          <w:lang w:eastAsia="ru-RU"/>
        </w:rPr>
        <w:t>.</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lastRenderedPageBreak/>
        <w:t xml:space="preserve">7.1. </w:t>
      </w:r>
      <w:r w:rsidRPr="00C64978">
        <w:rPr>
          <w:rFonts w:ascii="Trebuchet MS" w:eastAsia="Times New Roman" w:hAnsi="Trebuchet MS" w:cs="Times New Roman" w:hint="eastAsia"/>
          <w:color w:val="000000"/>
          <w:kern w:val="0"/>
          <w:sz w:val="18"/>
          <w:szCs w:val="18"/>
          <w:lang w:eastAsia="ru-RU"/>
        </w:rPr>
        <w:t>Краткий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обзор</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гипотез</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происхождения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фауны</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Байкала</w:t>
      </w:r>
      <w:r w:rsidRPr="00C64978">
        <w:rPr>
          <w:rFonts w:ascii="Trebuchet MS" w:eastAsia="Times New Roman" w:hAnsi="Trebuchet MS" w:cs="Times New Roman"/>
          <w:color w:val="000000"/>
          <w:kern w:val="0"/>
          <w:sz w:val="18"/>
          <w:szCs w:val="18"/>
          <w:lang w:eastAsia="ru-RU"/>
        </w:rPr>
        <w:t>...167</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7.2. </w:t>
      </w:r>
      <w:r w:rsidRPr="00C64978">
        <w:rPr>
          <w:rFonts w:ascii="Trebuchet MS" w:eastAsia="Times New Roman" w:hAnsi="Trebuchet MS" w:cs="Times New Roman" w:hint="eastAsia"/>
          <w:color w:val="000000"/>
          <w:kern w:val="0"/>
          <w:sz w:val="18"/>
          <w:szCs w:val="18"/>
          <w:lang w:eastAsia="ru-RU"/>
        </w:rPr>
        <w:t>Сведения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об</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ископаемых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находках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гастропод</w:t>
      </w:r>
      <w:r w:rsidRPr="00C64978">
        <w:rPr>
          <w:rFonts w:ascii="Trebuchet MS" w:eastAsia="Times New Roman" w:hAnsi="Trebuchet MS" w:cs="Times New Roman"/>
          <w:color w:val="000000"/>
          <w:kern w:val="0"/>
          <w:sz w:val="18"/>
          <w:szCs w:val="18"/>
          <w:lang w:eastAsia="ru-RU"/>
        </w:rPr>
        <w:t>...170</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7.3 </w:t>
      </w:r>
      <w:r w:rsidRPr="00C64978">
        <w:rPr>
          <w:rFonts w:ascii="Trebuchet MS" w:eastAsia="Times New Roman" w:hAnsi="Trebuchet MS" w:cs="Times New Roman" w:hint="eastAsia"/>
          <w:color w:val="000000"/>
          <w:kern w:val="0"/>
          <w:sz w:val="18"/>
          <w:szCs w:val="18"/>
          <w:lang w:eastAsia="ru-RU"/>
        </w:rPr>
        <w:t>Конвергентное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морфологические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сходство</w:t>
      </w:r>
      <w:r w:rsidRPr="00C64978">
        <w:rPr>
          <w:rFonts w:ascii="Trebuchet MS" w:eastAsia="Times New Roman" w:hAnsi="Trebuchet MS" w:cs="Times New Roman"/>
          <w:color w:val="000000"/>
          <w:kern w:val="0"/>
          <w:sz w:val="18"/>
          <w:szCs w:val="18"/>
          <w:lang w:eastAsia="ru-RU"/>
        </w:rPr>
        <w:t xml:space="preserve"> Pyrgulidae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Baicaliidae...174</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7.4. </w:t>
      </w:r>
      <w:r w:rsidRPr="00C64978">
        <w:rPr>
          <w:rFonts w:ascii="Trebuchet MS" w:eastAsia="Times New Roman" w:hAnsi="Trebuchet MS" w:cs="Times New Roman" w:hint="eastAsia"/>
          <w:color w:val="000000"/>
          <w:kern w:val="0"/>
          <w:sz w:val="18"/>
          <w:szCs w:val="18"/>
          <w:lang w:eastAsia="ru-RU"/>
        </w:rPr>
        <w:t>Пути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время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вселения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предковых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форм</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гастропод</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w:t>
      </w:r>
      <w:r w:rsidRPr="00C64978">
        <w:rPr>
          <w:rFonts w:ascii="Trebuchet MS" w:eastAsia="Times New Roman" w:hAnsi="Trebuchet MS" w:cs="Times New Roman"/>
          <w:color w:val="000000"/>
          <w:kern w:val="0"/>
          <w:sz w:val="18"/>
          <w:szCs w:val="18"/>
          <w:lang w:eastAsia="ru-RU"/>
        </w:rPr>
        <w:t>...176</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7.4. </w:t>
      </w:r>
      <w:r w:rsidRPr="00C64978">
        <w:rPr>
          <w:rFonts w:ascii="Trebuchet MS" w:eastAsia="Times New Roman" w:hAnsi="Trebuchet MS" w:cs="Times New Roman" w:hint="eastAsia"/>
          <w:color w:val="000000"/>
          <w:kern w:val="0"/>
          <w:sz w:val="18"/>
          <w:szCs w:val="18"/>
          <w:lang w:eastAsia="ru-RU"/>
        </w:rPr>
        <w:t>Возраст</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современной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фауны</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переднежаберных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Байкала</w:t>
      </w:r>
      <w:r w:rsidRPr="00C64978">
        <w:rPr>
          <w:rFonts w:ascii="Trebuchet MS" w:eastAsia="Times New Roman" w:hAnsi="Trebuchet MS" w:cs="Times New Roman"/>
          <w:color w:val="000000"/>
          <w:kern w:val="0"/>
          <w:sz w:val="18"/>
          <w:szCs w:val="18"/>
          <w:lang w:eastAsia="ru-RU"/>
        </w:rPr>
        <w:t>... 179</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Глава</w:t>
      </w:r>
      <w:r w:rsidRPr="00C64978">
        <w:rPr>
          <w:rFonts w:ascii="Trebuchet MS" w:eastAsia="Times New Roman" w:hAnsi="Trebuchet MS" w:cs="Times New Roman"/>
          <w:color w:val="000000"/>
          <w:kern w:val="0"/>
          <w:sz w:val="18"/>
          <w:szCs w:val="18"/>
          <w:lang w:eastAsia="ru-RU"/>
        </w:rPr>
        <w:t xml:space="preserve"> 8. </w:t>
      </w:r>
      <w:r w:rsidRPr="00C64978">
        <w:rPr>
          <w:rFonts w:ascii="Trebuchet MS" w:eastAsia="Times New Roman" w:hAnsi="Trebuchet MS" w:cs="Times New Roman" w:hint="eastAsia"/>
          <w:color w:val="000000"/>
          <w:kern w:val="0"/>
          <w:sz w:val="18"/>
          <w:szCs w:val="18"/>
          <w:lang w:eastAsia="ru-RU"/>
        </w:rPr>
        <w:t>Формирование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современной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фауны</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переднежаберных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Байкала</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8.1. </w:t>
      </w:r>
      <w:r w:rsidRPr="00C64978">
        <w:rPr>
          <w:rFonts w:ascii="Trebuchet MS" w:eastAsia="Times New Roman" w:hAnsi="Trebuchet MS" w:cs="Times New Roman" w:hint="eastAsia"/>
          <w:color w:val="000000"/>
          <w:kern w:val="0"/>
          <w:sz w:val="18"/>
          <w:szCs w:val="18"/>
          <w:lang w:eastAsia="ru-RU"/>
        </w:rPr>
        <w:t>Обзор</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гипотез</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видообразовании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брюхоногих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древних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озерах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мира</w:t>
      </w:r>
      <w:r w:rsidRPr="00C64978">
        <w:rPr>
          <w:rFonts w:ascii="Trebuchet MS" w:eastAsia="Times New Roman" w:hAnsi="Trebuchet MS" w:cs="Times New Roman"/>
          <w:color w:val="000000"/>
          <w:kern w:val="0"/>
          <w:sz w:val="18"/>
          <w:szCs w:val="18"/>
          <w:lang w:eastAsia="ru-RU"/>
        </w:rPr>
        <w:t>...182</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8.2. </w:t>
      </w:r>
      <w:r w:rsidRPr="00C64978">
        <w:rPr>
          <w:rFonts w:ascii="Trebuchet MS" w:eastAsia="Times New Roman" w:hAnsi="Trebuchet MS" w:cs="Times New Roman" w:hint="eastAsia"/>
          <w:color w:val="000000"/>
          <w:kern w:val="0"/>
          <w:sz w:val="18"/>
          <w:szCs w:val="18"/>
          <w:lang w:eastAsia="ru-RU"/>
        </w:rPr>
        <w:t>Формирование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фауны</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эндемичных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семейства</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Valvatidae...185</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8.3. </w:t>
      </w:r>
      <w:r w:rsidRPr="00C64978">
        <w:rPr>
          <w:rFonts w:ascii="Trebuchet MS" w:eastAsia="Times New Roman" w:hAnsi="Trebuchet MS" w:cs="Times New Roman" w:hint="eastAsia"/>
          <w:color w:val="000000"/>
          <w:kern w:val="0"/>
          <w:sz w:val="18"/>
          <w:szCs w:val="18"/>
          <w:lang w:eastAsia="ru-RU"/>
        </w:rPr>
        <w:t>Формирование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фауны</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эндемичных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семейства</w:t>
      </w:r>
      <w:r w:rsidRPr="00C64978">
        <w:rPr>
          <w:rFonts w:ascii="Trebuchet MS" w:eastAsia="Times New Roman" w:hAnsi="Trebuchet MS" w:cs="Times New Roman"/>
          <w:color w:val="000000"/>
          <w:kern w:val="0"/>
          <w:sz w:val="18"/>
          <w:szCs w:val="18"/>
          <w:lang w:eastAsia="ru-RU"/>
        </w:rPr>
        <w:t xml:space="preserve"> Benedicitiidae...187</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8.4. </w:t>
      </w:r>
      <w:r w:rsidRPr="00C64978">
        <w:rPr>
          <w:rFonts w:ascii="Trebuchet MS" w:eastAsia="Times New Roman" w:hAnsi="Trebuchet MS" w:cs="Times New Roman" w:hint="eastAsia"/>
          <w:color w:val="000000"/>
          <w:kern w:val="0"/>
          <w:sz w:val="18"/>
          <w:szCs w:val="18"/>
          <w:lang w:eastAsia="ru-RU"/>
        </w:rPr>
        <w:t>Формирование</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фауны</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эндемичных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семейства</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Baicaliidae...190</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Выводы</w:t>
      </w:r>
      <w:r w:rsidRPr="00C64978">
        <w:rPr>
          <w:rFonts w:ascii="Trebuchet MS" w:eastAsia="Times New Roman" w:hAnsi="Trebuchet MS" w:cs="Times New Roman"/>
          <w:color w:val="000000"/>
          <w:kern w:val="0"/>
          <w:sz w:val="18"/>
          <w:szCs w:val="18"/>
          <w:lang w:eastAsia="ru-RU"/>
        </w:rPr>
        <w:t>...198</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Литература</w:t>
      </w:r>
      <w:r w:rsidRPr="00C64978">
        <w:rPr>
          <w:rFonts w:ascii="Trebuchet MS" w:eastAsia="Times New Roman" w:hAnsi="Trebuchet MS" w:cs="Times New Roman"/>
          <w:color w:val="000000"/>
          <w:kern w:val="0"/>
          <w:sz w:val="18"/>
          <w:szCs w:val="18"/>
          <w:lang w:eastAsia="ru-RU"/>
        </w:rPr>
        <w:t>...201</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Благодарности</w:t>
      </w:r>
      <w:r w:rsidRPr="00C64978">
        <w:rPr>
          <w:rFonts w:ascii="Trebuchet MS" w:eastAsia="Times New Roman" w:hAnsi="Trebuchet MS" w:cs="Times New Roman"/>
          <w:color w:val="000000"/>
          <w:kern w:val="0"/>
          <w:sz w:val="18"/>
          <w:szCs w:val="18"/>
          <w:lang w:eastAsia="ru-RU"/>
        </w:rPr>
        <w:t>...241</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ПРИЛОЖЕНИЕ</w:t>
      </w:r>
      <w:r w:rsidRPr="00C64978">
        <w:rPr>
          <w:rFonts w:ascii="Trebuchet MS" w:eastAsia="Times New Roman" w:hAnsi="Trebuchet MS" w:cs="Times New Roman"/>
          <w:color w:val="000000"/>
          <w:kern w:val="0"/>
          <w:sz w:val="18"/>
          <w:szCs w:val="18"/>
          <w:lang w:eastAsia="ru-RU"/>
        </w:rPr>
        <w:t xml:space="preserve"> I</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Рисунки</w:t>
      </w:r>
      <w:r w:rsidRPr="00C64978">
        <w:rPr>
          <w:rFonts w:ascii="Trebuchet MS" w:eastAsia="Times New Roman" w:hAnsi="Trebuchet MS" w:cs="Times New Roman"/>
          <w:color w:val="000000"/>
          <w:kern w:val="0"/>
          <w:sz w:val="18"/>
          <w:szCs w:val="18"/>
          <w:lang w:eastAsia="ru-RU"/>
        </w:rPr>
        <w:t>...243</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hint="eastAsia"/>
          <w:color w:val="000000"/>
          <w:kern w:val="0"/>
          <w:sz w:val="18"/>
          <w:szCs w:val="18"/>
          <w:lang w:eastAsia="ru-RU"/>
        </w:rPr>
        <w:t>ПРИЛОЖЕНИЕ</w:t>
      </w:r>
      <w:r w:rsidRPr="00C64978">
        <w:rPr>
          <w:rFonts w:ascii="Trebuchet MS" w:eastAsia="Times New Roman" w:hAnsi="Trebuchet MS" w:cs="Times New Roman"/>
          <w:color w:val="000000"/>
          <w:kern w:val="0"/>
          <w:sz w:val="18"/>
          <w:szCs w:val="18"/>
          <w:lang w:eastAsia="ru-RU"/>
        </w:rPr>
        <w:t xml:space="preserve"> II</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1. </w:t>
      </w:r>
      <w:r w:rsidRPr="00C64978">
        <w:rPr>
          <w:rFonts w:ascii="Trebuchet MS" w:eastAsia="Times New Roman" w:hAnsi="Trebuchet MS" w:cs="Times New Roman" w:hint="eastAsia"/>
          <w:color w:val="000000"/>
          <w:kern w:val="0"/>
          <w:sz w:val="18"/>
          <w:szCs w:val="18"/>
          <w:lang w:eastAsia="ru-RU"/>
        </w:rPr>
        <w:t>Таблица</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для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определения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семейств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переднежаберных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моллюсков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Байкала</w:t>
      </w:r>
      <w:r w:rsidRPr="00C64978">
        <w:rPr>
          <w:rFonts w:ascii="Trebuchet MS" w:eastAsia="Times New Roman" w:hAnsi="Trebuchet MS" w:cs="Times New Roman"/>
          <w:color w:val="000000"/>
          <w:kern w:val="0"/>
          <w:sz w:val="18"/>
          <w:szCs w:val="18"/>
          <w:lang w:eastAsia="ru-RU"/>
        </w:rPr>
        <w:t>...346</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2. </w:t>
      </w:r>
      <w:r w:rsidRPr="00C64978">
        <w:rPr>
          <w:rFonts w:ascii="Trebuchet MS" w:eastAsia="Times New Roman" w:hAnsi="Trebuchet MS" w:cs="Times New Roman" w:hint="eastAsia"/>
          <w:color w:val="000000"/>
          <w:kern w:val="0"/>
          <w:sz w:val="18"/>
          <w:szCs w:val="18"/>
          <w:lang w:eastAsia="ru-RU"/>
        </w:rPr>
        <w:t>Семейство</w:t>
      </w:r>
      <w:r w:rsidRPr="00C64978">
        <w:rPr>
          <w:rFonts w:ascii="Trebuchet MS" w:eastAsia="Times New Roman" w:hAnsi="Trebuchet MS" w:cs="Times New Roman"/>
          <w:color w:val="000000"/>
          <w:kern w:val="0"/>
          <w:sz w:val="18"/>
          <w:szCs w:val="18"/>
          <w:lang w:eastAsia="ru-RU"/>
        </w:rPr>
        <w:t xml:space="preserve"> VALVATIDAE</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2.1. </w:t>
      </w:r>
      <w:r w:rsidRPr="00C64978">
        <w:rPr>
          <w:rFonts w:ascii="Trebuchet MS" w:eastAsia="Times New Roman" w:hAnsi="Trebuchet MS" w:cs="Times New Roman" w:hint="eastAsia"/>
          <w:color w:val="000000"/>
          <w:kern w:val="0"/>
          <w:sz w:val="18"/>
          <w:szCs w:val="18"/>
          <w:lang w:eastAsia="ru-RU"/>
        </w:rPr>
        <w:t>Таблица</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для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определения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видов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байкальских</w:t>
      </w:r>
      <w:r w:rsidRPr="00C64978">
        <w:rPr>
          <w:rFonts w:ascii="Trebuchet MS" w:eastAsia="Times New Roman" w:hAnsi="Trebuchet MS" w:cs="Times New Roman"/>
          <w:color w:val="000000"/>
          <w:kern w:val="0"/>
          <w:sz w:val="18"/>
          <w:szCs w:val="18"/>
          <w:lang w:eastAsia="ru-RU"/>
        </w:rPr>
        <w:t xml:space="preserve"> Valvatidae...346</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2.2. </w:t>
      </w:r>
      <w:r w:rsidRPr="00C64978">
        <w:rPr>
          <w:rFonts w:ascii="Trebuchet MS" w:eastAsia="Times New Roman" w:hAnsi="Trebuchet MS" w:cs="Times New Roman" w:hint="eastAsia"/>
          <w:color w:val="000000"/>
          <w:kern w:val="0"/>
          <w:sz w:val="18"/>
          <w:szCs w:val="18"/>
          <w:lang w:eastAsia="ru-RU"/>
        </w:rPr>
        <w:t>Аннотированный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список</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видов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краткими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диагнозами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описанием</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новых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видов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сведениями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распространении</w:t>
      </w:r>
      <w:r w:rsidRPr="00C64978">
        <w:rPr>
          <w:rFonts w:ascii="Trebuchet MS" w:eastAsia="Times New Roman" w:hAnsi="Trebuchet MS" w:cs="Times New Roman"/>
          <w:color w:val="000000"/>
          <w:kern w:val="0"/>
          <w:sz w:val="18"/>
          <w:szCs w:val="18"/>
          <w:lang w:eastAsia="ru-RU"/>
        </w:rPr>
        <w:t>...348</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 </w:t>
      </w:r>
      <w:r w:rsidRPr="00C64978">
        <w:rPr>
          <w:rFonts w:ascii="Trebuchet MS" w:eastAsia="Times New Roman" w:hAnsi="Trebuchet MS" w:cs="Times New Roman" w:hint="eastAsia"/>
          <w:color w:val="000000"/>
          <w:kern w:val="0"/>
          <w:sz w:val="18"/>
          <w:szCs w:val="18"/>
          <w:lang w:eastAsia="ru-RU"/>
        </w:rPr>
        <w:t>Семейство</w:t>
      </w:r>
      <w:r w:rsidRPr="00C64978">
        <w:rPr>
          <w:rFonts w:ascii="Trebuchet MS" w:eastAsia="Times New Roman" w:hAnsi="Trebuchet MS" w:cs="Times New Roman"/>
          <w:color w:val="000000"/>
          <w:kern w:val="0"/>
          <w:sz w:val="18"/>
          <w:szCs w:val="18"/>
          <w:lang w:eastAsia="ru-RU"/>
        </w:rPr>
        <w:t xml:space="preserve"> BENEDICTIIDAE</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3.1. </w:t>
      </w:r>
      <w:r w:rsidRPr="00C64978">
        <w:rPr>
          <w:rFonts w:ascii="Trebuchet MS" w:eastAsia="Times New Roman" w:hAnsi="Trebuchet MS" w:cs="Times New Roman" w:hint="eastAsia"/>
          <w:color w:val="000000"/>
          <w:kern w:val="0"/>
          <w:sz w:val="18"/>
          <w:szCs w:val="18"/>
          <w:lang w:eastAsia="ru-RU"/>
        </w:rPr>
        <w:t>Таблица</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для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определения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видов</w:t>
      </w:r>
      <w:r w:rsidRPr="00C64978">
        <w:rPr>
          <w:rFonts w:ascii="Trebuchet MS" w:eastAsia="Times New Roman" w:hAnsi="Trebuchet MS" w:cs="Times New Roman"/>
          <w:color w:val="000000"/>
          <w:kern w:val="0"/>
          <w:sz w:val="18"/>
          <w:szCs w:val="18"/>
          <w:lang w:eastAsia="ru-RU"/>
        </w:rPr>
        <w:t>...364</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3.2. </w:t>
      </w:r>
      <w:r w:rsidRPr="00C64978">
        <w:rPr>
          <w:rFonts w:ascii="Trebuchet MS" w:eastAsia="Times New Roman" w:hAnsi="Trebuchet MS" w:cs="Times New Roman" w:hint="eastAsia"/>
          <w:color w:val="000000"/>
          <w:kern w:val="0"/>
          <w:sz w:val="18"/>
          <w:szCs w:val="18"/>
          <w:lang w:eastAsia="ru-RU"/>
        </w:rPr>
        <w:t>Аннотированный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список</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видов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краткими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диагнозами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описанием</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новых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видов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сведениями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распространении</w:t>
      </w:r>
      <w:r w:rsidRPr="00C64978">
        <w:rPr>
          <w:rFonts w:ascii="Trebuchet MS" w:eastAsia="Times New Roman" w:hAnsi="Trebuchet MS" w:cs="Times New Roman"/>
          <w:color w:val="000000"/>
          <w:kern w:val="0"/>
          <w:sz w:val="18"/>
          <w:szCs w:val="18"/>
          <w:lang w:eastAsia="ru-RU"/>
        </w:rPr>
        <w:t>...367</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4. </w:t>
      </w:r>
      <w:r w:rsidRPr="00C64978">
        <w:rPr>
          <w:rFonts w:ascii="Trebuchet MS" w:eastAsia="Times New Roman" w:hAnsi="Trebuchet MS" w:cs="Times New Roman" w:hint="eastAsia"/>
          <w:color w:val="000000"/>
          <w:kern w:val="0"/>
          <w:sz w:val="18"/>
          <w:szCs w:val="18"/>
          <w:lang w:eastAsia="ru-RU"/>
        </w:rPr>
        <w:t>Семейство</w:t>
      </w:r>
      <w:r w:rsidRPr="00C64978">
        <w:rPr>
          <w:rFonts w:ascii="Trebuchet MS" w:eastAsia="Times New Roman" w:hAnsi="Trebuchet MS" w:cs="Times New Roman"/>
          <w:color w:val="000000"/>
          <w:kern w:val="0"/>
          <w:sz w:val="18"/>
          <w:szCs w:val="18"/>
          <w:lang w:eastAsia="ru-RU"/>
        </w:rPr>
        <w:t xml:space="preserve"> BAICALIIDAE</w:t>
      </w:r>
    </w:p>
    <w:p w:rsidR="00C64978" w:rsidRPr="00C64978" w:rsidRDefault="00C64978" w:rsidP="00C64978">
      <w:pPr>
        <w:rPr>
          <w:rFonts w:ascii="Trebuchet MS" w:eastAsia="Times New Roman" w:hAnsi="Trebuchet MS" w:cs="Times New Roman"/>
          <w:color w:val="000000"/>
          <w:kern w:val="0"/>
          <w:sz w:val="18"/>
          <w:szCs w:val="18"/>
          <w:lang w:eastAsia="ru-RU"/>
        </w:rPr>
      </w:pPr>
    </w:p>
    <w:p w:rsidR="00C64978" w:rsidRPr="00C64978" w:rsidRDefault="00C64978" w:rsidP="00C64978">
      <w:pPr>
        <w:rPr>
          <w:rFonts w:ascii="Trebuchet MS" w:eastAsia="Times New Roman" w:hAnsi="Trebuchet MS" w:cs="Times New Roman"/>
          <w:color w:val="000000"/>
          <w:kern w:val="0"/>
          <w:sz w:val="18"/>
          <w:szCs w:val="18"/>
          <w:lang w:eastAsia="ru-RU"/>
        </w:rPr>
      </w:pPr>
      <w:r w:rsidRPr="00C64978">
        <w:rPr>
          <w:rFonts w:ascii="Trebuchet MS" w:eastAsia="Times New Roman" w:hAnsi="Trebuchet MS" w:cs="Times New Roman"/>
          <w:color w:val="000000"/>
          <w:kern w:val="0"/>
          <w:sz w:val="18"/>
          <w:szCs w:val="18"/>
          <w:lang w:eastAsia="ru-RU"/>
        </w:rPr>
        <w:t xml:space="preserve">4.1. </w:t>
      </w:r>
      <w:r w:rsidRPr="00C64978">
        <w:rPr>
          <w:rFonts w:ascii="Trebuchet MS" w:eastAsia="Times New Roman" w:hAnsi="Trebuchet MS" w:cs="Times New Roman" w:hint="eastAsia"/>
          <w:color w:val="000000"/>
          <w:kern w:val="0"/>
          <w:sz w:val="18"/>
          <w:szCs w:val="18"/>
          <w:lang w:eastAsia="ru-RU"/>
        </w:rPr>
        <w:t>Таблица</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для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определения</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видов</w:t>
      </w:r>
      <w:r w:rsidRPr="00C64978">
        <w:rPr>
          <w:rFonts w:ascii="Trebuchet MS" w:eastAsia="Times New Roman" w:hAnsi="Trebuchet MS" w:cs="Times New Roman"/>
          <w:color w:val="000000"/>
          <w:kern w:val="0"/>
          <w:sz w:val="18"/>
          <w:szCs w:val="18"/>
          <w:lang w:eastAsia="ru-RU"/>
        </w:rPr>
        <w:t>...389</w:t>
      </w:r>
    </w:p>
    <w:p w:rsidR="00C64978" w:rsidRPr="00C64978" w:rsidRDefault="00C64978" w:rsidP="00C64978">
      <w:pPr>
        <w:rPr>
          <w:rFonts w:ascii="Trebuchet MS" w:eastAsia="Times New Roman" w:hAnsi="Trebuchet MS" w:cs="Times New Roman"/>
          <w:color w:val="000000"/>
          <w:kern w:val="0"/>
          <w:sz w:val="18"/>
          <w:szCs w:val="18"/>
          <w:lang w:eastAsia="ru-RU"/>
        </w:rPr>
      </w:pPr>
    </w:p>
    <w:p w:rsidR="00985DAE" w:rsidRPr="00C64978" w:rsidRDefault="00C64978" w:rsidP="00C64978">
      <w:r w:rsidRPr="00C64978">
        <w:rPr>
          <w:rFonts w:ascii="Trebuchet MS" w:eastAsia="Times New Roman" w:hAnsi="Trebuchet MS" w:cs="Times New Roman"/>
          <w:color w:val="000000"/>
          <w:kern w:val="0"/>
          <w:sz w:val="18"/>
          <w:szCs w:val="18"/>
          <w:lang w:eastAsia="ru-RU"/>
        </w:rPr>
        <w:t xml:space="preserve">4.2. </w:t>
      </w:r>
      <w:r w:rsidRPr="00C64978">
        <w:rPr>
          <w:rFonts w:ascii="Trebuchet MS" w:eastAsia="Times New Roman" w:hAnsi="Trebuchet MS" w:cs="Times New Roman" w:hint="eastAsia"/>
          <w:color w:val="000000"/>
          <w:kern w:val="0"/>
          <w:sz w:val="18"/>
          <w:szCs w:val="18"/>
          <w:lang w:eastAsia="ru-RU"/>
        </w:rPr>
        <w:t>Аннотированный</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список</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видов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краткими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диагнозами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описанием</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новых</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видов</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сведениями</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о</w:t>
      </w:r>
      <w:r w:rsidRPr="00C64978">
        <w:rPr>
          <w:rFonts w:ascii="Trebuchet MS" w:eastAsia="Times New Roman" w:hAnsi="Trebuchet MS" w:cs="Times New Roman"/>
          <w:color w:val="000000"/>
          <w:kern w:val="0"/>
          <w:sz w:val="18"/>
          <w:szCs w:val="18"/>
          <w:lang w:eastAsia="ru-RU"/>
        </w:rPr>
        <w:t xml:space="preserve"> </w:t>
      </w:r>
      <w:r w:rsidRPr="00C64978">
        <w:rPr>
          <w:rFonts w:ascii="Trebuchet MS" w:eastAsia="Times New Roman" w:hAnsi="Trebuchet MS" w:cs="Times New Roman" w:hint="eastAsia"/>
          <w:color w:val="000000"/>
          <w:kern w:val="0"/>
          <w:sz w:val="18"/>
          <w:szCs w:val="18"/>
          <w:lang w:eastAsia="ru-RU"/>
        </w:rPr>
        <w:t>распространении</w:t>
      </w:r>
      <w:r w:rsidRPr="00C64978">
        <w:rPr>
          <w:rFonts w:ascii="Trebuchet MS" w:eastAsia="Times New Roman" w:hAnsi="Trebuchet MS" w:cs="Times New Roman"/>
          <w:color w:val="000000"/>
          <w:kern w:val="0"/>
          <w:sz w:val="18"/>
          <w:szCs w:val="18"/>
          <w:lang w:eastAsia="ru-RU"/>
        </w:rPr>
        <w:t>...395</w:t>
      </w:r>
      <w:bookmarkStart w:id="0" w:name="_GoBack"/>
      <w:bookmarkEnd w:id="0"/>
    </w:p>
    <w:sectPr w:rsidR="00985DAE" w:rsidRPr="00C6497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ADC" w:rsidRDefault="00400ADC">
      <w:pPr>
        <w:spacing w:after="0" w:line="240" w:lineRule="auto"/>
      </w:pPr>
      <w:r>
        <w:separator/>
      </w:r>
    </w:p>
  </w:endnote>
  <w:endnote w:type="continuationSeparator" w:id="0">
    <w:p w:rsidR="00400ADC" w:rsidRDefault="0040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ADC" w:rsidRDefault="00400ADC"/>
    <w:p w:rsidR="00400ADC" w:rsidRDefault="00400ADC"/>
    <w:p w:rsidR="00400ADC" w:rsidRDefault="00400ADC"/>
    <w:p w:rsidR="00400ADC" w:rsidRDefault="00400ADC"/>
    <w:p w:rsidR="00400ADC" w:rsidRDefault="00400ADC"/>
    <w:p w:rsidR="00400ADC" w:rsidRDefault="00400ADC"/>
    <w:p w:rsidR="00400ADC" w:rsidRDefault="00400AD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DC" w:rsidRDefault="00400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00ADC" w:rsidRDefault="00400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00ADC" w:rsidRDefault="00400ADC"/>
    <w:p w:rsidR="00400ADC" w:rsidRDefault="00400ADC"/>
    <w:p w:rsidR="00400ADC" w:rsidRDefault="00400AD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DC" w:rsidRDefault="00400ADC"/>
                          <w:p w:rsidR="00400ADC" w:rsidRDefault="00400AD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00ADC" w:rsidRDefault="00400ADC"/>
                    <w:p w:rsidR="00400ADC" w:rsidRDefault="00400AD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00ADC" w:rsidRDefault="00400ADC"/>
    <w:p w:rsidR="00400ADC" w:rsidRDefault="00400ADC">
      <w:pPr>
        <w:rPr>
          <w:sz w:val="2"/>
          <w:szCs w:val="2"/>
        </w:rPr>
      </w:pPr>
    </w:p>
    <w:p w:rsidR="00400ADC" w:rsidRDefault="00400ADC"/>
    <w:p w:rsidR="00400ADC" w:rsidRDefault="00400ADC">
      <w:pPr>
        <w:spacing w:after="0" w:line="240" w:lineRule="auto"/>
      </w:pPr>
    </w:p>
  </w:footnote>
  <w:footnote w:type="continuationSeparator" w:id="0">
    <w:p w:rsidR="00400ADC" w:rsidRDefault="00400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ADC"/>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D606C-66B2-4729-A8D2-4C384F58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24771</TotalTime>
  <Pages>5</Pages>
  <Words>590</Words>
  <Characters>3364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1751</cp:revision>
  <cp:lastPrinted>2009-02-06T05:36:00Z</cp:lastPrinted>
  <dcterms:created xsi:type="dcterms:W3CDTF">2023-09-07T12:38:00Z</dcterms:created>
  <dcterms:modified xsi:type="dcterms:W3CDTF">2023-12-06T19:12:00Z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