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82E9" w14:textId="77777777" w:rsidR="004F0D9D" w:rsidRDefault="004F0D9D" w:rsidP="004F0D9D"/>
    <w:p w14:paraId="78A367EC" w14:textId="769F0C22" w:rsidR="00484168" w:rsidRDefault="004F0D9D" w:rsidP="004F0D9D">
      <w:r>
        <w:rPr>
          <w:rFonts w:hint="eastAsia"/>
        </w:rPr>
        <w:t>Гайдукевич</w:t>
      </w:r>
      <w:r>
        <w:t xml:space="preserve"> </w:t>
      </w:r>
      <w:r>
        <w:rPr>
          <w:rFonts w:hint="eastAsia"/>
        </w:rPr>
        <w:t>Екатерина</w:t>
      </w:r>
      <w:r>
        <w:t xml:space="preserve"> </w:t>
      </w:r>
      <w:r>
        <w:rPr>
          <w:rFonts w:hint="eastAsia"/>
        </w:rPr>
        <w:t>Анатольевна</w:t>
      </w:r>
      <w:r>
        <w:rPr>
          <w:rFonts w:hint="cs"/>
        </w:rPr>
        <w:t xml:space="preserve"> </w:t>
      </w:r>
      <w:r w:rsidRPr="004F0D9D">
        <w:rPr>
          <w:rFonts w:hint="eastAsia"/>
        </w:rPr>
        <w:t>Внутренняя</w:t>
      </w:r>
      <w:r w:rsidRPr="004F0D9D">
        <w:t xml:space="preserve"> </w:t>
      </w:r>
      <w:r w:rsidRPr="004F0D9D">
        <w:rPr>
          <w:rFonts w:hint="eastAsia"/>
        </w:rPr>
        <w:t>картина</w:t>
      </w:r>
      <w:r w:rsidRPr="004F0D9D">
        <w:t xml:space="preserve"> </w:t>
      </w:r>
      <w:r w:rsidRPr="004F0D9D">
        <w:rPr>
          <w:rFonts w:hint="eastAsia"/>
        </w:rPr>
        <w:t>дефекта</w:t>
      </w:r>
      <w:r w:rsidRPr="004F0D9D">
        <w:t xml:space="preserve"> </w:t>
      </w:r>
      <w:r w:rsidRPr="004F0D9D">
        <w:rPr>
          <w:rFonts w:hint="eastAsia"/>
        </w:rPr>
        <w:t>в</w:t>
      </w:r>
      <w:r w:rsidRPr="004F0D9D">
        <w:t xml:space="preserve"> </w:t>
      </w:r>
      <w:r w:rsidRPr="004F0D9D">
        <w:rPr>
          <w:rFonts w:hint="eastAsia"/>
        </w:rPr>
        <w:t>структуре</w:t>
      </w:r>
      <w:r w:rsidRPr="004F0D9D">
        <w:t xml:space="preserve"> </w:t>
      </w:r>
      <w:r w:rsidRPr="004F0D9D">
        <w:rPr>
          <w:rFonts w:hint="eastAsia"/>
        </w:rPr>
        <w:t>самосознания</w:t>
      </w:r>
      <w:r w:rsidRPr="004F0D9D">
        <w:t xml:space="preserve"> </w:t>
      </w:r>
      <w:r w:rsidRPr="004F0D9D">
        <w:rPr>
          <w:rFonts w:hint="eastAsia"/>
        </w:rPr>
        <w:t>подростков</w:t>
      </w:r>
      <w:r w:rsidRPr="004F0D9D">
        <w:t xml:space="preserve"> </w:t>
      </w:r>
      <w:r w:rsidRPr="004F0D9D">
        <w:rPr>
          <w:rFonts w:hint="eastAsia"/>
        </w:rPr>
        <w:t>с</w:t>
      </w:r>
      <w:r w:rsidRPr="004F0D9D">
        <w:t xml:space="preserve"> </w:t>
      </w:r>
      <w:r w:rsidRPr="004F0D9D">
        <w:rPr>
          <w:rFonts w:hint="eastAsia"/>
        </w:rPr>
        <w:t>детским</w:t>
      </w:r>
      <w:r w:rsidRPr="004F0D9D">
        <w:t xml:space="preserve"> </w:t>
      </w:r>
      <w:r w:rsidRPr="004F0D9D">
        <w:rPr>
          <w:rFonts w:hint="eastAsia"/>
        </w:rPr>
        <w:t>церебральным</w:t>
      </w:r>
      <w:r w:rsidRPr="004F0D9D">
        <w:t xml:space="preserve"> </w:t>
      </w:r>
      <w:r w:rsidRPr="004F0D9D">
        <w:rPr>
          <w:rFonts w:hint="eastAsia"/>
        </w:rPr>
        <w:t>параличом</w:t>
      </w:r>
    </w:p>
    <w:p w14:paraId="25C06923" w14:textId="77777777" w:rsidR="004F0D9D" w:rsidRDefault="004F0D9D" w:rsidP="004F0D9D">
      <w:r>
        <w:rPr>
          <w:rFonts w:hint="eastAsia"/>
        </w:rPr>
        <w:t>ОГЛАВЛЕНИЕ</w:t>
      </w:r>
      <w:r>
        <w:t xml:space="preserve"> </w:t>
      </w:r>
      <w:r>
        <w:rPr>
          <w:rFonts w:hint="eastAsia"/>
        </w:rPr>
        <w:t>ДИССЕРТАЦИИ</w:t>
      </w:r>
    </w:p>
    <w:p w14:paraId="618E1E15" w14:textId="77777777" w:rsidR="004F0D9D" w:rsidRDefault="004F0D9D" w:rsidP="004F0D9D">
      <w:r>
        <w:rPr>
          <w:rFonts w:hint="eastAsia"/>
        </w:rPr>
        <w:t>кандидат</w:t>
      </w:r>
      <w:r>
        <w:t xml:space="preserve"> </w:t>
      </w:r>
      <w:r>
        <w:rPr>
          <w:rFonts w:hint="eastAsia"/>
        </w:rPr>
        <w:t>наук</w:t>
      </w:r>
      <w:r>
        <w:t xml:space="preserve"> </w:t>
      </w:r>
      <w:r>
        <w:rPr>
          <w:rFonts w:hint="eastAsia"/>
        </w:rPr>
        <w:t>Гайдукевич</w:t>
      </w:r>
      <w:r>
        <w:t xml:space="preserve"> </w:t>
      </w:r>
      <w:r>
        <w:rPr>
          <w:rFonts w:hint="eastAsia"/>
        </w:rPr>
        <w:t>Екатерина</w:t>
      </w:r>
      <w:r>
        <w:t xml:space="preserve"> </w:t>
      </w:r>
      <w:r>
        <w:rPr>
          <w:rFonts w:hint="eastAsia"/>
        </w:rPr>
        <w:t>Анатольевна</w:t>
      </w:r>
    </w:p>
    <w:p w14:paraId="2424F894" w14:textId="77777777" w:rsidR="004F0D9D" w:rsidRDefault="004F0D9D" w:rsidP="004F0D9D">
      <w:r>
        <w:rPr>
          <w:rFonts w:hint="eastAsia"/>
        </w:rPr>
        <w:t>Введение</w:t>
      </w:r>
    </w:p>
    <w:p w14:paraId="3960FD4A" w14:textId="77777777" w:rsidR="004F0D9D" w:rsidRDefault="004F0D9D" w:rsidP="004F0D9D"/>
    <w:p w14:paraId="58E1CA36" w14:textId="77777777" w:rsidR="004F0D9D" w:rsidRDefault="004F0D9D" w:rsidP="004F0D9D">
      <w:r>
        <w:rPr>
          <w:rFonts w:hint="eastAsia"/>
        </w:rPr>
        <w:t>Глава</w:t>
      </w:r>
      <w:r>
        <w:t xml:space="preserve"> 1. </w:t>
      </w:r>
      <w:r>
        <w:rPr>
          <w:rFonts w:hint="eastAsia"/>
        </w:rPr>
        <w:t>Внутренняя</w:t>
      </w:r>
      <w:r>
        <w:t xml:space="preserve"> </w:t>
      </w:r>
      <w:r>
        <w:rPr>
          <w:rFonts w:hint="eastAsia"/>
        </w:rPr>
        <w:t>картина</w:t>
      </w:r>
      <w:r>
        <w:t xml:space="preserve"> </w:t>
      </w:r>
      <w:r>
        <w:rPr>
          <w:rFonts w:hint="eastAsia"/>
        </w:rPr>
        <w:t>дефекта</w:t>
      </w:r>
      <w:r>
        <w:t xml:space="preserve"> </w:t>
      </w:r>
      <w:r>
        <w:rPr>
          <w:rFonts w:hint="eastAsia"/>
        </w:rPr>
        <w:t>в</w:t>
      </w:r>
      <w:r>
        <w:t xml:space="preserve"> </w:t>
      </w:r>
      <w:r>
        <w:rPr>
          <w:rFonts w:hint="eastAsia"/>
        </w:rPr>
        <w:t>структуре</w:t>
      </w:r>
      <w:r>
        <w:t xml:space="preserve"> </w:t>
      </w:r>
      <w:r>
        <w:rPr>
          <w:rFonts w:hint="eastAsia"/>
        </w:rPr>
        <w:t>самосознания</w:t>
      </w:r>
      <w:r>
        <w:t xml:space="preserve"> </w:t>
      </w:r>
      <w:r>
        <w:rPr>
          <w:rFonts w:hint="eastAsia"/>
        </w:rPr>
        <w:t>личности</w:t>
      </w:r>
    </w:p>
    <w:p w14:paraId="69175AA6" w14:textId="77777777" w:rsidR="004F0D9D" w:rsidRDefault="004F0D9D" w:rsidP="004F0D9D"/>
    <w:p w14:paraId="3FFD74C3" w14:textId="77777777" w:rsidR="004F0D9D" w:rsidRDefault="004F0D9D" w:rsidP="004F0D9D">
      <w:r>
        <w:t xml:space="preserve">1.1 </w:t>
      </w:r>
      <w:r>
        <w:rPr>
          <w:rFonts w:hint="eastAsia"/>
        </w:rPr>
        <w:t>Разработка</w:t>
      </w:r>
      <w:r>
        <w:t xml:space="preserve"> </w:t>
      </w:r>
      <w:r>
        <w:rPr>
          <w:rFonts w:hint="eastAsia"/>
        </w:rPr>
        <w:t>проблемы</w:t>
      </w:r>
      <w:r>
        <w:t xml:space="preserve"> </w:t>
      </w:r>
      <w:r>
        <w:rPr>
          <w:rFonts w:hint="eastAsia"/>
        </w:rPr>
        <w:t>самосознания</w:t>
      </w:r>
      <w:r>
        <w:t xml:space="preserve"> </w:t>
      </w:r>
      <w:r>
        <w:rPr>
          <w:rFonts w:hint="eastAsia"/>
        </w:rPr>
        <w:t>в</w:t>
      </w:r>
      <w:r>
        <w:t xml:space="preserve"> </w:t>
      </w:r>
      <w:r>
        <w:rPr>
          <w:rFonts w:hint="eastAsia"/>
        </w:rPr>
        <w:t>психологических</w:t>
      </w:r>
      <w:r>
        <w:t xml:space="preserve"> </w:t>
      </w:r>
      <w:r>
        <w:rPr>
          <w:rFonts w:hint="eastAsia"/>
        </w:rPr>
        <w:t>исследованиях</w:t>
      </w:r>
    </w:p>
    <w:p w14:paraId="79752A3D" w14:textId="77777777" w:rsidR="004F0D9D" w:rsidRDefault="004F0D9D" w:rsidP="004F0D9D"/>
    <w:p w14:paraId="1EE2585A" w14:textId="77777777" w:rsidR="004F0D9D" w:rsidRDefault="004F0D9D" w:rsidP="004F0D9D">
      <w:r>
        <w:t xml:space="preserve">1.2 </w:t>
      </w:r>
      <w:r>
        <w:rPr>
          <w:rFonts w:hint="eastAsia"/>
        </w:rPr>
        <w:t>Условия</w:t>
      </w:r>
      <w:r>
        <w:t xml:space="preserve"> </w:t>
      </w:r>
      <w:r>
        <w:rPr>
          <w:rFonts w:hint="eastAsia"/>
        </w:rPr>
        <w:t>и</w:t>
      </w:r>
      <w:r>
        <w:t xml:space="preserve"> </w:t>
      </w:r>
      <w:r>
        <w:rPr>
          <w:rFonts w:hint="eastAsia"/>
        </w:rPr>
        <w:t>механизмы</w:t>
      </w:r>
      <w:r>
        <w:t xml:space="preserve"> </w:t>
      </w:r>
      <w:r>
        <w:rPr>
          <w:rFonts w:hint="eastAsia"/>
        </w:rPr>
        <w:t>формирования</w:t>
      </w:r>
      <w:r>
        <w:t xml:space="preserve"> </w:t>
      </w:r>
      <w:r>
        <w:rPr>
          <w:rFonts w:hint="eastAsia"/>
        </w:rPr>
        <w:t>самосознания</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патологии</w:t>
      </w:r>
    </w:p>
    <w:p w14:paraId="6C6447A3" w14:textId="77777777" w:rsidR="004F0D9D" w:rsidRDefault="004F0D9D" w:rsidP="004F0D9D"/>
    <w:p w14:paraId="5E1D3B56" w14:textId="77777777" w:rsidR="004F0D9D" w:rsidRDefault="004F0D9D" w:rsidP="004F0D9D">
      <w:r>
        <w:t xml:space="preserve">1.3 </w:t>
      </w:r>
      <w:r>
        <w:rPr>
          <w:rFonts w:hint="eastAsia"/>
        </w:rPr>
        <w:t>Внутренняя</w:t>
      </w:r>
      <w:r>
        <w:t xml:space="preserve"> </w:t>
      </w:r>
      <w:r>
        <w:rPr>
          <w:rFonts w:hint="eastAsia"/>
        </w:rPr>
        <w:t>картина</w:t>
      </w:r>
      <w:r>
        <w:t xml:space="preserve"> </w:t>
      </w:r>
      <w:r>
        <w:rPr>
          <w:rFonts w:hint="eastAsia"/>
        </w:rPr>
        <w:t>дефекта</w:t>
      </w:r>
      <w:r>
        <w:t xml:space="preserve"> </w:t>
      </w:r>
      <w:r>
        <w:rPr>
          <w:rFonts w:hint="eastAsia"/>
        </w:rPr>
        <w:t>в</w:t>
      </w:r>
      <w:r>
        <w:t xml:space="preserve"> </w:t>
      </w:r>
      <w:r>
        <w:rPr>
          <w:rFonts w:hint="eastAsia"/>
        </w:rPr>
        <w:t>структуре</w:t>
      </w:r>
      <w:r>
        <w:t xml:space="preserve"> </w:t>
      </w:r>
      <w:r>
        <w:rPr>
          <w:rFonts w:hint="eastAsia"/>
        </w:rPr>
        <w:t>самосознания</w:t>
      </w:r>
      <w:r>
        <w:t xml:space="preserve"> </w:t>
      </w:r>
      <w:r>
        <w:rPr>
          <w:rFonts w:hint="eastAsia"/>
        </w:rPr>
        <w:t>учащихся</w:t>
      </w:r>
      <w:r>
        <w:t xml:space="preserve"> </w:t>
      </w:r>
      <w:r>
        <w:rPr>
          <w:rFonts w:hint="eastAsia"/>
        </w:rPr>
        <w:t>с</w:t>
      </w:r>
      <w:r>
        <w:t xml:space="preserve"> </w:t>
      </w:r>
      <w:r>
        <w:rPr>
          <w:rFonts w:hint="eastAsia"/>
        </w:rPr>
        <w:t>нарушениями</w:t>
      </w:r>
      <w:r>
        <w:t xml:space="preserve"> </w:t>
      </w:r>
      <w:r>
        <w:rPr>
          <w:rFonts w:hint="eastAsia"/>
        </w:rPr>
        <w:t>развития</w:t>
      </w:r>
    </w:p>
    <w:p w14:paraId="227A4DA7" w14:textId="77777777" w:rsidR="004F0D9D" w:rsidRDefault="004F0D9D" w:rsidP="004F0D9D"/>
    <w:p w14:paraId="4901B95D" w14:textId="77777777" w:rsidR="004F0D9D" w:rsidRDefault="004F0D9D" w:rsidP="004F0D9D">
      <w:r>
        <w:t xml:space="preserve">1.4 </w:t>
      </w:r>
      <w:r>
        <w:rPr>
          <w:rFonts w:hint="eastAsia"/>
        </w:rPr>
        <w:t>Выводы</w:t>
      </w:r>
      <w:r>
        <w:t xml:space="preserve"> </w:t>
      </w:r>
      <w:r>
        <w:rPr>
          <w:rFonts w:hint="eastAsia"/>
        </w:rPr>
        <w:t>по</w:t>
      </w:r>
      <w:r>
        <w:t xml:space="preserve"> </w:t>
      </w:r>
      <w:r>
        <w:rPr>
          <w:rFonts w:hint="eastAsia"/>
        </w:rPr>
        <w:t>главе</w:t>
      </w:r>
    </w:p>
    <w:p w14:paraId="6230F961" w14:textId="77777777" w:rsidR="004F0D9D" w:rsidRDefault="004F0D9D" w:rsidP="004F0D9D"/>
    <w:p w14:paraId="0BDBDADA" w14:textId="77777777" w:rsidR="004F0D9D" w:rsidRDefault="004F0D9D" w:rsidP="004F0D9D">
      <w:r>
        <w:rPr>
          <w:rFonts w:hint="eastAsia"/>
        </w:rPr>
        <w:t>Глава</w:t>
      </w:r>
      <w:r>
        <w:t xml:space="preserve"> 2. </w:t>
      </w:r>
      <w:r>
        <w:rPr>
          <w:rFonts w:hint="eastAsia"/>
        </w:rPr>
        <w:t>Экспериментальное</w:t>
      </w:r>
      <w:r>
        <w:t xml:space="preserve"> </w:t>
      </w:r>
      <w:r>
        <w:rPr>
          <w:rFonts w:hint="eastAsia"/>
        </w:rPr>
        <w:t>изучение</w:t>
      </w:r>
      <w:r>
        <w:t xml:space="preserve"> </w:t>
      </w:r>
      <w:r>
        <w:rPr>
          <w:rFonts w:hint="eastAsia"/>
        </w:rPr>
        <w:t>внутренней</w:t>
      </w:r>
      <w:r>
        <w:t xml:space="preserve"> </w:t>
      </w:r>
      <w:r>
        <w:rPr>
          <w:rFonts w:hint="eastAsia"/>
        </w:rPr>
        <w:t>картины</w:t>
      </w:r>
      <w:r>
        <w:t xml:space="preserve"> </w:t>
      </w:r>
      <w:r>
        <w:rPr>
          <w:rFonts w:hint="eastAsia"/>
        </w:rPr>
        <w:t>дефекта</w:t>
      </w:r>
    </w:p>
    <w:p w14:paraId="0C67A428" w14:textId="77777777" w:rsidR="004F0D9D" w:rsidRDefault="004F0D9D" w:rsidP="004F0D9D"/>
    <w:p w14:paraId="7F114687" w14:textId="77777777" w:rsidR="004F0D9D" w:rsidRDefault="004F0D9D" w:rsidP="004F0D9D">
      <w:r>
        <w:rPr>
          <w:rFonts w:hint="eastAsia"/>
        </w:rPr>
        <w:t>подростков</w:t>
      </w:r>
      <w:r>
        <w:t xml:space="preserve"> </w:t>
      </w:r>
      <w:r>
        <w:rPr>
          <w:rFonts w:hint="eastAsia"/>
        </w:rPr>
        <w:t>с</w:t>
      </w:r>
      <w:r>
        <w:t xml:space="preserve"> </w:t>
      </w:r>
      <w:r>
        <w:rPr>
          <w:rFonts w:hint="eastAsia"/>
        </w:rPr>
        <w:t>ДЦП</w:t>
      </w:r>
    </w:p>
    <w:p w14:paraId="54CBAB7E" w14:textId="77777777" w:rsidR="004F0D9D" w:rsidRDefault="004F0D9D" w:rsidP="004F0D9D"/>
    <w:p w14:paraId="247EE3C1" w14:textId="77777777" w:rsidR="004F0D9D" w:rsidRDefault="004F0D9D" w:rsidP="004F0D9D">
      <w:r>
        <w:t xml:space="preserve">2.1 </w:t>
      </w:r>
      <w:r>
        <w:rPr>
          <w:rFonts w:hint="eastAsia"/>
        </w:rPr>
        <w:t>Цель</w:t>
      </w:r>
      <w:r>
        <w:t xml:space="preserve">, </w:t>
      </w:r>
      <w:r>
        <w:rPr>
          <w:rFonts w:hint="eastAsia"/>
        </w:rPr>
        <w:t>задачи</w:t>
      </w:r>
      <w:r>
        <w:t xml:space="preserve">, </w:t>
      </w:r>
      <w:r>
        <w:rPr>
          <w:rFonts w:hint="eastAsia"/>
        </w:rPr>
        <w:t>методика</w:t>
      </w:r>
      <w:r>
        <w:t xml:space="preserve"> </w:t>
      </w:r>
      <w:r>
        <w:rPr>
          <w:rFonts w:hint="eastAsia"/>
        </w:rPr>
        <w:t>экспериментального</w:t>
      </w:r>
      <w:r>
        <w:t xml:space="preserve"> </w:t>
      </w:r>
      <w:r>
        <w:rPr>
          <w:rFonts w:hint="eastAsia"/>
        </w:rPr>
        <w:t>этапа</w:t>
      </w:r>
      <w:r>
        <w:t xml:space="preserve"> </w:t>
      </w:r>
      <w:r>
        <w:rPr>
          <w:rFonts w:hint="eastAsia"/>
        </w:rPr>
        <w:t>исследования</w:t>
      </w:r>
      <w:r>
        <w:t xml:space="preserve">. </w:t>
      </w:r>
      <w:r>
        <w:rPr>
          <w:rFonts w:hint="eastAsia"/>
        </w:rPr>
        <w:t>Модель</w:t>
      </w:r>
      <w:r>
        <w:t xml:space="preserve"> </w:t>
      </w:r>
      <w:r>
        <w:rPr>
          <w:rFonts w:hint="eastAsia"/>
        </w:rPr>
        <w:t>верификации</w:t>
      </w:r>
      <w:r>
        <w:t xml:space="preserve"> </w:t>
      </w:r>
      <w:r>
        <w:rPr>
          <w:rFonts w:hint="eastAsia"/>
        </w:rPr>
        <w:t>типов</w:t>
      </w:r>
      <w:r>
        <w:t xml:space="preserve"> </w:t>
      </w:r>
      <w:r>
        <w:rPr>
          <w:rFonts w:hint="eastAsia"/>
        </w:rPr>
        <w:t>внутренней</w:t>
      </w:r>
      <w:r>
        <w:t xml:space="preserve"> </w:t>
      </w:r>
      <w:r>
        <w:rPr>
          <w:rFonts w:hint="eastAsia"/>
        </w:rPr>
        <w:t>картины</w:t>
      </w:r>
      <w:r>
        <w:t xml:space="preserve"> </w:t>
      </w:r>
      <w:r>
        <w:rPr>
          <w:rFonts w:hint="eastAsia"/>
        </w:rPr>
        <w:t>дефекта</w:t>
      </w:r>
    </w:p>
    <w:p w14:paraId="32F43AEE" w14:textId="77777777" w:rsidR="004F0D9D" w:rsidRDefault="004F0D9D" w:rsidP="004F0D9D"/>
    <w:p w14:paraId="5E8591CD" w14:textId="77777777" w:rsidR="004F0D9D" w:rsidRDefault="004F0D9D" w:rsidP="004F0D9D">
      <w:r>
        <w:t xml:space="preserve">2.2 </w:t>
      </w:r>
      <w:r>
        <w:rPr>
          <w:rFonts w:hint="eastAsia"/>
        </w:rPr>
        <w:t>Детерминанты</w:t>
      </w:r>
      <w:r>
        <w:t xml:space="preserve"> </w:t>
      </w:r>
      <w:r>
        <w:rPr>
          <w:rFonts w:hint="eastAsia"/>
        </w:rPr>
        <w:t>становления</w:t>
      </w:r>
      <w:r>
        <w:t xml:space="preserve"> </w:t>
      </w:r>
      <w:r>
        <w:rPr>
          <w:rFonts w:hint="eastAsia"/>
        </w:rPr>
        <w:t>типов</w:t>
      </w:r>
      <w:r>
        <w:t xml:space="preserve"> </w:t>
      </w:r>
      <w:r>
        <w:rPr>
          <w:rFonts w:hint="eastAsia"/>
        </w:rPr>
        <w:t>ВКД</w:t>
      </w:r>
      <w:r>
        <w:t xml:space="preserve"> </w:t>
      </w:r>
      <w:r>
        <w:rPr>
          <w:rFonts w:hint="eastAsia"/>
        </w:rPr>
        <w:t>в</w:t>
      </w:r>
      <w:r>
        <w:t xml:space="preserve"> </w:t>
      </w:r>
      <w:r>
        <w:rPr>
          <w:rFonts w:hint="eastAsia"/>
        </w:rPr>
        <w:t>условиях</w:t>
      </w:r>
      <w:r>
        <w:t xml:space="preserve"> </w:t>
      </w:r>
      <w:r>
        <w:rPr>
          <w:rFonts w:hint="eastAsia"/>
        </w:rPr>
        <w:t>двигательной</w:t>
      </w:r>
      <w:r>
        <w:t xml:space="preserve"> </w:t>
      </w:r>
      <w:r>
        <w:rPr>
          <w:rFonts w:hint="eastAsia"/>
        </w:rPr>
        <w:t>патологии</w:t>
      </w:r>
    </w:p>
    <w:p w14:paraId="45376167" w14:textId="77777777" w:rsidR="004F0D9D" w:rsidRDefault="004F0D9D" w:rsidP="004F0D9D"/>
    <w:p w14:paraId="78A096E3" w14:textId="77777777" w:rsidR="004F0D9D" w:rsidRDefault="004F0D9D" w:rsidP="004F0D9D">
      <w:r>
        <w:lastRenderedPageBreak/>
        <w:t xml:space="preserve">2.3 </w:t>
      </w:r>
      <w:r>
        <w:rPr>
          <w:rFonts w:hint="eastAsia"/>
        </w:rPr>
        <w:t>Условия</w:t>
      </w:r>
      <w:r>
        <w:t xml:space="preserve"> </w:t>
      </w:r>
      <w:r>
        <w:rPr>
          <w:rFonts w:hint="eastAsia"/>
        </w:rPr>
        <w:t>профилактики</w:t>
      </w:r>
      <w:r>
        <w:t xml:space="preserve"> </w:t>
      </w:r>
      <w:r>
        <w:rPr>
          <w:rFonts w:hint="eastAsia"/>
        </w:rPr>
        <w:t>и</w:t>
      </w:r>
      <w:r>
        <w:t xml:space="preserve"> </w:t>
      </w:r>
      <w:r>
        <w:rPr>
          <w:rFonts w:hint="eastAsia"/>
        </w:rPr>
        <w:t>направления</w:t>
      </w:r>
      <w:r>
        <w:t xml:space="preserve"> </w:t>
      </w:r>
      <w:r>
        <w:rPr>
          <w:rFonts w:hint="eastAsia"/>
        </w:rPr>
        <w:t>коррекции</w:t>
      </w:r>
      <w:r>
        <w:t xml:space="preserve"> </w:t>
      </w:r>
      <w:r>
        <w:rPr>
          <w:rFonts w:hint="eastAsia"/>
        </w:rPr>
        <w:t>неблагоприятных</w:t>
      </w:r>
      <w:r>
        <w:t xml:space="preserve"> </w:t>
      </w:r>
      <w:r>
        <w:rPr>
          <w:rFonts w:hint="eastAsia"/>
        </w:rPr>
        <w:t>типов</w:t>
      </w:r>
      <w:r>
        <w:t xml:space="preserve"> </w:t>
      </w:r>
      <w:r>
        <w:rPr>
          <w:rFonts w:hint="eastAsia"/>
        </w:rPr>
        <w:t>ВКД</w:t>
      </w:r>
      <w:r>
        <w:t xml:space="preserve"> </w:t>
      </w:r>
      <w:r>
        <w:rPr>
          <w:rFonts w:hint="eastAsia"/>
        </w:rPr>
        <w:t>обучающихся</w:t>
      </w:r>
      <w:r>
        <w:t xml:space="preserve"> </w:t>
      </w:r>
      <w:r>
        <w:rPr>
          <w:rFonts w:hint="eastAsia"/>
        </w:rPr>
        <w:t>с</w:t>
      </w:r>
      <w:r>
        <w:t xml:space="preserve"> </w:t>
      </w:r>
      <w:r>
        <w:rPr>
          <w:rFonts w:hint="eastAsia"/>
        </w:rPr>
        <w:t>двигательными</w:t>
      </w:r>
      <w:r>
        <w:t xml:space="preserve"> </w:t>
      </w:r>
      <w:r>
        <w:rPr>
          <w:rFonts w:hint="eastAsia"/>
        </w:rPr>
        <w:t>нарушениями</w:t>
      </w:r>
    </w:p>
    <w:p w14:paraId="43C986F0" w14:textId="77777777" w:rsidR="004F0D9D" w:rsidRDefault="004F0D9D" w:rsidP="004F0D9D"/>
    <w:p w14:paraId="254A846C" w14:textId="77777777" w:rsidR="004F0D9D" w:rsidRDefault="004F0D9D" w:rsidP="004F0D9D">
      <w:r>
        <w:t xml:space="preserve">2.4 </w:t>
      </w:r>
      <w:r>
        <w:rPr>
          <w:rFonts w:hint="eastAsia"/>
        </w:rPr>
        <w:t>Выводы</w:t>
      </w:r>
      <w:r>
        <w:t xml:space="preserve"> </w:t>
      </w:r>
      <w:r>
        <w:rPr>
          <w:rFonts w:hint="eastAsia"/>
        </w:rPr>
        <w:t>по</w:t>
      </w:r>
      <w:r>
        <w:t xml:space="preserve"> </w:t>
      </w:r>
      <w:r>
        <w:rPr>
          <w:rFonts w:hint="eastAsia"/>
        </w:rPr>
        <w:t>главе</w:t>
      </w:r>
    </w:p>
    <w:p w14:paraId="36C6F7E7" w14:textId="77777777" w:rsidR="004F0D9D" w:rsidRDefault="004F0D9D" w:rsidP="004F0D9D"/>
    <w:p w14:paraId="0A213C80" w14:textId="77777777" w:rsidR="004F0D9D" w:rsidRDefault="004F0D9D" w:rsidP="004F0D9D">
      <w:r>
        <w:rPr>
          <w:rFonts w:hint="eastAsia"/>
        </w:rPr>
        <w:t>Заключение</w:t>
      </w:r>
    </w:p>
    <w:p w14:paraId="381ABD56" w14:textId="77777777" w:rsidR="004F0D9D" w:rsidRDefault="004F0D9D" w:rsidP="004F0D9D"/>
    <w:p w14:paraId="74DE66FA" w14:textId="77777777" w:rsidR="004F0D9D" w:rsidRDefault="004F0D9D" w:rsidP="004F0D9D">
      <w:r>
        <w:rPr>
          <w:rFonts w:hint="eastAsia"/>
        </w:rPr>
        <w:t>Список</w:t>
      </w:r>
      <w:r>
        <w:t xml:space="preserve"> </w:t>
      </w:r>
      <w:r>
        <w:rPr>
          <w:rFonts w:hint="eastAsia"/>
        </w:rPr>
        <w:t>литературы</w:t>
      </w:r>
    </w:p>
    <w:p w14:paraId="132183C0" w14:textId="77777777" w:rsidR="004F0D9D" w:rsidRDefault="004F0D9D" w:rsidP="004F0D9D"/>
    <w:p w14:paraId="07C82B34" w14:textId="77777777" w:rsidR="004F0D9D" w:rsidRDefault="004F0D9D" w:rsidP="004F0D9D">
      <w:r>
        <w:rPr>
          <w:rFonts w:hint="eastAsia"/>
        </w:rPr>
        <w:t>Приложения</w:t>
      </w:r>
      <w:r>
        <w:t xml:space="preserve"> (</w:t>
      </w:r>
      <w:r>
        <w:rPr>
          <w:rFonts w:hint="eastAsia"/>
        </w:rPr>
        <w:t>отдельный</w:t>
      </w:r>
      <w:r>
        <w:t xml:space="preserve"> </w:t>
      </w:r>
      <w:r>
        <w:rPr>
          <w:rFonts w:hint="eastAsia"/>
        </w:rPr>
        <w:t>том</w:t>
      </w:r>
      <w:r>
        <w:t>)</w:t>
      </w:r>
    </w:p>
    <w:p w14:paraId="252E2430" w14:textId="77777777" w:rsidR="004F0D9D" w:rsidRDefault="004F0D9D" w:rsidP="004F0D9D"/>
    <w:p w14:paraId="2462CD81" w14:textId="762F050C" w:rsidR="004F0D9D" w:rsidRPr="004F0D9D" w:rsidRDefault="004F0D9D" w:rsidP="004F0D9D">
      <w:r>
        <w:t>195</w:t>
      </w:r>
    </w:p>
    <w:sectPr w:rsidR="004F0D9D" w:rsidRPr="004F0D9D" w:rsidSect="00CE22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BA14" w14:textId="77777777" w:rsidR="00CE2258" w:rsidRDefault="00CE2258">
      <w:pPr>
        <w:spacing w:after="0" w:line="240" w:lineRule="auto"/>
      </w:pPr>
      <w:r>
        <w:separator/>
      </w:r>
    </w:p>
  </w:endnote>
  <w:endnote w:type="continuationSeparator" w:id="0">
    <w:p w14:paraId="235B31AD" w14:textId="77777777" w:rsidR="00CE2258" w:rsidRDefault="00CE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6AC5" w14:textId="77777777" w:rsidR="00CE2258" w:rsidRDefault="00CE2258"/>
    <w:p w14:paraId="7EACBDD0" w14:textId="77777777" w:rsidR="00CE2258" w:rsidRDefault="00CE2258"/>
    <w:p w14:paraId="43FAC1E2" w14:textId="77777777" w:rsidR="00CE2258" w:rsidRDefault="00CE2258"/>
    <w:p w14:paraId="05ECD58B" w14:textId="77777777" w:rsidR="00CE2258" w:rsidRDefault="00CE2258"/>
    <w:p w14:paraId="69C8F230" w14:textId="77777777" w:rsidR="00CE2258" w:rsidRDefault="00CE2258"/>
    <w:p w14:paraId="5CFFFA38" w14:textId="77777777" w:rsidR="00CE2258" w:rsidRDefault="00CE2258"/>
    <w:p w14:paraId="632F2DED" w14:textId="77777777" w:rsidR="00CE2258" w:rsidRDefault="00CE22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56AEF6" wp14:editId="2C82E9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8E0D5" w14:textId="77777777" w:rsidR="00CE2258" w:rsidRDefault="00CE22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6AE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B8E0D5" w14:textId="77777777" w:rsidR="00CE2258" w:rsidRDefault="00CE22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1D968" w14:textId="77777777" w:rsidR="00CE2258" w:rsidRDefault="00CE2258"/>
    <w:p w14:paraId="75FE2B5E" w14:textId="77777777" w:rsidR="00CE2258" w:rsidRDefault="00CE2258"/>
    <w:p w14:paraId="32D2A504" w14:textId="77777777" w:rsidR="00CE2258" w:rsidRDefault="00CE22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37A2E9" wp14:editId="327196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D39F" w14:textId="77777777" w:rsidR="00CE2258" w:rsidRDefault="00CE2258"/>
                          <w:p w14:paraId="663C2971" w14:textId="77777777" w:rsidR="00CE2258" w:rsidRDefault="00CE22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7A2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CDD39F" w14:textId="77777777" w:rsidR="00CE2258" w:rsidRDefault="00CE2258"/>
                    <w:p w14:paraId="663C2971" w14:textId="77777777" w:rsidR="00CE2258" w:rsidRDefault="00CE22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16BA2" w14:textId="77777777" w:rsidR="00CE2258" w:rsidRDefault="00CE2258"/>
    <w:p w14:paraId="755B163E" w14:textId="77777777" w:rsidR="00CE2258" w:rsidRDefault="00CE2258">
      <w:pPr>
        <w:rPr>
          <w:sz w:val="2"/>
          <w:szCs w:val="2"/>
        </w:rPr>
      </w:pPr>
    </w:p>
    <w:p w14:paraId="4271340C" w14:textId="77777777" w:rsidR="00CE2258" w:rsidRDefault="00CE2258"/>
    <w:p w14:paraId="0BE67D04" w14:textId="77777777" w:rsidR="00CE2258" w:rsidRDefault="00CE2258">
      <w:pPr>
        <w:spacing w:after="0" w:line="240" w:lineRule="auto"/>
      </w:pPr>
    </w:p>
  </w:footnote>
  <w:footnote w:type="continuationSeparator" w:id="0">
    <w:p w14:paraId="77DADC0A" w14:textId="77777777" w:rsidR="00CE2258" w:rsidRDefault="00CE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258"/>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35486</TotalTime>
  <Pages>2</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4783</cp:revision>
  <cp:lastPrinted>2009-02-06T05:36:00Z</cp:lastPrinted>
  <dcterms:created xsi:type="dcterms:W3CDTF">2024-01-07T13:43:00Z</dcterms:created>
  <dcterms:modified xsi:type="dcterms:W3CDTF">2024-03-05T19:27:00Z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