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0B8D"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Коновалова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Ольга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Вадимовна</w:t>
      </w:r>
      <w:r w:rsidRPr="004D2696">
        <w:rPr>
          <w:rFonts w:ascii="Helvetica" w:hAnsi="Helvetica" w:cs="Helvetica"/>
          <w:b/>
          <w:bCs/>
          <w:color w:val="222222"/>
          <w:sz w:val="21"/>
          <w:szCs w:val="21"/>
        </w:rPr>
        <w:t>.</w:t>
      </w:r>
    </w:p>
    <w:p w14:paraId="2335D80C"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Влияние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скармливания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отходов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гидролизно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дрожжевого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производства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биохимические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иммунологические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показатели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лабораторных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эксперименте</w:t>
      </w:r>
      <w:r w:rsidRPr="004D2696">
        <w:rPr>
          <w:rFonts w:ascii="Helvetica" w:hAnsi="Helvetica" w:cs="Helvetica"/>
          <w:b/>
          <w:bCs/>
          <w:color w:val="222222"/>
          <w:sz w:val="21"/>
          <w:szCs w:val="21"/>
        </w:rPr>
        <w:t xml:space="preserve"> : </w:t>
      </w:r>
      <w:r w:rsidRPr="004D2696">
        <w:rPr>
          <w:rFonts w:ascii="Helvetica" w:hAnsi="Helvetica" w:cs="Helvetica" w:hint="eastAsia"/>
          <w:b/>
          <w:bCs/>
          <w:color w:val="222222"/>
          <w:sz w:val="21"/>
          <w:szCs w:val="21"/>
        </w:rPr>
        <w:t>диссертация</w:t>
      </w:r>
      <w:r w:rsidRPr="004D2696">
        <w:rPr>
          <w:rFonts w:ascii="Helvetica" w:hAnsi="Helvetica" w:cs="Helvetica"/>
          <w:b/>
          <w:bCs/>
          <w:color w:val="222222"/>
          <w:sz w:val="21"/>
          <w:szCs w:val="21"/>
        </w:rPr>
        <w:t xml:space="preserve"> ... </w:t>
      </w:r>
      <w:r w:rsidRPr="004D2696">
        <w:rPr>
          <w:rFonts w:ascii="Helvetica" w:hAnsi="Helvetica" w:cs="Helvetica" w:hint="eastAsia"/>
          <w:b/>
          <w:bCs/>
          <w:color w:val="222222"/>
          <w:sz w:val="21"/>
          <w:szCs w:val="21"/>
        </w:rPr>
        <w:t>кандидата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биологических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наук</w:t>
      </w:r>
      <w:r w:rsidRPr="004D2696">
        <w:rPr>
          <w:rFonts w:ascii="Helvetica" w:hAnsi="Helvetica" w:cs="Helvetica"/>
          <w:b/>
          <w:bCs/>
          <w:color w:val="222222"/>
          <w:sz w:val="21"/>
          <w:szCs w:val="21"/>
        </w:rPr>
        <w:t xml:space="preserve"> : 03.00.16. - </w:t>
      </w:r>
      <w:r w:rsidRPr="004D2696">
        <w:rPr>
          <w:rFonts w:ascii="Helvetica" w:hAnsi="Helvetica" w:cs="Helvetica" w:hint="eastAsia"/>
          <w:b/>
          <w:bCs/>
          <w:color w:val="222222"/>
          <w:sz w:val="21"/>
          <w:szCs w:val="21"/>
        </w:rPr>
        <w:t>Ростов</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Дону</w:t>
      </w:r>
      <w:r w:rsidRPr="004D2696">
        <w:rPr>
          <w:rFonts w:ascii="Helvetica" w:hAnsi="Helvetica" w:cs="Helvetica"/>
          <w:b/>
          <w:bCs/>
          <w:color w:val="222222"/>
          <w:sz w:val="21"/>
          <w:szCs w:val="21"/>
        </w:rPr>
        <w:t xml:space="preserve">, 1999. - 138 </w:t>
      </w:r>
      <w:r w:rsidRPr="004D2696">
        <w:rPr>
          <w:rFonts w:ascii="Helvetica" w:hAnsi="Helvetica" w:cs="Helvetica" w:hint="eastAsia"/>
          <w:b/>
          <w:bCs/>
          <w:color w:val="222222"/>
          <w:sz w:val="21"/>
          <w:szCs w:val="21"/>
        </w:rPr>
        <w:t>с</w:t>
      </w:r>
      <w:r w:rsidRPr="004D2696">
        <w:rPr>
          <w:rFonts w:ascii="Helvetica" w:hAnsi="Helvetica" w:cs="Helvetica"/>
          <w:b/>
          <w:bCs/>
          <w:color w:val="222222"/>
          <w:sz w:val="21"/>
          <w:szCs w:val="21"/>
        </w:rPr>
        <w:t xml:space="preserve">. : </w:t>
      </w:r>
      <w:r w:rsidRPr="004D2696">
        <w:rPr>
          <w:rFonts w:ascii="Helvetica" w:hAnsi="Helvetica" w:cs="Helvetica" w:hint="eastAsia"/>
          <w:b/>
          <w:bCs/>
          <w:color w:val="222222"/>
          <w:sz w:val="21"/>
          <w:szCs w:val="21"/>
        </w:rPr>
        <w:t>ил</w:t>
      </w:r>
      <w:r w:rsidRPr="004D2696">
        <w:rPr>
          <w:rFonts w:ascii="Helvetica" w:hAnsi="Helvetica" w:cs="Helvetica"/>
          <w:b/>
          <w:bCs/>
          <w:color w:val="222222"/>
          <w:sz w:val="21"/>
          <w:szCs w:val="21"/>
        </w:rPr>
        <w:t>.</w:t>
      </w:r>
    </w:p>
    <w:p w14:paraId="63AE0432"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больше</w:t>
      </w:r>
    </w:p>
    <w:p w14:paraId="25E3E914"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Цитаты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из</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текста</w:t>
      </w:r>
      <w:r w:rsidRPr="004D2696">
        <w:rPr>
          <w:rFonts w:ascii="Helvetica" w:hAnsi="Helvetica" w:cs="Helvetica"/>
          <w:b/>
          <w:bCs/>
          <w:color w:val="222222"/>
          <w:sz w:val="21"/>
          <w:szCs w:val="21"/>
        </w:rPr>
        <w:t>:</w:t>
      </w:r>
    </w:p>
    <w:p w14:paraId="337161DC"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стр</w:t>
      </w:r>
      <w:r w:rsidRPr="004D2696">
        <w:rPr>
          <w:rFonts w:ascii="Helvetica" w:hAnsi="Helvetica" w:cs="Helvetica"/>
          <w:b/>
          <w:bCs/>
          <w:color w:val="222222"/>
          <w:sz w:val="21"/>
          <w:szCs w:val="21"/>
        </w:rPr>
        <w:t>. 1</w:t>
      </w:r>
    </w:p>
    <w:p w14:paraId="1FC3F43D"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МИНИСТЕРСТВО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ЗДРАВООХРАНЕНИЯ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РОССИЙСКОЙ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ФЕДЕРАЦИИ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РОСТОВСКИЙ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ГОСУДАРСТВЕННЫЙ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МЕДИЦИНСКИЙ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УНИВЕРСИТЕТ</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правах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рукописи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КОНОВАЛОВА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ОЛЬГА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ВАДИМОВНА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ВЛИЯНИЕ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СКАРМЛИВАНИЯ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ОТХОДОВ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ГИДРОЛИЗНО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ДРОЖЖЕВОГО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ИЗВОДСТВА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БИОХИМИЧЕСКИЕ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ИММУНОЛОГИЧЕСКИЕ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ПОКАЗАТЕЛИ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ЛА­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БОРАТОРНЫХ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ЭКСПЕРИМЕНТЕ</w:t>
      </w:r>
      <w:r w:rsidRPr="004D2696">
        <w:rPr>
          <w:rFonts w:ascii="Helvetica" w:hAnsi="Helvetica" w:cs="Helvetica"/>
          <w:b/>
          <w:bCs/>
          <w:color w:val="222222"/>
          <w:sz w:val="21"/>
          <w:szCs w:val="21"/>
        </w:rPr>
        <w:t xml:space="preserve"> 03.00</w:t>
      </w:r>
      <w:r w:rsidRPr="004D2696">
        <w:rPr>
          <w:rFonts w:ascii="Helvetica" w:hAnsi="Helvetica" w:cs="Helvetica" w:hint="eastAsia"/>
          <w:b/>
          <w:bCs/>
          <w:color w:val="222222"/>
          <w:sz w:val="21"/>
          <w:szCs w:val="21"/>
        </w:rPr>
        <w:t>Л</w:t>
      </w:r>
      <w:r w:rsidRPr="004D2696">
        <w:rPr>
          <w:rFonts w:ascii="Helvetica" w:hAnsi="Helvetica" w:cs="Helvetica"/>
          <w:b/>
          <w:bCs/>
          <w:color w:val="222222"/>
          <w:sz w:val="21"/>
          <w:szCs w:val="21"/>
        </w:rPr>
        <w:t>6</w:t>
      </w:r>
    </w:p>
    <w:p w14:paraId="3B7D8E4B"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стр</w:t>
      </w:r>
      <w:r w:rsidRPr="004D2696">
        <w:rPr>
          <w:rFonts w:ascii="Helvetica" w:hAnsi="Helvetica" w:cs="Helvetica"/>
          <w:b/>
          <w:bCs/>
          <w:color w:val="222222"/>
          <w:sz w:val="21"/>
          <w:szCs w:val="21"/>
        </w:rPr>
        <w:t>. 9</w:t>
      </w:r>
    </w:p>
    <w:p w14:paraId="5AC8ADAF"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острых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подострых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хронических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экспериментах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лабораторных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 xml:space="preserve">. 3. </w:t>
      </w:r>
      <w:r w:rsidRPr="004D2696">
        <w:rPr>
          <w:rFonts w:ascii="Helvetica" w:hAnsi="Helvetica" w:cs="Helvetica" w:hint="eastAsia"/>
          <w:b/>
          <w:bCs/>
          <w:color w:val="222222"/>
          <w:sz w:val="21"/>
          <w:szCs w:val="21"/>
        </w:rPr>
        <w:t>Изучение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функционального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состояния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организма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хроничес­</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ком</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эксперименте</w:t>
      </w:r>
      <w:r w:rsidRPr="004D2696">
        <w:rPr>
          <w:rFonts w:ascii="Helvetica" w:hAnsi="Helvetica" w:cs="Helvetica"/>
          <w:b/>
          <w:bCs/>
          <w:color w:val="222222"/>
          <w:sz w:val="21"/>
          <w:szCs w:val="21"/>
        </w:rPr>
        <w:t xml:space="preserve">. 4. </w:t>
      </w:r>
      <w:r w:rsidRPr="004D2696">
        <w:rPr>
          <w:rFonts w:ascii="Helvetica" w:hAnsi="Helvetica" w:cs="Helvetica" w:hint="eastAsia"/>
          <w:b/>
          <w:bCs/>
          <w:color w:val="222222"/>
          <w:sz w:val="21"/>
          <w:szCs w:val="21"/>
        </w:rPr>
        <w:t>Изучение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иммунологического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статуса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экспериментальных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вотных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скармливании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ОМУ</w:t>
      </w:r>
      <w:r w:rsidRPr="004D2696">
        <w:rPr>
          <w:rFonts w:ascii="Helvetica" w:hAnsi="Helvetica" w:cs="Helvetica"/>
          <w:b/>
          <w:bCs/>
          <w:color w:val="222222"/>
          <w:sz w:val="21"/>
          <w:szCs w:val="21"/>
        </w:rPr>
        <w:t xml:space="preserve">. 5. </w:t>
      </w:r>
      <w:r w:rsidRPr="004D2696">
        <w:rPr>
          <w:rFonts w:ascii="Helvetica" w:hAnsi="Helvetica" w:cs="Helvetica" w:hint="eastAsia"/>
          <w:b/>
          <w:bCs/>
          <w:color w:val="222222"/>
          <w:sz w:val="21"/>
          <w:szCs w:val="21"/>
        </w:rPr>
        <w:t>Выяснение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экономической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целесообразности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использования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ОМУ</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основе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отходов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гидролизно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дрожжевого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производства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сель</w:t>
      </w:r>
      <w:r w:rsidRPr="004D2696">
        <w:rPr>
          <w:rFonts w:ascii="Helvetica" w:hAnsi="Helvetica" w:cs="Helvetica"/>
          <w:b/>
          <w:bCs/>
          <w:color w:val="222222"/>
          <w:sz w:val="21"/>
          <w:szCs w:val="21"/>
        </w:rPr>
        <w:t xml:space="preserve">- - 10 - </w:t>
      </w:r>
      <w:r w:rsidRPr="004D2696">
        <w:rPr>
          <w:rFonts w:ascii="Helvetica" w:hAnsi="Helvetica" w:cs="Helvetica" w:hint="eastAsia"/>
          <w:b/>
          <w:bCs/>
          <w:color w:val="222222"/>
          <w:sz w:val="21"/>
          <w:szCs w:val="21"/>
        </w:rPr>
        <w:t>ском</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хозяйстве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Научная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новизна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работы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впервые</w:t>
      </w:r>
      <w:r w:rsidRPr="004D2696">
        <w:rPr>
          <w:rFonts w:ascii="Helvetica" w:hAnsi="Helvetica" w:cs="Helvetica"/>
          <w:b/>
          <w:bCs/>
          <w:color w:val="222222"/>
          <w:sz w:val="21"/>
          <w:szCs w:val="21"/>
        </w:rPr>
        <w:t>...</w:t>
      </w:r>
    </w:p>
    <w:p w14:paraId="5FBBF5A1"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стр</w:t>
      </w:r>
      <w:r w:rsidRPr="004D2696">
        <w:rPr>
          <w:rFonts w:ascii="Helvetica" w:hAnsi="Helvetica" w:cs="Helvetica"/>
          <w:b/>
          <w:bCs/>
          <w:color w:val="222222"/>
          <w:sz w:val="21"/>
          <w:szCs w:val="21"/>
        </w:rPr>
        <w:t>. 113</w:t>
      </w:r>
    </w:p>
    <w:p w14:paraId="48CB0046"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иммунологической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реакции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формировании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ГЗТ</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эрит­</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роцитам</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барана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Итоги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исследования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безвредности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ОМУ</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полученного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основе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отходов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гидролизно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дрожжевого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производства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убедительно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показали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отсутствие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негативного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влияния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удобрения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гематологические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охимические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патоморфологические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иммунологические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показатели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гомеостаза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экспериментальных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течение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всего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периода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наблюдения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Комплекс</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токсикологических</w:t>
      </w:r>
      <w:r w:rsidRPr="004D2696">
        <w:rPr>
          <w:rFonts w:ascii="Helvetica" w:hAnsi="Helvetica" w:cs="Helvetica"/>
          <w:b/>
          <w:bCs/>
          <w:color w:val="222222"/>
          <w:sz w:val="21"/>
          <w:szCs w:val="21"/>
        </w:rPr>
        <w:t>...</w:t>
      </w:r>
    </w:p>
    <w:p w14:paraId="2ED64EA7" w14:textId="77777777" w:rsidR="004D2696" w:rsidRPr="004D2696" w:rsidRDefault="004D2696" w:rsidP="004D2696">
      <w:pPr>
        <w:rPr>
          <w:rFonts w:ascii="Helvetica" w:hAnsi="Helvetica" w:cs="Helvetica"/>
          <w:b/>
          <w:bCs/>
          <w:color w:val="222222"/>
          <w:sz w:val="21"/>
          <w:szCs w:val="21"/>
        </w:rPr>
      </w:pPr>
    </w:p>
    <w:p w14:paraId="6E94329C"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Оглавление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диссертации</w:t>
      </w:r>
    </w:p>
    <w:p w14:paraId="466671A0"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кандидат</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биологических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наук</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Коновалова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Ольга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Вадимовна</w:t>
      </w:r>
    </w:p>
    <w:p w14:paraId="6321D0C7"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hint="eastAsia"/>
          <w:b/>
          <w:bCs/>
          <w:color w:val="222222"/>
          <w:sz w:val="21"/>
          <w:szCs w:val="21"/>
        </w:rPr>
        <w:t>ВВЕДЕНИЕ</w:t>
      </w:r>
    </w:p>
    <w:p w14:paraId="23535157" w14:textId="77777777" w:rsidR="004D2696" w:rsidRPr="004D2696" w:rsidRDefault="004D2696" w:rsidP="004D2696">
      <w:pPr>
        <w:rPr>
          <w:rFonts w:ascii="Helvetica" w:hAnsi="Helvetica" w:cs="Helvetica"/>
          <w:b/>
          <w:bCs/>
          <w:color w:val="222222"/>
          <w:sz w:val="21"/>
          <w:szCs w:val="21"/>
        </w:rPr>
      </w:pPr>
    </w:p>
    <w:p w14:paraId="4E64316C"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1. </w:t>
      </w:r>
      <w:r w:rsidRPr="004D2696">
        <w:rPr>
          <w:rFonts w:ascii="Helvetica" w:hAnsi="Helvetica" w:cs="Helvetica" w:hint="eastAsia"/>
          <w:b/>
          <w:bCs/>
          <w:color w:val="222222"/>
          <w:sz w:val="21"/>
          <w:szCs w:val="21"/>
        </w:rPr>
        <w:t>СОВРЕМЕННЫЕ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ПОДХОДЫ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ИСПОЛЬЗОВАНИЮ</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ОТХОДОВ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ПРОМЫШЛЕННОГО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ПРОИЗВОДСТВА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СЕЛЬСКОМ</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ХОЗЯЙСТВЕ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обзор</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литературы</w:t>
      </w:r>
      <w:r w:rsidRPr="004D2696">
        <w:rPr>
          <w:rFonts w:ascii="Helvetica" w:hAnsi="Helvetica" w:cs="Helvetica"/>
          <w:b/>
          <w:bCs/>
          <w:color w:val="222222"/>
          <w:sz w:val="21"/>
          <w:szCs w:val="21"/>
        </w:rPr>
        <w:t>)</w:t>
      </w:r>
    </w:p>
    <w:p w14:paraId="74C8ECA0" w14:textId="77777777" w:rsidR="004D2696" w:rsidRPr="004D2696" w:rsidRDefault="004D2696" w:rsidP="004D2696">
      <w:pPr>
        <w:rPr>
          <w:rFonts w:ascii="Helvetica" w:hAnsi="Helvetica" w:cs="Helvetica"/>
          <w:b/>
          <w:bCs/>
          <w:color w:val="222222"/>
          <w:sz w:val="21"/>
          <w:szCs w:val="21"/>
        </w:rPr>
      </w:pPr>
    </w:p>
    <w:p w14:paraId="5B2AA1A5"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2. </w:t>
      </w:r>
      <w:r w:rsidRPr="004D2696">
        <w:rPr>
          <w:rFonts w:ascii="Helvetica" w:hAnsi="Helvetica" w:cs="Helvetica" w:hint="eastAsia"/>
          <w:b/>
          <w:bCs/>
          <w:color w:val="222222"/>
          <w:sz w:val="21"/>
          <w:szCs w:val="21"/>
        </w:rPr>
        <w:t>МАТЕРИАЛЫ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МЕТОДЫ</w:t>
      </w:r>
    </w:p>
    <w:p w14:paraId="0D8829F6" w14:textId="77777777" w:rsidR="004D2696" w:rsidRPr="004D2696" w:rsidRDefault="004D2696" w:rsidP="004D2696">
      <w:pPr>
        <w:rPr>
          <w:rFonts w:ascii="Helvetica" w:hAnsi="Helvetica" w:cs="Helvetica"/>
          <w:b/>
          <w:bCs/>
          <w:color w:val="222222"/>
          <w:sz w:val="21"/>
          <w:szCs w:val="21"/>
        </w:rPr>
      </w:pPr>
    </w:p>
    <w:p w14:paraId="3BBE6EE0"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 </w:t>
      </w:r>
      <w:r w:rsidRPr="004D2696">
        <w:rPr>
          <w:rFonts w:ascii="Helvetica" w:hAnsi="Helvetica" w:cs="Helvetica" w:hint="eastAsia"/>
          <w:b/>
          <w:bCs/>
          <w:color w:val="222222"/>
          <w:sz w:val="21"/>
          <w:szCs w:val="21"/>
        </w:rPr>
        <w:t>РЕЗУЛЬТАТЫ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СОБСТВЕННЫХ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ИССЛЕДОВАНИЙ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ОБСУЖДЕНИЕ</w:t>
      </w:r>
    </w:p>
    <w:p w14:paraId="13B05D2C" w14:textId="77777777" w:rsidR="004D2696" w:rsidRPr="004D2696" w:rsidRDefault="004D2696" w:rsidP="004D2696">
      <w:pPr>
        <w:rPr>
          <w:rFonts w:ascii="Helvetica" w:hAnsi="Helvetica" w:cs="Helvetica"/>
          <w:b/>
          <w:bCs/>
          <w:color w:val="222222"/>
          <w:sz w:val="21"/>
          <w:szCs w:val="21"/>
        </w:rPr>
      </w:pPr>
    </w:p>
    <w:p w14:paraId="6FF313A2"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3.1 </w:t>
      </w:r>
      <w:r w:rsidRPr="004D2696">
        <w:rPr>
          <w:rFonts w:ascii="Helvetica" w:hAnsi="Helvetica" w:cs="Helvetica" w:hint="eastAsia"/>
          <w:b/>
          <w:bCs/>
          <w:color w:val="222222"/>
          <w:sz w:val="21"/>
          <w:szCs w:val="21"/>
        </w:rPr>
        <w:t>Изучение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санитарно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химического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состава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органоминерального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удобрения</w:t>
      </w:r>
    </w:p>
    <w:p w14:paraId="5B4525F6" w14:textId="77777777" w:rsidR="004D2696" w:rsidRPr="004D2696" w:rsidRDefault="004D2696" w:rsidP="004D2696">
      <w:pPr>
        <w:rPr>
          <w:rFonts w:ascii="Helvetica" w:hAnsi="Helvetica" w:cs="Helvetica"/>
          <w:b/>
          <w:bCs/>
          <w:color w:val="222222"/>
          <w:sz w:val="21"/>
          <w:szCs w:val="21"/>
        </w:rPr>
      </w:pPr>
    </w:p>
    <w:p w14:paraId="06CE2ECE"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3.2 </w:t>
      </w:r>
      <w:r w:rsidRPr="004D2696">
        <w:rPr>
          <w:rFonts w:ascii="Helvetica" w:hAnsi="Helvetica" w:cs="Helvetica" w:hint="eastAsia"/>
          <w:b/>
          <w:bCs/>
          <w:color w:val="222222"/>
          <w:sz w:val="21"/>
          <w:szCs w:val="21"/>
        </w:rPr>
        <w:t>Токсиколого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гигиенические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исследования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органоминеральных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удобрений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полученных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основе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отходов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гидролизно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дрожжевого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производства</w:t>
      </w:r>
    </w:p>
    <w:p w14:paraId="2EE63F8C" w14:textId="77777777" w:rsidR="004D2696" w:rsidRPr="004D2696" w:rsidRDefault="004D2696" w:rsidP="004D2696">
      <w:pPr>
        <w:rPr>
          <w:rFonts w:ascii="Helvetica" w:hAnsi="Helvetica" w:cs="Helvetica"/>
          <w:b/>
          <w:bCs/>
          <w:color w:val="222222"/>
          <w:sz w:val="21"/>
          <w:szCs w:val="21"/>
        </w:rPr>
      </w:pPr>
    </w:p>
    <w:p w14:paraId="5220A5DD"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3.2.1. </w:t>
      </w:r>
      <w:r w:rsidRPr="004D2696">
        <w:rPr>
          <w:rFonts w:ascii="Helvetica" w:hAnsi="Helvetica" w:cs="Helvetica" w:hint="eastAsia"/>
          <w:b/>
          <w:bCs/>
          <w:color w:val="222222"/>
          <w:sz w:val="21"/>
          <w:szCs w:val="21"/>
        </w:rPr>
        <w:t>Определение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параметров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острой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токсичности</w:t>
      </w:r>
      <w:r w:rsidRPr="004D2696">
        <w:rPr>
          <w:rFonts w:ascii="Helvetica" w:hAnsi="Helvetica" w:cs="Helvetica"/>
          <w:b/>
          <w:bCs/>
          <w:color w:val="222222"/>
          <w:sz w:val="21"/>
          <w:szCs w:val="21"/>
        </w:rPr>
        <w:t xml:space="preserve"> 1</w:t>
      </w:r>
      <w:r w:rsidRPr="004D2696">
        <w:rPr>
          <w:rFonts w:ascii="Helvetica" w:hAnsi="Helvetica" w:cs="Helvetica" w:hint="eastAsia"/>
          <w:b/>
          <w:bCs/>
          <w:color w:val="222222"/>
          <w:sz w:val="21"/>
          <w:szCs w:val="21"/>
        </w:rPr>
        <w:t>Х</w:t>
      </w:r>
      <w:r w:rsidRPr="004D2696">
        <w:rPr>
          <w:rFonts w:ascii="Helvetica" w:hAnsi="Helvetica" w:cs="Helvetica"/>
          <w:b/>
          <w:bCs/>
          <w:color w:val="222222"/>
          <w:sz w:val="21"/>
          <w:szCs w:val="21"/>
        </w:rPr>
        <w:t xml:space="preserve">)50, </w:t>
      </w:r>
      <w:r w:rsidRPr="004D2696">
        <w:rPr>
          <w:rFonts w:ascii="Helvetica" w:hAnsi="Helvetica" w:cs="Helvetica" w:hint="eastAsia"/>
          <w:b/>
          <w:bCs/>
          <w:color w:val="222222"/>
          <w:sz w:val="21"/>
          <w:szCs w:val="21"/>
        </w:rPr>
        <w:t>ПДК</w:t>
      </w:r>
      <w:r w:rsidRPr="004D2696">
        <w:rPr>
          <w:rFonts w:ascii="Helvetica" w:hAnsi="Helvetica" w:cs="Helvetica"/>
          <w:b/>
          <w:bCs/>
          <w:color w:val="222222"/>
          <w:sz w:val="21"/>
          <w:szCs w:val="21"/>
        </w:rPr>
        <w:t>.</w:t>
      </w:r>
    </w:p>
    <w:p w14:paraId="4987FE7A" w14:textId="77777777" w:rsidR="004D2696" w:rsidRPr="004D2696" w:rsidRDefault="004D2696" w:rsidP="004D2696">
      <w:pPr>
        <w:rPr>
          <w:rFonts w:ascii="Helvetica" w:hAnsi="Helvetica" w:cs="Helvetica"/>
          <w:b/>
          <w:bCs/>
          <w:color w:val="222222"/>
          <w:sz w:val="21"/>
          <w:szCs w:val="21"/>
        </w:rPr>
      </w:pPr>
    </w:p>
    <w:p w14:paraId="013A7D71"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3.2.2. </w:t>
      </w:r>
      <w:r w:rsidRPr="004D2696">
        <w:rPr>
          <w:rFonts w:ascii="Helvetica" w:hAnsi="Helvetica" w:cs="Helvetica" w:hint="eastAsia"/>
          <w:b/>
          <w:bCs/>
          <w:color w:val="222222"/>
          <w:sz w:val="21"/>
          <w:szCs w:val="21"/>
        </w:rPr>
        <w:t>Изучение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кожно</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резорбтивного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действия</w:t>
      </w:r>
    </w:p>
    <w:p w14:paraId="3BEB19D7" w14:textId="77777777" w:rsidR="004D2696" w:rsidRPr="004D2696" w:rsidRDefault="004D2696" w:rsidP="004D2696">
      <w:pPr>
        <w:rPr>
          <w:rFonts w:ascii="Helvetica" w:hAnsi="Helvetica" w:cs="Helvetica"/>
          <w:b/>
          <w:bCs/>
          <w:color w:val="222222"/>
          <w:sz w:val="21"/>
          <w:szCs w:val="21"/>
        </w:rPr>
      </w:pPr>
    </w:p>
    <w:p w14:paraId="454B1304"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3.2.3.</w:t>
      </w:r>
      <w:r w:rsidRPr="004D2696">
        <w:rPr>
          <w:rFonts w:ascii="Helvetica" w:hAnsi="Helvetica" w:cs="Helvetica" w:hint="eastAsia"/>
          <w:b/>
          <w:bCs/>
          <w:color w:val="222222"/>
          <w:sz w:val="21"/>
          <w:szCs w:val="21"/>
        </w:rPr>
        <w:t>Морфологический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состав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периферической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крови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крыс</w:t>
      </w:r>
    </w:p>
    <w:p w14:paraId="6C255173" w14:textId="77777777" w:rsidR="004D2696" w:rsidRPr="004D2696" w:rsidRDefault="004D2696" w:rsidP="004D2696">
      <w:pPr>
        <w:rPr>
          <w:rFonts w:ascii="Helvetica" w:hAnsi="Helvetica" w:cs="Helvetica"/>
          <w:b/>
          <w:bCs/>
          <w:color w:val="222222"/>
          <w:sz w:val="21"/>
          <w:szCs w:val="21"/>
        </w:rPr>
      </w:pPr>
    </w:p>
    <w:p w14:paraId="6EB2902D"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3.2.4. </w:t>
      </w:r>
      <w:r w:rsidRPr="004D2696">
        <w:rPr>
          <w:rFonts w:ascii="Helvetica" w:hAnsi="Helvetica" w:cs="Helvetica" w:hint="eastAsia"/>
          <w:b/>
          <w:bCs/>
          <w:color w:val="222222"/>
          <w:sz w:val="21"/>
          <w:szCs w:val="21"/>
        </w:rPr>
        <w:t>Динамика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веса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тела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крыс</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характеристика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некоторых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биохимических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показателей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сыворотки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кро</w:t>
      </w:r>
      <w:r w:rsidRPr="004D2696">
        <w:rPr>
          <w:rFonts w:ascii="Helvetica" w:hAnsi="Helvetica" w:cs="Helvetica" w:hint="eastAsia"/>
          <w:b/>
          <w:bCs/>
          <w:color w:val="222222"/>
          <w:sz w:val="21"/>
          <w:szCs w:val="21"/>
        </w:rPr>
        <w:lastRenderedPageBreak/>
        <w:t>ви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ткани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печени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крыс</w:t>
      </w:r>
      <w:r w:rsidRPr="004D2696">
        <w:rPr>
          <w:rFonts w:ascii="Helvetica" w:hAnsi="Helvetica" w:cs="Helvetica"/>
          <w:b/>
          <w:bCs/>
          <w:color w:val="222222"/>
          <w:sz w:val="21"/>
          <w:szCs w:val="21"/>
        </w:rPr>
        <w:t>.</w:t>
      </w:r>
    </w:p>
    <w:p w14:paraId="535201A9" w14:textId="77777777" w:rsidR="004D2696" w:rsidRPr="004D2696" w:rsidRDefault="004D2696" w:rsidP="004D2696">
      <w:pPr>
        <w:rPr>
          <w:rFonts w:ascii="Helvetica" w:hAnsi="Helvetica" w:cs="Helvetica"/>
          <w:b/>
          <w:bCs/>
          <w:color w:val="222222"/>
          <w:sz w:val="21"/>
          <w:szCs w:val="21"/>
        </w:rPr>
      </w:pPr>
    </w:p>
    <w:p w14:paraId="0C169F38"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3.2.5. </w:t>
      </w:r>
      <w:r w:rsidRPr="004D2696">
        <w:rPr>
          <w:rFonts w:ascii="Helvetica" w:hAnsi="Helvetica" w:cs="Helvetica" w:hint="eastAsia"/>
          <w:b/>
          <w:bCs/>
          <w:color w:val="222222"/>
          <w:sz w:val="21"/>
          <w:szCs w:val="21"/>
        </w:rPr>
        <w:t>Оценка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функционального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состояния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почек</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лабораторных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w:t>
      </w:r>
    </w:p>
    <w:p w14:paraId="5AE6CD42" w14:textId="77777777" w:rsidR="004D2696" w:rsidRPr="004D2696" w:rsidRDefault="004D2696" w:rsidP="004D2696">
      <w:pPr>
        <w:rPr>
          <w:rFonts w:ascii="Helvetica" w:hAnsi="Helvetica" w:cs="Helvetica"/>
          <w:b/>
          <w:bCs/>
          <w:color w:val="222222"/>
          <w:sz w:val="21"/>
          <w:szCs w:val="21"/>
        </w:rPr>
      </w:pPr>
    </w:p>
    <w:p w14:paraId="635D335E"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3.2.6.</w:t>
      </w:r>
      <w:r w:rsidRPr="004D2696">
        <w:rPr>
          <w:rFonts w:ascii="Helvetica" w:hAnsi="Helvetica" w:cs="Helvetica" w:hint="eastAsia"/>
          <w:b/>
          <w:bCs/>
          <w:color w:val="222222"/>
          <w:sz w:val="21"/>
          <w:szCs w:val="21"/>
        </w:rPr>
        <w:t>Морфологические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исследования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лабораторных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w:t>
      </w:r>
    </w:p>
    <w:p w14:paraId="0988878D" w14:textId="77777777" w:rsidR="004D2696" w:rsidRPr="004D2696" w:rsidRDefault="004D2696" w:rsidP="004D2696">
      <w:pPr>
        <w:rPr>
          <w:rFonts w:ascii="Helvetica" w:hAnsi="Helvetica" w:cs="Helvetica"/>
          <w:b/>
          <w:bCs/>
          <w:color w:val="222222"/>
          <w:sz w:val="21"/>
          <w:szCs w:val="21"/>
        </w:rPr>
      </w:pPr>
    </w:p>
    <w:p w14:paraId="55C4DD00"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3.3 </w:t>
      </w:r>
      <w:r w:rsidRPr="004D2696">
        <w:rPr>
          <w:rFonts w:ascii="Helvetica" w:hAnsi="Helvetica" w:cs="Helvetica" w:hint="eastAsia"/>
          <w:b/>
          <w:bCs/>
          <w:color w:val="222222"/>
          <w:sz w:val="21"/>
          <w:szCs w:val="21"/>
        </w:rPr>
        <w:t>Изучение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влияния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органоминерального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удобрения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хроническом</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эксперименте</w:t>
      </w:r>
    </w:p>
    <w:p w14:paraId="7C5F2C5A" w14:textId="77777777" w:rsidR="004D2696" w:rsidRPr="004D2696" w:rsidRDefault="004D2696" w:rsidP="004D2696">
      <w:pPr>
        <w:rPr>
          <w:rFonts w:ascii="Helvetica" w:hAnsi="Helvetica" w:cs="Helvetica"/>
          <w:b/>
          <w:bCs/>
          <w:color w:val="222222"/>
          <w:sz w:val="21"/>
          <w:szCs w:val="21"/>
        </w:rPr>
      </w:pPr>
    </w:p>
    <w:p w14:paraId="6A35735A" w14:textId="77777777" w:rsidR="004D2696" w:rsidRPr="004D2696" w:rsidRDefault="004D2696" w:rsidP="004D2696">
      <w:pPr>
        <w:rPr>
          <w:rFonts w:ascii="Helvetica" w:hAnsi="Helvetica" w:cs="Helvetica"/>
          <w:b/>
          <w:bCs/>
          <w:color w:val="222222"/>
          <w:sz w:val="21"/>
          <w:szCs w:val="21"/>
        </w:rPr>
      </w:pPr>
      <w:r w:rsidRPr="004D2696">
        <w:rPr>
          <w:rFonts w:ascii="Helvetica" w:hAnsi="Helvetica" w:cs="Helvetica"/>
          <w:b/>
          <w:bCs/>
          <w:color w:val="222222"/>
          <w:sz w:val="21"/>
          <w:szCs w:val="21"/>
        </w:rPr>
        <w:t xml:space="preserve">3.3.1. </w:t>
      </w:r>
      <w:r w:rsidRPr="004D2696">
        <w:rPr>
          <w:rFonts w:ascii="Helvetica" w:hAnsi="Helvetica" w:cs="Helvetica" w:hint="eastAsia"/>
          <w:b/>
          <w:bCs/>
          <w:color w:val="222222"/>
          <w:sz w:val="21"/>
          <w:szCs w:val="21"/>
        </w:rPr>
        <w:t>Динамика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массы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тела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относительные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показатели</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массы</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внутрених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органов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крыс</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хроническом</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ных</w:t>
      </w:r>
      <w:r w:rsidRPr="004D2696">
        <w:rPr>
          <w:rFonts w:ascii="Helvetica" w:hAnsi="Helvetica" w:cs="Helvetica"/>
          <w:b/>
          <w:bCs/>
          <w:color w:val="222222"/>
          <w:sz w:val="21"/>
          <w:szCs w:val="21"/>
        </w:rPr>
        <w:t>.</w:t>
      </w:r>
      <w:r w:rsidRPr="004D2696">
        <w:rPr>
          <w:rFonts w:ascii="Helvetica" w:hAnsi="Helvetica" w:cs="Helvetica" w:hint="eastAsia"/>
          <w:b/>
          <w:bCs/>
          <w:color w:val="222222"/>
          <w:sz w:val="21"/>
          <w:szCs w:val="21"/>
        </w:rPr>
        <w:t>у</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ь</w:t>
      </w:r>
    </w:p>
    <w:p w14:paraId="1F972AE0" w14:textId="77777777" w:rsidR="004D2696" w:rsidRPr="004D2696" w:rsidRDefault="004D2696" w:rsidP="004D2696">
      <w:pPr>
        <w:rPr>
          <w:rFonts w:ascii="Helvetica" w:hAnsi="Helvetica" w:cs="Helvetica"/>
          <w:b/>
          <w:bCs/>
          <w:color w:val="222222"/>
          <w:sz w:val="21"/>
          <w:szCs w:val="21"/>
        </w:rPr>
      </w:pPr>
    </w:p>
    <w:p w14:paraId="4CCADE6E" w14:textId="05548B6D" w:rsidR="004F7911" w:rsidRPr="004D2696" w:rsidRDefault="004D2696" w:rsidP="004D2696">
      <w:r w:rsidRPr="004D2696">
        <w:rPr>
          <w:rFonts w:ascii="Helvetica" w:hAnsi="Helvetica" w:cs="Helvetica"/>
          <w:b/>
          <w:bCs/>
          <w:color w:val="222222"/>
          <w:sz w:val="21"/>
          <w:szCs w:val="21"/>
        </w:rPr>
        <w:t xml:space="preserve">3.4. </w:t>
      </w:r>
      <w:r w:rsidRPr="004D2696">
        <w:rPr>
          <w:rFonts w:ascii="Helvetica" w:hAnsi="Helvetica" w:cs="Helvetica" w:hint="eastAsia"/>
          <w:b/>
          <w:bCs/>
          <w:color w:val="222222"/>
          <w:sz w:val="21"/>
          <w:szCs w:val="21"/>
        </w:rPr>
        <w:t>Экспериментальное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изучение</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влияния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органоминерального</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удобрения</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на</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иммунологический</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статус</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экспериментальных</w:t>
      </w:r>
      <w:r w:rsidRPr="004D2696">
        <w:rPr>
          <w:rFonts w:ascii="Helvetica" w:hAnsi="Helvetica" w:cs="Helvetica"/>
          <w:b/>
          <w:bCs/>
          <w:color w:val="222222"/>
          <w:sz w:val="21"/>
          <w:szCs w:val="21"/>
        </w:rPr>
        <w:t xml:space="preserve"> </w:t>
      </w:r>
      <w:r w:rsidRPr="004D2696">
        <w:rPr>
          <w:rFonts w:ascii="Helvetica" w:hAnsi="Helvetica" w:cs="Helvetica" w:hint="eastAsia"/>
          <w:b/>
          <w:bCs/>
          <w:color w:val="222222"/>
          <w:sz w:val="21"/>
          <w:szCs w:val="21"/>
        </w:rPr>
        <w:t>животных</w:t>
      </w:r>
      <w:r w:rsidRPr="004D2696">
        <w:rPr>
          <w:rFonts w:ascii="Helvetica" w:hAnsi="Helvetica" w:cs="Helvetica"/>
          <w:b/>
          <w:bCs/>
          <w:color w:val="222222"/>
          <w:sz w:val="21"/>
          <w:szCs w:val="21"/>
        </w:rPr>
        <w:t>.</w:t>
      </w:r>
    </w:p>
    <w:sectPr w:rsidR="004F7911" w:rsidRPr="004D26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600F" w14:textId="77777777" w:rsidR="00C02D3C" w:rsidRDefault="00C02D3C">
      <w:pPr>
        <w:spacing w:after="0" w:line="240" w:lineRule="auto"/>
      </w:pPr>
      <w:r>
        <w:separator/>
      </w:r>
    </w:p>
  </w:endnote>
  <w:endnote w:type="continuationSeparator" w:id="0">
    <w:p w14:paraId="262060A9" w14:textId="77777777" w:rsidR="00C02D3C" w:rsidRDefault="00C0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C09B" w14:textId="77777777" w:rsidR="00C02D3C" w:rsidRDefault="00C02D3C"/>
    <w:p w14:paraId="6BF8DD70" w14:textId="77777777" w:rsidR="00C02D3C" w:rsidRDefault="00C02D3C"/>
    <w:p w14:paraId="4553F771" w14:textId="77777777" w:rsidR="00C02D3C" w:rsidRDefault="00C02D3C"/>
    <w:p w14:paraId="4148774D" w14:textId="77777777" w:rsidR="00C02D3C" w:rsidRDefault="00C02D3C"/>
    <w:p w14:paraId="1415A93B" w14:textId="77777777" w:rsidR="00C02D3C" w:rsidRDefault="00C02D3C"/>
    <w:p w14:paraId="1E09F143" w14:textId="77777777" w:rsidR="00C02D3C" w:rsidRDefault="00C02D3C"/>
    <w:p w14:paraId="7E794CFC" w14:textId="77777777" w:rsidR="00C02D3C" w:rsidRDefault="00C02D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B6F24E" wp14:editId="2B7A8B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41BD0" w14:textId="77777777" w:rsidR="00C02D3C" w:rsidRDefault="00C02D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6F2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241BD0" w14:textId="77777777" w:rsidR="00C02D3C" w:rsidRDefault="00C02D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8B61DA" w14:textId="77777777" w:rsidR="00C02D3C" w:rsidRDefault="00C02D3C"/>
    <w:p w14:paraId="143596E1" w14:textId="77777777" w:rsidR="00C02D3C" w:rsidRDefault="00C02D3C"/>
    <w:p w14:paraId="66E9EF6E" w14:textId="77777777" w:rsidR="00C02D3C" w:rsidRDefault="00C02D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3A2C52" wp14:editId="2DC2F9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E59BA" w14:textId="77777777" w:rsidR="00C02D3C" w:rsidRDefault="00C02D3C"/>
                          <w:p w14:paraId="0D150340" w14:textId="77777777" w:rsidR="00C02D3C" w:rsidRDefault="00C02D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A2C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E59BA" w14:textId="77777777" w:rsidR="00C02D3C" w:rsidRDefault="00C02D3C"/>
                    <w:p w14:paraId="0D150340" w14:textId="77777777" w:rsidR="00C02D3C" w:rsidRDefault="00C02D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349EB" w14:textId="77777777" w:rsidR="00C02D3C" w:rsidRDefault="00C02D3C"/>
    <w:p w14:paraId="288798FC" w14:textId="77777777" w:rsidR="00C02D3C" w:rsidRDefault="00C02D3C">
      <w:pPr>
        <w:rPr>
          <w:sz w:val="2"/>
          <w:szCs w:val="2"/>
        </w:rPr>
      </w:pPr>
    </w:p>
    <w:p w14:paraId="7504C280" w14:textId="77777777" w:rsidR="00C02D3C" w:rsidRDefault="00C02D3C"/>
    <w:p w14:paraId="52A6A93A" w14:textId="77777777" w:rsidR="00C02D3C" w:rsidRDefault="00C02D3C">
      <w:pPr>
        <w:spacing w:after="0" w:line="240" w:lineRule="auto"/>
      </w:pPr>
    </w:p>
  </w:footnote>
  <w:footnote w:type="continuationSeparator" w:id="0">
    <w:p w14:paraId="2B0D88B8" w14:textId="77777777" w:rsidR="00C02D3C" w:rsidRDefault="00C0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D3C"/>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193963</TotalTime>
  <Pages>3</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855</cp:revision>
  <cp:lastPrinted>2009-02-06T05:36:00Z</cp:lastPrinted>
  <dcterms:created xsi:type="dcterms:W3CDTF">2024-01-07T13:43:00Z</dcterms:created>
  <dcterms:modified xsi:type="dcterms:W3CDTF">2025-10-28T21:42:00Z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