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CE1A" w14:textId="77777777" w:rsidR="009C7737" w:rsidRDefault="009C7737" w:rsidP="009C7737"/>
    <w:p w14:paraId="6B0FDCE2" w14:textId="42B578A1" w:rsidR="00445714" w:rsidRDefault="009C7737" w:rsidP="009C7737">
      <w:r>
        <w:rPr>
          <w:rFonts w:hint="eastAsia"/>
        </w:rPr>
        <w:t>Азизов</w:t>
      </w:r>
      <w:r>
        <w:t xml:space="preserve"> </w:t>
      </w:r>
      <w:r>
        <w:rPr>
          <w:rFonts w:hint="eastAsia"/>
        </w:rPr>
        <w:t>Сорбон</w:t>
      </w:r>
      <w:r>
        <w:t xml:space="preserve"> </w:t>
      </w:r>
      <w:r>
        <w:rPr>
          <w:rFonts w:hint="eastAsia"/>
        </w:rPr>
        <w:t>Садуллоевич</w:t>
      </w:r>
      <w:r>
        <w:rPr>
          <w:rFonts w:hint="cs"/>
        </w:rPr>
        <w:t xml:space="preserve"> </w:t>
      </w:r>
      <w:r w:rsidRPr="009C7737">
        <w:rPr>
          <w:rFonts w:hint="eastAsia"/>
        </w:rPr>
        <w:t>Проблемы</w:t>
      </w:r>
      <w:r w:rsidRPr="009C7737">
        <w:t xml:space="preserve"> </w:t>
      </w:r>
      <w:r w:rsidRPr="009C7737">
        <w:rPr>
          <w:rFonts w:hint="eastAsia"/>
        </w:rPr>
        <w:t>поэтики</w:t>
      </w:r>
      <w:r w:rsidRPr="009C7737">
        <w:t xml:space="preserve"> </w:t>
      </w:r>
      <w:r w:rsidRPr="009C7737">
        <w:rPr>
          <w:rFonts w:hint="eastAsia"/>
        </w:rPr>
        <w:t>и</w:t>
      </w:r>
      <w:r w:rsidRPr="009C7737">
        <w:t xml:space="preserve"> </w:t>
      </w:r>
      <w:r w:rsidRPr="009C7737">
        <w:rPr>
          <w:rFonts w:hint="eastAsia"/>
        </w:rPr>
        <w:t>вопросы</w:t>
      </w:r>
      <w:r w:rsidRPr="009C7737">
        <w:t xml:space="preserve"> </w:t>
      </w:r>
      <w:r w:rsidRPr="009C7737">
        <w:rPr>
          <w:rFonts w:hint="eastAsia"/>
        </w:rPr>
        <w:t>текстологии</w:t>
      </w:r>
      <w:r w:rsidRPr="009C7737">
        <w:t xml:space="preserve"> </w:t>
      </w:r>
      <w:r w:rsidRPr="009C7737">
        <w:rPr>
          <w:rFonts w:hint="eastAsia"/>
        </w:rPr>
        <w:t>прозаических</w:t>
      </w:r>
      <w:r w:rsidRPr="009C7737">
        <w:t xml:space="preserve"> </w:t>
      </w:r>
      <w:r w:rsidRPr="009C7737">
        <w:rPr>
          <w:rFonts w:hint="eastAsia"/>
        </w:rPr>
        <w:t>произведений</w:t>
      </w:r>
      <w:r w:rsidRPr="009C7737">
        <w:t xml:space="preserve"> </w:t>
      </w:r>
      <w:r w:rsidRPr="009C7737">
        <w:rPr>
          <w:rFonts w:hint="eastAsia"/>
        </w:rPr>
        <w:t>Мавлоно</w:t>
      </w:r>
      <w:r w:rsidRPr="009C7737">
        <w:t xml:space="preserve"> </w:t>
      </w:r>
      <w:r w:rsidRPr="009C7737">
        <w:rPr>
          <w:rFonts w:hint="eastAsia"/>
        </w:rPr>
        <w:t>Джалал</w:t>
      </w:r>
      <w:r w:rsidRPr="009C7737">
        <w:t xml:space="preserve"> </w:t>
      </w:r>
      <w:r w:rsidRPr="009C7737">
        <w:rPr>
          <w:rFonts w:hint="eastAsia"/>
        </w:rPr>
        <w:t>ад</w:t>
      </w:r>
      <w:r w:rsidRPr="009C7737">
        <w:t>-</w:t>
      </w:r>
      <w:r w:rsidRPr="009C7737">
        <w:rPr>
          <w:rFonts w:hint="eastAsia"/>
        </w:rPr>
        <w:t>дина</w:t>
      </w:r>
      <w:r w:rsidRPr="009C7737">
        <w:t xml:space="preserve"> </w:t>
      </w:r>
      <w:r w:rsidRPr="009C7737">
        <w:rPr>
          <w:rFonts w:hint="eastAsia"/>
        </w:rPr>
        <w:t>Балхи</w:t>
      </w:r>
      <w:r w:rsidRPr="009C7737">
        <w:t xml:space="preserve"> (</w:t>
      </w:r>
      <w:r w:rsidRPr="009C7737">
        <w:rPr>
          <w:rFonts w:hint="eastAsia"/>
        </w:rPr>
        <w:t>на</w:t>
      </w:r>
      <w:r w:rsidRPr="009C7737">
        <w:t xml:space="preserve"> </w:t>
      </w:r>
      <w:r w:rsidRPr="009C7737">
        <w:rPr>
          <w:rFonts w:hint="eastAsia"/>
        </w:rPr>
        <w:t>примере</w:t>
      </w:r>
      <w:r w:rsidRPr="009C7737">
        <w:t xml:space="preserve"> "</w:t>
      </w:r>
      <w:r w:rsidRPr="009C7737">
        <w:rPr>
          <w:rFonts w:hint="eastAsia"/>
        </w:rPr>
        <w:t>Маджолиси</w:t>
      </w:r>
      <w:r w:rsidRPr="009C7737">
        <w:t xml:space="preserve"> </w:t>
      </w:r>
      <w:r w:rsidRPr="009C7737">
        <w:rPr>
          <w:rFonts w:hint="eastAsia"/>
        </w:rPr>
        <w:t>саб</w:t>
      </w:r>
      <w:r w:rsidRPr="009C7737">
        <w:t>'</w:t>
      </w:r>
      <w:r w:rsidRPr="009C7737">
        <w:rPr>
          <w:rFonts w:hint="eastAsia"/>
        </w:rPr>
        <w:t>а</w:t>
      </w:r>
      <w:r w:rsidRPr="009C7737">
        <w:t xml:space="preserve">" </w:t>
      </w:r>
      <w:r w:rsidRPr="009C7737">
        <w:rPr>
          <w:rFonts w:hint="eastAsia"/>
        </w:rPr>
        <w:t>и</w:t>
      </w:r>
      <w:r w:rsidRPr="009C7737">
        <w:t xml:space="preserve"> "</w:t>
      </w:r>
      <w:r w:rsidRPr="009C7737">
        <w:rPr>
          <w:rFonts w:hint="eastAsia"/>
        </w:rPr>
        <w:t>Фихи</w:t>
      </w:r>
      <w:r w:rsidRPr="009C7737">
        <w:t xml:space="preserve"> </w:t>
      </w:r>
      <w:r w:rsidRPr="009C7737">
        <w:rPr>
          <w:rFonts w:hint="eastAsia"/>
        </w:rPr>
        <w:t>ма</w:t>
      </w:r>
      <w:r w:rsidRPr="009C7737">
        <w:t xml:space="preserve"> </w:t>
      </w:r>
      <w:r w:rsidRPr="009C7737">
        <w:rPr>
          <w:rFonts w:hint="eastAsia"/>
        </w:rPr>
        <w:t>фихи</w:t>
      </w:r>
      <w:r w:rsidRPr="009C7737">
        <w:t>")</w:t>
      </w:r>
    </w:p>
    <w:p w14:paraId="7ACF6447" w14:textId="77777777" w:rsidR="009C7737" w:rsidRDefault="009C7737" w:rsidP="009C7737">
      <w:r>
        <w:rPr>
          <w:rFonts w:hint="eastAsia"/>
        </w:rPr>
        <w:t>ОГЛАВЛЕНИЕ</w:t>
      </w:r>
      <w:r>
        <w:t xml:space="preserve"> </w:t>
      </w:r>
      <w:r>
        <w:rPr>
          <w:rFonts w:hint="eastAsia"/>
        </w:rPr>
        <w:t>ДИССЕРТАЦИИ</w:t>
      </w:r>
    </w:p>
    <w:p w14:paraId="014702DD" w14:textId="77777777" w:rsidR="009C7737" w:rsidRDefault="009C7737" w:rsidP="009C7737">
      <w:r>
        <w:rPr>
          <w:rFonts w:hint="eastAsia"/>
        </w:rPr>
        <w:t>кандидат</w:t>
      </w:r>
      <w:r>
        <w:t xml:space="preserve"> </w:t>
      </w:r>
      <w:r>
        <w:rPr>
          <w:rFonts w:hint="eastAsia"/>
        </w:rPr>
        <w:t>наук</w:t>
      </w:r>
      <w:r>
        <w:t xml:space="preserve"> </w:t>
      </w:r>
      <w:r>
        <w:rPr>
          <w:rFonts w:hint="eastAsia"/>
        </w:rPr>
        <w:t>Азизов</w:t>
      </w:r>
      <w:r>
        <w:t xml:space="preserve"> </w:t>
      </w:r>
      <w:r>
        <w:rPr>
          <w:rFonts w:hint="eastAsia"/>
        </w:rPr>
        <w:t>Сорбон</w:t>
      </w:r>
      <w:r>
        <w:t xml:space="preserve"> </w:t>
      </w:r>
      <w:r>
        <w:rPr>
          <w:rFonts w:hint="eastAsia"/>
        </w:rPr>
        <w:t>Садуллоевич</w:t>
      </w:r>
    </w:p>
    <w:p w14:paraId="1C45908F" w14:textId="77777777" w:rsidR="009C7737" w:rsidRDefault="009C7737" w:rsidP="009C7737">
      <w:r>
        <w:rPr>
          <w:rFonts w:hint="eastAsia"/>
        </w:rPr>
        <w:t>ВВЕДЕНИЕ</w:t>
      </w:r>
    </w:p>
    <w:p w14:paraId="33C7813D" w14:textId="77777777" w:rsidR="009C7737" w:rsidRDefault="009C7737" w:rsidP="009C7737"/>
    <w:p w14:paraId="07B5C47D" w14:textId="77777777" w:rsidR="009C7737" w:rsidRDefault="009C7737" w:rsidP="009C7737">
      <w:r>
        <w:rPr>
          <w:rFonts w:hint="eastAsia"/>
        </w:rPr>
        <w:t>ГЛАВА</w:t>
      </w:r>
      <w:r>
        <w:t xml:space="preserve"> </w:t>
      </w:r>
      <w:r>
        <w:rPr>
          <w:rFonts w:hint="eastAsia"/>
        </w:rPr>
        <w:t>ПЕРВАЯ</w:t>
      </w:r>
      <w:r>
        <w:t xml:space="preserve">. </w:t>
      </w:r>
      <w:r>
        <w:rPr>
          <w:rFonts w:hint="eastAsia"/>
        </w:rPr>
        <w:t>ТРАДИЦИЯ</w:t>
      </w:r>
      <w:r>
        <w:t xml:space="preserve"> </w:t>
      </w:r>
      <w:r>
        <w:rPr>
          <w:rFonts w:hint="eastAsia"/>
        </w:rPr>
        <w:t>«</w:t>
      </w:r>
      <w:r>
        <w:rPr>
          <w:rFonts w:hint="eastAsia"/>
        </w:rPr>
        <w:t>МАДЖЛИСГУИ</w:t>
      </w:r>
      <w:r>
        <w:rPr>
          <w:rFonts w:hint="eastAsia"/>
        </w:rPr>
        <w:t>»</w:t>
      </w:r>
      <w:r>
        <w:t xml:space="preserve"> </w:t>
      </w:r>
      <w:r>
        <w:rPr>
          <w:rFonts w:hint="eastAsia"/>
        </w:rPr>
        <w:t>В</w:t>
      </w:r>
      <w:r>
        <w:t xml:space="preserve"> </w:t>
      </w:r>
      <w:r>
        <w:rPr>
          <w:rFonts w:hint="eastAsia"/>
        </w:rPr>
        <w:t>СУФИЙСКОЙ</w:t>
      </w:r>
      <w:r>
        <w:t xml:space="preserve"> </w:t>
      </w:r>
      <w:r>
        <w:rPr>
          <w:rFonts w:hint="eastAsia"/>
        </w:rPr>
        <w:t>ЛИТЕРАТУРЕ</w:t>
      </w:r>
      <w:r>
        <w:t xml:space="preserve"> </w:t>
      </w:r>
      <w:r>
        <w:rPr>
          <w:rFonts w:hint="eastAsia"/>
        </w:rPr>
        <w:t>И</w:t>
      </w:r>
      <w:r>
        <w:t xml:space="preserve"> </w:t>
      </w:r>
      <w:r>
        <w:rPr>
          <w:rFonts w:hint="eastAsia"/>
        </w:rPr>
        <w:t>ОРДЕН</w:t>
      </w:r>
      <w:r>
        <w:t xml:space="preserve"> </w:t>
      </w:r>
      <w:r>
        <w:rPr>
          <w:rFonts w:hint="eastAsia"/>
        </w:rPr>
        <w:t>МАВЛАВИЯ</w:t>
      </w:r>
    </w:p>
    <w:p w14:paraId="633F9788" w14:textId="77777777" w:rsidR="009C7737" w:rsidRDefault="009C7737" w:rsidP="009C7737"/>
    <w:p w14:paraId="19A533BB" w14:textId="77777777" w:rsidR="009C7737" w:rsidRDefault="009C7737" w:rsidP="009C7737">
      <w:r>
        <w:t xml:space="preserve">1.1. </w:t>
      </w:r>
      <w:r>
        <w:rPr>
          <w:rFonts w:hint="eastAsia"/>
        </w:rPr>
        <w:t>Традиция</w:t>
      </w:r>
      <w:r>
        <w:t xml:space="preserve"> </w:t>
      </w:r>
      <w:r>
        <w:rPr>
          <w:rFonts w:hint="eastAsia"/>
        </w:rPr>
        <w:t>«</w:t>
      </w:r>
      <w:r>
        <w:rPr>
          <w:rFonts w:hint="eastAsia"/>
        </w:rPr>
        <w:t>Маджлисгуи</w:t>
      </w:r>
      <w:r>
        <w:rPr>
          <w:rFonts w:hint="eastAsia"/>
        </w:rPr>
        <w:t>»</w:t>
      </w:r>
      <w:r>
        <w:t xml:space="preserve">, </w:t>
      </w:r>
      <w:r>
        <w:rPr>
          <w:rFonts w:hint="eastAsia"/>
        </w:rPr>
        <w:t>её</w:t>
      </w:r>
      <w:r>
        <w:t xml:space="preserve">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до</w:t>
      </w:r>
      <w:r>
        <w:t xml:space="preserve"> </w:t>
      </w:r>
      <w:r>
        <w:rPr>
          <w:rFonts w:hint="eastAsia"/>
        </w:rPr>
        <w:t>эпохи</w:t>
      </w:r>
      <w:r>
        <w:t xml:space="preserve"> </w:t>
      </w:r>
      <w:r>
        <w:rPr>
          <w:rFonts w:hint="eastAsia"/>
        </w:rPr>
        <w:t>Джалал</w:t>
      </w:r>
    </w:p>
    <w:p w14:paraId="71BE5DB4" w14:textId="77777777" w:rsidR="009C7737" w:rsidRDefault="009C7737" w:rsidP="009C7737"/>
    <w:p w14:paraId="2F1DBB40" w14:textId="77777777" w:rsidR="009C7737" w:rsidRDefault="009C7737" w:rsidP="009C7737">
      <w:r>
        <w:rPr>
          <w:rFonts w:hint="eastAsia"/>
        </w:rPr>
        <w:t>ад</w:t>
      </w:r>
      <w:r>
        <w:t>-</w:t>
      </w:r>
      <w:r>
        <w:rPr>
          <w:rFonts w:hint="eastAsia"/>
        </w:rPr>
        <w:t>дина</w:t>
      </w:r>
      <w:r>
        <w:t xml:space="preserve"> </w:t>
      </w:r>
      <w:r>
        <w:rPr>
          <w:rFonts w:hint="eastAsia"/>
        </w:rPr>
        <w:t>Балхи</w:t>
      </w:r>
    </w:p>
    <w:p w14:paraId="22A55FA4" w14:textId="77777777" w:rsidR="009C7737" w:rsidRDefault="009C7737" w:rsidP="009C7737"/>
    <w:p w14:paraId="3D52E4CE" w14:textId="77777777" w:rsidR="009C7737" w:rsidRDefault="009C7737" w:rsidP="009C7737">
      <w:r>
        <w:t xml:space="preserve">1.2. </w:t>
      </w:r>
      <w:r>
        <w:rPr>
          <w:rFonts w:hint="eastAsia"/>
        </w:rPr>
        <w:t>Роль</w:t>
      </w:r>
      <w:r>
        <w:t xml:space="preserve"> </w:t>
      </w:r>
      <w:r>
        <w:rPr>
          <w:rFonts w:hint="eastAsia"/>
        </w:rPr>
        <w:t>Джалал</w:t>
      </w:r>
      <w:r>
        <w:t xml:space="preserve"> </w:t>
      </w:r>
      <w:r>
        <w:rPr>
          <w:rFonts w:hint="eastAsia"/>
        </w:rPr>
        <w:t>ад</w:t>
      </w:r>
      <w:r>
        <w:t>-</w:t>
      </w:r>
      <w:r>
        <w:rPr>
          <w:rFonts w:hint="eastAsia"/>
        </w:rPr>
        <w:t>дина</w:t>
      </w:r>
      <w:r>
        <w:t xml:space="preserve"> </w:t>
      </w:r>
      <w:r>
        <w:rPr>
          <w:rFonts w:hint="eastAsia"/>
        </w:rPr>
        <w:t>Балхи</w:t>
      </w:r>
      <w:r>
        <w:t xml:space="preserve"> </w:t>
      </w:r>
      <w:r>
        <w:rPr>
          <w:rFonts w:hint="eastAsia"/>
        </w:rPr>
        <w:t>и</w:t>
      </w:r>
      <w:r>
        <w:t xml:space="preserve"> </w:t>
      </w:r>
      <w:r>
        <w:rPr>
          <w:rFonts w:hint="eastAsia"/>
        </w:rPr>
        <w:t>ордена</w:t>
      </w:r>
      <w:r>
        <w:t xml:space="preserve"> </w:t>
      </w:r>
      <w:r>
        <w:rPr>
          <w:rFonts w:hint="eastAsia"/>
        </w:rPr>
        <w:t>мавлавия</w:t>
      </w:r>
      <w:r>
        <w:t xml:space="preserve"> </w:t>
      </w:r>
      <w:r>
        <w:rPr>
          <w:rFonts w:hint="eastAsia"/>
        </w:rPr>
        <w:t>в</w:t>
      </w:r>
      <w:r>
        <w:t xml:space="preserve"> </w:t>
      </w:r>
      <w:r>
        <w:rPr>
          <w:rFonts w:hint="eastAsia"/>
        </w:rPr>
        <w:t>становлении</w:t>
      </w:r>
      <w:r>
        <w:t xml:space="preserve"> </w:t>
      </w:r>
      <w:r>
        <w:rPr>
          <w:rFonts w:hint="eastAsia"/>
        </w:rPr>
        <w:t>и</w:t>
      </w:r>
      <w:r>
        <w:t xml:space="preserve"> </w:t>
      </w:r>
      <w:r>
        <w:rPr>
          <w:rFonts w:hint="eastAsia"/>
        </w:rPr>
        <w:t>развитии</w:t>
      </w:r>
    </w:p>
    <w:p w14:paraId="30207E97" w14:textId="77777777" w:rsidR="009C7737" w:rsidRDefault="009C7737" w:rsidP="009C7737"/>
    <w:p w14:paraId="69A532D5" w14:textId="77777777" w:rsidR="009C7737" w:rsidRDefault="009C7737" w:rsidP="009C7737">
      <w:r>
        <w:rPr>
          <w:rFonts w:hint="eastAsia"/>
        </w:rPr>
        <w:t>традиции</w:t>
      </w:r>
      <w:r>
        <w:t xml:space="preserve"> </w:t>
      </w:r>
      <w:r>
        <w:rPr>
          <w:rFonts w:hint="eastAsia"/>
        </w:rPr>
        <w:t>«</w:t>
      </w:r>
      <w:r>
        <w:rPr>
          <w:rFonts w:hint="eastAsia"/>
        </w:rPr>
        <w:t>Маджлисгуи</w:t>
      </w:r>
      <w:r>
        <w:rPr>
          <w:rFonts w:hint="eastAsia"/>
        </w:rPr>
        <w:t>»</w:t>
      </w:r>
      <w:r>
        <w:t xml:space="preserve"> </w:t>
      </w:r>
      <w:r>
        <w:rPr>
          <w:rFonts w:hint="eastAsia"/>
        </w:rPr>
        <w:t>в</w:t>
      </w:r>
      <w:r>
        <w:t xml:space="preserve"> </w:t>
      </w:r>
      <w:r>
        <w:rPr>
          <w:rFonts w:hint="eastAsia"/>
        </w:rPr>
        <w:t>персидско</w:t>
      </w:r>
      <w:r>
        <w:t>-</w:t>
      </w:r>
      <w:r>
        <w:rPr>
          <w:rFonts w:hint="eastAsia"/>
        </w:rPr>
        <w:t>таджикской</w:t>
      </w:r>
      <w:r>
        <w:t xml:space="preserve"> </w:t>
      </w:r>
      <w:r>
        <w:rPr>
          <w:rFonts w:hint="eastAsia"/>
        </w:rPr>
        <w:t>литературе</w:t>
      </w:r>
    </w:p>
    <w:p w14:paraId="019BF644" w14:textId="77777777" w:rsidR="009C7737" w:rsidRDefault="009C7737" w:rsidP="009C7737"/>
    <w:p w14:paraId="57433CDC" w14:textId="77777777" w:rsidR="009C7737" w:rsidRDefault="009C7737" w:rsidP="009C7737">
      <w:r>
        <w:rPr>
          <w:rFonts w:hint="eastAsia"/>
        </w:rPr>
        <w:t>ГЛАВА</w:t>
      </w:r>
      <w:r>
        <w:t xml:space="preserve"> </w:t>
      </w:r>
      <w:r>
        <w:rPr>
          <w:rFonts w:hint="eastAsia"/>
        </w:rPr>
        <w:t>ВТОРАЯ</w:t>
      </w:r>
      <w:r>
        <w:t xml:space="preserve">. </w:t>
      </w:r>
      <w:r>
        <w:rPr>
          <w:rFonts w:hint="eastAsia"/>
        </w:rPr>
        <w:t>ТЕМАТИЧЕСКИЕ</w:t>
      </w:r>
      <w:r>
        <w:t xml:space="preserve"> </w:t>
      </w:r>
      <w:r>
        <w:rPr>
          <w:rFonts w:hint="eastAsia"/>
        </w:rPr>
        <w:t>ОСОБЕННОСТИ</w:t>
      </w:r>
      <w:r>
        <w:t xml:space="preserve"> </w:t>
      </w:r>
      <w:r>
        <w:rPr>
          <w:rFonts w:hint="eastAsia"/>
        </w:rPr>
        <w:t>И</w:t>
      </w:r>
      <w:r>
        <w:t xml:space="preserve"> </w:t>
      </w:r>
      <w:r>
        <w:rPr>
          <w:rFonts w:hint="eastAsia"/>
        </w:rPr>
        <w:t>ВОПРОСЫ</w:t>
      </w:r>
      <w:r>
        <w:t xml:space="preserve"> </w:t>
      </w:r>
      <w:r>
        <w:rPr>
          <w:rFonts w:hint="eastAsia"/>
        </w:rPr>
        <w:t>ИЗДАНИЯ</w:t>
      </w:r>
      <w:r>
        <w:t xml:space="preserve"> </w:t>
      </w:r>
      <w:r>
        <w:rPr>
          <w:rFonts w:hint="eastAsia"/>
        </w:rPr>
        <w:t>«</w:t>
      </w:r>
      <w:r>
        <w:rPr>
          <w:rFonts w:hint="eastAsia"/>
        </w:rPr>
        <w:t>МАДЖОЛИСИ</w:t>
      </w:r>
      <w:r>
        <w:t xml:space="preserve"> </w:t>
      </w:r>
      <w:r>
        <w:rPr>
          <w:rFonts w:hint="eastAsia"/>
        </w:rPr>
        <w:t>САБ</w:t>
      </w:r>
      <w:r>
        <w:t>'</w:t>
      </w:r>
      <w:r>
        <w:rPr>
          <w:rFonts w:hint="eastAsia"/>
        </w:rPr>
        <w:t>А</w:t>
      </w:r>
      <w:r>
        <w:rPr>
          <w:rFonts w:hint="eastAsia"/>
        </w:rPr>
        <w:t>»</w:t>
      </w:r>
      <w:r>
        <w:t xml:space="preserve"> </w:t>
      </w:r>
      <w:r>
        <w:rPr>
          <w:rFonts w:hint="eastAsia"/>
        </w:rPr>
        <w:t>И</w:t>
      </w:r>
      <w:r>
        <w:t xml:space="preserve"> </w:t>
      </w:r>
      <w:r>
        <w:rPr>
          <w:rFonts w:hint="eastAsia"/>
        </w:rPr>
        <w:t>«</w:t>
      </w:r>
      <w:r>
        <w:rPr>
          <w:rFonts w:hint="eastAsia"/>
        </w:rPr>
        <w:t>ФИХИ</w:t>
      </w:r>
      <w:r>
        <w:t xml:space="preserve"> </w:t>
      </w:r>
      <w:r>
        <w:rPr>
          <w:rFonts w:hint="eastAsia"/>
        </w:rPr>
        <w:t>МА</w:t>
      </w:r>
      <w:r>
        <w:t xml:space="preserve"> </w:t>
      </w:r>
      <w:r>
        <w:rPr>
          <w:rFonts w:hint="eastAsia"/>
        </w:rPr>
        <w:t>ФИХИ</w:t>
      </w:r>
      <w:r>
        <w:rPr>
          <w:rFonts w:hint="eastAsia"/>
        </w:rPr>
        <w:t>»</w:t>
      </w:r>
      <w:r>
        <w:t xml:space="preserve"> </w:t>
      </w:r>
      <w:r>
        <w:rPr>
          <w:rFonts w:hint="eastAsia"/>
        </w:rPr>
        <w:t>ДЖАЛАЛ</w:t>
      </w:r>
      <w:r>
        <w:t xml:space="preserve"> </w:t>
      </w:r>
      <w:r>
        <w:rPr>
          <w:rFonts w:hint="eastAsia"/>
        </w:rPr>
        <w:t>АД</w:t>
      </w:r>
      <w:r>
        <w:t>-</w:t>
      </w:r>
      <w:r>
        <w:rPr>
          <w:rFonts w:hint="eastAsia"/>
        </w:rPr>
        <w:t>ДИНА</w:t>
      </w:r>
      <w:r>
        <w:t xml:space="preserve"> </w:t>
      </w:r>
      <w:r>
        <w:rPr>
          <w:rFonts w:hint="eastAsia"/>
        </w:rPr>
        <w:t>БАЛХИ</w:t>
      </w:r>
    </w:p>
    <w:p w14:paraId="49829991" w14:textId="77777777" w:rsidR="009C7737" w:rsidRDefault="009C7737" w:rsidP="009C7737"/>
    <w:p w14:paraId="324A2638" w14:textId="77777777" w:rsidR="009C7737" w:rsidRDefault="009C7737" w:rsidP="009C7737">
      <w:r>
        <w:t xml:space="preserve">2.1. </w:t>
      </w:r>
      <w:r>
        <w:rPr>
          <w:rFonts w:hint="eastAsia"/>
        </w:rPr>
        <w:t>«</w:t>
      </w:r>
      <w:r>
        <w:rPr>
          <w:rFonts w:hint="eastAsia"/>
        </w:rPr>
        <w:t>Маджолиси</w:t>
      </w:r>
      <w:r>
        <w:t xml:space="preserve"> </w:t>
      </w:r>
      <w:r>
        <w:rPr>
          <w:rFonts w:hint="eastAsia"/>
        </w:rPr>
        <w:t>саб</w:t>
      </w:r>
      <w:r>
        <w:t>'</w:t>
      </w:r>
      <w:r>
        <w:rPr>
          <w:rFonts w:hint="eastAsia"/>
        </w:rPr>
        <w:t>а</w:t>
      </w:r>
      <w:r>
        <w:rPr>
          <w:rFonts w:hint="eastAsia"/>
        </w:rPr>
        <w:t>»</w:t>
      </w:r>
    </w:p>
    <w:p w14:paraId="61A90450" w14:textId="77777777" w:rsidR="009C7737" w:rsidRDefault="009C7737" w:rsidP="009C7737"/>
    <w:p w14:paraId="2C176654" w14:textId="77777777" w:rsidR="009C7737" w:rsidRDefault="009C7737" w:rsidP="009C7737">
      <w:r>
        <w:t xml:space="preserve">2.2. </w:t>
      </w:r>
      <w:r>
        <w:rPr>
          <w:rFonts w:hint="eastAsia"/>
        </w:rPr>
        <w:t>«</w:t>
      </w:r>
      <w:r>
        <w:rPr>
          <w:rFonts w:hint="eastAsia"/>
        </w:rPr>
        <w:t>Фихи</w:t>
      </w:r>
      <w:r>
        <w:t xml:space="preserve"> </w:t>
      </w:r>
      <w:r>
        <w:rPr>
          <w:rFonts w:hint="eastAsia"/>
        </w:rPr>
        <w:t>ма</w:t>
      </w:r>
      <w:r>
        <w:t xml:space="preserve"> </w:t>
      </w:r>
      <w:r>
        <w:rPr>
          <w:rFonts w:hint="eastAsia"/>
        </w:rPr>
        <w:t>фихи</w:t>
      </w:r>
      <w:r>
        <w:rPr>
          <w:rFonts w:hint="eastAsia"/>
        </w:rPr>
        <w:t>»</w:t>
      </w:r>
    </w:p>
    <w:p w14:paraId="18BD6242" w14:textId="77777777" w:rsidR="009C7737" w:rsidRDefault="009C7737" w:rsidP="009C7737"/>
    <w:p w14:paraId="346F4B3B" w14:textId="77777777" w:rsidR="009C7737" w:rsidRDefault="009C7737" w:rsidP="009C7737">
      <w:r>
        <w:t xml:space="preserve">2.3. </w:t>
      </w:r>
      <w:r>
        <w:rPr>
          <w:rFonts w:hint="eastAsia"/>
        </w:rPr>
        <w:t>Анализ</w:t>
      </w:r>
      <w:r>
        <w:t xml:space="preserve"> </w:t>
      </w:r>
      <w:r>
        <w:rPr>
          <w:rFonts w:hint="eastAsia"/>
        </w:rPr>
        <w:t>изданий</w:t>
      </w:r>
      <w:r>
        <w:t xml:space="preserve"> </w:t>
      </w:r>
      <w:r>
        <w:rPr>
          <w:rFonts w:hint="eastAsia"/>
        </w:rPr>
        <w:t>«</w:t>
      </w:r>
      <w:r>
        <w:rPr>
          <w:rFonts w:hint="eastAsia"/>
        </w:rPr>
        <w:t>Маджолиси</w:t>
      </w:r>
      <w:r>
        <w:t xml:space="preserve"> </w:t>
      </w:r>
      <w:r>
        <w:rPr>
          <w:rFonts w:hint="eastAsia"/>
        </w:rPr>
        <w:t>саб</w:t>
      </w:r>
      <w:r>
        <w:t>'</w:t>
      </w:r>
      <w:r>
        <w:rPr>
          <w:rFonts w:hint="eastAsia"/>
        </w:rPr>
        <w:t>а</w:t>
      </w:r>
      <w:r>
        <w:rPr>
          <w:rFonts w:hint="eastAsia"/>
        </w:rPr>
        <w:t>»</w:t>
      </w:r>
      <w:r>
        <w:t xml:space="preserve"> </w:t>
      </w:r>
      <w:r>
        <w:rPr>
          <w:rFonts w:hint="eastAsia"/>
        </w:rPr>
        <w:t>и</w:t>
      </w:r>
      <w:r>
        <w:t xml:space="preserve"> </w:t>
      </w:r>
      <w:r>
        <w:rPr>
          <w:rFonts w:hint="eastAsia"/>
        </w:rPr>
        <w:t>«</w:t>
      </w:r>
      <w:r>
        <w:rPr>
          <w:rFonts w:hint="eastAsia"/>
        </w:rPr>
        <w:t>Фихи</w:t>
      </w:r>
      <w:r>
        <w:t xml:space="preserve"> </w:t>
      </w:r>
      <w:r>
        <w:rPr>
          <w:rFonts w:hint="eastAsia"/>
        </w:rPr>
        <w:t>ма</w:t>
      </w:r>
      <w:r>
        <w:t xml:space="preserve"> </w:t>
      </w:r>
      <w:r>
        <w:rPr>
          <w:rFonts w:hint="eastAsia"/>
        </w:rPr>
        <w:t>фихи</w:t>
      </w:r>
      <w:r>
        <w:rPr>
          <w:rFonts w:hint="eastAsia"/>
        </w:rPr>
        <w:t>»</w:t>
      </w:r>
    </w:p>
    <w:p w14:paraId="2CA5D453" w14:textId="77777777" w:rsidR="009C7737" w:rsidRDefault="009C7737" w:rsidP="009C7737"/>
    <w:p w14:paraId="70CF4F56" w14:textId="77777777" w:rsidR="009C7737" w:rsidRDefault="009C7737" w:rsidP="009C7737">
      <w:r>
        <w:rPr>
          <w:rFonts w:hint="eastAsia"/>
        </w:rPr>
        <w:lastRenderedPageBreak/>
        <w:t>ГЛАВА</w:t>
      </w:r>
      <w:r>
        <w:t xml:space="preserve"> </w:t>
      </w:r>
      <w:r>
        <w:rPr>
          <w:rFonts w:hint="eastAsia"/>
        </w:rPr>
        <w:t>ТРЕТЬЯ</w:t>
      </w:r>
      <w:r>
        <w:t xml:space="preserve">. </w:t>
      </w:r>
      <w:r>
        <w:rPr>
          <w:rFonts w:hint="eastAsia"/>
        </w:rPr>
        <w:t>ХУДОЖЕСТВЕННЫЕ</w:t>
      </w:r>
      <w:r>
        <w:t xml:space="preserve"> </w:t>
      </w:r>
      <w:r>
        <w:rPr>
          <w:rFonts w:hint="eastAsia"/>
        </w:rPr>
        <w:t>ОСОБЕННОСТИ</w:t>
      </w:r>
      <w:r>
        <w:t xml:space="preserve"> </w:t>
      </w:r>
      <w:r>
        <w:rPr>
          <w:rFonts w:hint="eastAsia"/>
        </w:rPr>
        <w:t>ПРОЗАИЧЕСКИХ</w:t>
      </w:r>
      <w:r>
        <w:t xml:space="preserve"> </w:t>
      </w:r>
      <w:r>
        <w:rPr>
          <w:rFonts w:hint="eastAsia"/>
        </w:rPr>
        <w:t>ПРОИЗВЕДЕНИЙ</w:t>
      </w:r>
      <w:r>
        <w:t xml:space="preserve"> </w:t>
      </w:r>
      <w:r>
        <w:rPr>
          <w:rFonts w:hint="eastAsia"/>
        </w:rPr>
        <w:t>МАВЛОНО</w:t>
      </w:r>
      <w:r>
        <w:t xml:space="preserve"> </w:t>
      </w:r>
      <w:r>
        <w:rPr>
          <w:rFonts w:hint="eastAsia"/>
        </w:rPr>
        <w:t>ДЖАЛАЛ</w:t>
      </w:r>
      <w:r>
        <w:t xml:space="preserve"> </w:t>
      </w:r>
      <w:r>
        <w:rPr>
          <w:rFonts w:hint="eastAsia"/>
        </w:rPr>
        <w:t>АД</w:t>
      </w:r>
      <w:r>
        <w:t>-</w:t>
      </w:r>
      <w:r>
        <w:rPr>
          <w:rFonts w:hint="eastAsia"/>
        </w:rPr>
        <w:t>ДИНА</w:t>
      </w:r>
      <w:r>
        <w:t xml:space="preserve"> </w:t>
      </w:r>
      <w:r>
        <w:rPr>
          <w:rFonts w:hint="eastAsia"/>
        </w:rPr>
        <w:t>БАЛХИ</w:t>
      </w:r>
    </w:p>
    <w:p w14:paraId="5C23989E" w14:textId="77777777" w:rsidR="009C7737" w:rsidRDefault="009C7737" w:rsidP="009C7737"/>
    <w:p w14:paraId="5CA2C156" w14:textId="77777777" w:rsidR="009C7737" w:rsidRDefault="009C7737" w:rsidP="009C7737">
      <w:r>
        <w:t xml:space="preserve">3.1. </w:t>
      </w:r>
      <w:r>
        <w:rPr>
          <w:rFonts w:hint="eastAsia"/>
        </w:rPr>
        <w:t>Литературные</w:t>
      </w:r>
      <w:r>
        <w:t xml:space="preserve"> </w:t>
      </w:r>
      <w:r>
        <w:rPr>
          <w:rFonts w:hint="eastAsia"/>
        </w:rPr>
        <w:t>взгляды</w:t>
      </w:r>
      <w:r>
        <w:t xml:space="preserve"> </w:t>
      </w:r>
      <w:r>
        <w:rPr>
          <w:rFonts w:hint="eastAsia"/>
        </w:rPr>
        <w:t>Джалал</w:t>
      </w:r>
      <w:r>
        <w:t xml:space="preserve"> </w:t>
      </w:r>
      <w:r>
        <w:rPr>
          <w:rFonts w:hint="eastAsia"/>
        </w:rPr>
        <w:t>ад</w:t>
      </w:r>
      <w:r>
        <w:t>-</w:t>
      </w:r>
      <w:r>
        <w:rPr>
          <w:rFonts w:hint="eastAsia"/>
        </w:rPr>
        <w:t>дина</w:t>
      </w:r>
      <w:r>
        <w:t xml:space="preserve"> </w:t>
      </w:r>
      <w:r>
        <w:rPr>
          <w:rFonts w:hint="eastAsia"/>
        </w:rPr>
        <w:t>Балхи</w:t>
      </w:r>
    </w:p>
    <w:p w14:paraId="6ADFD535" w14:textId="77777777" w:rsidR="009C7737" w:rsidRDefault="009C7737" w:rsidP="009C7737"/>
    <w:p w14:paraId="280351B5" w14:textId="77777777" w:rsidR="009C7737" w:rsidRDefault="009C7737" w:rsidP="009C7737">
      <w:r>
        <w:t xml:space="preserve">3.2. </w:t>
      </w:r>
      <w:r>
        <w:rPr>
          <w:rFonts w:hint="eastAsia"/>
        </w:rPr>
        <w:t>Стиль</w:t>
      </w:r>
      <w:r>
        <w:t xml:space="preserve"> </w:t>
      </w:r>
      <w:r>
        <w:rPr>
          <w:rFonts w:hint="eastAsia"/>
        </w:rPr>
        <w:t>и</w:t>
      </w:r>
      <w:r>
        <w:t xml:space="preserve"> </w:t>
      </w:r>
      <w:r>
        <w:rPr>
          <w:rFonts w:hint="eastAsia"/>
        </w:rPr>
        <w:t>язык</w:t>
      </w:r>
      <w:r>
        <w:t xml:space="preserve"> </w:t>
      </w:r>
      <w:r>
        <w:rPr>
          <w:rFonts w:hint="eastAsia"/>
        </w:rPr>
        <w:t>«</w:t>
      </w:r>
      <w:r>
        <w:rPr>
          <w:rFonts w:hint="eastAsia"/>
        </w:rPr>
        <w:t>Маджолиси</w:t>
      </w:r>
      <w:r>
        <w:t xml:space="preserve"> </w:t>
      </w:r>
      <w:r>
        <w:rPr>
          <w:rFonts w:hint="eastAsia"/>
        </w:rPr>
        <w:t>сабъы</w:t>
      </w:r>
      <w:r>
        <w:rPr>
          <w:rFonts w:hint="eastAsia"/>
        </w:rPr>
        <w:t>»</w:t>
      </w:r>
      <w:r>
        <w:t xml:space="preserve"> </w:t>
      </w:r>
      <w:r>
        <w:rPr>
          <w:rFonts w:hint="eastAsia"/>
        </w:rPr>
        <w:t>и</w:t>
      </w:r>
      <w:r>
        <w:t xml:space="preserve"> </w:t>
      </w:r>
      <w:r>
        <w:rPr>
          <w:rFonts w:hint="eastAsia"/>
        </w:rPr>
        <w:t>«</w:t>
      </w:r>
      <w:r>
        <w:rPr>
          <w:rFonts w:hint="eastAsia"/>
        </w:rPr>
        <w:t>Фихи</w:t>
      </w:r>
      <w:r>
        <w:t xml:space="preserve"> </w:t>
      </w:r>
      <w:r>
        <w:rPr>
          <w:rFonts w:hint="eastAsia"/>
        </w:rPr>
        <w:t>ма</w:t>
      </w:r>
      <w:r>
        <w:t xml:space="preserve"> </w:t>
      </w:r>
      <w:r>
        <w:rPr>
          <w:rFonts w:hint="eastAsia"/>
        </w:rPr>
        <w:t>фихи</w:t>
      </w:r>
      <w:r>
        <w:rPr>
          <w:rFonts w:hint="eastAsia"/>
        </w:rPr>
        <w:t>»</w:t>
      </w:r>
    </w:p>
    <w:p w14:paraId="2262658C" w14:textId="77777777" w:rsidR="009C7737" w:rsidRDefault="009C7737" w:rsidP="009C7737"/>
    <w:p w14:paraId="33DE68B4" w14:textId="77777777" w:rsidR="009C7737" w:rsidRDefault="009C7737" w:rsidP="009C7737">
      <w:r>
        <w:t xml:space="preserve">3.3. </w:t>
      </w:r>
      <w:r>
        <w:rPr>
          <w:rFonts w:hint="eastAsia"/>
        </w:rPr>
        <w:t>Принципы</w:t>
      </w:r>
      <w:r>
        <w:t xml:space="preserve"> </w:t>
      </w:r>
      <w:r>
        <w:rPr>
          <w:rFonts w:hint="eastAsia"/>
        </w:rPr>
        <w:t>комментирования</w:t>
      </w:r>
      <w:r>
        <w:t xml:space="preserve"> </w:t>
      </w:r>
      <w:r>
        <w:rPr>
          <w:rFonts w:hint="eastAsia"/>
        </w:rPr>
        <w:t>бейтов</w:t>
      </w:r>
      <w:r>
        <w:t xml:space="preserve"> </w:t>
      </w:r>
      <w:r>
        <w:rPr>
          <w:rFonts w:hint="eastAsia"/>
        </w:rPr>
        <w:t>и</w:t>
      </w:r>
      <w:r>
        <w:t xml:space="preserve"> </w:t>
      </w:r>
      <w:r>
        <w:rPr>
          <w:rFonts w:hint="eastAsia"/>
        </w:rPr>
        <w:t>суфийской</w:t>
      </w:r>
    </w:p>
    <w:p w14:paraId="766387BF" w14:textId="77777777" w:rsidR="009C7737" w:rsidRDefault="009C7737" w:rsidP="009C7737"/>
    <w:p w14:paraId="635B99BA" w14:textId="77777777" w:rsidR="009C7737" w:rsidRDefault="009C7737" w:rsidP="009C7737">
      <w:r>
        <w:rPr>
          <w:rFonts w:hint="eastAsia"/>
        </w:rPr>
        <w:t>терминологии</w:t>
      </w:r>
      <w:r>
        <w:t xml:space="preserve"> </w:t>
      </w:r>
      <w:r>
        <w:rPr>
          <w:rFonts w:hint="eastAsia"/>
        </w:rPr>
        <w:t>в</w:t>
      </w:r>
      <w:r>
        <w:t xml:space="preserve"> </w:t>
      </w:r>
      <w:r>
        <w:rPr>
          <w:rFonts w:hint="eastAsia"/>
        </w:rPr>
        <w:t>«</w:t>
      </w:r>
      <w:r>
        <w:rPr>
          <w:rFonts w:hint="eastAsia"/>
        </w:rPr>
        <w:t>Фихи</w:t>
      </w:r>
      <w:r>
        <w:t xml:space="preserve"> </w:t>
      </w:r>
      <w:r>
        <w:rPr>
          <w:rFonts w:hint="eastAsia"/>
        </w:rPr>
        <w:t>ма</w:t>
      </w:r>
      <w:r>
        <w:t xml:space="preserve"> </w:t>
      </w:r>
      <w:r>
        <w:rPr>
          <w:rFonts w:hint="eastAsia"/>
        </w:rPr>
        <w:t>фихи</w:t>
      </w:r>
      <w:r>
        <w:rPr>
          <w:rFonts w:hint="eastAsia"/>
        </w:rPr>
        <w:t>»</w:t>
      </w:r>
    </w:p>
    <w:p w14:paraId="4C2571C6" w14:textId="77777777" w:rsidR="009C7737" w:rsidRDefault="009C7737" w:rsidP="009C7737"/>
    <w:p w14:paraId="538AA6C6" w14:textId="77777777" w:rsidR="009C7737" w:rsidRDefault="009C7737" w:rsidP="009C7737">
      <w:r>
        <w:t xml:space="preserve">3.4. </w:t>
      </w:r>
      <w:r>
        <w:rPr>
          <w:rFonts w:hint="eastAsia"/>
        </w:rPr>
        <w:t>Структурно</w:t>
      </w:r>
      <w:r>
        <w:t>-</w:t>
      </w:r>
      <w:r>
        <w:rPr>
          <w:rFonts w:hint="eastAsia"/>
        </w:rPr>
        <w:t>тематический</w:t>
      </w:r>
      <w:r>
        <w:t xml:space="preserve"> </w:t>
      </w:r>
      <w:r>
        <w:rPr>
          <w:rFonts w:hint="eastAsia"/>
        </w:rPr>
        <w:t>анализ</w:t>
      </w:r>
      <w:r>
        <w:t xml:space="preserve"> </w:t>
      </w:r>
      <w:r>
        <w:rPr>
          <w:rFonts w:hint="eastAsia"/>
        </w:rPr>
        <w:t>жанра</w:t>
      </w:r>
      <w:r>
        <w:t xml:space="preserve"> </w:t>
      </w:r>
      <w:r>
        <w:rPr>
          <w:rFonts w:hint="eastAsia"/>
        </w:rPr>
        <w:t>сказания</w:t>
      </w:r>
      <w:r>
        <w:t xml:space="preserve"> </w:t>
      </w:r>
      <w:r>
        <w:rPr>
          <w:rFonts w:hint="eastAsia"/>
        </w:rPr>
        <w:t>в</w:t>
      </w:r>
      <w:r>
        <w:t xml:space="preserve"> </w:t>
      </w:r>
      <w:r>
        <w:rPr>
          <w:rFonts w:hint="eastAsia"/>
        </w:rPr>
        <w:t>прозаических</w:t>
      </w:r>
      <w:r>
        <w:t xml:space="preserve"> </w:t>
      </w:r>
      <w:r>
        <w:rPr>
          <w:rFonts w:hint="eastAsia"/>
        </w:rPr>
        <w:t>произведениях</w:t>
      </w:r>
      <w:r>
        <w:t xml:space="preserve"> </w:t>
      </w:r>
      <w:r>
        <w:rPr>
          <w:rFonts w:hint="eastAsia"/>
        </w:rPr>
        <w:t>Мавлоно</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его</w:t>
      </w:r>
      <w:r>
        <w:t xml:space="preserve"> </w:t>
      </w:r>
      <w:r>
        <w:rPr>
          <w:rFonts w:hint="eastAsia"/>
        </w:rPr>
        <w:t>стихотворными</w:t>
      </w:r>
      <w:r>
        <w:t xml:space="preserve"> </w:t>
      </w:r>
      <w:r>
        <w:rPr>
          <w:rFonts w:hint="eastAsia"/>
        </w:rPr>
        <w:t>вариантами</w:t>
      </w:r>
      <w:r>
        <w:t xml:space="preserve"> </w:t>
      </w:r>
      <w:r>
        <w:rPr>
          <w:rFonts w:hint="eastAsia"/>
        </w:rPr>
        <w:t>в</w:t>
      </w:r>
      <w:r>
        <w:t xml:space="preserve"> </w:t>
      </w:r>
      <w:r>
        <w:rPr>
          <w:rFonts w:hint="eastAsia"/>
        </w:rPr>
        <w:t>«</w:t>
      </w:r>
      <w:r>
        <w:rPr>
          <w:rFonts w:hint="eastAsia"/>
        </w:rPr>
        <w:t>Маснави</w:t>
      </w:r>
      <w:r>
        <w:rPr>
          <w:rFonts w:hint="eastAsia"/>
        </w:rPr>
        <w:t>»</w:t>
      </w:r>
    </w:p>
    <w:p w14:paraId="092CDEB6" w14:textId="77777777" w:rsidR="009C7737" w:rsidRDefault="009C7737" w:rsidP="009C7737"/>
    <w:p w14:paraId="1968AB5C" w14:textId="77777777" w:rsidR="009C7737" w:rsidRDefault="009C7737" w:rsidP="009C7737">
      <w:r>
        <w:t xml:space="preserve">3.5. </w:t>
      </w:r>
      <w:r>
        <w:rPr>
          <w:rFonts w:hint="eastAsia"/>
        </w:rPr>
        <w:t>Роль</w:t>
      </w:r>
      <w:r>
        <w:t xml:space="preserve"> </w:t>
      </w:r>
      <w:r>
        <w:rPr>
          <w:rFonts w:hint="eastAsia"/>
        </w:rPr>
        <w:t>стихотворных</w:t>
      </w:r>
      <w:r>
        <w:t xml:space="preserve"> </w:t>
      </w:r>
      <w:r>
        <w:rPr>
          <w:rFonts w:hint="eastAsia"/>
        </w:rPr>
        <w:t>отрывков</w:t>
      </w:r>
      <w:r>
        <w:t xml:space="preserve"> </w:t>
      </w:r>
      <w:r>
        <w:rPr>
          <w:rFonts w:hint="eastAsia"/>
        </w:rPr>
        <w:t>в</w:t>
      </w:r>
      <w:r>
        <w:t xml:space="preserve"> </w:t>
      </w:r>
      <w:r>
        <w:rPr>
          <w:rFonts w:hint="eastAsia"/>
        </w:rPr>
        <w:t>прозаических</w:t>
      </w:r>
      <w:r>
        <w:t xml:space="preserve"> </w:t>
      </w:r>
      <w:r>
        <w:rPr>
          <w:rFonts w:hint="eastAsia"/>
        </w:rPr>
        <w:t>произведениях</w:t>
      </w:r>
      <w:r>
        <w:t xml:space="preserve"> </w:t>
      </w:r>
      <w:r>
        <w:rPr>
          <w:rFonts w:hint="eastAsia"/>
        </w:rPr>
        <w:t>Мавлоно</w:t>
      </w:r>
    </w:p>
    <w:p w14:paraId="5F82A796" w14:textId="77777777" w:rsidR="009C7737" w:rsidRDefault="009C7737" w:rsidP="009C7737"/>
    <w:p w14:paraId="3264040E" w14:textId="77777777" w:rsidR="009C7737" w:rsidRDefault="009C7737" w:rsidP="009C7737">
      <w:r>
        <w:rPr>
          <w:rFonts w:hint="eastAsia"/>
        </w:rPr>
        <w:t>Джалал</w:t>
      </w:r>
      <w:r>
        <w:t xml:space="preserve"> </w:t>
      </w:r>
      <w:r>
        <w:rPr>
          <w:rFonts w:hint="eastAsia"/>
        </w:rPr>
        <w:t>ад</w:t>
      </w:r>
      <w:r>
        <w:t>-</w:t>
      </w:r>
      <w:r>
        <w:rPr>
          <w:rFonts w:hint="eastAsia"/>
        </w:rPr>
        <w:t>дина</w:t>
      </w:r>
      <w:r>
        <w:t xml:space="preserve"> </w:t>
      </w:r>
      <w:r>
        <w:rPr>
          <w:rFonts w:hint="eastAsia"/>
        </w:rPr>
        <w:t>Балхи</w:t>
      </w:r>
    </w:p>
    <w:p w14:paraId="41FC4967" w14:textId="77777777" w:rsidR="009C7737" w:rsidRDefault="009C7737" w:rsidP="009C7737"/>
    <w:p w14:paraId="0698D6BA" w14:textId="77777777" w:rsidR="009C7737" w:rsidRDefault="009C7737" w:rsidP="009C7737">
      <w:r>
        <w:rPr>
          <w:rFonts w:hint="eastAsia"/>
        </w:rPr>
        <w:t>Заключение</w:t>
      </w:r>
    </w:p>
    <w:p w14:paraId="30725D09" w14:textId="77777777" w:rsidR="009C7737" w:rsidRDefault="009C7737" w:rsidP="009C7737"/>
    <w:p w14:paraId="57A8E753" w14:textId="2E67F657" w:rsidR="009C7737" w:rsidRPr="009C7737" w:rsidRDefault="009C7737" w:rsidP="009C7737">
      <w:r>
        <w:rPr>
          <w:rFonts w:hint="eastAsia"/>
        </w:rPr>
        <w:t>Библиография</w:t>
      </w:r>
    </w:p>
    <w:sectPr w:rsidR="009C7737" w:rsidRPr="009C7737" w:rsidSect="00CC6E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635A" w14:textId="77777777" w:rsidR="00CC6E22" w:rsidRDefault="00CC6E22">
      <w:pPr>
        <w:spacing w:after="0" w:line="240" w:lineRule="auto"/>
      </w:pPr>
      <w:r>
        <w:separator/>
      </w:r>
    </w:p>
  </w:endnote>
  <w:endnote w:type="continuationSeparator" w:id="0">
    <w:p w14:paraId="752BA793" w14:textId="77777777" w:rsidR="00CC6E22" w:rsidRDefault="00CC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0794" w14:textId="77777777" w:rsidR="00CC6E22" w:rsidRDefault="00CC6E22"/>
    <w:p w14:paraId="451CA2B7" w14:textId="77777777" w:rsidR="00CC6E22" w:rsidRDefault="00CC6E22"/>
    <w:p w14:paraId="769B1A2C" w14:textId="77777777" w:rsidR="00CC6E22" w:rsidRDefault="00CC6E22"/>
    <w:p w14:paraId="37480611" w14:textId="77777777" w:rsidR="00CC6E22" w:rsidRDefault="00CC6E22"/>
    <w:p w14:paraId="611D8C38" w14:textId="77777777" w:rsidR="00CC6E22" w:rsidRDefault="00CC6E22"/>
    <w:p w14:paraId="45993C93" w14:textId="77777777" w:rsidR="00CC6E22" w:rsidRDefault="00CC6E22"/>
    <w:p w14:paraId="22B5B363" w14:textId="77777777" w:rsidR="00CC6E22" w:rsidRDefault="00CC6E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E78605" wp14:editId="620D35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6B434" w14:textId="77777777" w:rsidR="00CC6E22" w:rsidRDefault="00CC6E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E786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D6B434" w14:textId="77777777" w:rsidR="00CC6E22" w:rsidRDefault="00CC6E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AFAA98" w14:textId="77777777" w:rsidR="00CC6E22" w:rsidRDefault="00CC6E22"/>
    <w:p w14:paraId="01304398" w14:textId="77777777" w:rsidR="00CC6E22" w:rsidRDefault="00CC6E22"/>
    <w:p w14:paraId="339DBE70" w14:textId="77777777" w:rsidR="00CC6E22" w:rsidRDefault="00CC6E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DC683A" wp14:editId="359739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D839A" w14:textId="77777777" w:rsidR="00CC6E22" w:rsidRDefault="00CC6E22"/>
                          <w:p w14:paraId="5F9E63F7" w14:textId="77777777" w:rsidR="00CC6E22" w:rsidRDefault="00CC6E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DC68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AD839A" w14:textId="77777777" w:rsidR="00CC6E22" w:rsidRDefault="00CC6E22"/>
                    <w:p w14:paraId="5F9E63F7" w14:textId="77777777" w:rsidR="00CC6E22" w:rsidRDefault="00CC6E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9FAC93" w14:textId="77777777" w:rsidR="00CC6E22" w:rsidRDefault="00CC6E22"/>
    <w:p w14:paraId="19AC593C" w14:textId="77777777" w:rsidR="00CC6E22" w:rsidRDefault="00CC6E22">
      <w:pPr>
        <w:rPr>
          <w:sz w:val="2"/>
          <w:szCs w:val="2"/>
        </w:rPr>
      </w:pPr>
    </w:p>
    <w:p w14:paraId="03E81C15" w14:textId="77777777" w:rsidR="00CC6E22" w:rsidRDefault="00CC6E22"/>
    <w:p w14:paraId="7A89F777" w14:textId="77777777" w:rsidR="00CC6E22" w:rsidRDefault="00CC6E22">
      <w:pPr>
        <w:spacing w:after="0" w:line="240" w:lineRule="auto"/>
      </w:pPr>
    </w:p>
  </w:footnote>
  <w:footnote w:type="continuationSeparator" w:id="0">
    <w:p w14:paraId="71B9DBC5" w14:textId="77777777" w:rsidR="00CC6E22" w:rsidRDefault="00CC6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22"/>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37516</TotalTime>
  <Pages>2</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5104</cp:revision>
  <cp:lastPrinted>2009-02-06T05:36:00Z</cp:lastPrinted>
  <dcterms:created xsi:type="dcterms:W3CDTF">2024-01-07T13:43:00Z</dcterms:created>
  <dcterms:modified xsi:type="dcterms:W3CDTF">2024-03-07T14:53:00Z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