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Прокопов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Олександр</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Ігорович</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інженер</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категорії</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фі</w:t>
      </w:r>
      <w:r w:rsidRPr="006C2E99">
        <w:rPr>
          <w:rFonts w:ascii="Verdana" w:eastAsia="Times New Roman" w:hAnsi="Verdana" w:cs="Times New Roman"/>
          <w:color w:val="000000"/>
          <w:kern w:val="0"/>
          <w:sz w:val="24"/>
          <w:szCs w:val="24"/>
          <w:lang w:eastAsia="ru-RU"/>
        </w:rPr>
        <w:t>&amp;shy;</w:t>
      </w:r>
      <w:r w:rsidRPr="006C2E99">
        <w:rPr>
          <w:rFonts w:ascii="Verdana" w:eastAsia="Times New Roman" w:hAnsi="Verdana" w:cs="Times New Roman" w:hint="eastAsia"/>
          <w:color w:val="000000"/>
          <w:kern w:val="0"/>
          <w:sz w:val="24"/>
          <w:szCs w:val="24"/>
          <w:lang w:eastAsia="ru-RU"/>
        </w:rPr>
        <w:t>зичного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факультету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Київського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національного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універси</w:t>
      </w:r>
      <w:r w:rsidRPr="006C2E99">
        <w:rPr>
          <w:rFonts w:ascii="Verdana" w:eastAsia="Times New Roman" w:hAnsi="Verdana" w:cs="Times New Roman"/>
          <w:color w:val="000000"/>
          <w:kern w:val="0"/>
          <w:sz w:val="24"/>
          <w:szCs w:val="24"/>
          <w:lang w:eastAsia="ru-RU"/>
        </w:rPr>
        <w:t>&amp;shy;</w:t>
      </w:r>
      <w:r w:rsidRPr="006C2E99">
        <w:rPr>
          <w:rFonts w:ascii="Verdana" w:eastAsia="Times New Roman" w:hAnsi="Verdana" w:cs="Times New Roman" w:hint="eastAsia"/>
          <w:color w:val="000000"/>
          <w:kern w:val="0"/>
          <w:sz w:val="24"/>
          <w:szCs w:val="24"/>
          <w:lang w:eastAsia="ru-RU"/>
        </w:rPr>
        <w:t>тету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імені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Тараса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Шевченка</w:t>
      </w:r>
      <w:r w:rsidRPr="006C2E99">
        <w:rPr>
          <w:rFonts w:ascii="Verdana" w:eastAsia="Times New Roman" w:hAnsi="Verdana" w:cs="Times New Roman"/>
          <w:color w:val="000000"/>
          <w:kern w:val="0"/>
          <w:sz w:val="24"/>
          <w:szCs w:val="24"/>
          <w:lang w:eastAsia="ru-RU"/>
        </w:rPr>
        <w:t>: &amp;laquo;</w:t>
      </w:r>
      <w:r w:rsidRPr="006C2E99">
        <w:rPr>
          <w:rFonts w:ascii="Verdana" w:eastAsia="Times New Roman" w:hAnsi="Verdana" w:cs="Times New Roman" w:hint="eastAsia"/>
          <w:color w:val="000000"/>
          <w:kern w:val="0"/>
          <w:sz w:val="24"/>
          <w:szCs w:val="24"/>
          <w:lang w:eastAsia="ru-RU"/>
        </w:rPr>
        <w:t>Особливості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електротран</w:t>
      </w:r>
      <w:r w:rsidRPr="006C2E99">
        <w:rPr>
          <w:rFonts w:ascii="Verdana" w:eastAsia="Times New Roman" w:hAnsi="Verdana" w:cs="Times New Roman"/>
          <w:color w:val="000000"/>
          <w:kern w:val="0"/>
          <w:sz w:val="24"/>
          <w:szCs w:val="24"/>
          <w:lang w:eastAsia="ru-RU"/>
        </w:rPr>
        <w:t>&amp;shy;</w:t>
      </w:r>
      <w:r w:rsidRPr="006C2E99">
        <w:rPr>
          <w:rFonts w:ascii="Verdana" w:eastAsia="Times New Roman" w:hAnsi="Verdana" w:cs="Times New Roman" w:hint="eastAsia"/>
          <w:color w:val="000000"/>
          <w:kern w:val="0"/>
          <w:sz w:val="24"/>
          <w:szCs w:val="24"/>
          <w:lang w:eastAsia="ru-RU"/>
        </w:rPr>
        <w:t>спортних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властивостей</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інтеркальованих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сполук</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графіту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хлоридом</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йоду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бромом</w:t>
      </w:r>
      <w:r w:rsidRPr="006C2E99">
        <w:rPr>
          <w:rFonts w:ascii="Verdana" w:eastAsia="Times New Roman" w:hAnsi="Verdana" w:cs="Times New Roman"/>
          <w:color w:val="000000"/>
          <w:kern w:val="0"/>
          <w:sz w:val="24"/>
          <w:szCs w:val="24"/>
          <w:lang w:eastAsia="ru-RU"/>
        </w:rPr>
        <w:t xml:space="preserve">&amp;raquo; (01.04.07 - </w:t>
      </w:r>
      <w:r w:rsidRPr="006C2E99">
        <w:rPr>
          <w:rFonts w:ascii="Verdana" w:eastAsia="Times New Roman" w:hAnsi="Verdana" w:cs="Times New Roman" w:hint="eastAsia"/>
          <w:color w:val="000000"/>
          <w:kern w:val="0"/>
          <w:sz w:val="24"/>
          <w:szCs w:val="24"/>
          <w:lang w:eastAsia="ru-RU"/>
        </w:rPr>
        <w:t>фізика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твердого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тіла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Спецрада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w:t>
      </w:r>
      <w:r w:rsidRPr="006C2E99">
        <w:rPr>
          <w:rFonts w:ascii="Verdana" w:eastAsia="Times New Roman" w:hAnsi="Verdana" w:cs="Times New Roman"/>
          <w:color w:val="000000"/>
          <w:kern w:val="0"/>
          <w:sz w:val="24"/>
          <w:szCs w:val="24"/>
          <w:lang w:eastAsia="ru-RU"/>
        </w:rPr>
        <w:t xml:space="preserve"> 26.001.23 </w:t>
      </w:r>
      <w:r w:rsidRPr="006C2E99">
        <w:rPr>
          <w:rFonts w:ascii="Verdana" w:eastAsia="Times New Roman" w:hAnsi="Verdana" w:cs="Times New Roman" w:hint="eastAsia"/>
          <w:color w:val="000000"/>
          <w:kern w:val="0"/>
          <w:sz w:val="24"/>
          <w:szCs w:val="24"/>
          <w:lang w:eastAsia="ru-RU"/>
        </w:rPr>
        <w:t>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Київському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національному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університеті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імені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Тараса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Шевченка</w:t>
      </w:r>
    </w:p>
    <w:p w:rsidR="006C2E99" w:rsidRPr="006C2E99" w:rsidRDefault="006C2E99" w:rsidP="006C2E99">
      <w:pPr>
        <w:rPr>
          <w:rFonts w:ascii="Verdana" w:eastAsia="Times New Roman" w:hAnsi="Verdana" w:cs="Times New Roman"/>
          <w:color w:val="000000"/>
          <w:kern w:val="0"/>
          <w:sz w:val="24"/>
          <w:szCs w:val="24"/>
          <w:lang w:eastAsia="ru-RU"/>
        </w:rPr>
      </w:pPr>
    </w:p>
    <w:p w:rsidR="006C2E99" w:rsidRPr="006C2E99" w:rsidRDefault="006C2E99" w:rsidP="006C2E99">
      <w:pPr>
        <w:rPr>
          <w:rFonts w:ascii="Verdana" w:eastAsia="Times New Roman" w:hAnsi="Verdana" w:cs="Times New Roman"/>
          <w:color w:val="000000"/>
          <w:kern w:val="0"/>
          <w:sz w:val="24"/>
          <w:szCs w:val="24"/>
          <w:lang w:eastAsia="ru-RU"/>
        </w:rPr>
      </w:pPr>
    </w:p>
    <w:p w:rsidR="006C2E99" w:rsidRPr="006C2E99" w:rsidRDefault="006C2E99" w:rsidP="006C2E99">
      <w:pPr>
        <w:rPr>
          <w:rFonts w:ascii="Verdana" w:eastAsia="Times New Roman" w:hAnsi="Verdana" w:cs="Times New Roman"/>
          <w:color w:val="000000"/>
          <w:kern w:val="0"/>
          <w:sz w:val="24"/>
          <w:szCs w:val="24"/>
          <w:lang w:eastAsia="ru-RU"/>
        </w:rPr>
      </w:pPr>
    </w:p>
    <w:p w:rsidR="006C2E99" w:rsidRPr="006C2E99" w:rsidRDefault="006C2E99" w:rsidP="006C2E99">
      <w:pPr>
        <w:rPr>
          <w:rFonts w:ascii="Verdana" w:eastAsia="Times New Roman" w:hAnsi="Verdana" w:cs="Times New Roman"/>
          <w:color w:val="000000"/>
          <w:kern w:val="0"/>
          <w:sz w:val="24"/>
          <w:szCs w:val="24"/>
          <w:lang w:eastAsia="ru-RU"/>
        </w:rPr>
      </w:pP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Київський</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національний</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університет</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імені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Тараса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Шевченка</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Міністерство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освіти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науки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України</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Київський</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національний</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університет</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імені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Тараса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Шевченка</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Міністерство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освіти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науки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України</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Кваліфікаційна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наукова</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праця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правах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рукопису</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ПРОКОПОВ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ОЛЕКСАНДР</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ІГОРОВИЧ</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УДК</w:t>
      </w:r>
      <w:r w:rsidRPr="006C2E99">
        <w:rPr>
          <w:rFonts w:ascii="Verdana" w:eastAsia="Times New Roman" w:hAnsi="Verdana" w:cs="Times New Roman"/>
          <w:color w:val="000000"/>
          <w:kern w:val="0"/>
          <w:sz w:val="24"/>
          <w:szCs w:val="24"/>
          <w:lang w:eastAsia="ru-RU"/>
        </w:rPr>
        <w:t xml:space="preserve"> 537.312, 539.233, 539.264, 536-11</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ДИСЕРТАЦІЯ</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ОСОБЛИВОСТІ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ЕЛЕКТРОТРАНСПОРТНИХ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ВЛАСТИВОСТЕЙ</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ІНТЕРКАЛЬОВАНИХ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СПОЛУК</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ГРАФІТУ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ХЛОРИДОМ</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ЙОДУ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БРОМОМ</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01.04.07 </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Фізика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твердого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тіла</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Природничі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науки</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Подається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здобуття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наукового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ступеня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кандидата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фізико</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математичних</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наук</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Дисертація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містить</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результати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власних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досліджень</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Використання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ідей</w:t>
      </w:r>
      <w:r w:rsidRPr="006C2E99">
        <w:rPr>
          <w:rFonts w:ascii="Verdana" w:eastAsia="Times New Roman" w:hAnsi="Verdana" w:cs="Times New Roman"/>
          <w:color w:val="000000"/>
          <w:kern w:val="0"/>
          <w:sz w:val="24"/>
          <w:szCs w:val="24"/>
          <w:lang w:eastAsia="ru-RU"/>
        </w:rPr>
        <w:t>,</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результатів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текстів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інших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авторів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мають</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посилання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відповідне</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джерело</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____________ </w:t>
      </w:r>
      <w:r w:rsidRPr="006C2E99">
        <w:rPr>
          <w:rFonts w:ascii="Verdana" w:eastAsia="Times New Roman" w:hAnsi="Verdana" w:cs="Times New Roman" w:hint="eastAsia"/>
          <w:color w:val="000000"/>
          <w:kern w:val="0"/>
          <w:sz w:val="24"/>
          <w:szCs w:val="24"/>
          <w:lang w:eastAsia="ru-RU"/>
        </w:rPr>
        <w:t>О</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Прокопов</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підпис</w:t>
      </w:r>
      <w:r w:rsidRPr="006C2E99">
        <w:rPr>
          <w:rFonts w:ascii="Verdana" w:eastAsia="Times New Roman" w:hAnsi="Verdana" w:cs="Times New Roman"/>
          <w:color w:val="000000"/>
          <w:kern w:val="0"/>
          <w:sz w:val="24"/>
          <w:szCs w:val="24"/>
          <w:lang w:eastAsia="ru-RU"/>
        </w:rPr>
        <w:t>)</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Науковий</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керівник</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Мацуй</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Людмила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Юріївна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доктор</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фізико</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математичних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наук</w:t>
      </w:r>
      <w:r w:rsidRPr="006C2E99">
        <w:rPr>
          <w:rFonts w:ascii="Verdana" w:eastAsia="Times New Roman" w:hAnsi="Verdana" w:cs="Times New Roman"/>
          <w:color w:val="000000"/>
          <w:kern w:val="0"/>
          <w:sz w:val="24"/>
          <w:szCs w:val="24"/>
          <w:lang w:eastAsia="ru-RU"/>
        </w:rPr>
        <w:t>,</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професор</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Київ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 xml:space="preserve"> 2019</w:t>
      </w:r>
    </w:p>
    <w:p w:rsidR="006C2E99" w:rsidRPr="006C2E99" w:rsidRDefault="006C2E99" w:rsidP="006C2E99">
      <w:pPr>
        <w:rPr>
          <w:rFonts w:ascii="Verdana" w:eastAsia="Times New Roman" w:hAnsi="Verdana" w:cs="Times New Roman"/>
          <w:color w:val="000000"/>
          <w:kern w:val="0"/>
          <w:sz w:val="24"/>
          <w:szCs w:val="24"/>
          <w:lang w:eastAsia="ru-RU"/>
        </w:rPr>
      </w:pPr>
    </w:p>
    <w:p w:rsidR="006C2E99" w:rsidRPr="006C2E99" w:rsidRDefault="006C2E99" w:rsidP="006C2E99">
      <w:pPr>
        <w:rPr>
          <w:rFonts w:ascii="Verdana" w:eastAsia="Times New Roman" w:hAnsi="Verdana" w:cs="Times New Roman"/>
          <w:color w:val="000000"/>
          <w:kern w:val="0"/>
          <w:sz w:val="24"/>
          <w:szCs w:val="24"/>
          <w:lang w:eastAsia="ru-RU"/>
        </w:rPr>
      </w:pPr>
    </w:p>
    <w:p w:rsidR="006C2E99" w:rsidRPr="006C2E99" w:rsidRDefault="006C2E99" w:rsidP="006C2E99">
      <w:pPr>
        <w:rPr>
          <w:rFonts w:ascii="Verdana" w:eastAsia="Times New Roman" w:hAnsi="Verdana" w:cs="Times New Roman"/>
          <w:color w:val="000000"/>
          <w:kern w:val="0"/>
          <w:sz w:val="24"/>
          <w:szCs w:val="24"/>
          <w:lang w:eastAsia="ru-RU"/>
        </w:rPr>
      </w:pP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ЗМІСТ</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ВСТУП……………………………………………………………………………</w:t>
      </w:r>
      <w:r w:rsidRPr="006C2E99">
        <w:rPr>
          <w:rFonts w:ascii="Verdana" w:eastAsia="Times New Roman" w:hAnsi="Verdana" w:cs="Times New Roman"/>
          <w:color w:val="000000"/>
          <w:kern w:val="0"/>
          <w:sz w:val="24"/>
          <w:szCs w:val="24"/>
          <w:lang w:eastAsia="ru-RU"/>
        </w:rPr>
        <w:t>..6</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РОЗДІЛ</w:t>
      </w:r>
      <w:r w:rsidRPr="006C2E99">
        <w:rPr>
          <w:rFonts w:ascii="Verdana" w:eastAsia="Times New Roman" w:hAnsi="Verdana" w:cs="Times New Roman"/>
          <w:color w:val="000000"/>
          <w:kern w:val="0"/>
          <w:sz w:val="24"/>
          <w:szCs w:val="24"/>
          <w:lang w:eastAsia="ru-RU"/>
        </w:rPr>
        <w:t xml:space="preserve"> 1. </w:t>
      </w:r>
      <w:r w:rsidRPr="006C2E99">
        <w:rPr>
          <w:rFonts w:ascii="Verdana" w:eastAsia="Times New Roman" w:hAnsi="Verdana" w:cs="Times New Roman" w:hint="eastAsia"/>
          <w:color w:val="000000"/>
          <w:kern w:val="0"/>
          <w:sz w:val="24"/>
          <w:szCs w:val="24"/>
          <w:lang w:eastAsia="ru-RU"/>
        </w:rPr>
        <w:t>ОГЛЯД</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ЛІТЕРАТУРИ………………………………………………</w:t>
      </w:r>
      <w:r w:rsidRPr="006C2E99">
        <w:rPr>
          <w:rFonts w:ascii="Verdana" w:eastAsia="Times New Roman" w:hAnsi="Verdana" w:cs="Times New Roman"/>
          <w:color w:val="000000"/>
          <w:kern w:val="0"/>
          <w:sz w:val="24"/>
          <w:szCs w:val="24"/>
          <w:lang w:eastAsia="ru-RU"/>
        </w:rPr>
        <w:t>11</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1.1. </w:t>
      </w:r>
      <w:r w:rsidRPr="006C2E99">
        <w:rPr>
          <w:rFonts w:ascii="Verdana" w:eastAsia="Times New Roman" w:hAnsi="Verdana" w:cs="Times New Roman" w:hint="eastAsia"/>
          <w:color w:val="000000"/>
          <w:kern w:val="0"/>
          <w:sz w:val="24"/>
          <w:szCs w:val="24"/>
          <w:lang w:eastAsia="ru-RU"/>
        </w:rPr>
        <w:t>Інтеркальовані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сполуки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графіту…………………………………………</w:t>
      </w:r>
      <w:r w:rsidRPr="006C2E99">
        <w:rPr>
          <w:rFonts w:ascii="Verdana" w:eastAsia="Times New Roman" w:hAnsi="Verdana" w:cs="Times New Roman"/>
          <w:color w:val="000000"/>
          <w:kern w:val="0"/>
          <w:sz w:val="24"/>
          <w:szCs w:val="24"/>
          <w:lang w:eastAsia="ru-RU"/>
        </w:rPr>
        <w:t>....11</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1.2. </w:t>
      </w:r>
      <w:r w:rsidRPr="006C2E99">
        <w:rPr>
          <w:rFonts w:ascii="Verdana" w:eastAsia="Times New Roman" w:hAnsi="Verdana" w:cs="Times New Roman" w:hint="eastAsia"/>
          <w:color w:val="000000"/>
          <w:kern w:val="0"/>
          <w:sz w:val="24"/>
          <w:szCs w:val="24"/>
          <w:lang w:eastAsia="ru-RU"/>
        </w:rPr>
        <w:t>Фазові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переходи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інтеркальованих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сполуках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графіту…………………</w:t>
      </w:r>
      <w:r w:rsidRPr="006C2E99">
        <w:rPr>
          <w:rFonts w:ascii="Verdana" w:eastAsia="Times New Roman" w:hAnsi="Verdana" w:cs="Times New Roman"/>
          <w:color w:val="000000"/>
          <w:kern w:val="0"/>
          <w:sz w:val="24"/>
          <w:szCs w:val="24"/>
          <w:lang w:eastAsia="ru-RU"/>
        </w:rPr>
        <w:t>...20</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1.3. </w:t>
      </w:r>
      <w:r w:rsidRPr="006C2E99">
        <w:rPr>
          <w:rFonts w:ascii="Verdana" w:eastAsia="Times New Roman" w:hAnsi="Verdana" w:cs="Times New Roman" w:hint="eastAsia"/>
          <w:color w:val="000000"/>
          <w:kern w:val="0"/>
          <w:sz w:val="24"/>
          <w:szCs w:val="24"/>
          <w:lang w:eastAsia="ru-RU"/>
        </w:rPr>
        <w:t>Особливості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інтеркальованих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сполук</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графіту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r w:rsidRPr="006C2E99">
        <w:rPr>
          <w:rFonts w:ascii="Verdana" w:eastAsia="Times New Roman" w:hAnsi="Verdana" w:cs="Times New Roman"/>
          <w:color w:val="000000"/>
          <w:kern w:val="0"/>
          <w:sz w:val="24"/>
          <w:szCs w:val="24"/>
          <w:lang w:eastAsia="ru-RU"/>
        </w:rPr>
        <w:t xml:space="preserve"> Br2.</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23</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1.4. </w:t>
      </w:r>
      <w:r w:rsidRPr="006C2E99">
        <w:rPr>
          <w:rFonts w:ascii="Verdana" w:eastAsia="Times New Roman" w:hAnsi="Verdana" w:cs="Times New Roman" w:hint="eastAsia"/>
          <w:color w:val="000000"/>
          <w:kern w:val="0"/>
          <w:sz w:val="24"/>
          <w:szCs w:val="24"/>
          <w:lang w:eastAsia="ru-RU"/>
        </w:rPr>
        <w:t>Особливості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інтеркальованих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сполук</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графіту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r w:rsidRPr="006C2E99">
        <w:rPr>
          <w:rFonts w:ascii="Verdana" w:eastAsia="Times New Roman" w:hAnsi="Verdana" w:cs="Times New Roman"/>
          <w:color w:val="000000"/>
          <w:kern w:val="0"/>
          <w:sz w:val="24"/>
          <w:szCs w:val="24"/>
          <w:lang w:eastAsia="ru-RU"/>
        </w:rPr>
        <w:t xml:space="preserve"> ICl</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....29</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1.5. </w:t>
      </w:r>
      <w:r w:rsidRPr="006C2E99">
        <w:rPr>
          <w:rFonts w:ascii="Verdana" w:eastAsia="Times New Roman" w:hAnsi="Verdana" w:cs="Times New Roman" w:hint="eastAsia"/>
          <w:color w:val="000000"/>
          <w:kern w:val="0"/>
          <w:sz w:val="24"/>
          <w:szCs w:val="24"/>
          <w:lang w:eastAsia="ru-RU"/>
        </w:rPr>
        <w:t>Стабільність</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інтеркальованих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сполук</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графіту…………………………</w:t>
      </w:r>
      <w:r w:rsidRPr="006C2E99">
        <w:rPr>
          <w:rFonts w:ascii="Verdana" w:eastAsia="Times New Roman" w:hAnsi="Verdana" w:cs="Times New Roman"/>
          <w:color w:val="000000"/>
          <w:kern w:val="0"/>
          <w:sz w:val="24"/>
          <w:szCs w:val="24"/>
          <w:lang w:eastAsia="ru-RU"/>
        </w:rPr>
        <w:t>....31</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1.6. </w:t>
      </w:r>
      <w:r w:rsidRPr="006C2E99">
        <w:rPr>
          <w:rFonts w:ascii="Verdana" w:eastAsia="Times New Roman" w:hAnsi="Verdana" w:cs="Times New Roman" w:hint="eastAsia"/>
          <w:color w:val="000000"/>
          <w:kern w:val="0"/>
          <w:sz w:val="24"/>
          <w:szCs w:val="24"/>
          <w:lang w:eastAsia="ru-RU"/>
        </w:rPr>
        <w:t>Висновки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розділу……………………………………………………</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37</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РОЗДІЛ</w:t>
      </w:r>
      <w:r w:rsidRPr="006C2E99">
        <w:rPr>
          <w:rFonts w:ascii="Verdana" w:eastAsia="Times New Roman" w:hAnsi="Verdana" w:cs="Times New Roman"/>
          <w:color w:val="000000"/>
          <w:kern w:val="0"/>
          <w:sz w:val="24"/>
          <w:szCs w:val="24"/>
          <w:lang w:eastAsia="ru-RU"/>
        </w:rPr>
        <w:t xml:space="preserve"> 2. </w:t>
      </w:r>
      <w:r w:rsidRPr="006C2E99">
        <w:rPr>
          <w:rFonts w:ascii="Verdana" w:eastAsia="Times New Roman" w:hAnsi="Verdana" w:cs="Times New Roman" w:hint="eastAsia"/>
          <w:color w:val="000000"/>
          <w:kern w:val="0"/>
          <w:sz w:val="24"/>
          <w:szCs w:val="24"/>
          <w:lang w:eastAsia="ru-RU"/>
        </w:rPr>
        <w:t>МЕТОДИКИ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ВИГОТОВЛЕННЯ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ЗРАЗКІВ</w:t>
      </w:r>
      <w:r w:rsidRPr="006C2E99">
        <w:rPr>
          <w:rFonts w:ascii="Verdana" w:eastAsia="Times New Roman" w:hAnsi="Verdana" w:cs="Times New Roman"/>
          <w:color w:val="000000"/>
          <w:kern w:val="0"/>
          <w:sz w:val="24"/>
          <w:szCs w:val="24"/>
          <w:lang w:eastAsia="ru-RU"/>
        </w:rPr>
        <w:t>.38</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2.1. </w:t>
      </w:r>
      <w:r w:rsidRPr="006C2E99">
        <w:rPr>
          <w:rFonts w:ascii="Verdana" w:eastAsia="Times New Roman" w:hAnsi="Verdana" w:cs="Times New Roman" w:hint="eastAsia"/>
          <w:color w:val="000000"/>
          <w:kern w:val="0"/>
          <w:sz w:val="24"/>
          <w:szCs w:val="24"/>
          <w:lang w:eastAsia="ru-RU"/>
        </w:rPr>
        <w:t>Методи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отримання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характеристика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зразків………………………</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..38</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2.2. </w:t>
      </w:r>
      <w:r w:rsidRPr="006C2E99">
        <w:rPr>
          <w:rFonts w:ascii="Verdana" w:eastAsia="Times New Roman" w:hAnsi="Verdana" w:cs="Times New Roman" w:hint="eastAsia"/>
          <w:color w:val="000000"/>
          <w:kern w:val="0"/>
          <w:sz w:val="24"/>
          <w:szCs w:val="24"/>
          <w:lang w:eastAsia="ru-RU"/>
        </w:rPr>
        <w:t>Методика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структурних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характеристик……………………</w:t>
      </w:r>
      <w:r w:rsidRPr="006C2E99">
        <w:rPr>
          <w:rFonts w:ascii="Verdana" w:eastAsia="Times New Roman" w:hAnsi="Verdana" w:cs="Times New Roman"/>
          <w:color w:val="000000"/>
          <w:kern w:val="0"/>
          <w:sz w:val="24"/>
          <w:szCs w:val="24"/>
          <w:lang w:eastAsia="ru-RU"/>
        </w:rPr>
        <w:t>..41</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2.2.1. </w:t>
      </w:r>
      <w:r w:rsidRPr="006C2E99">
        <w:rPr>
          <w:rFonts w:ascii="Verdana" w:eastAsia="Times New Roman" w:hAnsi="Verdana" w:cs="Times New Roman" w:hint="eastAsia"/>
          <w:color w:val="000000"/>
          <w:kern w:val="0"/>
          <w:sz w:val="24"/>
          <w:szCs w:val="24"/>
          <w:lang w:eastAsia="ru-RU"/>
        </w:rPr>
        <w:t>Рентгенівська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дифракція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широкому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діапазоні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температур………</w:t>
      </w:r>
      <w:r w:rsidRPr="006C2E99">
        <w:rPr>
          <w:rFonts w:ascii="Verdana" w:eastAsia="Times New Roman" w:hAnsi="Verdana" w:cs="Times New Roman"/>
          <w:color w:val="000000"/>
          <w:kern w:val="0"/>
          <w:sz w:val="24"/>
          <w:szCs w:val="24"/>
          <w:lang w:eastAsia="ru-RU"/>
        </w:rPr>
        <w:t>..41</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2.2.2 </w:t>
      </w:r>
      <w:r w:rsidRPr="006C2E99">
        <w:rPr>
          <w:rFonts w:ascii="Verdana" w:eastAsia="Times New Roman" w:hAnsi="Verdana" w:cs="Times New Roman" w:hint="eastAsia"/>
          <w:color w:val="000000"/>
          <w:kern w:val="0"/>
          <w:sz w:val="24"/>
          <w:szCs w:val="24"/>
          <w:lang w:eastAsia="ru-RU"/>
        </w:rPr>
        <w:t>Спектри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комбінаційного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розсіяння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широкому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діапазоні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температур</w:t>
      </w:r>
      <w:r w:rsidRPr="006C2E99">
        <w:rPr>
          <w:rFonts w:ascii="Verdana" w:eastAsia="Times New Roman" w:hAnsi="Verdana" w:cs="Times New Roman"/>
          <w:color w:val="000000"/>
          <w:kern w:val="0"/>
          <w:sz w:val="24"/>
          <w:szCs w:val="24"/>
          <w:lang w:eastAsia="ru-RU"/>
        </w:rPr>
        <w:t>.47</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2.3. </w:t>
      </w:r>
      <w:r w:rsidRPr="006C2E99">
        <w:rPr>
          <w:rFonts w:ascii="Verdana" w:eastAsia="Times New Roman" w:hAnsi="Verdana" w:cs="Times New Roman" w:hint="eastAsia"/>
          <w:color w:val="000000"/>
          <w:kern w:val="0"/>
          <w:sz w:val="24"/>
          <w:szCs w:val="24"/>
          <w:lang w:eastAsia="ru-RU"/>
        </w:rPr>
        <w:t>Методика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транспортних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характеристик……………</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..50</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2.3.1. </w:t>
      </w:r>
      <w:r w:rsidRPr="006C2E99">
        <w:rPr>
          <w:rFonts w:ascii="Verdana" w:eastAsia="Times New Roman" w:hAnsi="Verdana" w:cs="Times New Roman" w:hint="eastAsia"/>
          <w:color w:val="000000"/>
          <w:kern w:val="0"/>
          <w:sz w:val="24"/>
          <w:szCs w:val="24"/>
          <w:lang w:eastAsia="ru-RU"/>
        </w:rPr>
        <w:t>Вимірювання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температурної</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залежності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електроопору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вздовж</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графітових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площин………………………………………………………………</w:t>
      </w:r>
      <w:r w:rsidRPr="006C2E99">
        <w:rPr>
          <w:rFonts w:ascii="Verdana" w:eastAsia="Times New Roman" w:hAnsi="Verdana" w:cs="Times New Roman"/>
          <w:color w:val="000000"/>
          <w:kern w:val="0"/>
          <w:sz w:val="24"/>
          <w:szCs w:val="24"/>
          <w:lang w:eastAsia="ru-RU"/>
        </w:rPr>
        <w:t>50</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2.3.2. </w:t>
      </w:r>
      <w:r w:rsidRPr="006C2E99">
        <w:rPr>
          <w:rFonts w:ascii="Verdana" w:eastAsia="Times New Roman" w:hAnsi="Verdana" w:cs="Times New Roman" w:hint="eastAsia"/>
          <w:color w:val="000000"/>
          <w:kern w:val="0"/>
          <w:sz w:val="24"/>
          <w:szCs w:val="24"/>
          <w:lang w:eastAsia="ru-RU"/>
        </w:rPr>
        <w:t>Вимірювання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електроопору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магнітному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полі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коефіцієнту</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Холла……………………………………………………………………………</w:t>
      </w:r>
      <w:r w:rsidRPr="006C2E99">
        <w:rPr>
          <w:rFonts w:ascii="Verdana" w:eastAsia="Times New Roman" w:hAnsi="Verdana" w:cs="Times New Roman"/>
          <w:color w:val="000000"/>
          <w:kern w:val="0"/>
          <w:sz w:val="24"/>
          <w:szCs w:val="24"/>
          <w:lang w:eastAsia="ru-RU"/>
        </w:rPr>
        <w:t>..52</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2.4. </w:t>
      </w:r>
      <w:r w:rsidRPr="006C2E99">
        <w:rPr>
          <w:rFonts w:ascii="Verdana" w:eastAsia="Times New Roman" w:hAnsi="Verdana" w:cs="Times New Roman" w:hint="eastAsia"/>
          <w:color w:val="000000"/>
          <w:kern w:val="0"/>
          <w:sz w:val="24"/>
          <w:szCs w:val="24"/>
          <w:lang w:eastAsia="ru-RU"/>
        </w:rPr>
        <w:t>Методика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електроопору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під</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дією</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всебічного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тиску………</w:t>
      </w:r>
      <w:r w:rsidRPr="006C2E99">
        <w:rPr>
          <w:rFonts w:ascii="Verdana" w:eastAsia="Times New Roman" w:hAnsi="Verdana" w:cs="Times New Roman"/>
          <w:color w:val="000000"/>
          <w:kern w:val="0"/>
          <w:sz w:val="24"/>
          <w:szCs w:val="24"/>
          <w:lang w:eastAsia="ru-RU"/>
        </w:rPr>
        <w:t>.54</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2.5. </w:t>
      </w:r>
      <w:r w:rsidRPr="006C2E99">
        <w:rPr>
          <w:rFonts w:ascii="Verdana" w:eastAsia="Times New Roman" w:hAnsi="Verdana" w:cs="Times New Roman" w:hint="eastAsia"/>
          <w:color w:val="000000"/>
          <w:kern w:val="0"/>
          <w:sz w:val="24"/>
          <w:szCs w:val="24"/>
          <w:lang w:eastAsia="ru-RU"/>
        </w:rPr>
        <w:t>Вимірювання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термоерс</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широкому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інтервалі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температур………</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.55</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РОЗДІЛ</w:t>
      </w:r>
      <w:r w:rsidRPr="006C2E99">
        <w:rPr>
          <w:rFonts w:ascii="Verdana" w:eastAsia="Times New Roman" w:hAnsi="Verdana" w:cs="Times New Roman"/>
          <w:color w:val="000000"/>
          <w:kern w:val="0"/>
          <w:sz w:val="24"/>
          <w:szCs w:val="24"/>
          <w:lang w:eastAsia="ru-RU"/>
        </w:rPr>
        <w:t xml:space="preserve"> 3.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ТЕРМОСТИМУЛЬОВАНИХ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ФАЗОВИХ</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ПЕРЕТВОРЕНЬ</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ІНТЕРКАЛЬОВАНИХ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СПОЛУКАХ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ГРАФІТУ</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АКЦЕПТОРНОГО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ТИПУ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r w:rsidRPr="006C2E99">
        <w:rPr>
          <w:rFonts w:ascii="Verdana" w:eastAsia="Times New Roman" w:hAnsi="Verdana" w:cs="Times New Roman"/>
          <w:color w:val="000000"/>
          <w:kern w:val="0"/>
          <w:sz w:val="24"/>
          <w:szCs w:val="24"/>
          <w:lang w:eastAsia="ru-RU"/>
        </w:rPr>
        <w:t xml:space="preserve"> Br2 </w:t>
      </w:r>
      <w:r w:rsidRPr="006C2E99">
        <w:rPr>
          <w:rFonts w:ascii="Verdana" w:eastAsia="Times New Roman" w:hAnsi="Verdana" w:cs="Times New Roman" w:hint="eastAsia"/>
          <w:color w:val="000000"/>
          <w:kern w:val="0"/>
          <w:sz w:val="24"/>
          <w:szCs w:val="24"/>
          <w:lang w:eastAsia="ru-RU"/>
        </w:rPr>
        <w:t>ТА</w:t>
      </w:r>
      <w:r w:rsidRPr="006C2E99">
        <w:rPr>
          <w:rFonts w:ascii="Verdana" w:eastAsia="Times New Roman" w:hAnsi="Verdana" w:cs="Times New Roman"/>
          <w:color w:val="000000"/>
          <w:kern w:val="0"/>
          <w:sz w:val="24"/>
          <w:szCs w:val="24"/>
          <w:lang w:eastAsia="ru-RU"/>
        </w:rPr>
        <w:t xml:space="preserve"> ICl</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....58</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3.1. </w:t>
      </w:r>
      <w:r w:rsidRPr="006C2E99">
        <w:rPr>
          <w:rFonts w:ascii="Verdana" w:eastAsia="Times New Roman" w:hAnsi="Verdana" w:cs="Times New Roman" w:hint="eastAsia"/>
          <w:color w:val="000000"/>
          <w:kern w:val="0"/>
          <w:sz w:val="24"/>
          <w:szCs w:val="24"/>
          <w:lang w:eastAsia="ru-RU"/>
        </w:rPr>
        <w:t>Структурні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інтеркальованих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сполук</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графіту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акцепторного</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типу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r w:rsidRPr="006C2E99">
        <w:rPr>
          <w:rFonts w:ascii="Verdana" w:eastAsia="Times New Roman" w:hAnsi="Verdana" w:cs="Times New Roman"/>
          <w:color w:val="000000"/>
          <w:kern w:val="0"/>
          <w:sz w:val="24"/>
          <w:szCs w:val="24"/>
          <w:lang w:eastAsia="ru-RU"/>
        </w:rPr>
        <w:t xml:space="preserve"> Br2 </w:t>
      </w:r>
      <w:r w:rsidRPr="006C2E99">
        <w:rPr>
          <w:rFonts w:ascii="Verdana" w:eastAsia="Times New Roman" w:hAnsi="Verdana" w:cs="Times New Roman" w:hint="eastAsia"/>
          <w:color w:val="000000"/>
          <w:kern w:val="0"/>
          <w:sz w:val="24"/>
          <w:szCs w:val="24"/>
          <w:lang w:eastAsia="ru-RU"/>
        </w:rPr>
        <w:t>та</w:t>
      </w:r>
      <w:r w:rsidRPr="006C2E99">
        <w:rPr>
          <w:rFonts w:ascii="Verdana" w:eastAsia="Times New Roman" w:hAnsi="Verdana" w:cs="Times New Roman"/>
          <w:color w:val="000000"/>
          <w:kern w:val="0"/>
          <w:sz w:val="24"/>
          <w:szCs w:val="24"/>
          <w:lang w:eastAsia="ru-RU"/>
        </w:rPr>
        <w:t xml:space="preserve"> ICl </w:t>
      </w:r>
      <w:r w:rsidRPr="006C2E99">
        <w:rPr>
          <w:rFonts w:ascii="Verdana" w:eastAsia="Times New Roman" w:hAnsi="Verdana" w:cs="Times New Roman" w:hint="eastAsia"/>
          <w:color w:val="000000"/>
          <w:kern w:val="0"/>
          <w:sz w:val="24"/>
          <w:szCs w:val="24"/>
          <w:lang w:eastAsia="ru-RU"/>
        </w:rPr>
        <w:t>методом</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рентгенівської</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дифракції………………………</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..58</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3.2.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коефіцієнта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лінійного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розширення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інтеркальованих</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сполуках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графіту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акцепторного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типу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r w:rsidRPr="006C2E99">
        <w:rPr>
          <w:rFonts w:ascii="Verdana" w:eastAsia="Times New Roman" w:hAnsi="Verdana" w:cs="Times New Roman"/>
          <w:color w:val="000000"/>
          <w:kern w:val="0"/>
          <w:sz w:val="24"/>
          <w:szCs w:val="24"/>
          <w:lang w:eastAsia="ru-RU"/>
        </w:rPr>
        <w:t xml:space="preserve"> ICl</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62</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3.3. </w:t>
      </w:r>
      <w:r w:rsidRPr="006C2E99">
        <w:rPr>
          <w:rFonts w:ascii="Verdana" w:eastAsia="Times New Roman" w:hAnsi="Verdana" w:cs="Times New Roman" w:hint="eastAsia"/>
          <w:color w:val="000000"/>
          <w:kern w:val="0"/>
          <w:sz w:val="24"/>
          <w:szCs w:val="24"/>
          <w:lang w:eastAsia="ru-RU"/>
        </w:rPr>
        <w:t>Термостимульовані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фазові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переходи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інтеркальованих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сполуках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графіту</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з</w:t>
      </w:r>
      <w:r w:rsidRPr="006C2E99">
        <w:rPr>
          <w:rFonts w:ascii="Verdana" w:eastAsia="Times New Roman" w:hAnsi="Verdana" w:cs="Times New Roman"/>
          <w:color w:val="000000"/>
          <w:kern w:val="0"/>
          <w:sz w:val="24"/>
          <w:szCs w:val="24"/>
          <w:lang w:eastAsia="ru-RU"/>
        </w:rPr>
        <w:t xml:space="preserve"> ICl</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.67</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5</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3.4.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спектральних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характеристик</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ІСГ</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акцепторного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типу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Br2.</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...73</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3.5. </w:t>
      </w:r>
      <w:r w:rsidRPr="006C2E99">
        <w:rPr>
          <w:rFonts w:ascii="Verdana" w:eastAsia="Times New Roman" w:hAnsi="Verdana" w:cs="Times New Roman" w:hint="eastAsia"/>
          <w:color w:val="000000"/>
          <w:kern w:val="0"/>
          <w:sz w:val="24"/>
          <w:szCs w:val="24"/>
          <w:lang w:eastAsia="ru-RU"/>
        </w:rPr>
        <w:t>Висновки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розділу………………………………………………………</w:t>
      </w:r>
      <w:r w:rsidRPr="006C2E99">
        <w:rPr>
          <w:rFonts w:ascii="Verdana" w:eastAsia="Times New Roman" w:hAnsi="Verdana" w:cs="Times New Roman"/>
          <w:color w:val="000000"/>
          <w:kern w:val="0"/>
          <w:sz w:val="24"/>
          <w:szCs w:val="24"/>
          <w:lang w:eastAsia="ru-RU"/>
        </w:rPr>
        <w:t>...82</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РОЗДІЛ</w:t>
      </w:r>
      <w:r w:rsidRPr="006C2E99">
        <w:rPr>
          <w:rFonts w:ascii="Verdana" w:eastAsia="Times New Roman" w:hAnsi="Verdana" w:cs="Times New Roman"/>
          <w:color w:val="000000"/>
          <w:kern w:val="0"/>
          <w:sz w:val="24"/>
          <w:szCs w:val="24"/>
          <w:lang w:eastAsia="ru-RU"/>
        </w:rPr>
        <w:t xml:space="preserve"> 4. </w:t>
      </w:r>
      <w:r w:rsidRPr="006C2E99">
        <w:rPr>
          <w:rFonts w:ascii="Verdana" w:eastAsia="Times New Roman" w:hAnsi="Verdana" w:cs="Times New Roman" w:hint="eastAsia"/>
          <w:color w:val="000000"/>
          <w:kern w:val="0"/>
          <w:sz w:val="24"/>
          <w:szCs w:val="24"/>
          <w:lang w:eastAsia="ru-RU"/>
        </w:rPr>
        <w:t>ВПЛИВ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ФАЗОВИХ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ПЕРЕТВОРЕНЬ</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НА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КІНЕТИЧНІ</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ВЛАСТИВОСТІ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ІСГ</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АКЦЕПТОРНОГО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ТИПУ………………………………</w:t>
      </w:r>
      <w:r w:rsidRPr="006C2E99">
        <w:rPr>
          <w:rFonts w:ascii="Verdana" w:eastAsia="Times New Roman" w:hAnsi="Verdana" w:cs="Times New Roman"/>
          <w:color w:val="000000"/>
          <w:kern w:val="0"/>
          <w:sz w:val="24"/>
          <w:szCs w:val="24"/>
          <w:lang w:eastAsia="ru-RU"/>
        </w:rPr>
        <w:t>84</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4.1.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температурної</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залежності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електроопору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ІСГ</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r w:rsidRPr="006C2E99">
        <w:rPr>
          <w:rFonts w:ascii="Verdana" w:eastAsia="Times New Roman" w:hAnsi="Verdana" w:cs="Times New Roman"/>
          <w:color w:val="000000"/>
          <w:kern w:val="0"/>
          <w:sz w:val="24"/>
          <w:szCs w:val="24"/>
          <w:lang w:eastAsia="ru-RU"/>
        </w:rPr>
        <w:t xml:space="preserve"> Br2 </w:t>
      </w:r>
      <w:r w:rsidRPr="006C2E99">
        <w:rPr>
          <w:rFonts w:ascii="Verdana" w:eastAsia="Times New Roman" w:hAnsi="Verdana" w:cs="Times New Roman" w:hint="eastAsia"/>
          <w:color w:val="000000"/>
          <w:kern w:val="0"/>
          <w:sz w:val="24"/>
          <w:szCs w:val="24"/>
          <w:lang w:eastAsia="ru-RU"/>
        </w:rPr>
        <w:t>та</w:t>
      </w:r>
      <w:r w:rsidRPr="006C2E99">
        <w:rPr>
          <w:rFonts w:ascii="Verdana" w:eastAsia="Times New Roman" w:hAnsi="Verdana" w:cs="Times New Roman"/>
          <w:color w:val="000000"/>
          <w:kern w:val="0"/>
          <w:sz w:val="24"/>
          <w:szCs w:val="24"/>
          <w:lang w:eastAsia="ru-RU"/>
        </w:rPr>
        <w:t xml:space="preserve"> ICl...84</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4.1.1.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температурної</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залежності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електроопору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для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ІСГ</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Br2</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84</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4.1.2.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температурної</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залежності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електроопору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для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ІСГ</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ICl</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87</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4.1.3. </w:t>
      </w:r>
      <w:r w:rsidRPr="006C2E99">
        <w:rPr>
          <w:rFonts w:ascii="Verdana" w:eastAsia="Times New Roman" w:hAnsi="Verdana" w:cs="Times New Roman" w:hint="eastAsia"/>
          <w:color w:val="000000"/>
          <w:kern w:val="0"/>
          <w:sz w:val="24"/>
          <w:szCs w:val="24"/>
          <w:lang w:eastAsia="ru-RU"/>
        </w:rPr>
        <w:t>Порівняння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аналіз</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зележностей</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питомого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електроопору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для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ІСГ</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Br2 </w:t>
      </w:r>
      <w:r w:rsidRPr="006C2E99">
        <w:rPr>
          <w:rFonts w:ascii="Verdana" w:eastAsia="Times New Roman" w:hAnsi="Verdana" w:cs="Times New Roman" w:hint="eastAsia"/>
          <w:color w:val="000000"/>
          <w:kern w:val="0"/>
          <w:sz w:val="24"/>
          <w:szCs w:val="24"/>
          <w:lang w:eastAsia="ru-RU"/>
        </w:rPr>
        <w:t>та</w:t>
      </w:r>
      <w:r w:rsidRPr="006C2E99">
        <w:rPr>
          <w:rFonts w:ascii="Verdana" w:eastAsia="Times New Roman" w:hAnsi="Verdana" w:cs="Times New Roman"/>
          <w:color w:val="000000"/>
          <w:kern w:val="0"/>
          <w:sz w:val="24"/>
          <w:szCs w:val="24"/>
          <w:lang w:eastAsia="ru-RU"/>
        </w:rPr>
        <w:t xml:space="preserve"> ICl</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.92</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4.2. </w:t>
      </w:r>
      <w:r w:rsidRPr="006C2E99">
        <w:rPr>
          <w:rFonts w:ascii="Verdana" w:eastAsia="Times New Roman" w:hAnsi="Verdana" w:cs="Times New Roman" w:hint="eastAsia"/>
          <w:color w:val="000000"/>
          <w:kern w:val="0"/>
          <w:sz w:val="24"/>
          <w:szCs w:val="24"/>
          <w:lang w:eastAsia="ru-RU"/>
        </w:rPr>
        <w:t>Термоерс</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ІСГ</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бромом</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хлоридом</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йоду…</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....99</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4.3. </w:t>
      </w:r>
      <w:r w:rsidRPr="006C2E99">
        <w:rPr>
          <w:rFonts w:ascii="Verdana" w:eastAsia="Times New Roman" w:hAnsi="Verdana" w:cs="Times New Roman" w:hint="eastAsia"/>
          <w:color w:val="000000"/>
          <w:kern w:val="0"/>
          <w:sz w:val="24"/>
          <w:szCs w:val="24"/>
          <w:lang w:eastAsia="ru-RU"/>
        </w:rPr>
        <w:t>Ефект</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Холла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для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ІСГ</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бромом</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та</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хлоридом</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йоду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101</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4.4. </w:t>
      </w:r>
      <w:r w:rsidRPr="006C2E99">
        <w:rPr>
          <w:rFonts w:ascii="Verdana" w:eastAsia="Times New Roman" w:hAnsi="Verdana" w:cs="Times New Roman" w:hint="eastAsia"/>
          <w:color w:val="000000"/>
          <w:kern w:val="0"/>
          <w:sz w:val="24"/>
          <w:szCs w:val="24"/>
          <w:lang w:eastAsia="ru-RU"/>
        </w:rPr>
        <w:t>Дослідження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температурних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залежностей</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електроопору</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ІСГ</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області</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низьких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температур…………………</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106</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4.5. </w:t>
      </w:r>
      <w:r w:rsidRPr="006C2E99">
        <w:rPr>
          <w:rFonts w:ascii="Verdana" w:eastAsia="Times New Roman" w:hAnsi="Verdana" w:cs="Times New Roman" w:hint="eastAsia"/>
          <w:color w:val="000000"/>
          <w:kern w:val="0"/>
          <w:sz w:val="24"/>
          <w:szCs w:val="24"/>
          <w:lang w:eastAsia="ru-RU"/>
        </w:rPr>
        <w:t>Висновки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розділу………………………………………………………</w:t>
      </w:r>
      <w:r w:rsidRPr="006C2E99">
        <w:rPr>
          <w:rFonts w:ascii="Verdana" w:eastAsia="Times New Roman" w:hAnsi="Verdana" w:cs="Times New Roman"/>
          <w:color w:val="000000"/>
          <w:kern w:val="0"/>
          <w:sz w:val="24"/>
          <w:szCs w:val="24"/>
          <w:lang w:eastAsia="ru-RU"/>
        </w:rPr>
        <w:t>.113</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РОЗДІЛ</w:t>
      </w:r>
      <w:r w:rsidRPr="006C2E99">
        <w:rPr>
          <w:rFonts w:ascii="Verdana" w:eastAsia="Times New Roman" w:hAnsi="Verdana" w:cs="Times New Roman"/>
          <w:color w:val="000000"/>
          <w:kern w:val="0"/>
          <w:sz w:val="24"/>
          <w:szCs w:val="24"/>
          <w:lang w:eastAsia="ru-RU"/>
        </w:rPr>
        <w:t xml:space="preserve"> 5. </w:t>
      </w:r>
      <w:r w:rsidRPr="006C2E99">
        <w:rPr>
          <w:rFonts w:ascii="Verdana" w:eastAsia="Times New Roman" w:hAnsi="Verdana" w:cs="Times New Roman" w:hint="eastAsia"/>
          <w:color w:val="000000"/>
          <w:kern w:val="0"/>
          <w:sz w:val="24"/>
          <w:szCs w:val="24"/>
          <w:lang w:eastAsia="ru-RU"/>
        </w:rPr>
        <w:t>ЕЛЕКТРОТРАНСПОРТНІ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ВЛАСТИВОСТІ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ПІД</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ТИСКОМ</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115</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5.1. </w:t>
      </w:r>
      <w:r w:rsidRPr="006C2E99">
        <w:rPr>
          <w:rFonts w:ascii="Verdana" w:eastAsia="Times New Roman" w:hAnsi="Verdana" w:cs="Times New Roman" w:hint="eastAsia"/>
          <w:color w:val="000000"/>
          <w:kern w:val="0"/>
          <w:sz w:val="24"/>
          <w:szCs w:val="24"/>
          <w:lang w:eastAsia="ru-RU"/>
        </w:rPr>
        <w:t>Транспортні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властивості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вихідного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для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інтеркалювання</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ДАГ</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під</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тиском………………………………………………………………………</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..116</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5.2. </w:t>
      </w:r>
      <w:r w:rsidRPr="006C2E99">
        <w:rPr>
          <w:rFonts w:ascii="Verdana" w:eastAsia="Times New Roman" w:hAnsi="Verdana" w:cs="Times New Roman" w:hint="eastAsia"/>
          <w:color w:val="000000"/>
          <w:kern w:val="0"/>
          <w:sz w:val="24"/>
          <w:szCs w:val="24"/>
          <w:lang w:eastAsia="ru-RU"/>
        </w:rPr>
        <w:t>Транспортні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властивості</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ІСГ</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під</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тиском……………………………</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.122</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color w:val="000000"/>
          <w:kern w:val="0"/>
          <w:sz w:val="24"/>
          <w:szCs w:val="24"/>
          <w:lang w:eastAsia="ru-RU"/>
        </w:rPr>
        <w:t xml:space="preserve">5.3. </w:t>
      </w:r>
      <w:r w:rsidRPr="006C2E99">
        <w:rPr>
          <w:rFonts w:ascii="Verdana" w:eastAsia="Times New Roman" w:hAnsi="Verdana" w:cs="Times New Roman" w:hint="eastAsia"/>
          <w:color w:val="000000"/>
          <w:kern w:val="0"/>
          <w:sz w:val="24"/>
          <w:szCs w:val="24"/>
          <w:lang w:eastAsia="ru-RU"/>
        </w:rPr>
        <w:t>Висновки</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до</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розділу………………………………………………</w:t>
      </w:r>
      <w:r w:rsidRPr="006C2E99">
        <w:rPr>
          <w:rFonts w:ascii="Verdana" w:eastAsia="Times New Roman" w:hAnsi="Verdana" w:cs="Times New Roman"/>
          <w:color w:val="000000"/>
          <w:kern w:val="0"/>
          <w:sz w:val="24"/>
          <w:szCs w:val="24"/>
          <w:lang w:eastAsia="ru-RU"/>
        </w:rPr>
        <w:t>.</w:t>
      </w:r>
      <w:r w:rsidRPr="006C2E99">
        <w:rPr>
          <w:rFonts w:ascii="Verdana" w:eastAsia="Times New Roman" w:hAnsi="Verdana" w:cs="Times New Roman" w:hint="eastAsia"/>
          <w:color w:val="000000"/>
          <w:kern w:val="0"/>
          <w:sz w:val="24"/>
          <w:szCs w:val="24"/>
          <w:lang w:eastAsia="ru-RU"/>
        </w:rPr>
        <w:t>………</w:t>
      </w:r>
      <w:r w:rsidRPr="006C2E99">
        <w:rPr>
          <w:rFonts w:ascii="Verdana" w:eastAsia="Times New Roman" w:hAnsi="Verdana" w:cs="Times New Roman"/>
          <w:color w:val="000000"/>
          <w:kern w:val="0"/>
          <w:sz w:val="24"/>
          <w:szCs w:val="24"/>
          <w:lang w:eastAsia="ru-RU"/>
        </w:rPr>
        <w:t>128</w:t>
      </w:r>
    </w:p>
    <w:p w:rsidR="006C2E99" w:rsidRPr="006C2E99"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ВИСНОВКИ……………………………………………………………………</w:t>
      </w:r>
      <w:r w:rsidRPr="006C2E99">
        <w:rPr>
          <w:rFonts w:ascii="Verdana" w:eastAsia="Times New Roman" w:hAnsi="Verdana" w:cs="Times New Roman"/>
          <w:color w:val="000000"/>
          <w:kern w:val="0"/>
          <w:sz w:val="24"/>
          <w:szCs w:val="24"/>
          <w:lang w:eastAsia="ru-RU"/>
        </w:rPr>
        <w:t>.130</w:t>
      </w:r>
    </w:p>
    <w:p w:rsidR="009E615E" w:rsidRDefault="006C2E99" w:rsidP="006C2E99">
      <w:pPr>
        <w:rPr>
          <w:rFonts w:ascii="Verdana" w:eastAsia="Times New Roman" w:hAnsi="Verdana" w:cs="Times New Roman"/>
          <w:color w:val="000000"/>
          <w:kern w:val="0"/>
          <w:sz w:val="24"/>
          <w:szCs w:val="24"/>
          <w:lang w:eastAsia="ru-RU"/>
        </w:rPr>
      </w:pPr>
      <w:r w:rsidRPr="006C2E99">
        <w:rPr>
          <w:rFonts w:ascii="Verdana" w:eastAsia="Times New Roman" w:hAnsi="Verdana" w:cs="Times New Roman" w:hint="eastAsia"/>
          <w:color w:val="000000"/>
          <w:kern w:val="0"/>
          <w:sz w:val="24"/>
          <w:szCs w:val="24"/>
          <w:lang w:eastAsia="ru-RU"/>
        </w:rPr>
        <w:t>СПИСОК</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ВИКОРИСТАНИХ</w:t>
      </w:r>
      <w:r w:rsidRPr="006C2E99">
        <w:rPr>
          <w:rFonts w:ascii="Verdana" w:eastAsia="Times New Roman" w:hAnsi="Verdana" w:cs="Times New Roman"/>
          <w:color w:val="000000"/>
          <w:kern w:val="0"/>
          <w:sz w:val="24"/>
          <w:szCs w:val="24"/>
          <w:lang w:eastAsia="ru-RU"/>
        </w:rPr>
        <w:t xml:space="preserve"> </w:t>
      </w:r>
      <w:r w:rsidRPr="006C2E99">
        <w:rPr>
          <w:rFonts w:ascii="Verdana" w:eastAsia="Times New Roman" w:hAnsi="Verdana" w:cs="Times New Roman" w:hint="eastAsia"/>
          <w:color w:val="000000"/>
          <w:kern w:val="0"/>
          <w:sz w:val="24"/>
          <w:szCs w:val="24"/>
          <w:lang w:eastAsia="ru-RU"/>
        </w:rPr>
        <w:t>ДЖЕРЕЛ……………………………………</w:t>
      </w:r>
      <w:r w:rsidRPr="006C2E99">
        <w:rPr>
          <w:rFonts w:ascii="Verdana" w:eastAsia="Times New Roman" w:hAnsi="Verdana" w:cs="Times New Roman"/>
          <w:color w:val="000000"/>
          <w:kern w:val="0"/>
          <w:sz w:val="24"/>
          <w:szCs w:val="24"/>
          <w:lang w:eastAsia="ru-RU"/>
        </w:rPr>
        <w:t>...132</w:t>
      </w:r>
    </w:p>
    <w:p w:rsidR="006C2E99" w:rsidRDefault="006C2E99" w:rsidP="006C2E99">
      <w:pPr>
        <w:rPr>
          <w:rFonts w:ascii="Verdana" w:eastAsia="Times New Roman" w:hAnsi="Verdana" w:cs="Times New Roman"/>
          <w:color w:val="000000"/>
          <w:kern w:val="0"/>
          <w:sz w:val="24"/>
          <w:szCs w:val="24"/>
          <w:lang w:eastAsia="ru-RU"/>
        </w:rPr>
      </w:pPr>
    </w:p>
    <w:p w:rsidR="006C2E99" w:rsidRDefault="006C2E99" w:rsidP="006C2E99">
      <w:pPr>
        <w:rPr>
          <w:rFonts w:ascii="Verdana" w:eastAsia="Times New Roman" w:hAnsi="Verdana" w:cs="Times New Roman"/>
          <w:color w:val="000000"/>
          <w:kern w:val="0"/>
          <w:sz w:val="24"/>
          <w:szCs w:val="24"/>
          <w:lang w:eastAsia="ru-RU"/>
        </w:rPr>
      </w:pPr>
    </w:p>
    <w:p w:rsidR="006C2E99" w:rsidRDefault="006C2E99" w:rsidP="006C2E99">
      <w:r>
        <w:rPr>
          <w:rFonts w:hint="eastAsia"/>
        </w:rPr>
        <w:t>Висновки</w:t>
      </w:r>
    </w:p>
    <w:p w:rsidR="006C2E99" w:rsidRDefault="006C2E99" w:rsidP="006C2E99">
      <w:r>
        <w:t></w:t>
      </w:r>
      <w:r>
        <w:t></w:t>
      </w:r>
      <w:r>
        <w:t></w:t>
      </w:r>
      <w:r>
        <w:rPr>
          <w:rFonts w:hint="eastAsia"/>
        </w:rPr>
        <w:t>Дослідження</w:t>
      </w:r>
      <w:r>
        <w:t></w:t>
      </w:r>
      <w:r>
        <w:rPr>
          <w:rFonts w:hint="eastAsia"/>
        </w:rPr>
        <w:t>методом</w:t>
      </w:r>
      <w:r>
        <w:t></w:t>
      </w:r>
      <w:r>
        <w:rPr>
          <w:rFonts w:hint="eastAsia"/>
        </w:rPr>
        <w:t>рентгенівської</w:t>
      </w:r>
      <w:r>
        <w:t></w:t>
      </w:r>
      <w:r>
        <w:rPr>
          <w:rFonts w:hint="eastAsia"/>
        </w:rPr>
        <w:t>дифракції</w:t>
      </w:r>
      <w:r>
        <w:t></w:t>
      </w:r>
      <w:r>
        <w:rPr>
          <w:rFonts w:hint="eastAsia"/>
        </w:rPr>
        <w:t>виявили</w:t>
      </w:r>
      <w:r>
        <w:t></w:t>
      </w:r>
      <w:r>
        <w:rPr>
          <w:rFonts w:hint="eastAsia"/>
        </w:rPr>
        <w:t>особливості</w:t>
      </w:r>
    </w:p>
    <w:p w:rsidR="006C2E99" w:rsidRDefault="006C2E99" w:rsidP="006C2E99">
      <w:r>
        <w:rPr>
          <w:rFonts w:hint="eastAsia"/>
        </w:rPr>
        <w:t>ФП</w:t>
      </w:r>
      <w:r>
        <w:t></w:t>
      </w:r>
      <w:r>
        <w:rPr>
          <w:rFonts w:hint="eastAsia"/>
        </w:rPr>
        <w:t>в</w:t>
      </w:r>
      <w:r>
        <w:t></w:t>
      </w:r>
      <w:r>
        <w:rPr>
          <w:rFonts w:hint="eastAsia"/>
        </w:rPr>
        <w:t>ІСГ</w:t>
      </w:r>
      <w:r>
        <w:t></w:t>
      </w:r>
      <w:r>
        <w:rPr>
          <w:rFonts w:hint="eastAsia"/>
        </w:rPr>
        <w:t>на</w:t>
      </w:r>
      <w:r>
        <w:t></w:t>
      </w:r>
      <w:r>
        <w:rPr>
          <w:rFonts w:hint="eastAsia"/>
        </w:rPr>
        <w:t>основі</w:t>
      </w:r>
      <w:r>
        <w:t></w:t>
      </w:r>
      <w:r>
        <w:rPr>
          <w:rFonts w:hint="eastAsia"/>
        </w:rPr>
        <w:t>ДАГ</w:t>
      </w:r>
      <w:r>
        <w:t></w:t>
      </w:r>
      <w:r>
        <w:rPr>
          <w:rFonts w:hint="eastAsia"/>
        </w:rPr>
        <w:t>з</w:t>
      </w:r>
      <w:r>
        <w:t></w:t>
      </w:r>
      <w:r>
        <w:rPr>
          <w:rFonts w:hint="eastAsia"/>
        </w:rPr>
        <w:t>інтеркалянтом</w:t>
      </w:r>
      <w:r>
        <w:t></w:t>
      </w:r>
      <w:r>
        <w:rPr>
          <w:rFonts w:hint="eastAsia"/>
        </w:rPr>
        <w:t>полярного</w:t>
      </w:r>
      <w:r>
        <w:t></w:t>
      </w:r>
      <w:r>
        <w:rPr>
          <w:rFonts w:hint="eastAsia"/>
        </w:rPr>
        <w:t>та</w:t>
      </w:r>
      <w:r>
        <w:t></w:t>
      </w:r>
      <w:r>
        <w:rPr>
          <w:rFonts w:hint="eastAsia"/>
        </w:rPr>
        <w:t>неполярного</w:t>
      </w:r>
      <w:r>
        <w:t></w:t>
      </w:r>
      <w:r>
        <w:rPr>
          <w:rFonts w:hint="eastAsia"/>
        </w:rPr>
        <w:t>типу</w:t>
      </w:r>
      <w:r>
        <w:t></w:t>
      </w:r>
    </w:p>
    <w:p w:rsidR="006C2E99" w:rsidRDefault="006C2E99" w:rsidP="006C2E99">
      <w:r>
        <w:t></w:t>
      </w:r>
      <w:r>
        <w:t></w:t>
      </w:r>
      <w:r>
        <w:t></w:t>
      </w:r>
      <w:r>
        <w:rPr>
          <w:rFonts w:hint="eastAsia"/>
        </w:rPr>
        <w:t>Вперше</w:t>
      </w:r>
      <w:r>
        <w:t></w:t>
      </w:r>
      <w:r>
        <w:rPr>
          <w:rFonts w:hint="eastAsia"/>
        </w:rPr>
        <w:t>показано</w:t>
      </w:r>
      <w:r>
        <w:t></w:t>
      </w:r>
      <w:r>
        <w:t></w:t>
      </w:r>
      <w:r>
        <w:rPr>
          <w:rFonts w:hint="eastAsia"/>
        </w:rPr>
        <w:t>що</w:t>
      </w:r>
      <w:r>
        <w:t></w:t>
      </w:r>
      <w:r>
        <w:rPr>
          <w:rFonts w:hint="eastAsia"/>
        </w:rPr>
        <w:t>для</w:t>
      </w:r>
      <w:r>
        <w:t></w:t>
      </w:r>
      <w:r>
        <w:rPr>
          <w:rFonts w:hint="eastAsia"/>
        </w:rPr>
        <w:t>ІСГ</w:t>
      </w:r>
      <w:r>
        <w:t></w:t>
      </w:r>
      <w:r>
        <w:rPr>
          <w:rFonts w:hint="eastAsia"/>
        </w:rPr>
        <w:t>на</w:t>
      </w:r>
      <w:r>
        <w:t></w:t>
      </w:r>
      <w:r>
        <w:rPr>
          <w:rFonts w:hint="eastAsia"/>
        </w:rPr>
        <w:t>основі</w:t>
      </w:r>
      <w:r>
        <w:t></w:t>
      </w:r>
      <w:r>
        <w:rPr>
          <w:rFonts w:hint="eastAsia"/>
        </w:rPr>
        <w:t>ДАГ</w:t>
      </w:r>
      <w:r>
        <w:t></w:t>
      </w:r>
      <w:r>
        <w:t></w:t>
      </w:r>
      <w:r>
        <w:rPr>
          <w:rFonts w:hint="eastAsia"/>
        </w:rPr>
        <w:t>при</w:t>
      </w:r>
      <w:r>
        <w:t></w:t>
      </w:r>
      <w:r>
        <w:rPr>
          <w:rFonts w:hint="eastAsia"/>
        </w:rPr>
        <w:t>ФП</w:t>
      </w:r>
      <w:r>
        <w:t></w:t>
      </w:r>
      <w:r>
        <w:rPr>
          <w:rFonts w:hint="eastAsia"/>
        </w:rPr>
        <w:t>в</w:t>
      </w:r>
      <w:r>
        <w:t></w:t>
      </w:r>
      <w:r>
        <w:rPr>
          <w:rFonts w:hint="eastAsia"/>
        </w:rPr>
        <w:t>шарах</w:t>
      </w:r>
    </w:p>
    <w:p w:rsidR="006C2E99" w:rsidRDefault="006C2E99" w:rsidP="006C2E99">
      <w:r>
        <w:rPr>
          <w:rFonts w:hint="eastAsia"/>
        </w:rPr>
        <w:t>інтеркалянту</w:t>
      </w:r>
      <w:r>
        <w:t></w:t>
      </w:r>
      <w:r>
        <w:t></w:t>
      </w:r>
      <w:r>
        <w:rPr>
          <w:rFonts w:hint="eastAsia"/>
        </w:rPr>
        <w:t>утворених</w:t>
      </w:r>
      <w:r>
        <w:t></w:t>
      </w:r>
      <w:r>
        <w:rPr>
          <w:rFonts w:hint="eastAsia"/>
        </w:rPr>
        <w:t>з</w:t>
      </w:r>
      <w:r>
        <w:t></w:t>
      </w:r>
      <w:r>
        <w:rPr>
          <w:rFonts w:hint="eastAsia"/>
        </w:rPr>
        <w:t>молекул</w:t>
      </w:r>
      <w:r>
        <w:t></w:t>
      </w:r>
      <w:r>
        <w:t></w:t>
      </w:r>
      <w:r>
        <w:rPr>
          <w:rFonts w:hint="eastAsia"/>
        </w:rPr>
        <w:t>що</w:t>
      </w:r>
      <w:r>
        <w:t></w:t>
      </w:r>
      <w:r>
        <w:rPr>
          <w:rFonts w:hint="eastAsia"/>
        </w:rPr>
        <w:t>є</w:t>
      </w:r>
      <w:r>
        <w:t></w:t>
      </w:r>
      <w:r>
        <w:rPr>
          <w:rFonts w:hint="eastAsia"/>
        </w:rPr>
        <w:t>полярними</w:t>
      </w:r>
      <w:r>
        <w:t></w:t>
      </w:r>
      <w:r>
        <w:t></w:t>
      </w:r>
      <w:r>
        <w:t></w:t>
      </w:r>
      <w:r>
        <w:t></w:t>
      </w:r>
      <w:r>
        <w:t></w:t>
      </w:r>
      <w:r>
        <w:t></w:t>
      </w:r>
      <w:r>
        <w:t></w:t>
      </w:r>
      <w:r>
        <w:t></w:t>
      </w:r>
      <w:r>
        <w:t></w:t>
      </w:r>
      <w:r>
        <w:t></w:t>
      </w:r>
      <w:r>
        <w:t></w:t>
      </w:r>
      <w:r>
        <w:t></w:t>
      </w:r>
      <w:r>
        <w:t></w:t>
      </w:r>
      <w:r>
        <w:t></w:t>
      </w:r>
      <w:r>
        <w:t></w:t>
      </w:r>
      <w:r>
        <w:rPr>
          <w:rFonts w:hint="eastAsia"/>
        </w:rPr>
        <w:t>відбувається</w:t>
      </w:r>
    </w:p>
    <w:p w:rsidR="006C2E99" w:rsidRDefault="006C2E99" w:rsidP="006C2E99">
      <w:r>
        <w:rPr>
          <w:rFonts w:hint="eastAsia"/>
        </w:rPr>
        <w:t>перехід</w:t>
      </w:r>
      <w:r>
        <w:t></w:t>
      </w:r>
      <w:r>
        <w:rPr>
          <w:rFonts w:hint="eastAsia"/>
        </w:rPr>
        <w:t>аніонів</w:t>
      </w:r>
      <w:r>
        <w:t></w:t>
      </w:r>
      <w:r>
        <w:rPr>
          <w:rFonts w:hint="eastAsia"/>
        </w:rPr>
        <w:t>хлориду</w:t>
      </w:r>
      <w:r>
        <w:t></w:t>
      </w:r>
      <w:r>
        <w:rPr>
          <w:rFonts w:hint="eastAsia"/>
        </w:rPr>
        <w:t>йоду</w:t>
      </w:r>
      <w:r>
        <w:t></w:t>
      </w:r>
      <w:r>
        <w:rPr>
          <w:rFonts w:hint="eastAsia"/>
        </w:rPr>
        <w:t>з</w:t>
      </w:r>
      <w:r>
        <w:t></w:t>
      </w:r>
      <w:r>
        <w:rPr>
          <w:rFonts w:hint="eastAsia"/>
        </w:rPr>
        <w:t>двовимірного</w:t>
      </w:r>
      <w:r>
        <w:t></w:t>
      </w:r>
      <w:r>
        <w:rPr>
          <w:rFonts w:hint="eastAsia"/>
        </w:rPr>
        <w:t>квазірідкого</w:t>
      </w:r>
      <w:r>
        <w:t></w:t>
      </w:r>
      <w:r>
        <w:rPr>
          <w:rFonts w:hint="eastAsia"/>
        </w:rPr>
        <w:t>невпорядкованого</w:t>
      </w:r>
    </w:p>
    <w:p w:rsidR="006C2E99" w:rsidRDefault="006C2E99" w:rsidP="006C2E99">
      <w:r>
        <w:rPr>
          <w:rFonts w:hint="eastAsia"/>
        </w:rPr>
        <w:t>стану</w:t>
      </w:r>
      <w:r>
        <w:t></w:t>
      </w:r>
      <w:r>
        <w:rPr>
          <w:rFonts w:hint="eastAsia"/>
        </w:rPr>
        <w:t>у</w:t>
      </w:r>
      <w:r>
        <w:t></w:t>
      </w:r>
      <w:r>
        <w:rPr>
          <w:rFonts w:hint="eastAsia"/>
        </w:rPr>
        <w:t>впорядкований</w:t>
      </w:r>
      <w:r>
        <w:t></w:t>
      </w:r>
      <w:r>
        <w:rPr>
          <w:rFonts w:hint="eastAsia"/>
        </w:rPr>
        <w:t>двомірний</w:t>
      </w:r>
      <w:r>
        <w:t></w:t>
      </w:r>
      <w:r>
        <w:rPr>
          <w:rFonts w:hint="eastAsia"/>
        </w:rPr>
        <w:t>квазікристалічний</w:t>
      </w:r>
      <w:r>
        <w:t></w:t>
      </w:r>
      <w:r>
        <w:rPr>
          <w:rFonts w:hint="eastAsia"/>
        </w:rPr>
        <w:t>стан</w:t>
      </w:r>
      <w:r>
        <w:t></w:t>
      </w:r>
      <w:r>
        <w:rPr>
          <w:rFonts w:hint="eastAsia"/>
        </w:rPr>
        <w:t>в</w:t>
      </w:r>
      <w:r>
        <w:t></w:t>
      </w:r>
      <w:r>
        <w:rPr>
          <w:rFonts w:hint="eastAsia"/>
        </w:rPr>
        <w:t>температурній</w:t>
      </w:r>
    </w:p>
    <w:p w:rsidR="006C2E99" w:rsidRDefault="006C2E99" w:rsidP="006C2E99">
      <w:r>
        <w:rPr>
          <w:rFonts w:hint="eastAsia"/>
        </w:rPr>
        <w:t>області</w:t>
      </w:r>
      <w:r>
        <w:t></w:t>
      </w:r>
      <w:r>
        <w:t></w:t>
      </w:r>
      <w:r>
        <w:t></w:t>
      </w:r>
      <w:r>
        <w:t></w:t>
      </w:r>
      <w:r>
        <w:t></w:t>
      </w:r>
      <w:r>
        <w:t></w:t>
      </w:r>
      <w:r>
        <w:t></w:t>
      </w:r>
      <w:r>
        <w:rPr>
          <w:rFonts w:hint="eastAsia"/>
        </w:rPr>
        <w:t>–</w:t>
      </w:r>
      <w:r>
        <w:t></w:t>
      </w:r>
      <w:r>
        <w:t></w:t>
      </w:r>
      <w:r>
        <w:t></w:t>
      </w:r>
      <w:r>
        <w:t></w:t>
      </w:r>
      <w:r>
        <w:t></w:t>
      </w:r>
      <w:r>
        <w:t></w:t>
      </w:r>
      <w:r>
        <w:t></w:t>
      </w:r>
    </w:p>
    <w:p w:rsidR="006C2E99" w:rsidRDefault="006C2E99" w:rsidP="006C2E99">
      <w:r>
        <w:t></w:t>
      </w:r>
      <w:r>
        <w:t></w:t>
      </w:r>
      <w:r>
        <w:t></w:t>
      </w:r>
      <w:r>
        <w:rPr>
          <w:rFonts w:hint="eastAsia"/>
        </w:rPr>
        <w:t>В</w:t>
      </w:r>
      <w:r>
        <w:t></w:t>
      </w:r>
      <w:r>
        <w:rPr>
          <w:rFonts w:hint="eastAsia"/>
        </w:rPr>
        <w:t>ІСГ</w:t>
      </w:r>
      <w:r>
        <w:t></w:t>
      </w:r>
      <w:r>
        <w:rPr>
          <w:rFonts w:hint="eastAsia"/>
        </w:rPr>
        <w:t>на</w:t>
      </w:r>
      <w:r>
        <w:t></w:t>
      </w:r>
      <w:r>
        <w:rPr>
          <w:rFonts w:hint="eastAsia"/>
        </w:rPr>
        <w:t>основі</w:t>
      </w:r>
      <w:r>
        <w:t></w:t>
      </w:r>
      <w:r>
        <w:rPr>
          <w:rFonts w:hint="eastAsia"/>
        </w:rPr>
        <w:t>ДАГ</w:t>
      </w:r>
      <w:r>
        <w:t></w:t>
      </w:r>
      <w:r>
        <w:rPr>
          <w:rFonts w:hint="eastAsia"/>
        </w:rPr>
        <w:t>в</w:t>
      </w:r>
      <w:r>
        <w:t></w:t>
      </w:r>
      <w:r>
        <w:rPr>
          <w:rFonts w:hint="eastAsia"/>
        </w:rPr>
        <w:t>шарах</w:t>
      </w:r>
      <w:r>
        <w:t></w:t>
      </w:r>
      <w:r>
        <w:rPr>
          <w:rFonts w:hint="eastAsia"/>
        </w:rPr>
        <w:t>інтеркалянту</w:t>
      </w:r>
      <w:r>
        <w:t></w:t>
      </w:r>
      <w:r>
        <w:t></w:t>
      </w:r>
      <w:r>
        <w:rPr>
          <w:rFonts w:hint="eastAsia"/>
        </w:rPr>
        <w:t>утворених</w:t>
      </w:r>
      <w:r>
        <w:t></w:t>
      </w:r>
      <w:r>
        <w:rPr>
          <w:rFonts w:hint="eastAsia"/>
        </w:rPr>
        <w:t>з</w:t>
      </w:r>
      <w:r>
        <w:t></w:t>
      </w:r>
      <w:r>
        <w:rPr>
          <w:rFonts w:hint="eastAsia"/>
        </w:rPr>
        <w:t>молекул</w:t>
      </w:r>
      <w:r>
        <w:t></w:t>
      </w:r>
      <w:r>
        <w:t></w:t>
      </w:r>
      <w:r>
        <w:rPr>
          <w:rFonts w:hint="eastAsia"/>
        </w:rPr>
        <w:t>що</w:t>
      </w:r>
      <w:r>
        <w:t></w:t>
      </w:r>
      <w:r>
        <w:rPr>
          <w:rFonts w:hint="eastAsia"/>
        </w:rPr>
        <w:t>є</w:t>
      </w:r>
    </w:p>
    <w:p w:rsidR="006C2E99" w:rsidRDefault="006C2E99" w:rsidP="006C2E99">
      <w:r>
        <w:rPr>
          <w:rFonts w:hint="eastAsia"/>
        </w:rPr>
        <w:t>неполярними</w:t>
      </w:r>
      <w:r>
        <w:t></w:t>
      </w:r>
      <w:r>
        <w:t></w:t>
      </w:r>
      <w:r>
        <w:t></w:t>
      </w:r>
      <w:r>
        <w:t></w:t>
      </w:r>
      <w:r>
        <w:t></w:t>
      </w:r>
      <w:r>
        <w:t></w:t>
      </w:r>
      <w:r>
        <w:t></w:t>
      </w:r>
      <w:r>
        <w:t></w:t>
      </w:r>
      <w:r>
        <w:rPr>
          <w:rFonts w:hint="eastAsia"/>
        </w:rPr>
        <w:t>в</w:t>
      </w:r>
      <w:r>
        <w:t></w:t>
      </w:r>
      <w:r>
        <w:rPr>
          <w:rFonts w:hint="eastAsia"/>
        </w:rPr>
        <w:t>температурному</w:t>
      </w:r>
      <w:r>
        <w:t></w:t>
      </w:r>
      <w:r>
        <w:rPr>
          <w:rFonts w:hint="eastAsia"/>
        </w:rPr>
        <w:t>інтервалі</w:t>
      </w:r>
      <w:r>
        <w:t></w:t>
      </w:r>
      <w:r>
        <w:rPr>
          <w:rFonts w:hint="eastAsia"/>
        </w:rPr>
        <w:t>від</w:t>
      </w:r>
      <w:r>
        <w:t></w:t>
      </w:r>
      <w:r>
        <w:t></w:t>
      </w:r>
      <w:r>
        <w:t></w:t>
      </w:r>
      <w:r>
        <w:t></w:t>
      </w:r>
      <w:r>
        <w:rPr>
          <w:rFonts w:hint="eastAsia"/>
        </w:rPr>
        <w:t>К</w:t>
      </w:r>
      <w:r>
        <w:t></w:t>
      </w:r>
      <w:r>
        <w:rPr>
          <w:rFonts w:hint="eastAsia"/>
        </w:rPr>
        <w:t>до</w:t>
      </w:r>
      <w:r>
        <w:t></w:t>
      </w:r>
      <w:r>
        <w:t></w:t>
      </w:r>
      <w:r>
        <w:t></w:t>
      </w:r>
      <w:r>
        <w:t></w:t>
      </w:r>
      <w:r>
        <w:rPr>
          <w:rFonts w:hint="eastAsia"/>
        </w:rPr>
        <w:t>К</w:t>
      </w:r>
      <w:r>
        <w:t></w:t>
      </w:r>
      <w:r>
        <w:rPr>
          <w:rFonts w:hint="eastAsia"/>
        </w:rPr>
        <w:t>відбуваються</w:t>
      </w:r>
    </w:p>
    <w:p w:rsidR="006C2E99" w:rsidRDefault="006C2E99" w:rsidP="006C2E99">
      <w:r>
        <w:rPr>
          <w:rFonts w:hint="eastAsia"/>
        </w:rPr>
        <w:t>три</w:t>
      </w:r>
      <w:r>
        <w:t></w:t>
      </w:r>
      <w:r>
        <w:rPr>
          <w:rFonts w:hint="eastAsia"/>
        </w:rPr>
        <w:t>ФП</w:t>
      </w:r>
      <w:r>
        <w:t></w:t>
      </w:r>
      <w:r>
        <w:rPr>
          <w:rFonts w:hint="eastAsia"/>
        </w:rPr>
        <w:t>різних</w:t>
      </w:r>
      <w:r>
        <w:t></w:t>
      </w:r>
      <w:r>
        <w:rPr>
          <w:rFonts w:hint="eastAsia"/>
        </w:rPr>
        <w:t>типів</w:t>
      </w:r>
      <w:r>
        <w:t></w:t>
      </w:r>
      <w:r>
        <w:t></w:t>
      </w:r>
      <w:r>
        <w:rPr>
          <w:rFonts w:hint="eastAsia"/>
        </w:rPr>
        <w:t>а</w:t>
      </w:r>
      <w:r>
        <w:t></w:t>
      </w:r>
      <w:r>
        <w:rPr>
          <w:rFonts w:hint="eastAsia"/>
        </w:rPr>
        <w:t>саме</w:t>
      </w:r>
      <w:r>
        <w:t></w:t>
      </w:r>
      <w:r>
        <w:t></w:t>
      </w:r>
      <w:r>
        <w:rPr>
          <w:rFonts w:hint="eastAsia"/>
        </w:rPr>
        <w:t>у</w:t>
      </w:r>
      <w:r>
        <w:t></w:t>
      </w:r>
      <w:r>
        <w:rPr>
          <w:rFonts w:hint="eastAsia"/>
        </w:rPr>
        <w:t>високотемпературному</w:t>
      </w:r>
      <w:r>
        <w:t></w:t>
      </w:r>
      <w:r>
        <w:rPr>
          <w:rFonts w:hint="eastAsia"/>
        </w:rPr>
        <w:t>інтервалі</w:t>
      </w:r>
      <w:r>
        <w:t></w:t>
      </w:r>
      <w:r>
        <w:t></w:t>
      </w:r>
      <w:r>
        <w:t></w:t>
      </w:r>
      <w:r>
        <w:t></w:t>
      </w:r>
      <w:r>
        <w:t></w:t>
      </w:r>
      <w:r>
        <w:t></w:t>
      </w:r>
      <w:r>
        <w:t></w:t>
      </w:r>
      <w:r>
        <w:t></w:t>
      </w:r>
      <w:r>
        <w:t></w:t>
      </w:r>
      <w:r>
        <w:rPr>
          <w:rFonts w:hint="eastAsia"/>
        </w:rPr>
        <w:t>ФП</w:t>
      </w:r>
      <w:r>
        <w:t></w:t>
      </w:r>
    </w:p>
    <w:p w:rsidR="006C2E99" w:rsidRDefault="006C2E99" w:rsidP="006C2E99">
      <w:r>
        <w:rPr>
          <w:rFonts w:hint="eastAsia"/>
        </w:rPr>
        <w:t>при</w:t>
      </w:r>
      <w:r>
        <w:t></w:t>
      </w:r>
      <w:r>
        <w:rPr>
          <w:rFonts w:hint="eastAsia"/>
        </w:rPr>
        <w:t>якому</w:t>
      </w:r>
      <w:r>
        <w:t></w:t>
      </w:r>
      <w:r>
        <w:rPr>
          <w:rFonts w:hint="eastAsia"/>
        </w:rPr>
        <w:t>відбувається</w:t>
      </w:r>
      <w:r>
        <w:t></w:t>
      </w:r>
      <w:r>
        <w:rPr>
          <w:rFonts w:hint="eastAsia"/>
        </w:rPr>
        <w:t>кристалізація</w:t>
      </w:r>
      <w:r>
        <w:t></w:t>
      </w:r>
      <w:r>
        <w:rPr>
          <w:rFonts w:hint="eastAsia"/>
        </w:rPr>
        <w:t>брому</w:t>
      </w:r>
      <w:r>
        <w:t></w:t>
      </w:r>
      <w:r>
        <w:rPr>
          <w:rFonts w:hint="eastAsia"/>
        </w:rPr>
        <w:t>з</w:t>
      </w:r>
      <w:r>
        <w:t></w:t>
      </w:r>
      <w:r>
        <w:rPr>
          <w:rFonts w:hint="eastAsia"/>
        </w:rPr>
        <w:t>квазірідкого</w:t>
      </w:r>
      <w:r>
        <w:t></w:t>
      </w:r>
      <w:r>
        <w:rPr>
          <w:rFonts w:hint="eastAsia"/>
        </w:rPr>
        <w:t>стану</w:t>
      </w:r>
      <w:r>
        <w:t></w:t>
      </w:r>
      <w:r>
        <w:rPr>
          <w:rFonts w:hint="eastAsia"/>
        </w:rPr>
        <w:t>і</w:t>
      </w:r>
      <w:r>
        <w:t></w:t>
      </w:r>
      <w:r>
        <w:rPr>
          <w:rFonts w:hint="eastAsia"/>
        </w:rPr>
        <w:t>формується</w:t>
      </w:r>
    </w:p>
    <w:p w:rsidR="006C2E99" w:rsidRDefault="006C2E99" w:rsidP="006C2E99">
      <w:r>
        <w:rPr>
          <w:rFonts w:hint="eastAsia"/>
        </w:rPr>
        <w:t>неспіврозмірна</w:t>
      </w:r>
      <w:r>
        <w:t></w:t>
      </w:r>
      <w:r>
        <w:rPr>
          <w:rFonts w:hint="eastAsia"/>
        </w:rPr>
        <w:t>з</w:t>
      </w:r>
      <w:r>
        <w:t></w:t>
      </w:r>
      <w:r>
        <w:rPr>
          <w:rFonts w:hint="eastAsia"/>
        </w:rPr>
        <w:t>графітовими</w:t>
      </w:r>
      <w:r>
        <w:t></w:t>
      </w:r>
      <w:r>
        <w:rPr>
          <w:rFonts w:hint="eastAsia"/>
        </w:rPr>
        <w:t>шарами</w:t>
      </w:r>
      <w:r>
        <w:t></w:t>
      </w:r>
      <w:r>
        <w:rPr>
          <w:rFonts w:hint="eastAsia"/>
        </w:rPr>
        <w:t>решітка</w:t>
      </w:r>
      <w:r>
        <w:t></w:t>
      </w:r>
      <w:r>
        <w:t></w:t>
      </w:r>
      <w:r>
        <w:rPr>
          <w:rFonts w:hint="eastAsia"/>
        </w:rPr>
        <w:t>ФП</w:t>
      </w:r>
      <w:r>
        <w:t></w:t>
      </w:r>
      <w:r>
        <w:rPr>
          <w:rFonts w:hint="eastAsia"/>
        </w:rPr>
        <w:t>за</w:t>
      </w:r>
      <w:r>
        <w:t></w:t>
      </w:r>
      <w:r>
        <w:rPr>
          <w:rFonts w:hint="eastAsia"/>
        </w:rPr>
        <w:t>температури</w:t>
      </w:r>
      <w:r>
        <w:t></w:t>
      </w:r>
      <w:r>
        <w:t></w:t>
      </w:r>
      <w:r>
        <w:t></w:t>
      </w:r>
      <w:r>
        <w:t></w:t>
      </w:r>
      <w:r>
        <w:rPr>
          <w:rFonts w:hint="eastAsia"/>
        </w:rPr>
        <w:t>К</w:t>
      </w:r>
      <w:r>
        <w:t></w:t>
      </w:r>
      <w:r>
        <w:t></w:t>
      </w:r>
      <w:r>
        <w:rPr>
          <w:rFonts w:hint="eastAsia"/>
        </w:rPr>
        <w:t>під</w:t>
      </w:r>
    </w:p>
    <w:p w:rsidR="006C2E99" w:rsidRDefault="006C2E99" w:rsidP="006C2E99">
      <w:r>
        <w:rPr>
          <w:rFonts w:hint="eastAsia"/>
        </w:rPr>
        <w:t>час</w:t>
      </w:r>
      <w:r>
        <w:t></w:t>
      </w:r>
      <w:r>
        <w:rPr>
          <w:rFonts w:hint="eastAsia"/>
        </w:rPr>
        <w:t>якого</w:t>
      </w:r>
      <w:r>
        <w:t></w:t>
      </w:r>
      <w:r>
        <w:rPr>
          <w:rFonts w:hint="eastAsia"/>
        </w:rPr>
        <w:t>впорядкування</w:t>
      </w:r>
      <w:r>
        <w:t></w:t>
      </w:r>
      <w:r>
        <w:rPr>
          <w:rFonts w:hint="eastAsia"/>
        </w:rPr>
        <w:t>брому</w:t>
      </w:r>
      <w:r>
        <w:t></w:t>
      </w:r>
      <w:r>
        <w:rPr>
          <w:rFonts w:hint="eastAsia"/>
        </w:rPr>
        <w:t>в</w:t>
      </w:r>
      <w:r>
        <w:t></w:t>
      </w:r>
      <w:r>
        <w:rPr>
          <w:rFonts w:hint="eastAsia"/>
        </w:rPr>
        <w:t>шарі</w:t>
      </w:r>
      <w:r>
        <w:t></w:t>
      </w:r>
      <w:r>
        <w:rPr>
          <w:rFonts w:hint="eastAsia"/>
        </w:rPr>
        <w:t>змінюється</w:t>
      </w:r>
      <w:r>
        <w:t></w:t>
      </w:r>
      <w:r>
        <w:rPr>
          <w:rFonts w:hint="eastAsia"/>
        </w:rPr>
        <w:t>від</w:t>
      </w:r>
      <w:r>
        <w:t></w:t>
      </w:r>
      <w:r>
        <w:rPr>
          <w:rFonts w:hint="eastAsia"/>
        </w:rPr>
        <w:t>неспіврозмірної</w:t>
      </w:r>
      <w:r>
        <w:t></w:t>
      </w:r>
      <w:r>
        <w:rPr>
          <w:rFonts w:hint="eastAsia"/>
        </w:rPr>
        <w:t>до</w:t>
      </w:r>
    </w:p>
    <w:p w:rsidR="006C2E99" w:rsidRDefault="006C2E99" w:rsidP="006C2E99">
      <w:r>
        <w:rPr>
          <w:rFonts w:hint="eastAsia"/>
        </w:rPr>
        <w:t>співрозмірної</w:t>
      </w:r>
      <w:r>
        <w:t></w:t>
      </w:r>
      <w:r>
        <w:rPr>
          <w:rFonts w:hint="eastAsia"/>
        </w:rPr>
        <w:t>з</w:t>
      </w:r>
      <w:r>
        <w:t></w:t>
      </w:r>
      <w:r>
        <w:rPr>
          <w:rFonts w:hint="eastAsia"/>
        </w:rPr>
        <w:t>графітовими</w:t>
      </w:r>
      <w:r>
        <w:t></w:t>
      </w:r>
      <w:r>
        <w:rPr>
          <w:rFonts w:hint="eastAsia"/>
        </w:rPr>
        <w:t>шарами</w:t>
      </w:r>
      <w:r>
        <w:t></w:t>
      </w:r>
      <w:r>
        <w:rPr>
          <w:rFonts w:hint="eastAsia"/>
        </w:rPr>
        <w:t>решітки</w:t>
      </w:r>
      <w:r>
        <w:t></w:t>
      </w:r>
      <w:r>
        <w:t></w:t>
      </w:r>
      <w:r>
        <w:rPr>
          <w:rFonts w:hint="eastAsia"/>
        </w:rPr>
        <w:t>ФП</w:t>
      </w:r>
      <w:r>
        <w:t></w:t>
      </w:r>
      <w:r>
        <w:rPr>
          <w:rFonts w:hint="eastAsia"/>
        </w:rPr>
        <w:t>за</w:t>
      </w:r>
      <w:r>
        <w:t></w:t>
      </w:r>
      <w:r>
        <w:rPr>
          <w:rFonts w:hint="eastAsia"/>
        </w:rPr>
        <w:t>температури</w:t>
      </w:r>
      <w:r>
        <w:t></w:t>
      </w:r>
      <w:r>
        <w:rPr>
          <w:rFonts w:hint="eastAsia"/>
        </w:rPr>
        <w:t>Т</w:t>
      </w:r>
      <w:r>
        <w:t></w:t>
      </w:r>
      <w:r>
        <w:t></w:t>
      </w:r>
      <w:r>
        <w:t></w:t>
      </w:r>
      <w:r>
        <w:t></w:t>
      </w:r>
      <w:r>
        <w:rPr>
          <w:rFonts w:hint="eastAsia"/>
        </w:rPr>
        <w:t>К</w:t>
      </w:r>
      <w:r>
        <w:t></w:t>
      </w:r>
      <w:r>
        <w:t></w:t>
      </w:r>
      <w:r>
        <w:rPr>
          <w:rFonts w:hint="eastAsia"/>
        </w:rPr>
        <w:t>під</w:t>
      </w:r>
    </w:p>
    <w:p w:rsidR="006C2E99" w:rsidRDefault="006C2E99" w:rsidP="006C2E99">
      <w:r>
        <w:rPr>
          <w:rFonts w:hint="eastAsia"/>
        </w:rPr>
        <w:t>час</w:t>
      </w:r>
      <w:r>
        <w:t></w:t>
      </w:r>
      <w:r>
        <w:rPr>
          <w:rFonts w:hint="eastAsia"/>
        </w:rPr>
        <w:t>якого</w:t>
      </w:r>
      <w:r>
        <w:t></w:t>
      </w:r>
      <w:r>
        <w:rPr>
          <w:rFonts w:hint="eastAsia"/>
        </w:rPr>
        <w:t>відбувається</w:t>
      </w:r>
      <w:r>
        <w:t></w:t>
      </w:r>
      <w:r>
        <w:rPr>
          <w:rFonts w:hint="eastAsia"/>
        </w:rPr>
        <w:t>фазовий</w:t>
      </w:r>
      <w:r>
        <w:t></w:t>
      </w:r>
      <w:r>
        <w:rPr>
          <w:rFonts w:hint="eastAsia"/>
        </w:rPr>
        <w:t>перехід</w:t>
      </w:r>
      <w:r>
        <w:t></w:t>
      </w:r>
      <w:r>
        <w:rPr>
          <w:rFonts w:hint="eastAsia"/>
        </w:rPr>
        <w:t>в</w:t>
      </w:r>
      <w:r>
        <w:t></w:t>
      </w:r>
      <w:r>
        <w:rPr>
          <w:rFonts w:hint="eastAsia"/>
        </w:rPr>
        <w:t>шарах</w:t>
      </w:r>
      <w:r>
        <w:t></w:t>
      </w:r>
      <w:r>
        <w:rPr>
          <w:rFonts w:hint="eastAsia"/>
        </w:rPr>
        <w:t>брому</w:t>
      </w:r>
      <w:r>
        <w:t></w:t>
      </w:r>
      <w:r>
        <w:rPr>
          <w:rFonts w:hint="eastAsia"/>
        </w:rPr>
        <w:t>від</w:t>
      </w:r>
      <w:r>
        <w:t></w:t>
      </w:r>
      <w:r>
        <w:rPr>
          <w:rFonts w:hint="eastAsia"/>
        </w:rPr>
        <w:t>однієї</w:t>
      </w:r>
      <w:r>
        <w:t></w:t>
      </w:r>
      <w:r>
        <w:rPr>
          <w:rFonts w:hint="eastAsia"/>
        </w:rPr>
        <w:t>співрозмірної</w:t>
      </w:r>
    </w:p>
    <w:p w:rsidR="006C2E99" w:rsidRDefault="006C2E99" w:rsidP="006C2E99">
      <w:r>
        <w:rPr>
          <w:rFonts w:hint="eastAsia"/>
        </w:rPr>
        <w:t>до</w:t>
      </w:r>
      <w:r>
        <w:t></w:t>
      </w:r>
      <w:r>
        <w:rPr>
          <w:rFonts w:hint="eastAsia"/>
        </w:rPr>
        <w:t>іншої</w:t>
      </w:r>
      <w:r>
        <w:t></w:t>
      </w:r>
      <w:r>
        <w:rPr>
          <w:rFonts w:hint="eastAsia"/>
        </w:rPr>
        <w:t>співрозмірної</w:t>
      </w:r>
      <w:r>
        <w:t></w:t>
      </w:r>
      <w:r>
        <w:rPr>
          <w:rFonts w:hint="eastAsia"/>
        </w:rPr>
        <w:t>з</w:t>
      </w:r>
      <w:r>
        <w:t></w:t>
      </w:r>
      <w:r>
        <w:rPr>
          <w:rFonts w:hint="eastAsia"/>
        </w:rPr>
        <w:t>графітовими</w:t>
      </w:r>
      <w:r>
        <w:t></w:t>
      </w:r>
      <w:r>
        <w:rPr>
          <w:rFonts w:hint="eastAsia"/>
        </w:rPr>
        <w:t>шарами</w:t>
      </w:r>
      <w:r>
        <w:t></w:t>
      </w:r>
      <w:r>
        <w:rPr>
          <w:rFonts w:hint="eastAsia"/>
        </w:rPr>
        <w:t>решітки</w:t>
      </w:r>
      <w:r>
        <w:t></w:t>
      </w:r>
    </w:p>
    <w:p w:rsidR="006C2E99" w:rsidRDefault="006C2E99" w:rsidP="006C2E99">
      <w:r>
        <w:t></w:t>
      </w:r>
      <w:r>
        <w:t></w:t>
      </w:r>
      <w:r>
        <w:t></w:t>
      </w:r>
      <w:r>
        <w:rPr>
          <w:rFonts w:hint="eastAsia"/>
        </w:rPr>
        <w:t>Показано</w:t>
      </w:r>
      <w:r>
        <w:t></w:t>
      </w:r>
      <w:r>
        <w:t></w:t>
      </w:r>
      <w:r>
        <w:rPr>
          <w:rFonts w:hint="eastAsia"/>
        </w:rPr>
        <w:t>що</w:t>
      </w:r>
      <w:r>
        <w:t></w:t>
      </w:r>
      <w:r>
        <w:rPr>
          <w:rFonts w:hint="eastAsia"/>
        </w:rPr>
        <w:t>температури</w:t>
      </w:r>
      <w:r>
        <w:t></w:t>
      </w:r>
      <w:r>
        <w:rPr>
          <w:rFonts w:hint="eastAsia"/>
        </w:rPr>
        <w:t>ФП</w:t>
      </w:r>
      <w:r>
        <w:t></w:t>
      </w:r>
      <w:r>
        <w:rPr>
          <w:rFonts w:hint="eastAsia"/>
        </w:rPr>
        <w:t>для</w:t>
      </w:r>
      <w:r>
        <w:t></w:t>
      </w:r>
      <w:r>
        <w:rPr>
          <w:rFonts w:hint="eastAsia"/>
        </w:rPr>
        <w:t>ІСГ</w:t>
      </w:r>
      <w:r>
        <w:t></w:t>
      </w:r>
      <w:r>
        <w:rPr>
          <w:rFonts w:hint="eastAsia"/>
        </w:rPr>
        <w:t>як</w:t>
      </w:r>
      <w:r>
        <w:t></w:t>
      </w:r>
      <w:r>
        <w:rPr>
          <w:rFonts w:hint="eastAsia"/>
        </w:rPr>
        <w:t>з</w:t>
      </w:r>
      <w:r>
        <w:t></w:t>
      </w:r>
      <w:r>
        <w:rPr>
          <w:rFonts w:hint="eastAsia"/>
        </w:rPr>
        <w:t>полярними</w:t>
      </w:r>
      <w:r>
        <w:t></w:t>
      </w:r>
      <w:r>
        <w:t></w:t>
      </w:r>
      <w:r>
        <w:rPr>
          <w:rFonts w:hint="eastAsia"/>
        </w:rPr>
        <w:t>так</w:t>
      </w:r>
      <w:r>
        <w:t></w:t>
      </w:r>
      <w:r>
        <w:rPr>
          <w:rFonts w:hint="eastAsia"/>
        </w:rPr>
        <w:t>і</w:t>
      </w:r>
      <w:r>
        <w:t></w:t>
      </w:r>
      <w:r>
        <w:rPr>
          <w:rFonts w:hint="eastAsia"/>
        </w:rPr>
        <w:t>з</w:t>
      </w:r>
    </w:p>
    <w:p w:rsidR="006C2E99" w:rsidRDefault="006C2E99" w:rsidP="006C2E99">
      <w:r>
        <w:rPr>
          <w:rFonts w:hint="eastAsia"/>
        </w:rPr>
        <w:t>неполярними</w:t>
      </w:r>
      <w:r>
        <w:t></w:t>
      </w:r>
      <w:r>
        <w:rPr>
          <w:rFonts w:hint="eastAsia"/>
        </w:rPr>
        <w:t>інтеркалянтами</w:t>
      </w:r>
      <w:r>
        <w:t></w:t>
      </w:r>
      <w:r>
        <w:rPr>
          <w:rFonts w:hint="eastAsia"/>
        </w:rPr>
        <w:t>зсуваються</w:t>
      </w:r>
      <w:r>
        <w:t></w:t>
      </w:r>
      <w:r>
        <w:rPr>
          <w:rFonts w:hint="eastAsia"/>
        </w:rPr>
        <w:t>в</w:t>
      </w:r>
      <w:r>
        <w:t></w:t>
      </w:r>
      <w:r>
        <w:rPr>
          <w:rFonts w:hint="eastAsia"/>
        </w:rPr>
        <w:t>область</w:t>
      </w:r>
      <w:r>
        <w:t></w:t>
      </w:r>
      <w:r>
        <w:rPr>
          <w:rFonts w:hint="eastAsia"/>
        </w:rPr>
        <w:t>низьких</w:t>
      </w:r>
      <w:r>
        <w:t></w:t>
      </w:r>
      <w:r>
        <w:rPr>
          <w:rFonts w:hint="eastAsia"/>
        </w:rPr>
        <w:t>температур</w:t>
      </w:r>
    </w:p>
    <w:p w:rsidR="006C2E99" w:rsidRDefault="006C2E99" w:rsidP="006C2E99">
      <w:r>
        <w:t></w:t>
      </w:r>
      <w:r>
        <w:rPr>
          <w:rFonts w:hint="eastAsia"/>
        </w:rPr>
        <w:t>приблизно</w:t>
      </w:r>
      <w:r>
        <w:t></w:t>
      </w:r>
      <w:r>
        <w:rPr>
          <w:rFonts w:hint="eastAsia"/>
        </w:rPr>
        <w:t>на</w:t>
      </w:r>
      <w:r>
        <w:t></w:t>
      </w:r>
      <w:r>
        <w:t></w:t>
      </w:r>
      <w:r>
        <w:t></w:t>
      </w:r>
      <w:r>
        <w:rPr>
          <w:rFonts w:hint="eastAsia"/>
        </w:rPr>
        <w:t>К</w:t>
      </w:r>
      <w:r>
        <w:t></w:t>
      </w:r>
      <w:r>
        <w:t></w:t>
      </w:r>
      <w:r>
        <w:t></w:t>
      </w:r>
      <w:r>
        <w:rPr>
          <w:rFonts w:hint="eastAsia"/>
        </w:rPr>
        <w:t>в</w:t>
      </w:r>
      <w:r>
        <w:t></w:t>
      </w:r>
      <w:r>
        <w:rPr>
          <w:rFonts w:hint="eastAsia"/>
        </w:rPr>
        <w:t>порівнянні</w:t>
      </w:r>
      <w:r>
        <w:t></w:t>
      </w:r>
      <w:r>
        <w:rPr>
          <w:rFonts w:hint="eastAsia"/>
        </w:rPr>
        <w:t>з</w:t>
      </w:r>
      <w:r>
        <w:t></w:t>
      </w:r>
      <w:r>
        <w:rPr>
          <w:rFonts w:hint="eastAsia"/>
        </w:rPr>
        <w:t>температурами</w:t>
      </w:r>
      <w:r>
        <w:t></w:t>
      </w:r>
      <w:r>
        <w:rPr>
          <w:rFonts w:hint="eastAsia"/>
        </w:rPr>
        <w:t>аналогічних</w:t>
      </w:r>
      <w:r>
        <w:t></w:t>
      </w:r>
      <w:r>
        <w:rPr>
          <w:rFonts w:hint="eastAsia"/>
        </w:rPr>
        <w:t>ФП</w:t>
      </w:r>
      <w:r>
        <w:t></w:t>
      </w:r>
      <w:r>
        <w:rPr>
          <w:rFonts w:hint="eastAsia"/>
        </w:rPr>
        <w:t>у</w:t>
      </w:r>
      <w:r>
        <w:t></w:t>
      </w:r>
      <w:r>
        <w:rPr>
          <w:rFonts w:hint="eastAsia"/>
        </w:rPr>
        <w:t>ІСГ</w:t>
      </w:r>
      <w:r>
        <w:t></w:t>
      </w:r>
      <w:r>
        <w:rPr>
          <w:rFonts w:hint="eastAsia"/>
        </w:rPr>
        <w:t>на</w:t>
      </w:r>
    </w:p>
    <w:p w:rsidR="006C2E99" w:rsidRDefault="006C2E99" w:rsidP="006C2E99">
      <w:r>
        <w:rPr>
          <w:rFonts w:hint="eastAsia"/>
        </w:rPr>
        <w:t>основі</w:t>
      </w:r>
      <w:r>
        <w:t></w:t>
      </w:r>
      <w:r>
        <w:rPr>
          <w:rFonts w:hint="eastAsia"/>
        </w:rPr>
        <w:t>ВОПГ</w:t>
      </w:r>
      <w:r>
        <w:t></w:t>
      </w:r>
    </w:p>
    <w:p w:rsidR="006C2E99" w:rsidRDefault="006C2E99" w:rsidP="006C2E99">
      <w:r>
        <w:t></w:t>
      </w:r>
      <w:r>
        <w:t></w:t>
      </w:r>
      <w:r>
        <w:t></w:t>
      </w:r>
      <w:r>
        <w:rPr>
          <w:rFonts w:hint="eastAsia"/>
        </w:rPr>
        <w:t>Показано</w:t>
      </w:r>
      <w:r>
        <w:t></w:t>
      </w:r>
      <w:r>
        <w:t></w:t>
      </w:r>
      <w:r>
        <w:rPr>
          <w:rFonts w:hint="eastAsia"/>
        </w:rPr>
        <w:t>що</w:t>
      </w:r>
      <w:r>
        <w:t></w:t>
      </w:r>
      <w:r>
        <w:rPr>
          <w:rFonts w:hint="eastAsia"/>
        </w:rPr>
        <w:t>температурні</w:t>
      </w:r>
      <w:r>
        <w:t></w:t>
      </w:r>
      <w:r>
        <w:rPr>
          <w:rFonts w:hint="eastAsia"/>
        </w:rPr>
        <w:t>інтервали</w:t>
      </w:r>
      <w:r>
        <w:t></w:t>
      </w:r>
      <w:r>
        <w:t></w:t>
      </w:r>
      <w:r>
        <w:rPr>
          <w:rFonts w:hint="eastAsia"/>
        </w:rPr>
        <w:t>в</w:t>
      </w:r>
      <w:r>
        <w:t></w:t>
      </w:r>
      <w:r>
        <w:rPr>
          <w:rFonts w:hint="eastAsia"/>
        </w:rPr>
        <w:t>яких</w:t>
      </w:r>
      <w:r>
        <w:t></w:t>
      </w:r>
      <w:r>
        <w:rPr>
          <w:rFonts w:hint="eastAsia"/>
        </w:rPr>
        <w:t>відбуваються</w:t>
      </w:r>
      <w:r>
        <w:t></w:t>
      </w:r>
      <w:r>
        <w:rPr>
          <w:rFonts w:hint="eastAsia"/>
        </w:rPr>
        <w:t>ФП</w:t>
      </w:r>
      <w:r>
        <w:t></w:t>
      </w:r>
    </w:p>
    <w:p w:rsidR="006C2E99" w:rsidRDefault="006C2E99" w:rsidP="006C2E99">
      <w:r>
        <w:rPr>
          <w:rFonts w:hint="eastAsia"/>
        </w:rPr>
        <w:t>повністю</w:t>
      </w:r>
      <w:r>
        <w:t></w:t>
      </w:r>
      <w:r>
        <w:rPr>
          <w:rFonts w:hint="eastAsia"/>
        </w:rPr>
        <w:t>збігається</w:t>
      </w:r>
      <w:r>
        <w:t></w:t>
      </w:r>
      <w:r>
        <w:rPr>
          <w:rFonts w:hint="eastAsia"/>
        </w:rPr>
        <w:t>з</w:t>
      </w:r>
      <w:r>
        <w:t></w:t>
      </w:r>
      <w:r>
        <w:rPr>
          <w:rFonts w:hint="eastAsia"/>
        </w:rPr>
        <w:t>температурними</w:t>
      </w:r>
      <w:r>
        <w:t></w:t>
      </w:r>
      <w:r>
        <w:rPr>
          <w:rFonts w:hint="eastAsia"/>
        </w:rPr>
        <w:t>інтервалами</w:t>
      </w:r>
      <w:r>
        <w:t></w:t>
      </w:r>
      <w:r>
        <w:t></w:t>
      </w:r>
      <w:r>
        <w:rPr>
          <w:rFonts w:hint="eastAsia"/>
        </w:rPr>
        <w:t>в</w:t>
      </w:r>
      <w:r>
        <w:t></w:t>
      </w:r>
      <w:r>
        <w:rPr>
          <w:rFonts w:hint="eastAsia"/>
        </w:rPr>
        <w:t>яких</w:t>
      </w:r>
      <w:r>
        <w:t></w:t>
      </w:r>
      <w:r>
        <w:rPr>
          <w:rFonts w:hint="eastAsia"/>
        </w:rPr>
        <w:t>спостерігаються</w:t>
      </w:r>
    </w:p>
    <w:p w:rsidR="006C2E99" w:rsidRDefault="006C2E99" w:rsidP="006C2E99">
      <w:r>
        <w:rPr>
          <w:rFonts w:hint="eastAsia"/>
        </w:rPr>
        <w:t>особливості</w:t>
      </w:r>
      <w:r>
        <w:t></w:t>
      </w:r>
      <w:r>
        <w:rPr>
          <w:rFonts w:hint="eastAsia"/>
        </w:rPr>
        <w:t>температурної</w:t>
      </w:r>
      <w:r>
        <w:t></w:t>
      </w:r>
      <w:r>
        <w:rPr>
          <w:rFonts w:hint="eastAsia"/>
        </w:rPr>
        <w:t>залежності</w:t>
      </w:r>
      <w:r>
        <w:t></w:t>
      </w:r>
      <w:r>
        <w:rPr>
          <w:rFonts w:hint="eastAsia"/>
        </w:rPr>
        <w:t>транспортних</w:t>
      </w:r>
      <w:r>
        <w:t></w:t>
      </w:r>
      <w:r>
        <w:rPr>
          <w:rFonts w:hint="eastAsia"/>
        </w:rPr>
        <w:t>властивостей</w:t>
      </w:r>
      <w:r>
        <w:t></w:t>
      </w:r>
      <w:r>
        <w:t></w:t>
      </w:r>
      <w:r>
        <w:rPr>
          <w:rFonts w:hint="eastAsia"/>
        </w:rPr>
        <w:t>таких</w:t>
      </w:r>
      <w:r>
        <w:t></w:t>
      </w:r>
      <w:r>
        <w:rPr>
          <w:rFonts w:hint="eastAsia"/>
        </w:rPr>
        <w:t>як</w:t>
      </w:r>
    </w:p>
    <w:p w:rsidR="006C2E99" w:rsidRDefault="006C2E99" w:rsidP="006C2E99">
      <w:r>
        <w:rPr>
          <w:rFonts w:hint="eastAsia"/>
        </w:rPr>
        <w:t>питомий</w:t>
      </w:r>
      <w:r>
        <w:t></w:t>
      </w:r>
      <w:r>
        <w:rPr>
          <w:rFonts w:hint="eastAsia"/>
        </w:rPr>
        <w:t>опір</w:t>
      </w:r>
      <w:r>
        <w:t></w:t>
      </w:r>
      <w:r>
        <w:rPr>
          <w:rFonts w:hint="eastAsia"/>
        </w:rPr>
        <w:t>і</w:t>
      </w:r>
      <w:r>
        <w:t></w:t>
      </w:r>
      <w:r>
        <w:rPr>
          <w:rFonts w:hint="eastAsia"/>
        </w:rPr>
        <w:t>термо</w:t>
      </w:r>
      <w:r>
        <w:t></w:t>
      </w:r>
      <w:r>
        <w:rPr>
          <w:rFonts w:hint="eastAsia"/>
        </w:rPr>
        <w:t>ерс</w:t>
      </w:r>
      <w:r>
        <w:t></w:t>
      </w:r>
    </w:p>
    <w:p w:rsidR="006C2E99" w:rsidRDefault="006C2E99" w:rsidP="006C2E99">
      <w:r>
        <w:t></w:t>
      </w:r>
      <w:r>
        <w:t></w:t>
      </w:r>
      <w:r>
        <w:t></w:t>
      </w:r>
      <w:r>
        <w:rPr>
          <w:rFonts w:hint="eastAsia"/>
        </w:rPr>
        <w:t>Встановлено</w:t>
      </w:r>
      <w:r>
        <w:t></w:t>
      </w:r>
      <w:r>
        <w:t></w:t>
      </w:r>
      <w:r>
        <w:rPr>
          <w:rFonts w:hint="eastAsia"/>
        </w:rPr>
        <w:t>що</w:t>
      </w:r>
      <w:r>
        <w:t></w:t>
      </w:r>
      <w:r>
        <w:rPr>
          <w:rFonts w:hint="eastAsia"/>
        </w:rPr>
        <w:t>аномалії</w:t>
      </w:r>
      <w:r>
        <w:t></w:t>
      </w:r>
      <w:r>
        <w:rPr>
          <w:rFonts w:hint="eastAsia"/>
        </w:rPr>
        <w:t>транспортних</w:t>
      </w:r>
      <w:r>
        <w:t></w:t>
      </w:r>
      <w:r>
        <w:rPr>
          <w:rFonts w:hint="eastAsia"/>
        </w:rPr>
        <w:t>властивостей</w:t>
      </w:r>
      <w:r>
        <w:t></w:t>
      </w:r>
      <w:r>
        <w:rPr>
          <w:rFonts w:hint="eastAsia"/>
        </w:rPr>
        <w:t>при</w:t>
      </w:r>
      <w:r>
        <w:t></w:t>
      </w:r>
      <w:r>
        <w:rPr>
          <w:rFonts w:hint="eastAsia"/>
        </w:rPr>
        <w:t>структурних</w:t>
      </w:r>
    </w:p>
    <w:p w:rsidR="006C2E99" w:rsidRDefault="006C2E99" w:rsidP="006C2E99">
      <w:r>
        <w:rPr>
          <w:rFonts w:hint="eastAsia"/>
        </w:rPr>
        <w:t>фазових</w:t>
      </w:r>
      <w:r>
        <w:t></w:t>
      </w:r>
      <w:r>
        <w:rPr>
          <w:rFonts w:hint="eastAsia"/>
        </w:rPr>
        <w:t>переходах</w:t>
      </w:r>
      <w:r>
        <w:t></w:t>
      </w:r>
      <w:r>
        <w:rPr>
          <w:rFonts w:hint="eastAsia"/>
        </w:rPr>
        <w:t>в</w:t>
      </w:r>
      <w:r>
        <w:t></w:t>
      </w:r>
      <w:r>
        <w:rPr>
          <w:rFonts w:hint="eastAsia"/>
        </w:rPr>
        <w:t>ІСГ</w:t>
      </w:r>
      <w:r>
        <w:t></w:t>
      </w:r>
      <w:r>
        <w:rPr>
          <w:rFonts w:hint="eastAsia"/>
        </w:rPr>
        <w:t>з</w:t>
      </w:r>
      <w:r>
        <w:t></w:t>
      </w:r>
      <w:r>
        <w:rPr>
          <w:rFonts w:hint="eastAsia"/>
        </w:rPr>
        <w:t>полярним</w:t>
      </w:r>
      <w:r>
        <w:t></w:t>
      </w:r>
      <w:r>
        <w:rPr>
          <w:rFonts w:hint="eastAsia"/>
        </w:rPr>
        <w:t>інтеркалянтом</w:t>
      </w:r>
      <w:r>
        <w:t></w:t>
      </w:r>
      <w:r>
        <w:rPr>
          <w:rFonts w:hint="eastAsia"/>
        </w:rPr>
        <w:t>пов</w:t>
      </w:r>
      <w:r>
        <w:t></w:t>
      </w:r>
      <w:r>
        <w:rPr>
          <w:rFonts w:hint="eastAsia"/>
        </w:rPr>
        <w:t>язані</w:t>
      </w:r>
      <w:r>
        <w:t></w:t>
      </w:r>
      <w:r>
        <w:rPr>
          <w:rFonts w:hint="eastAsia"/>
        </w:rPr>
        <w:t>тільки</w:t>
      </w:r>
      <w:r>
        <w:t></w:t>
      </w:r>
      <w:r>
        <w:rPr>
          <w:rFonts w:hint="eastAsia"/>
        </w:rPr>
        <w:t>зі</w:t>
      </w:r>
      <w:r>
        <w:t></w:t>
      </w:r>
      <w:r>
        <w:rPr>
          <w:rFonts w:hint="eastAsia"/>
        </w:rPr>
        <w:t>зміною</w:t>
      </w:r>
    </w:p>
    <w:p w:rsidR="006C2E99" w:rsidRDefault="006C2E99" w:rsidP="006C2E99">
      <w:r>
        <w:rPr>
          <w:rFonts w:hint="eastAsia"/>
        </w:rPr>
        <w:t>ефективного</w:t>
      </w:r>
      <w:r>
        <w:t></w:t>
      </w:r>
      <w:r>
        <w:rPr>
          <w:rFonts w:hint="eastAsia"/>
        </w:rPr>
        <w:t>часу</w:t>
      </w:r>
      <w:r>
        <w:t></w:t>
      </w:r>
      <w:r>
        <w:rPr>
          <w:rFonts w:hint="eastAsia"/>
        </w:rPr>
        <w:t>релаксації</w:t>
      </w:r>
      <w:r>
        <w:t></w:t>
      </w:r>
      <w:r>
        <w:rPr>
          <w:rFonts w:hint="eastAsia"/>
        </w:rPr>
        <w:t>носіїв</w:t>
      </w:r>
      <w:r>
        <w:t></w:t>
      </w:r>
      <w:r>
        <w:rPr>
          <w:rFonts w:hint="eastAsia"/>
        </w:rPr>
        <w:t>заряду</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для</w:t>
      </w:r>
      <w:r>
        <w:t></w:t>
      </w:r>
      <w:r>
        <w:rPr>
          <w:rFonts w:hint="eastAsia"/>
        </w:rPr>
        <w:t>ІСГ</w:t>
      </w:r>
      <w:r>
        <w:t></w:t>
      </w:r>
      <w:r>
        <w:rPr>
          <w:rFonts w:hint="eastAsia"/>
        </w:rPr>
        <w:t>з</w:t>
      </w:r>
      <w:r>
        <w:t></w:t>
      </w:r>
      <w:r>
        <w:rPr>
          <w:rFonts w:hint="eastAsia"/>
        </w:rPr>
        <w:t>неполярним</w:t>
      </w:r>
    </w:p>
    <w:p w:rsidR="006C2E99" w:rsidRDefault="006C2E99" w:rsidP="006C2E99">
      <w:r>
        <w:rPr>
          <w:rFonts w:hint="eastAsia"/>
        </w:rPr>
        <w:t>інтеркалянтом</w:t>
      </w:r>
      <w:r>
        <w:t></w:t>
      </w:r>
      <w:r>
        <w:rPr>
          <w:rFonts w:hint="eastAsia"/>
        </w:rPr>
        <w:t>при</w:t>
      </w:r>
      <w:r>
        <w:t></w:t>
      </w:r>
      <w:r>
        <w:rPr>
          <w:rFonts w:hint="eastAsia"/>
        </w:rPr>
        <w:t>фазових</w:t>
      </w:r>
      <w:r>
        <w:t></w:t>
      </w:r>
      <w:r>
        <w:rPr>
          <w:rFonts w:hint="eastAsia"/>
        </w:rPr>
        <w:t>переходах</w:t>
      </w:r>
      <w:r>
        <w:t></w:t>
      </w:r>
      <w:r>
        <w:rPr>
          <w:rFonts w:hint="eastAsia"/>
        </w:rPr>
        <w:t>від</w:t>
      </w:r>
      <w:r>
        <w:t></w:t>
      </w:r>
      <w:r>
        <w:rPr>
          <w:rFonts w:hint="eastAsia"/>
        </w:rPr>
        <w:t>однієї</w:t>
      </w:r>
      <w:r>
        <w:t></w:t>
      </w:r>
      <w:r>
        <w:rPr>
          <w:rFonts w:hint="eastAsia"/>
        </w:rPr>
        <w:t>до</w:t>
      </w:r>
      <w:r>
        <w:t></w:t>
      </w:r>
      <w:r>
        <w:rPr>
          <w:rFonts w:hint="eastAsia"/>
        </w:rPr>
        <w:t>іншої</w:t>
      </w:r>
      <w:r>
        <w:t></w:t>
      </w:r>
      <w:r>
        <w:rPr>
          <w:rFonts w:hint="eastAsia"/>
        </w:rPr>
        <w:t>співрозмірної</w:t>
      </w:r>
    </w:p>
    <w:p w:rsidR="006C2E99" w:rsidRDefault="006C2E99" w:rsidP="006C2E99">
      <w:r>
        <w:rPr>
          <w:rFonts w:hint="eastAsia"/>
        </w:rPr>
        <w:t>решітки</w:t>
      </w:r>
      <w:r>
        <w:t></w:t>
      </w:r>
      <w:r>
        <w:rPr>
          <w:rFonts w:hint="eastAsia"/>
        </w:rPr>
        <w:t>спостерігається</w:t>
      </w:r>
      <w:r>
        <w:t></w:t>
      </w:r>
      <w:r>
        <w:rPr>
          <w:rFonts w:hint="eastAsia"/>
        </w:rPr>
        <w:t>зміна</w:t>
      </w:r>
      <w:r>
        <w:t></w:t>
      </w:r>
      <w:r>
        <w:rPr>
          <w:rFonts w:hint="eastAsia"/>
        </w:rPr>
        <w:t>частки</w:t>
      </w:r>
      <w:r>
        <w:t></w:t>
      </w:r>
      <w:r>
        <w:rPr>
          <w:rFonts w:hint="eastAsia"/>
        </w:rPr>
        <w:t>заряду</w:t>
      </w:r>
      <w:r>
        <w:t></w:t>
      </w:r>
      <w:r>
        <w:t></w:t>
      </w:r>
      <w:r>
        <w:rPr>
          <w:rFonts w:hint="eastAsia"/>
        </w:rPr>
        <w:t>яку</w:t>
      </w:r>
      <w:r>
        <w:t></w:t>
      </w:r>
      <w:r>
        <w:rPr>
          <w:rFonts w:hint="eastAsia"/>
        </w:rPr>
        <w:t>шари</w:t>
      </w:r>
      <w:r>
        <w:t></w:t>
      </w:r>
      <w:r>
        <w:rPr>
          <w:rFonts w:hint="eastAsia"/>
        </w:rPr>
        <w:t>інтеркалянту</w:t>
      </w:r>
      <w:r>
        <w:t></w:t>
      </w:r>
    </w:p>
    <w:p w:rsidR="006C2E99" w:rsidRDefault="006C2E99" w:rsidP="006C2E99">
      <w:r>
        <w:t></w:t>
      </w:r>
      <w:r>
        <w:t></w:t>
      </w:r>
      <w:r>
        <w:t></w:t>
      </w:r>
    </w:p>
    <w:p w:rsidR="006C2E99" w:rsidRDefault="006C2E99" w:rsidP="006C2E99">
      <w:r>
        <w:rPr>
          <w:rFonts w:hint="eastAsia"/>
        </w:rPr>
        <w:t>передають</w:t>
      </w:r>
      <w:r>
        <w:t></w:t>
      </w:r>
      <w:r>
        <w:rPr>
          <w:rFonts w:hint="eastAsia"/>
        </w:rPr>
        <w:t>шарам</w:t>
      </w:r>
      <w:r>
        <w:t></w:t>
      </w:r>
      <w:r>
        <w:rPr>
          <w:rFonts w:hint="eastAsia"/>
        </w:rPr>
        <w:t>графіту</w:t>
      </w:r>
      <w:r>
        <w:t></w:t>
      </w:r>
      <w:r>
        <w:t></w:t>
      </w:r>
      <w:r>
        <w:rPr>
          <w:rFonts w:hint="eastAsia"/>
        </w:rPr>
        <w:t>і</w:t>
      </w:r>
      <w:r>
        <w:t></w:t>
      </w:r>
      <w:r>
        <w:t></w:t>
      </w:r>
      <w:r>
        <w:rPr>
          <w:rFonts w:hint="eastAsia"/>
        </w:rPr>
        <w:t>отже</w:t>
      </w:r>
      <w:r>
        <w:t></w:t>
      </w:r>
      <w:r>
        <w:t></w:t>
      </w:r>
      <w:r>
        <w:rPr>
          <w:rFonts w:hint="eastAsia"/>
        </w:rPr>
        <w:t>змінюється</w:t>
      </w:r>
      <w:r>
        <w:t></w:t>
      </w:r>
      <w:r>
        <w:rPr>
          <w:rFonts w:hint="eastAsia"/>
        </w:rPr>
        <w:t>густина</w:t>
      </w:r>
      <w:r>
        <w:t></w:t>
      </w:r>
      <w:r>
        <w:rPr>
          <w:rFonts w:hint="eastAsia"/>
        </w:rPr>
        <w:t>станів</w:t>
      </w:r>
      <w:r>
        <w:t></w:t>
      </w:r>
      <w:r>
        <w:rPr>
          <w:rFonts w:hint="eastAsia"/>
        </w:rPr>
        <w:t>на</w:t>
      </w:r>
      <w:r>
        <w:t></w:t>
      </w:r>
      <w:r>
        <w:rPr>
          <w:rFonts w:hint="eastAsia"/>
        </w:rPr>
        <w:t>рівні</w:t>
      </w:r>
      <w:r>
        <w:t></w:t>
      </w:r>
      <w:r>
        <w:rPr>
          <w:rFonts w:hint="eastAsia"/>
        </w:rPr>
        <w:t>Фермі</w:t>
      </w:r>
    </w:p>
    <w:p w:rsidR="006C2E99" w:rsidRDefault="006C2E99" w:rsidP="006C2E99">
      <w:r>
        <w:t></w:t>
      </w:r>
      <w:r>
        <w:t></w:t>
      </w:r>
      <w:r>
        <w:t></w:t>
      </w:r>
      <w:r>
        <w:t></w:t>
      </w:r>
      <w:r>
        <w:t></w:t>
      </w:r>
      <w:r>
        <w:t></w:t>
      </w:r>
    </w:p>
    <w:p w:rsidR="006C2E99" w:rsidRDefault="006C2E99" w:rsidP="006C2E99">
      <w:r>
        <w:t></w:t>
      </w:r>
      <w:r>
        <w:t></w:t>
      </w:r>
      <w:r>
        <w:t></w:t>
      </w:r>
      <w:r>
        <w:rPr>
          <w:rFonts w:hint="eastAsia"/>
        </w:rPr>
        <w:t>Показано</w:t>
      </w:r>
      <w:r>
        <w:t></w:t>
      </w:r>
      <w:r>
        <w:t></w:t>
      </w:r>
      <w:r>
        <w:rPr>
          <w:rFonts w:hint="eastAsia"/>
        </w:rPr>
        <w:t>що</w:t>
      </w:r>
      <w:r>
        <w:t></w:t>
      </w:r>
      <w:r>
        <w:rPr>
          <w:rFonts w:hint="eastAsia"/>
        </w:rPr>
        <w:t>ІСГ</w:t>
      </w:r>
      <w:r>
        <w:t></w:t>
      </w:r>
      <w:r>
        <w:rPr>
          <w:rFonts w:hint="eastAsia"/>
        </w:rPr>
        <w:t>на</w:t>
      </w:r>
      <w:r>
        <w:t></w:t>
      </w:r>
      <w:r>
        <w:rPr>
          <w:rFonts w:hint="eastAsia"/>
        </w:rPr>
        <w:t>основі</w:t>
      </w:r>
      <w:r>
        <w:t></w:t>
      </w:r>
      <w:r>
        <w:rPr>
          <w:rFonts w:hint="eastAsia"/>
        </w:rPr>
        <w:t>ДАГ</w:t>
      </w:r>
      <w:r>
        <w:t></w:t>
      </w:r>
      <w:r>
        <w:t></w:t>
      </w:r>
      <w:r>
        <w:rPr>
          <w:rFonts w:hint="eastAsia"/>
        </w:rPr>
        <w:t>на</w:t>
      </w:r>
      <w:r>
        <w:t></w:t>
      </w:r>
      <w:r>
        <w:rPr>
          <w:rFonts w:hint="eastAsia"/>
        </w:rPr>
        <w:t>відміну</w:t>
      </w:r>
      <w:r>
        <w:t></w:t>
      </w:r>
      <w:r>
        <w:rPr>
          <w:rFonts w:hint="eastAsia"/>
        </w:rPr>
        <w:t>від</w:t>
      </w:r>
      <w:r>
        <w:t></w:t>
      </w:r>
      <w:r>
        <w:rPr>
          <w:rFonts w:hint="eastAsia"/>
        </w:rPr>
        <w:t>вихідного</w:t>
      </w:r>
      <w:r>
        <w:t></w:t>
      </w:r>
      <w:r>
        <w:rPr>
          <w:rFonts w:hint="eastAsia"/>
        </w:rPr>
        <w:t>для</w:t>
      </w:r>
    </w:p>
    <w:p w:rsidR="006C2E99" w:rsidRDefault="006C2E99" w:rsidP="006C2E99">
      <w:r>
        <w:rPr>
          <w:rFonts w:hint="eastAsia"/>
        </w:rPr>
        <w:t>інтеркаляції</w:t>
      </w:r>
      <w:r>
        <w:t></w:t>
      </w:r>
      <w:r>
        <w:rPr>
          <w:rFonts w:hint="eastAsia"/>
        </w:rPr>
        <w:t>ДАГ</w:t>
      </w:r>
      <w:r>
        <w:t></w:t>
      </w:r>
      <w:r>
        <w:t></w:t>
      </w:r>
      <w:r>
        <w:rPr>
          <w:rFonts w:hint="eastAsia"/>
        </w:rPr>
        <w:t>є</w:t>
      </w:r>
      <w:r>
        <w:t></w:t>
      </w:r>
      <w:r>
        <w:rPr>
          <w:rFonts w:hint="eastAsia"/>
        </w:rPr>
        <w:t>двовимірними</w:t>
      </w:r>
      <w:r>
        <w:t></w:t>
      </w:r>
      <w:r>
        <w:rPr>
          <w:rFonts w:hint="eastAsia"/>
        </w:rPr>
        <w:t>матеріалами</w:t>
      </w:r>
      <w:r>
        <w:t></w:t>
      </w:r>
      <w:r>
        <w:t></w:t>
      </w:r>
      <w:r>
        <w:rPr>
          <w:rFonts w:hint="eastAsia"/>
        </w:rPr>
        <w:t>і</w:t>
      </w:r>
      <w:r>
        <w:t></w:t>
      </w:r>
      <w:r>
        <w:rPr>
          <w:rFonts w:hint="eastAsia"/>
        </w:rPr>
        <w:t>температурна</w:t>
      </w:r>
      <w:r>
        <w:t></w:t>
      </w:r>
      <w:r>
        <w:rPr>
          <w:rFonts w:hint="eastAsia"/>
        </w:rPr>
        <w:t>залежність</w:t>
      </w:r>
    </w:p>
    <w:p w:rsidR="006C2E99" w:rsidRDefault="006C2E99" w:rsidP="006C2E99">
      <w:r>
        <w:rPr>
          <w:rFonts w:hint="eastAsia"/>
        </w:rPr>
        <w:t>електроопору</w:t>
      </w:r>
      <w:r>
        <w:t></w:t>
      </w:r>
      <w:r>
        <w:rPr>
          <w:rFonts w:hint="eastAsia"/>
        </w:rPr>
        <w:t>в</w:t>
      </w:r>
      <w:r>
        <w:t></w:t>
      </w:r>
      <w:r>
        <w:rPr>
          <w:rFonts w:hint="eastAsia"/>
        </w:rPr>
        <w:t>них</w:t>
      </w:r>
      <w:r>
        <w:t></w:t>
      </w:r>
      <w:r>
        <w:rPr>
          <w:rFonts w:hint="eastAsia"/>
        </w:rPr>
        <w:t>описується</w:t>
      </w:r>
      <w:r>
        <w:t></w:t>
      </w:r>
      <w:r>
        <w:rPr>
          <w:rFonts w:hint="eastAsia"/>
        </w:rPr>
        <w:t>в</w:t>
      </w:r>
      <w:r>
        <w:t></w:t>
      </w:r>
      <w:r>
        <w:rPr>
          <w:rFonts w:hint="eastAsia"/>
        </w:rPr>
        <w:t>рамках</w:t>
      </w:r>
      <w:r>
        <w:t></w:t>
      </w:r>
      <w:r>
        <w:rPr>
          <w:rFonts w:hint="eastAsia"/>
        </w:rPr>
        <w:t>теорії</w:t>
      </w:r>
      <w:r>
        <w:t></w:t>
      </w:r>
      <w:r>
        <w:rPr>
          <w:rFonts w:hint="eastAsia"/>
        </w:rPr>
        <w:t>слабкої</w:t>
      </w:r>
      <w:r>
        <w:t></w:t>
      </w:r>
      <w:r>
        <w:rPr>
          <w:rFonts w:hint="eastAsia"/>
        </w:rPr>
        <w:t>локалізації</w:t>
      </w:r>
      <w:r>
        <w:t></w:t>
      </w:r>
      <w:r>
        <w:rPr>
          <w:rFonts w:hint="eastAsia"/>
        </w:rPr>
        <w:t>і</w:t>
      </w:r>
      <w:r>
        <w:t></w:t>
      </w:r>
      <w:r>
        <w:rPr>
          <w:rFonts w:hint="eastAsia"/>
        </w:rPr>
        <w:t>ефектів</w:t>
      </w:r>
    </w:p>
    <w:p w:rsidR="006C2E99" w:rsidRDefault="006C2E99" w:rsidP="006C2E99">
      <w:r>
        <w:rPr>
          <w:rFonts w:hint="eastAsia"/>
        </w:rPr>
        <w:t>взаємодії</w:t>
      </w:r>
      <w:r>
        <w:t></w:t>
      </w:r>
      <w:r>
        <w:rPr>
          <w:rFonts w:hint="eastAsia"/>
        </w:rPr>
        <w:t>носіїв</w:t>
      </w:r>
      <w:r>
        <w:t></w:t>
      </w:r>
      <w:r>
        <w:rPr>
          <w:rFonts w:hint="eastAsia"/>
        </w:rPr>
        <w:t>заряду</w:t>
      </w:r>
      <w:r>
        <w:t></w:t>
      </w:r>
      <w:r>
        <w:rPr>
          <w:rFonts w:hint="eastAsia"/>
        </w:rPr>
        <w:t>для</w:t>
      </w:r>
      <w:r>
        <w:t></w:t>
      </w:r>
      <w:r>
        <w:rPr>
          <w:rFonts w:hint="eastAsia"/>
        </w:rPr>
        <w:t>двомірного</w:t>
      </w:r>
      <w:r>
        <w:t></w:t>
      </w:r>
      <w:r>
        <w:rPr>
          <w:rFonts w:hint="eastAsia"/>
        </w:rPr>
        <w:t>випадку</w:t>
      </w:r>
      <w:r>
        <w:t></w:t>
      </w:r>
    </w:p>
    <w:p w:rsidR="006C2E99" w:rsidRDefault="006C2E99" w:rsidP="006C2E99">
      <w:r>
        <w:t></w:t>
      </w:r>
      <w:r>
        <w:t></w:t>
      </w:r>
      <w:r>
        <w:t></w:t>
      </w:r>
      <w:r>
        <w:rPr>
          <w:rFonts w:hint="eastAsia"/>
        </w:rPr>
        <w:t>Встановлено</w:t>
      </w:r>
      <w:r>
        <w:t></w:t>
      </w:r>
      <w:r>
        <w:t></w:t>
      </w:r>
      <w:r>
        <w:rPr>
          <w:rFonts w:hint="eastAsia"/>
        </w:rPr>
        <w:t>що</w:t>
      </w:r>
      <w:r>
        <w:t></w:t>
      </w:r>
      <w:r>
        <w:rPr>
          <w:rFonts w:hint="eastAsia"/>
        </w:rPr>
        <w:t>прикладання</w:t>
      </w:r>
      <w:r>
        <w:t></w:t>
      </w:r>
      <w:r>
        <w:rPr>
          <w:rFonts w:hint="eastAsia"/>
        </w:rPr>
        <w:t>всебічного</w:t>
      </w:r>
      <w:r>
        <w:t></w:t>
      </w:r>
      <w:r>
        <w:rPr>
          <w:rFonts w:hint="eastAsia"/>
        </w:rPr>
        <w:t>тиску</w:t>
      </w:r>
      <w:r>
        <w:t></w:t>
      </w:r>
      <w:r>
        <w:rPr>
          <w:rFonts w:hint="eastAsia"/>
        </w:rPr>
        <w:t>до</w:t>
      </w:r>
      <w:r>
        <w:t></w:t>
      </w:r>
      <w:r>
        <w:t></w:t>
      </w:r>
      <w:r>
        <w:t></w:t>
      </w:r>
      <w:r>
        <w:t></w:t>
      </w:r>
      <w:r>
        <w:rPr>
          <w:rFonts w:hint="eastAsia"/>
        </w:rPr>
        <w:t>ГПа</w:t>
      </w:r>
      <w:r>
        <w:t></w:t>
      </w:r>
      <w:r>
        <w:rPr>
          <w:rFonts w:hint="eastAsia"/>
        </w:rPr>
        <w:t>приводить</w:t>
      </w:r>
    </w:p>
    <w:p w:rsidR="006C2E99" w:rsidRDefault="006C2E99" w:rsidP="006C2E99">
      <w:r>
        <w:rPr>
          <w:rFonts w:hint="eastAsia"/>
        </w:rPr>
        <w:t>до</w:t>
      </w:r>
      <w:r>
        <w:t></w:t>
      </w:r>
      <w:r>
        <w:rPr>
          <w:rFonts w:hint="eastAsia"/>
        </w:rPr>
        <w:t>зміни</w:t>
      </w:r>
      <w:r>
        <w:t></w:t>
      </w:r>
      <w:r>
        <w:rPr>
          <w:rFonts w:hint="eastAsia"/>
        </w:rPr>
        <w:t>електронної</w:t>
      </w:r>
      <w:r>
        <w:t></w:t>
      </w:r>
      <w:r>
        <w:rPr>
          <w:rFonts w:hint="eastAsia"/>
        </w:rPr>
        <w:t>структури</w:t>
      </w:r>
      <w:r>
        <w:t></w:t>
      </w:r>
      <w:r>
        <w:rPr>
          <w:rFonts w:hint="eastAsia"/>
        </w:rPr>
        <w:t>ДАГ</w:t>
      </w:r>
      <w:r>
        <w:t></w:t>
      </w:r>
      <w:r>
        <w:t></w:t>
      </w:r>
      <w:r>
        <w:rPr>
          <w:rFonts w:hint="eastAsia"/>
        </w:rPr>
        <w:t>а</w:t>
      </w:r>
      <w:r>
        <w:t></w:t>
      </w:r>
      <w:r>
        <w:rPr>
          <w:rFonts w:hint="eastAsia"/>
        </w:rPr>
        <w:t>саме</w:t>
      </w:r>
      <w:r>
        <w:t></w:t>
      </w:r>
      <w:r>
        <w:t></w:t>
      </w:r>
      <w:r>
        <w:rPr>
          <w:rFonts w:hint="eastAsia"/>
        </w:rPr>
        <w:t>до</w:t>
      </w:r>
      <w:r>
        <w:t></w:t>
      </w:r>
      <w:r>
        <w:rPr>
          <w:rFonts w:hint="eastAsia"/>
        </w:rPr>
        <w:t>збільшення</w:t>
      </w:r>
      <w:r>
        <w:t></w:t>
      </w:r>
      <w:r>
        <w:rPr>
          <w:rFonts w:hint="eastAsia"/>
        </w:rPr>
        <w:t>перекриття</w:t>
      </w:r>
    </w:p>
    <w:p w:rsidR="006C2E99" w:rsidRDefault="006C2E99" w:rsidP="006C2E99">
      <w:r>
        <w:rPr>
          <w:rFonts w:hint="eastAsia"/>
        </w:rPr>
        <w:t>валентної</w:t>
      </w:r>
      <w:r>
        <w:t></w:t>
      </w:r>
      <w:r>
        <w:rPr>
          <w:rFonts w:hint="eastAsia"/>
        </w:rPr>
        <w:t>зони</w:t>
      </w:r>
      <w:r>
        <w:t></w:t>
      </w:r>
      <w:r>
        <w:rPr>
          <w:rFonts w:hint="eastAsia"/>
        </w:rPr>
        <w:t>і</w:t>
      </w:r>
      <w:r>
        <w:t></w:t>
      </w:r>
      <w:r>
        <w:rPr>
          <w:rFonts w:hint="eastAsia"/>
        </w:rPr>
        <w:t>зони</w:t>
      </w:r>
      <w:r>
        <w:t></w:t>
      </w:r>
      <w:r>
        <w:rPr>
          <w:rFonts w:hint="eastAsia"/>
        </w:rPr>
        <w:t>провідності</w:t>
      </w:r>
      <w:r>
        <w:t></w:t>
      </w:r>
      <w:r>
        <w:rPr>
          <w:rFonts w:hint="eastAsia"/>
        </w:rPr>
        <w:t>і</w:t>
      </w:r>
      <w:r>
        <w:t></w:t>
      </w:r>
      <w:r>
        <w:t></w:t>
      </w:r>
      <w:r>
        <w:rPr>
          <w:rFonts w:hint="eastAsia"/>
        </w:rPr>
        <w:t>відповідно</w:t>
      </w:r>
      <w:r>
        <w:t></w:t>
      </w:r>
      <w:r>
        <w:t></w:t>
      </w:r>
      <w:r>
        <w:rPr>
          <w:rFonts w:hint="eastAsia"/>
        </w:rPr>
        <w:t>до</w:t>
      </w:r>
      <w:r>
        <w:t></w:t>
      </w:r>
      <w:r>
        <w:rPr>
          <w:rFonts w:hint="eastAsia"/>
        </w:rPr>
        <w:t>зміщення</w:t>
      </w:r>
      <w:r>
        <w:t></w:t>
      </w:r>
      <w:r>
        <w:rPr>
          <w:rFonts w:hint="eastAsia"/>
        </w:rPr>
        <w:t>рівня</w:t>
      </w:r>
      <w:r>
        <w:t></w:t>
      </w:r>
      <w:r>
        <w:rPr>
          <w:rFonts w:hint="eastAsia"/>
        </w:rPr>
        <w:t>Фермі</w:t>
      </w:r>
    </w:p>
    <w:p w:rsidR="006C2E99" w:rsidRDefault="006C2E99" w:rsidP="006C2E99">
      <w:r>
        <w:rPr>
          <w:rFonts w:hint="eastAsia"/>
        </w:rPr>
        <w:t>приблизно</w:t>
      </w:r>
      <w:r>
        <w:t></w:t>
      </w:r>
      <w:r>
        <w:rPr>
          <w:rFonts w:hint="eastAsia"/>
        </w:rPr>
        <w:t>на</w:t>
      </w:r>
      <w:r>
        <w:t></w:t>
      </w:r>
      <w:r>
        <w:t></w:t>
      </w:r>
      <w:r>
        <w:t></w:t>
      </w:r>
      <w:r>
        <w:t></w:t>
      </w:r>
      <w:r>
        <w:t></w:t>
      </w:r>
      <w:r>
        <w:rPr>
          <w:rFonts w:hint="eastAsia"/>
        </w:rPr>
        <w:t>в</w:t>
      </w:r>
      <w:r>
        <w:t></w:t>
      </w:r>
      <w:r>
        <w:rPr>
          <w:rFonts w:hint="eastAsia"/>
        </w:rPr>
        <w:t>порівнянні</w:t>
      </w:r>
      <w:r>
        <w:t></w:t>
      </w:r>
      <w:r>
        <w:rPr>
          <w:rFonts w:hint="eastAsia"/>
        </w:rPr>
        <w:t>з</w:t>
      </w:r>
      <w:r>
        <w:t></w:t>
      </w:r>
      <w:r>
        <w:rPr>
          <w:rFonts w:hint="eastAsia"/>
        </w:rPr>
        <w:t>ненавантаженим</w:t>
      </w:r>
      <w:r>
        <w:t></w:t>
      </w:r>
      <w:r>
        <w:rPr>
          <w:rFonts w:hint="eastAsia"/>
        </w:rPr>
        <w:t>зразком</w:t>
      </w:r>
      <w:r>
        <w:t></w:t>
      </w:r>
    </w:p>
    <w:p w:rsidR="006C2E99" w:rsidRDefault="006C2E99" w:rsidP="006C2E99">
      <w:r>
        <w:t></w:t>
      </w:r>
      <w:r>
        <w:t></w:t>
      </w:r>
      <w:r>
        <w:t></w:t>
      </w:r>
      <w:r>
        <w:rPr>
          <w:rFonts w:hint="eastAsia"/>
        </w:rPr>
        <w:t>Встановлено</w:t>
      </w:r>
      <w:r>
        <w:t></w:t>
      </w:r>
      <w:r>
        <w:t></w:t>
      </w:r>
      <w:r>
        <w:rPr>
          <w:rFonts w:hint="eastAsia"/>
        </w:rPr>
        <w:t>що</w:t>
      </w:r>
      <w:r>
        <w:t></w:t>
      </w:r>
      <w:r>
        <w:rPr>
          <w:rFonts w:hint="eastAsia"/>
        </w:rPr>
        <w:t>при</w:t>
      </w:r>
      <w:r>
        <w:t></w:t>
      </w:r>
      <w:r>
        <w:rPr>
          <w:rFonts w:hint="eastAsia"/>
        </w:rPr>
        <w:t>прикладенні</w:t>
      </w:r>
      <w:r>
        <w:t></w:t>
      </w:r>
      <w:r>
        <w:rPr>
          <w:rFonts w:hint="eastAsia"/>
        </w:rPr>
        <w:t>тиску</w:t>
      </w:r>
      <w:r>
        <w:t></w:t>
      </w:r>
      <w:r>
        <w:rPr>
          <w:rFonts w:hint="eastAsia"/>
        </w:rPr>
        <w:t>до</w:t>
      </w:r>
      <w:r>
        <w:t></w:t>
      </w:r>
      <w:r>
        <w:t></w:t>
      </w:r>
      <w:r>
        <w:t></w:t>
      </w:r>
      <w:r>
        <w:t></w:t>
      </w:r>
      <w:r>
        <w:rPr>
          <w:rFonts w:hint="eastAsia"/>
        </w:rPr>
        <w:t>ГПа</w:t>
      </w:r>
      <w:r>
        <w:t></w:t>
      </w:r>
      <w:r>
        <w:rPr>
          <w:rFonts w:hint="eastAsia"/>
        </w:rPr>
        <w:t>температура</w:t>
      </w:r>
    </w:p>
    <w:p w:rsidR="006C2E99" w:rsidRDefault="006C2E99" w:rsidP="006C2E99">
      <w:r>
        <w:rPr>
          <w:rFonts w:hint="eastAsia"/>
        </w:rPr>
        <w:t>фазового</w:t>
      </w:r>
      <w:r>
        <w:t></w:t>
      </w:r>
      <w:r>
        <w:rPr>
          <w:rFonts w:hint="eastAsia"/>
        </w:rPr>
        <w:t>переходу</w:t>
      </w:r>
      <w:r>
        <w:t></w:t>
      </w:r>
      <w:r>
        <w:rPr>
          <w:rFonts w:hint="eastAsia"/>
        </w:rPr>
        <w:t>в</w:t>
      </w:r>
      <w:r>
        <w:t></w:t>
      </w:r>
      <w:r>
        <w:rPr>
          <w:rFonts w:hint="eastAsia"/>
        </w:rPr>
        <w:t>зразках</w:t>
      </w:r>
      <w:r>
        <w:t></w:t>
      </w:r>
      <w:r>
        <w:rPr>
          <w:rFonts w:hint="eastAsia"/>
        </w:rPr>
        <w:t>ІСГ</w:t>
      </w:r>
      <w:r>
        <w:t></w:t>
      </w:r>
      <w:r>
        <w:rPr>
          <w:rFonts w:hint="eastAsia"/>
        </w:rPr>
        <w:t>на</w:t>
      </w:r>
      <w:r>
        <w:t></w:t>
      </w:r>
      <w:r>
        <w:rPr>
          <w:rFonts w:hint="eastAsia"/>
        </w:rPr>
        <w:t>основі</w:t>
      </w:r>
      <w:r>
        <w:t></w:t>
      </w:r>
      <w:r>
        <w:rPr>
          <w:rFonts w:hint="eastAsia"/>
        </w:rPr>
        <w:t>дрібнокристалічного</w:t>
      </w:r>
      <w:r>
        <w:t></w:t>
      </w:r>
      <w:r>
        <w:rPr>
          <w:rFonts w:hint="eastAsia"/>
        </w:rPr>
        <w:t>графіту</w:t>
      </w:r>
    </w:p>
    <w:p w:rsidR="006C2E99" w:rsidRDefault="006C2E99" w:rsidP="006C2E99">
      <w:r>
        <w:rPr>
          <w:rFonts w:hint="eastAsia"/>
        </w:rPr>
        <w:t>зміщується</w:t>
      </w:r>
      <w:r>
        <w:t></w:t>
      </w:r>
      <w:r>
        <w:rPr>
          <w:rFonts w:hint="eastAsia"/>
        </w:rPr>
        <w:t>в</w:t>
      </w:r>
      <w:r>
        <w:t></w:t>
      </w:r>
      <w:r>
        <w:rPr>
          <w:rFonts w:hint="eastAsia"/>
        </w:rPr>
        <w:t>бік</w:t>
      </w:r>
      <w:r>
        <w:t></w:t>
      </w:r>
      <w:r>
        <w:rPr>
          <w:rFonts w:hint="eastAsia"/>
        </w:rPr>
        <w:t>більш</w:t>
      </w:r>
      <w:r>
        <w:t></w:t>
      </w:r>
      <w:r>
        <w:rPr>
          <w:rFonts w:hint="eastAsia"/>
        </w:rPr>
        <w:t>високих</w:t>
      </w:r>
      <w:r>
        <w:t></w:t>
      </w:r>
      <w:r>
        <w:rPr>
          <w:rFonts w:hint="eastAsia"/>
        </w:rPr>
        <w:t>температур</w:t>
      </w:r>
      <w:r>
        <w:t></w:t>
      </w:r>
      <w:r>
        <w:t></w:t>
      </w:r>
      <w:r>
        <w:rPr>
          <w:rFonts w:hint="eastAsia"/>
        </w:rPr>
        <w:t>Причому</w:t>
      </w:r>
      <w:r>
        <w:t></w:t>
      </w:r>
      <w:r>
        <w:rPr>
          <w:rFonts w:hint="eastAsia"/>
        </w:rPr>
        <w:t>зміна</w:t>
      </w:r>
      <w:r>
        <w:t></w:t>
      </w:r>
      <w:r>
        <w:rPr>
          <w:rFonts w:hint="eastAsia"/>
        </w:rPr>
        <w:t>опору</w:t>
      </w:r>
      <w:r>
        <w:t></w:t>
      </w:r>
      <w:r>
        <w:rPr>
          <w:rFonts w:hint="eastAsia"/>
        </w:rPr>
        <w:t>при</w:t>
      </w:r>
      <w:r>
        <w:t></w:t>
      </w:r>
      <w:r>
        <w:rPr>
          <w:rFonts w:hint="eastAsia"/>
        </w:rPr>
        <w:t>фазових</w:t>
      </w:r>
    </w:p>
    <w:p w:rsidR="006C2E99" w:rsidRDefault="006C2E99" w:rsidP="006C2E99">
      <w:r>
        <w:rPr>
          <w:rFonts w:hint="eastAsia"/>
        </w:rPr>
        <w:t>переходах</w:t>
      </w:r>
      <w:r>
        <w:t></w:t>
      </w:r>
      <w:r>
        <w:rPr>
          <w:rFonts w:hint="eastAsia"/>
        </w:rPr>
        <w:t>в</w:t>
      </w:r>
      <w:r>
        <w:t></w:t>
      </w:r>
      <w:r>
        <w:rPr>
          <w:rFonts w:hint="eastAsia"/>
        </w:rPr>
        <w:t>зразках</w:t>
      </w:r>
      <w:r>
        <w:t></w:t>
      </w:r>
      <w:r>
        <w:rPr>
          <w:rFonts w:hint="eastAsia"/>
        </w:rPr>
        <w:t>під</w:t>
      </w:r>
      <w:r>
        <w:t></w:t>
      </w:r>
      <w:r>
        <w:rPr>
          <w:rFonts w:hint="eastAsia"/>
        </w:rPr>
        <w:t>тиском</w:t>
      </w:r>
      <w:r>
        <w:t></w:t>
      </w:r>
      <w:r>
        <w:rPr>
          <w:rFonts w:hint="eastAsia"/>
        </w:rPr>
        <w:t>значно</w:t>
      </w:r>
      <w:r>
        <w:t></w:t>
      </w:r>
      <w:r>
        <w:rPr>
          <w:rFonts w:hint="eastAsia"/>
        </w:rPr>
        <w:t>нижче</w:t>
      </w:r>
      <w:r>
        <w:t></w:t>
      </w:r>
      <w:r>
        <w:t></w:t>
      </w:r>
      <w:r>
        <w:rPr>
          <w:rFonts w:hint="eastAsia"/>
        </w:rPr>
        <w:t>ніж</w:t>
      </w:r>
      <w:r>
        <w:t></w:t>
      </w:r>
      <w:r>
        <w:rPr>
          <w:rFonts w:hint="eastAsia"/>
        </w:rPr>
        <w:t>у</w:t>
      </w:r>
      <w:r>
        <w:t></w:t>
      </w:r>
      <w:r>
        <w:rPr>
          <w:rFonts w:hint="eastAsia"/>
        </w:rPr>
        <w:t>зразків</w:t>
      </w:r>
      <w:r>
        <w:t></w:t>
      </w:r>
      <w:r>
        <w:rPr>
          <w:rFonts w:hint="eastAsia"/>
        </w:rPr>
        <w:t>за</w:t>
      </w:r>
      <w:r>
        <w:t></w:t>
      </w:r>
      <w:r>
        <w:rPr>
          <w:rFonts w:hint="eastAsia"/>
        </w:rPr>
        <w:t>відсутності</w:t>
      </w:r>
    </w:p>
    <w:p w:rsidR="006C2E99" w:rsidRDefault="006C2E99" w:rsidP="006C2E99">
      <w:r>
        <w:rPr>
          <w:rFonts w:hint="eastAsia"/>
        </w:rPr>
        <w:t>прикладеного</w:t>
      </w:r>
      <w:r>
        <w:t></w:t>
      </w:r>
      <w:r>
        <w:rPr>
          <w:rFonts w:hint="eastAsia"/>
        </w:rPr>
        <w:t>тиску</w:t>
      </w:r>
      <w:r>
        <w:t></w:t>
      </w:r>
    </w:p>
    <w:p w:rsidR="006C2E99" w:rsidRPr="006C2E99" w:rsidRDefault="006C2E99" w:rsidP="006C2E99">
      <w:r>
        <w:t></w:t>
      </w:r>
      <w:r>
        <w:t></w:t>
      </w:r>
      <w:r>
        <w:t></w:t>
      </w:r>
      <w:r>
        <w:t></w:t>
      </w:r>
      <w:r>
        <w:t></w:t>
      </w:r>
      <w:r>
        <w:t></w:t>
      </w:r>
      <w:r>
        <w:t></w:t>
      </w:r>
      <w:r>
        <w:t></w:t>
      </w:r>
      <w:r>
        <w:t></w:t>
      </w:r>
      <w:r>
        <w:t></w:t>
      </w:r>
      <w:r>
        <w:t></w:t>
      </w:r>
      <w:r>
        <w:t></w:t>
      </w:r>
      <w:r>
        <w:t></w:t>
      </w:r>
      <w:r>
        <w:t></w:t>
      </w:r>
      <w:r>
        <w:t></w:t>
      </w:r>
      <w:r>
        <w:t></w:t>
      </w:r>
      <w:r>
        <w:t></w:t>
      </w:r>
      <w:r>
        <w:t></w:t>
      </w:r>
      <w:r>
        <w:t></w:t>
      </w:r>
    </w:p>
    <w:sectPr w:rsidR="006C2E99" w:rsidRPr="006C2E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6C2E99" w:rsidRPr="006C2E99">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53892-8152-4F8A-BB0E-8270F57D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2021-09-22T20:50:00Z</dcterms:created>
  <dcterms:modified xsi:type="dcterms:W3CDTF">2021-09-22T21:26:00Z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