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5714B5" w:rsidRDefault="005714B5" w:rsidP="005714B5">
      <w:r w:rsidRPr="00307BE3">
        <w:rPr>
          <w:rFonts w:ascii="Times New Roman" w:eastAsia="Times New Roman" w:hAnsi="Times New Roman" w:cs="Times New Roman"/>
          <w:b/>
          <w:sz w:val="24"/>
          <w:szCs w:val="24"/>
          <w:lang w:eastAsia="ru-RU"/>
        </w:rPr>
        <w:t xml:space="preserve">Бізонич Дмитро Володимирович, </w:t>
      </w:r>
      <w:r w:rsidRPr="00307BE3">
        <w:rPr>
          <w:rFonts w:ascii="Times New Roman" w:eastAsia="Times New Roman" w:hAnsi="Times New Roman" w:cs="Times New Roman"/>
          <w:sz w:val="24"/>
          <w:szCs w:val="24"/>
          <w:lang w:eastAsia="ru-RU"/>
        </w:rPr>
        <w:t xml:space="preserve">директор </w:t>
      </w:r>
      <w:r w:rsidRPr="00307BE3">
        <w:rPr>
          <w:rFonts w:ascii="Times New Roman" w:eastAsia="Times New Roman" w:hAnsi="Times New Roman" w:cs="Times New Roman"/>
          <w:color w:val="000000"/>
          <w:sz w:val="24"/>
          <w:szCs w:val="24"/>
          <w:shd w:val="clear" w:color="auto" w:fill="FFFFFF"/>
          <w:lang w:eastAsia="ru-RU"/>
        </w:rPr>
        <w:t>Товариства з обмеженою відповідальністю</w:t>
      </w:r>
      <w:r w:rsidRPr="00307BE3">
        <w:rPr>
          <w:rFonts w:ascii="Times New Roman" w:eastAsia="Times New Roman" w:hAnsi="Times New Roman" w:cs="Times New Roman"/>
          <w:sz w:val="24"/>
          <w:szCs w:val="24"/>
          <w:lang w:eastAsia="ru-RU"/>
        </w:rPr>
        <w:t xml:space="preserve"> «Еталонтехсервіс». Назва дисертації: </w:t>
      </w:r>
      <w:r w:rsidRPr="00B96F79">
        <w:rPr>
          <w:rFonts w:ascii="Times New Roman" w:eastAsia="Times New Roman" w:hAnsi="Times New Roman" w:cs="Times New Roman"/>
          <w:sz w:val="24"/>
          <w:szCs w:val="24"/>
          <w:lang w:eastAsia="ru-RU"/>
        </w:rPr>
        <w:t>«Механізми державного управління розвитком житлово-комунального господарства в контексті децентралізації влади в Україні</w:t>
      </w:r>
      <w:r w:rsidRPr="00B96F79">
        <w:rPr>
          <w:rFonts w:ascii="Times New Roman" w:eastAsia="Times New Roman" w:hAnsi="Times New Roman" w:cs="Times New Roman"/>
          <w:sz w:val="24"/>
          <w:szCs w:val="24"/>
          <w:lang w:bidi="en-US"/>
        </w:rPr>
        <w:t>».</w:t>
      </w:r>
      <w:r w:rsidRPr="00307BE3">
        <w:rPr>
          <w:rFonts w:ascii="Times New Roman" w:eastAsia="Times New Roman" w:hAnsi="Times New Roman" w:cs="Times New Roman"/>
          <w:b/>
          <w:i/>
          <w:sz w:val="24"/>
          <w:szCs w:val="24"/>
          <w:lang w:eastAsia="ru-RU"/>
        </w:rPr>
        <w:t xml:space="preserve"> </w:t>
      </w:r>
      <w:r w:rsidRPr="00307BE3">
        <w:rPr>
          <w:rFonts w:ascii="Times New Roman" w:eastAsia="Times New Roman" w:hAnsi="Times New Roman" w:cs="Times New Roman"/>
          <w:sz w:val="24"/>
          <w:szCs w:val="24"/>
          <w:lang w:eastAsia="ru-RU"/>
        </w:rPr>
        <w:t>Шифр та назва спеціальності - 25.00.02 – механізми державного управління. Спецрада</w:t>
      </w:r>
      <w:r w:rsidRPr="00307BE3">
        <w:rPr>
          <w:rFonts w:ascii="Times New Roman" w:eastAsia="Times New Roman" w:hAnsi="Times New Roman" w:cs="Times New Roman"/>
          <w:b/>
          <w:i/>
          <w:sz w:val="24"/>
          <w:szCs w:val="24"/>
          <w:lang w:eastAsia="ru-RU"/>
        </w:rPr>
        <w:t xml:space="preserve"> </w:t>
      </w:r>
      <w:r w:rsidRPr="00307BE3">
        <w:rPr>
          <w:rFonts w:ascii="Times New Roman" w:eastAsia="Times New Roman" w:hAnsi="Times New Roman" w:cs="Times New Roman"/>
          <w:sz w:val="24"/>
          <w:szCs w:val="24"/>
          <w:lang w:eastAsia="ru-RU"/>
        </w:rPr>
        <w:t>Д 38.053.03 Чорноморський національний університет імені Петра Могили</w:t>
      </w:r>
    </w:p>
    <w:sectPr w:rsidR="00F239A4" w:rsidRPr="005714B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5714B5" w:rsidRPr="005714B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A3CF6-0D0D-45BA-9BB8-894AFC12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2021-12-05T11:26:00Z</dcterms:created>
  <dcterms:modified xsi:type="dcterms:W3CDTF">2021-12-05T11:35:00Z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