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1C76" w:rsidRPr="00A11C76" w:rsidRDefault="00A11C76" w:rsidP="00A11C76">
      <w:pPr>
        <w:rPr>
          <w:rFonts w:ascii="Times New Roman" w:eastAsia="Times New Roman" w:hAnsi="Times New Roman" w:cs="Times New Roman"/>
          <w:kern w:val="0"/>
          <w:sz w:val="28"/>
          <w:szCs w:val="28"/>
          <w:lang w:eastAsia="ru-RU"/>
        </w:rPr>
      </w:pPr>
      <w:r w:rsidRPr="00A11C76">
        <w:rPr>
          <w:rFonts w:ascii="Times New Roman" w:eastAsia="Times New Roman" w:hAnsi="Times New Roman" w:cs="Times New Roman" w:hint="eastAsia"/>
          <w:kern w:val="0"/>
          <w:sz w:val="28"/>
          <w:szCs w:val="28"/>
          <w:lang w:eastAsia="ru-RU"/>
        </w:rPr>
        <w:t>СОДЕРЖАНИЕ</w:t>
      </w:r>
    </w:p>
    <w:p w:rsidR="00A11C76" w:rsidRPr="00A11C76" w:rsidRDefault="00A11C76" w:rsidP="00A11C76">
      <w:pPr>
        <w:rPr>
          <w:rFonts w:ascii="Times New Roman" w:eastAsia="Times New Roman" w:hAnsi="Times New Roman" w:cs="Times New Roman"/>
          <w:kern w:val="0"/>
          <w:sz w:val="28"/>
          <w:szCs w:val="28"/>
          <w:lang w:eastAsia="ru-RU"/>
        </w:rPr>
      </w:pPr>
      <w:r w:rsidRPr="00A11C76">
        <w:rPr>
          <w:rFonts w:ascii="Times New Roman" w:eastAsia="Times New Roman" w:hAnsi="Times New Roman" w:cs="Times New Roman" w:hint="eastAsia"/>
          <w:kern w:val="0"/>
          <w:sz w:val="28"/>
          <w:szCs w:val="28"/>
          <w:lang w:eastAsia="ru-RU"/>
        </w:rPr>
        <w:t>ВВЕДЕНИЕ</w:t>
      </w:r>
      <w:r w:rsidRPr="00A11C76">
        <w:rPr>
          <w:rFonts w:ascii="Times New Roman" w:eastAsia="Times New Roman" w:hAnsi="Times New Roman" w:cs="Times New Roman"/>
          <w:kern w:val="0"/>
          <w:sz w:val="28"/>
          <w:szCs w:val="28"/>
          <w:lang w:eastAsia="ru-RU"/>
        </w:rPr>
        <w:t xml:space="preserve"> 3</w:t>
      </w:r>
    </w:p>
    <w:p w:rsidR="00A11C76" w:rsidRPr="00A11C76" w:rsidRDefault="00A11C76" w:rsidP="00A11C76">
      <w:pPr>
        <w:rPr>
          <w:rFonts w:ascii="Times New Roman" w:eastAsia="Times New Roman" w:hAnsi="Times New Roman" w:cs="Times New Roman"/>
          <w:kern w:val="0"/>
          <w:sz w:val="28"/>
          <w:szCs w:val="28"/>
          <w:lang w:eastAsia="ru-RU"/>
        </w:rPr>
      </w:pPr>
    </w:p>
    <w:p w:rsidR="00A11C76" w:rsidRPr="00A11C76" w:rsidRDefault="00A11C76" w:rsidP="00A11C76">
      <w:pPr>
        <w:rPr>
          <w:rFonts w:ascii="Times New Roman" w:eastAsia="Times New Roman" w:hAnsi="Times New Roman" w:cs="Times New Roman"/>
          <w:kern w:val="0"/>
          <w:sz w:val="28"/>
          <w:szCs w:val="28"/>
          <w:lang w:eastAsia="ru-RU"/>
        </w:rPr>
      </w:pPr>
      <w:r w:rsidRPr="00A11C76">
        <w:rPr>
          <w:rFonts w:ascii="Times New Roman" w:eastAsia="Times New Roman" w:hAnsi="Times New Roman" w:cs="Times New Roman" w:hint="eastAsia"/>
          <w:kern w:val="0"/>
          <w:sz w:val="28"/>
          <w:szCs w:val="28"/>
          <w:lang w:eastAsia="ru-RU"/>
        </w:rPr>
        <w:t>РАЗДЕЛ</w:t>
      </w:r>
      <w:r w:rsidRPr="00A11C76">
        <w:rPr>
          <w:rFonts w:ascii="Times New Roman" w:eastAsia="Times New Roman" w:hAnsi="Times New Roman" w:cs="Times New Roman"/>
          <w:kern w:val="0"/>
          <w:sz w:val="28"/>
          <w:szCs w:val="28"/>
          <w:lang w:eastAsia="ru-RU"/>
        </w:rPr>
        <w:t xml:space="preserve"> 1. </w:t>
      </w:r>
      <w:r w:rsidRPr="00A11C76">
        <w:rPr>
          <w:rFonts w:ascii="Times New Roman" w:eastAsia="Times New Roman" w:hAnsi="Times New Roman" w:cs="Times New Roman" w:hint="eastAsia"/>
          <w:kern w:val="0"/>
          <w:sz w:val="28"/>
          <w:szCs w:val="28"/>
          <w:lang w:eastAsia="ru-RU"/>
        </w:rPr>
        <w:t>ТЕОРЕТИЧЕСКИЕ</w:t>
      </w:r>
      <w:r w:rsidRPr="00A11C76">
        <w:rPr>
          <w:rFonts w:ascii="Times New Roman" w:eastAsia="Times New Roman" w:hAnsi="Times New Roman" w:cs="Times New Roman"/>
          <w:kern w:val="0"/>
          <w:sz w:val="28"/>
          <w:szCs w:val="28"/>
          <w:lang w:eastAsia="ru-RU"/>
        </w:rPr>
        <w:t xml:space="preserve"> </w:t>
      </w:r>
      <w:r w:rsidRPr="00A11C76">
        <w:rPr>
          <w:rFonts w:ascii="Times New Roman" w:eastAsia="Times New Roman" w:hAnsi="Times New Roman" w:cs="Times New Roman" w:hint="eastAsia"/>
          <w:kern w:val="0"/>
          <w:sz w:val="28"/>
          <w:szCs w:val="28"/>
          <w:lang w:eastAsia="ru-RU"/>
        </w:rPr>
        <w:t>ОСНОВЫ</w:t>
      </w:r>
      <w:r w:rsidRPr="00A11C76">
        <w:rPr>
          <w:rFonts w:ascii="Times New Roman" w:eastAsia="Times New Roman" w:hAnsi="Times New Roman" w:cs="Times New Roman"/>
          <w:kern w:val="0"/>
          <w:sz w:val="28"/>
          <w:szCs w:val="28"/>
          <w:lang w:eastAsia="ru-RU"/>
        </w:rPr>
        <w:t xml:space="preserve"> </w:t>
      </w:r>
      <w:r w:rsidRPr="00A11C76">
        <w:rPr>
          <w:rFonts w:ascii="Times New Roman" w:eastAsia="Times New Roman" w:hAnsi="Times New Roman" w:cs="Times New Roman" w:hint="eastAsia"/>
          <w:kern w:val="0"/>
          <w:sz w:val="28"/>
          <w:szCs w:val="28"/>
          <w:lang w:eastAsia="ru-RU"/>
        </w:rPr>
        <w:t>УПРАВЛЕНИЯ</w:t>
      </w:r>
      <w:r w:rsidRPr="00A11C76">
        <w:rPr>
          <w:rFonts w:ascii="Times New Roman" w:eastAsia="Times New Roman" w:hAnsi="Times New Roman" w:cs="Times New Roman"/>
          <w:kern w:val="0"/>
          <w:sz w:val="28"/>
          <w:szCs w:val="28"/>
          <w:lang w:eastAsia="ru-RU"/>
        </w:rPr>
        <w:t xml:space="preserve"> </w:t>
      </w:r>
      <w:r w:rsidRPr="00A11C76">
        <w:rPr>
          <w:rFonts w:ascii="Times New Roman" w:eastAsia="Times New Roman" w:hAnsi="Times New Roman" w:cs="Times New Roman" w:hint="eastAsia"/>
          <w:kern w:val="0"/>
          <w:sz w:val="28"/>
          <w:szCs w:val="28"/>
          <w:lang w:eastAsia="ru-RU"/>
        </w:rPr>
        <w:t>СИСТЕМОЙ</w:t>
      </w:r>
      <w:r w:rsidRPr="00A11C76">
        <w:rPr>
          <w:rFonts w:ascii="Times New Roman" w:eastAsia="Times New Roman" w:hAnsi="Times New Roman" w:cs="Times New Roman"/>
          <w:kern w:val="0"/>
          <w:sz w:val="28"/>
          <w:szCs w:val="28"/>
          <w:lang w:eastAsia="ru-RU"/>
        </w:rPr>
        <w:t xml:space="preserve"> </w:t>
      </w:r>
      <w:r w:rsidRPr="00A11C76">
        <w:rPr>
          <w:rFonts w:ascii="Times New Roman" w:eastAsia="Times New Roman" w:hAnsi="Times New Roman" w:cs="Times New Roman" w:hint="eastAsia"/>
          <w:kern w:val="0"/>
          <w:sz w:val="28"/>
          <w:szCs w:val="28"/>
          <w:lang w:eastAsia="ru-RU"/>
        </w:rPr>
        <w:t>ДИСТРИБУЦИИ</w:t>
      </w:r>
      <w:r w:rsidRPr="00A11C76">
        <w:rPr>
          <w:rFonts w:ascii="Times New Roman" w:eastAsia="Times New Roman" w:hAnsi="Times New Roman" w:cs="Times New Roman"/>
          <w:kern w:val="0"/>
          <w:sz w:val="28"/>
          <w:szCs w:val="28"/>
          <w:lang w:eastAsia="ru-RU"/>
        </w:rPr>
        <w:t xml:space="preserve"> </w:t>
      </w:r>
      <w:r w:rsidRPr="00A11C76">
        <w:rPr>
          <w:rFonts w:ascii="Times New Roman" w:eastAsia="Times New Roman" w:hAnsi="Times New Roman" w:cs="Times New Roman" w:hint="eastAsia"/>
          <w:kern w:val="0"/>
          <w:sz w:val="28"/>
          <w:szCs w:val="28"/>
          <w:lang w:eastAsia="ru-RU"/>
        </w:rPr>
        <w:t>НА</w:t>
      </w:r>
      <w:r w:rsidRPr="00A11C76">
        <w:rPr>
          <w:rFonts w:ascii="Times New Roman" w:eastAsia="Times New Roman" w:hAnsi="Times New Roman" w:cs="Times New Roman"/>
          <w:kern w:val="0"/>
          <w:sz w:val="28"/>
          <w:szCs w:val="28"/>
          <w:lang w:eastAsia="ru-RU"/>
        </w:rPr>
        <w:t xml:space="preserve"> </w:t>
      </w:r>
      <w:r w:rsidRPr="00A11C76">
        <w:rPr>
          <w:rFonts w:ascii="Times New Roman" w:eastAsia="Times New Roman" w:hAnsi="Times New Roman" w:cs="Times New Roman" w:hint="eastAsia"/>
          <w:kern w:val="0"/>
          <w:sz w:val="28"/>
          <w:szCs w:val="28"/>
          <w:lang w:eastAsia="ru-RU"/>
        </w:rPr>
        <w:t>ПРОМЫШЛЕННЫХ</w:t>
      </w:r>
      <w:r w:rsidRPr="00A11C76">
        <w:rPr>
          <w:rFonts w:ascii="Times New Roman" w:eastAsia="Times New Roman" w:hAnsi="Times New Roman" w:cs="Times New Roman"/>
          <w:kern w:val="0"/>
          <w:sz w:val="28"/>
          <w:szCs w:val="28"/>
          <w:lang w:eastAsia="ru-RU"/>
        </w:rPr>
        <w:t xml:space="preserve"> </w:t>
      </w:r>
      <w:r w:rsidRPr="00A11C76">
        <w:rPr>
          <w:rFonts w:ascii="Times New Roman" w:eastAsia="Times New Roman" w:hAnsi="Times New Roman" w:cs="Times New Roman" w:hint="eastAsia"/>
          <w:kern w:val="0"/>
          <w:sz w:val="28"/>
          <w:szCs w:val="28"/>
          <w:lang w:eastAsia="ru-RU"/>
        </w:rPr>
        <w:t>ПРЕДПРИЯТИЯХ</w:t>
      </w:r>
      <w:r w:rsidRPr="00A11C76">
        <w:rPr>
          <w:rFonts w:ascii="Times New Roman" w:eastAsia="Times New Roman" w:hAnsi="Times New Roman" w:cs="Times New Roman"/>
          <w:kern w:val="0"/>
          <w:sz w:val="28"/>
          <w:szCs w:val="28"/>
          <w:lang w:eastAsia="ru-RU"/>
        </w:rPr>
        <w:t xml:space="preserve"> 11</w:t>
      </w:r>
    </w:p>
    <w:p w:rsidR="00A11C76" w:rsidRPr="00A11C76" w:rsidRDefault="00A11C76" w:rsidP="00A11C76">
      <w:pPr>
        <w:rPr>
          <w:rFonts w:ascii="Times New Roman" w:eastAsia="Times New Roman" w:hAnsi="Times New Roman" w:cs="Times New Roman"/>
          <w:kern w:val="0"/>
          <w:sz w:val="28"/>
          <w:szCs w:val="28"/>
          <w:lang w:eastAsia="ru-RU"/>
        </w:rPr>
      </w:pPr>
      <w:r w:rsidRPr="00A11C76">
        <w:rPr>
          <w:rFonts w:ascii="Times New Roman" w:eastAsia="Times New Roman" w:hAnsi="Times New Roman" w:cs="Times New Roman"/>
          <w:kern w:val="0"/>
          <w:sz w:val="28"/>
          <w:szCs w:val="28"/>
          <w:lang w:eastAsia="ru-RU"/>
        </w:rPr>
        <w:t xml:space="preserve">1.1 </w:t>
      </w:r>
      <w:r w:rsidRPr="00A11C76">
        <w:rPr>
          <w:rFonts w:ascii="Times New Roman" w:eastAsia="Times New Roman" w:hAnsi="Times New Roman" w:cs="Times New Roman" w:hint="eastAsia"/>
          <w:kern w:val="0"/>
          <w:sz w:val="28"/>
          <w:szCs w:val="28"/>
          <w:lang w:eastAsia="ru-RU"/>
        </w:rPr>
        <w:t>Анализ</w:t>
      </w:r>
      <w:r w:rsidRPr="00A11C76">
        <w:rPr>
          <w:rFonts w:ascii="Times New Roman" w:eastAsia="Times New Roman" w:hAnsi="Times New Roman" w:cs="Times New Roman"/>
          <w:kern w:val="0"/>
          <w:sz w:val="28"/>
          <w:szCs w:val="28"/>
          <w:lang w:eastAsia="ru-RU"/>
        </w:rPr>
        <w:t xml:space="preserve"> </w:t>
      </w:r>
      <w:r w:rsidRPr="00A11C76">
        <w:rPr>
          <w:rFonts w:ascii="Times New Roman" w:eastAsia="Times New Roman" w:hAnsi="Times New Roman" w:cs="Times New Roman" w:hint="eastAsia"/>
          <w:kern w:val="0"/>
          <w:sz w:val="28"/>
          <w:szCs w:val="28"/>
          <w:lang w:eastAsia="ru-RU"/>
        </w:rPr>
        <w:t>проблем</w:t>
      </w:r>
      <w:r w:rsidRPr="00A11C76">
        <w:rPr>
          <w:rFonts w:ascii="Times New Roman" w:eastAsia="Times New Roman" w:hAnsi="Times New Roman" w:cs="Times New Roman"/>
          <w:kern w:val="0"/>
          <w:sz w:val="28"/>
          <w:szCs w:val="28"/>
          <w:lang w:eastAsia="ru-RU"/>
        </w:rPr>
        <w:t xml:space="preserve"> </w:t>
      </w:r>
      <w:r w:rsidRPr="00A11C76">
        <w:rPr>
          <w:rFonts w:ascii="Times New Roman" w:eastAsia="Times New Roman" w:hAnsi="Times New Roman" w:cs="Times New Roman" w:hint="eastAsia"/>
          <w:kern w:val="0"/>
          <w:sz w:val="28"/>
          <w:szCs w:val="28"/>
          <w:lang w:eastAsia="ru-RU"/>
        </w:rPr>
        <w:t>в</w:t>
      </w:r>
      <w:r w:rsidRPr="00A11C76">
        <w:rPr>
          <w:rFonts w:ascii="Times New Roman" w:eastAsia="Times New Roman" w:hAnsi="Times New Roman" w:cs="Times New Roman"/>
          <w:kern w:val="0"/>
          <w:sz w:val="28"/>
          <w:szCs w:val="28"/>
          <w:lang w:eastAsia="ru-RU"/>
        </w:rPr>
        <w:t xml:space="preserve"> </w:t>
      </w:r>
      <w:r w:rsidRPr="00A11C76">
        <w:rPr>
          <w:rFonts w:ascii="Times New Roman" w:eastAsia="Times New Roman" w:hAnsi="Times New Roman" w:cs="Times New Roman" w:hint="eastAsia"/>
          <w:kern w:val="0"/>
          <w:sz w:val="28"/>
          <w:szCs w:val="28"/>
          <w:lang w:eastAsia="ru-RU"/>
        </w:rPr>
        <w:t>управлении</w:t>
      </w:r>
      <w:r w:rsidRPr="00A11C76">
        <w:rPr>
          <w:rFonts w:ascii="Times New Roman" w:eastAsia="Times New Roman" w:hAnsi="Times New Roman" w:cs="Times New Roman"/>
          <w:kern w:val="0"/>
          <w:sz w:val="28"/>
          <w:szCs w:val="28"/>
          <w:lang w:eastAsia="ru-RU"/>
        </w:rPr>
        <w:t xml:space="preserve"> </w:t>
      </w:r>
      <w:r w:rsidRPr="00A11C76">
        <w:rPr>
          <w:rFonts w:ascii="Times New Roman" w:eastAsia="Times New Roman" w:hAnsi="Times New Roman" w:cs="Times New Roman" w:hint="eastAsia"/>
          <w:kern w:val="0"/>
          <w:sz w:val="28"/>
          <w:szCs w:val="28"/>
          <w:lang w:eastAsia="ru-RU"/>
        </w:rPr>
        <w:t>дистрибуцией</w:t>
      </w:r>
      <w:r w:rsidRPr="00A11C76">
        <w:rPr>
          <w:rFonts w:ascii="Times New Roman" w:eastAsia="Times New Roman" w:hAnsi="Times New Roman" w:cs="Times New Roman"/>
          <w:kern w:val="0"/>
          <w:sz w:val="28"/>
          <w:szCs w:val="28"/>
          <w:lang w:eastAsia="ru-RU"/>
        </w:rPr>
        <w:t xml:space="preserve"> </w:t>
      </w:r>
      <w:r w:rsidRPr="00A11C76">
        <w:rPr>
          <w:rFonts w:ascii="Times New Roman" w:eastAsia="Times New Roman" w:hAnsi="Times New Roman" w:cs="Times New Roman" w:hint="eastAsia"/>
          <w:kern w:val="0"/>
          <w:sz w:val="28"/>
          <w:szCs w:val="28"/>
          <w:lang w:eastAsia="ru-RU"/>
        </w:rPr>
        <w:t>продукции</w:t>
      </w:r>
      <w:r w:rsidRPr="00A11C76">
        <w:rPr>
          <w:rFonts w:ascii="Times New Roman" w:eastAsia="Times New Roman" w:hAnsi="Times New Roman" w:cs="Times New Roman"/>
          <w:kern w:val="0"/>
          <w:sz w:val="28"/>
          <w:szCs w:val="28"/>
          <w:lang w:eastAsia="ru-RU"/>
        </w:rPr>
        <w:t xml:space="preserve"> </w:t>
      </w:r>
      <w:r w:rsidRPr="00A11C76">
        <w:rPr>
          <w:rFonts w:ascii="Times New Roman" w:eastAsia="Times New Roman" w:hAnsi="Times New Roman" w:cs="Times New Roman" w:hint="eastAsia"/>
          <w:kern w:val="0"/>
          <w:sz w:val="28"/>
          <w:szCs w:val="28"/>
          <w:lang w:eastAsia="ru-RU"/>
        </w:rPr>
        <w:t>на</w:t>
      </w:r>
      <w:r w:rsidRPr="00A11C76">
        <w:rPr>
          <w:rFonts w:ascii="Times New Roman" w:eastAsia="Times New Roman" w:hAnsi="Times New Roman" w:cs="Times New Roman"/>
          <w:kern w:val="0"/>
          <w:sz w:val="28"/>
          <w:szCs w:val="28"/>
          <w:lang w:eastAsia="ru-RU"/>
        </w:rPr>
        <w:t xml:space="preserve"> </w:t>
      </w:r>
      <w:r w:rsidRPr="00A11C76">
        <w:rPr>
          <w:rFonts w:ascii="Times New Roman" w:eastAsia="Times New Roman" w:hAnsi="Times New Roman" w:cs="Times New Roman" w:hint="eastAsia"/>
          <w:kern w:val="0"/>
          <w:sz w:val="28"/>
          <w:szCs w:val="28"/>
          <w:lang w:eastAsia="ru-RU"/>
        </w:rPr>
        <w:t>промышленных</w:t>
      </w:r>
      <w:r w:rsidRPr="00A11C76">
        <w:rPr>
          <w:rFonts w:ascii="Times New Roman" w:eastAsia="Times New Roman" w:hAnsi="Times New Roman" w:cs="Times New Roman"/>
          <w:kern w:val="0"/>
          <w:sz w:val="28"/>
          <w:szCs w:val="28"/>
          <w:lang w:eastAsia="ru-RU"/>
        </w:rPr>
        <w:t xml:space="preserve"> </w:t>
      </w:r>
      <w:r w:rsidRPr="00A11C76">
        <w:rPr>
          <w:rFonts w:ascii="Times New Roman" w:eastAsia="Times New Roman" w:hAnsi="Times New Roman" w:cs="Times New Roman" w:hint="eastAsia"/>
          <w:kern w:val="0"/>
          <w:sz w:val="28"/>
          <w:szCs w:val="28"/>
          <w:lang w:eastAsia="ru-RU"/>
        </w:rPr>
        <w:t>предприятиях</w:t>
      </w:r>
      <w:r w:rsidRPr="00A11C76">
        <w:rPr>
          <w:rFonts w:ascii="Times New Roman" w:eastAsia="Times New Roman" w:hAnsi="Times New Roman" w:cs="Times New Roman"/>
          <w:kern w:val="0"/>
          <w:sz w:val="28"/>
          <w:szCs w:val="28"/>
          <w:lang w:eastAsia="ru-RU"/>
        </w:rPr>
        <w:t xml:space="preserve"> 11</w:t>
      </w:r>
    </w:p>
    <w:p w:rsidR="00A11C76" w:rsidRPr="00A11C76" w:rsidRDefault="00A11C76" w:rsidP="00A11C76">
      <w:pPr>
        <w:rPr>
          <w:rFonts w:ascii="Times New Roman" w:eastAsia="Times New Roman" w:hAnsi="Times New Roman" w:cs="Times New Roman"/>
          <w:kern w:val="0"/>
          <w:sz w:val="28"/>
          <w:szCs w:val="28"/>
          <w:lang w:eastAsia="ru-RU"/>
        </w:rPr>
      </w:pPr>
      <w:r w:rsidRPr="00A11C76">
        <w:rPr>
          <w:rFonts w:ascii="Times New Roman" w:eastAsia="Times New Roman" w:hAnsi="Times New Roman" w:cs="Times New Roman"/>
          <w:kern w:val="0"/>
          <w:sz w:val="28"/>
          <w:szCs w:val="28"/>
          <w:lang w:eastAsia="ru-RU"/>
        </w:rPr>
        <w:t xml:space="preserve">1.2 </w:t>
      </w:r>
      <w:r w:rsidRPr="00A11C76">
        <w:rPr>
          <w:rFonts w:ascii="Times New Roman" w:eastAsia="Times New Roman" w:hAnsi="Times New Roman" w:cs="Times New Roman" w:hint="eastAsia"/>
          <w:kern w:val="0"/>
          <w:sz w:val="28"/>
          <w:szCs w:val="28"/>
          <w:lang w:eastAsia="ru-RU"/>
        </w:rPr>
        <w:t>Теоретические</w:t>
      </w:r>
      <w:r w:rsidRPr="00A11C76">
        <w:rPr>
          <w:rFonts w:ascii="Times New Roman" w:eastAsia="Times New Roman" w:hAnsi="Times New Roman" w:cs="Times New Roman"/>
          <w:kern w:val="0"/>
          <w:sz w:val="28"/>
          <w:szCs w:val="28"/>
          <w:lang w:eastAsia="ru-RU"/>
        </w:rPr>
        <w:t xml:space="preserve"> </w:t>
      </w:r>
      <w:r w:rsidRPr="00A11C76">
        <w:rPr>
          <w:rFonts w:ascii="Times New Roman" w:eastAsia="Times New Roman" w:hAnsi="Times New Roman" w:cs="Times New Roman" w:hint="eastAsia"/>
          <w:kern w:val="0"/>
          <w:sz w:val="28"/>
          <w:szCs w:val="28"/>
          <w:lang w:eastAsia="ru-RU"/>
        </w:rPr>
        <w:t>предпосылки</w:t>
      </w:r>
      <w:r w:rsidRPr="00A11C76">
        <w:rPr>
          <w:rFonts w:ascii="Times New Roman" w:eastAsia="Times New Roman" w:hAnsi="Times New Roman" w:cs="Times New Roman"/>
          <w:kern w:val="0"/>
          <w:sz w:val="28"/>
          <w:szCs w:val="28"/>
          <w:lang w:eastAsia="ru-RU"/>
        </w:rPr>
        <w:t xml:space="preserve"> </w:t>
      </w:r>
      <w:r w:rsidRPr="00A11C76">
        <w:rPr>
          <w:rFonts w:ascii="Times New Roman" w:eastAsia="Times New Roman" w:hAnsi="Times New Roman" w:cs="Times New Roman" w:hint="eastAsia"/>
          <w:kern w:val="0"/>
          <w:sz w:val="28"/>
          <w:szCs w:val="28"/>
          <w:lang w:eastAsia="ru-RU"/>
        </w:rPr>
        <w:t>к</w:t>
      </w:r>
      <w:r w:rsidRPr="00A11C76">
        <w:rPr>
          <w:rFonts w:ascii="Times New Roman" w:eastAsia="Times New Roman" w:hAnsi="Times New Roman" w:cs="Times New Roman"/>
          <w:kern w:val="0"/>
          <w:sz w:val="28"/>
          <w:szCs w:val="28"/>
          <w:lang w:eastAsia="ru-RU"/>
        </w:rPr>
        <w:t xml:space="preserve"> </w:t>
      </w:r>
      <w:r w:rsidRPr="00A11C76">
        <w:rPr>
          <w:rFonts w:ascii="Times New Roman" w:eastAsia="Times New Roman" w:hAnsi="Times New Roman" w:cs="Times New Roman" w:hint="eastAsia"/>
          <w:kern w:val="0"/>
          <w:sz w:val="28"/>
          <w:szCs w:val="28"/>
          <w:lang w:eastAsia="ru-RU"/>
        </w:rPr>
        <w:t>разработке</w:t>
      </w:r>
      <w:r w:rsidRPr="00A11C76">
        <w:rPr>
          <w:rFonts w:ascii="Times New Roman" w:eastAsia="Times New Roman" w:hAnsi="Times New Roman" w:cs="Times New Roman"/>
          <w:kern w:val="0"/>
          <w:sz w:val="28"/>
          <w:szCs w:val="28"/>
          <w:lang w:eastAsia="ru-RU"/>
        </w:rPr>
        <w:t xml:space="preserve"> </w:t>
      </w:r>
      <w:r w:rsidRPr="00A11C76">
        <w:rPr>
          <w:rFonts w:ascii="Times New Roman" w:eastAsia="Times New Roman" w:hAnsi="Times New Roman" w:cs="Times New Roman" w:hint="eastAsia"/>
          <w:kern w:val="0"/>
          <w:sz w:val="28"/>
          <w:szCs w:val="28"/>
          <w:lang w:eastAsia="ru-RU"/>
        </w:rPr>
        <w:t>механизмов</w:t>
      </w:r>
      <w:r w:rsidRPr="00A11C76">
        <w:rPr>
          <w:rFonts w:ascii="Times New Roman" w:eastAsia="Times New Roman" w:hAnsi="Times New Roman" w:cs="Times New Roman"/>
          <w:kern w:val="0"/>
          <w:sz w:val="28"/>
          <w:szCs w:val="28"/>
          <w:lang w:eastAsia="ru-RU"/>
        </w:rPr>
        <w:t xml:space="preserve"> </w:t>
      </w:r>
      <w:r w:rsidRPr="00A11C76">
        <w:rPr>
          <w:rFonts w:ascii="Times New Roman" w:eastAsia="Times New Roman" w:hAnsi="Times New Roman" w:cs="Times New Roman" w:hint="eastAsia"/>
          <w:kern w:val="0"/>
          <w:sz w:val="28"/>
          <w:szCs w:val="28"/>
          <w:lang w:eastAsia="ru-RU"/>
        </w:rPr>
        <w:t>управления</w:t>
      </w:r>
      <w:r w:rsidRPr="00A11C76">
        <w:rPr>
          <w:rFonts w:ascii="Times New Roman" w:eastAsia="Times New Roman" w:hAnsi="Times New Roman" w:cs="Times New Roman"/>
          <w:kern w:val="0"/>
          <w:sz w:val="28"/>
          <w:szCs w:val="28"/>
          <w:lang w:eastAsia="ru-RU"/>
        </w:rPr>
        <w:t xml:space="preserve"> </w:t>
      </w:r>
      <w:r w:rsidRPr="00A11C76">
        <w:rPr>
          <w:rFonts w:ascii="Times New Roman" w:eastAsia="Times New Roman" w:hAnsi="Times New Roman" w:cs="Times New Roman" w:hint="eastAsia"/>
          <w:kern w:val="0"/>
          <w:sz w:val="28"/>
          <w:szCs w:val="28"/>
          <w:lang w:eastAsia="ru-RU"/>
        </w:rPr>
        <w:t>системой</w:t>
      </w:r>
      <w:r w:rsidRPr="00A11C76">
        <w:rPr>
          <w:rFonts w:ascii="Times New Roman" w:eastAsia="Times New Roman" w:hAnsi="Times New Roman" w:cs="Times New Roman"/>
          <w:kern w:val="0"/>
          <w:sz w:val="28"/>
          <w:szCs w:val="28"/>
          <w:lang w:eastAsia="ru-RU"/>
        </w:rPr>
        <w:t xml:space="preserve"> </w:t>
      </w:r>
      <w:r w:rsidRPr="00A11C76">
        <w:rPr>
          <w:rFonts w:ascii="Times New Roman" w:eastAsia="Times New Roman" w:hAnsi="Times New Roman" w:cs="Times New Roman" w:hint="eastAsia"/>
          <w:kern w:val="0"/>
          <w:sz w:val="28"/>
          <w:szCs w:val="28"/>
          <w:lang w:eastAsia="ru-RU"/>
        </w:rPr>
        <w:t>дистрибуции</w:t>
      </w:r>
      <w:r w:rsidRPr="00A11C76">
        <w:rPr>
          <w:rFonts w:ascii="Times New Roman" w:eastAsia="Times New Roman" w:hAnsi="Times New Roman" w:cs="Times New Roman"/>
          <w:kern w:val="0"/>
          <w:sz w:val="28"/>
          <w:szCs w:val="28"/>
          <w:lang w:eastAsia="ru-RU"/>
        </w:rPr>
        <w:t xml:space="preserve"> 26</w:t>
      </w:r>
    </w:p>
    <w:p w:rsidR="00A11C76" w:rsidRPr="00A11C76" w:rsidRDefault="00A11C76" w:rsidP="00A11C76">
      <w:pPr>
        <w:rPr>
          <w:rFonts w:ascii="Times New Roman" w:eastAsia="Times New Roman" w:hAnsi="Times New Roman" w:cs="Times New Roman"/>
          <w:kern w:val="0"/>
          <w:sz w:val="28"/>
          <w:szCs w:val="28"/>
          <w:lang w:eastAsia="ru-RU"/>
        </w:rPr>
      </w:pPr>
      <w:r w:rsidRPr="00A11C76">
        <w:rPr>
          <w:rFonts w:ascii="Times New Roman" w:eastAsia="Times New Roman" w:hAnsi="Times New Roman" w:cs="Times New Roman"/>
          <w:kern w:val="0"/>
          <w:sz w:val="28"/>
          <w:szCs w:val="28"/>
          <w:lang w:eastAsia="ru-RU"/>
        </w:rPr>
        <w:t xml:space="preserve">1.3 </w:t>
      </w:r>
      <w:r w:rsidRPr="00A11C76">
        <w:rPr>
          <w:rFonts w:ascii="Times New Roman" w:eastAsia="Times New Roman" w:hAnsi="Times New Roman" w:cs="Times New Roman" w:hint="eastAsia"/>
          <w:kern w:val="0"/>
          <w:sz w:val="28"/>
          <w:szCs w:val="28"/>
          <w:lang w:eastAsia="ru-RU"/>
        </w:rPr>
        <w:t>Концепция</w:t>
      </w:r>
      <w:r w:rsidRPr="00A11C76">
        <w:rPr>
          <w:rFonts w:ascii="Times New Roman" w:eastAsia="Times New Roman" w:hAnsi="Times New Roman" w:cs="Times New Roman"/>
          <w:kern w:val="0"/>
          <w:sz w:val="28"/>
          <w:szCs w:val="28"/>
          <w:lang w:eastAsia="ru-RU"/>
        </w:rPr>
        <w:t xml:space="preserve"> </w:t>
      </w:r>
      <w:r w:rsidRPr="00A11C76">
        <w:rPr>
          <w:rFonts w:ascii="Times New Roman" w:eastAsia="Times New Roman" w:hAnsi="Times New Roman" w:cs="Times New Roman" w:hint="eastAsia"/>
          <w:kern w:val="0"/>
          <w:sz w:val="28"/>
          <w:szCs w:val="28"/>
          <w:lang w:eastAsia="ru-RU"/>
        </w:rPr>
        <w:t>синтеза</w:t>
      </w:r>
      <w:r w:rsidRPr="00A11C76">
        <w:rPr>
          <w:rFonts w:ascii="Times New Roman" w:eastAsia="Times New Roman" w:hAnsi="Times New Roman" w:cs="Times New Roman"/>
          <w:kern w:val="0"/>
          <w:sz w:val="28"/>
          <w:szCs w:val="28"/>
          <w:lang w:eastAsia="ru-RU"/>
        </w:rPr>
        <w:t xml:space="preserve"> </w:t>
      </w:r>
      <w:r w:rsidRPr="00A11C76">
        <w:rPr>
          <w:rFonts w:ascii="Times New Roman" w:eastAsia="Times New Roman" w:hAnsi="Times New Roman" w:cs="Times New Roman" w:hint="eastAsia"/>
          <w:kern w:val="0"/>
          <w:sz w:val="28"/>
          <w:szCs w:val="28"/>
          <w:lang w:eastAsia="ru-RU"/>
        </w:rPr>
        <w:t>организационно</w:t>
      </w:r>
      <w:r w:rsidRPr="00A11C76">
        <w:rPr>
          <w:rFonts w:ascii="Times New Roman" w:eastAsia="Times New Roman" w:hAnsi="Times New Roman" w:cs="Times New Roman"/>
          <w:kern w:val="0"/>
          <w:sz w:val="28"/>
          <w:szCs w:val="28"/>
          <w:lang w:eastAsia="ru-RU"/>
        </w:rPr>
        <w:t>-</w:t>
      </w:r>
      <w:r w:rsidRPr="00A11C76">
        <w:rPr>
          <w:rFonts w:ascii="Times New Roman" w:eastAsia="Times New Roman" w:hAnsi="Times New Roman" w:cs="Times New Roman" w:hint="eastAsia"/>
          <w:kern w:val="0"/>
          <w:sz w:val="28"/>
          <w:szCs w:val="28"/>
          <w:lang w:eastAsia="ru-RU"/>
        </w:rPr>
        <w:t>экономического</w:t>
      </w:r>
      <w:r w:rsidRPr="00A11C76">
        <w:rPr>
          <w:rFonts w:ascii="Times New Roman" w:eastAsia="Times New Roman" w:hAnsi="Times New Roman" w:cs="Times New Roman"/>
          <w:kern w:val="0"/>
          <w:sz w:val="28"/>
          <w:szCs w:val="28"/>
          <w:lang w:eastAsia="ru-RU"/>
        </w:rPr>
        <w:t xml:space="preserve"> </w:t>
      </w:r>
      <w:r w:rsidRPr="00A11C76">
        <w:rPr>
          <w:rFonts w:ascii="Times New Roman" w:eastAsia="Times New Roman" w:hAnsi="Times New Roman" w:cs="Times New Roman" w:hint="eastAsia"/>
          <w:kern w:val="0"/>
          <w:sz w:val="28"/>
          <w:szCs w:val="28"/>
          <w:lang w:eastAsia="ru-RU"/>
        </w:rPr>
        <w:t>механизма</w:t>
      </w:r>
      <w:r w:rsidRPr="00A11C76">
        <w:rPr>
          <w:rFonts w:ascii="Times New Roman" w:eastAsia="Times New Roman" w:hAnsi="Times New Roman" w:cs="Times New Roman"/>
          <w:kern w:val="0"/>
          <w:sz w:val="28"/>
          <w:szCs w:val="28"/>
          <w:lang w:eastAsia="ru-RU"/>
        </w:rPr>
        <w:t xml:space="preserve"> </w:t>
      </w:r>
      <w:r w:rsidRPr="00A11C76">
        <w:rPr>
          <w:rFonts w:ascii="Times New Roman" w:eastAsia="Times New Roman" w:hAnsi="Times New Roman" w:cs="Times New Roman" w:hint="eastAsia"/>
          <w:kern w:val="0"/>
          <w:sz w:val="28"/>
          <w:szCs w:val="28"/>
          <w:lang w:eastAsia="ru-RU"/>
        </w:rPr>
        <w:t>управления</w:t>
      </w:r>
      <w:r w:rsidRPr="00A11C76">
        <w:rPr>
          <w:rFonts w:ascii="Times New Roman" w:eastAsia="Times New Roman" w:hAnsi="Times New Roman" w:cs="Times New Roman"/>
          <w:kern w:val="0"/>
          <w:sz w:val="28"/>
          <w:szCs w:val="28"/>
          <w:lang w:eastAsia="ru-RU"/>
        </w:rPr>
        <w:t xml:space="preserve"> </w:t>
      </w:r>
      <w:r w:rsidRPr="00A11C76">
        <w:rPr>
          <w:rFonts w:ascii="Times New Roman" w:eastAsia="Times New Roman" w:hAnsi="Times New Roman" w:cs="Times New Roman" w:hint="eastAsia"/>
          <w:kern w:val="0"/>
          <w:sz w:val="28"/>
          <w:szCs w:val="28"/>
          <w:lang w:eastAsia="ru-RU"/>
        </w:rPr>
        <w:t>системой</w:t>
      </w:r>
      <w:r w:rsidRPr="00A11C76">
        <w:rPr>
          <w:rFonts w:ascii="Times New Roman" w:eastAsia="Times New Roman" w:hAnsi="Times New Roman" w:cs="Times New Roman"/>
          <w:kern w:val="0"/>
          <w:sz w:val="28"/>
          <w:szCs w:val="28"/>
          <w:lang w:eastAsia="ru-RU"/>
        </w:rPr>
        <w:t xml:space="preserve"> </w:t>
      </w:r>
      <w:r w:rsidRPr="00A11C76">
        <w:rPr>
          <w:rFonts w:ascii="Times New Roman" w:eastAsia="Times New Roman" w:hAnsi="Times New Roman" w:cs="Times New Roman" w:hint="eastAsia"/>
          <w:kern w:val="0"/>
          <w:sz w:val="28"/>
          <w:szCs w:val="28"/>
          <w:lang w:eastAsia="ru-RU"/>
        </w:rPr>
        <w:t>дистрибуции</w:t>
      </w:r>
      <w:r w:rsidRPr="00A11C76">
        <w:rPr>
          <w:rFonts w:ascii="Times New Roman" w:eastAsia="Times New Roman" w:hAnsi="Times New Roman" w:cs="Times New Roman"/>
          <w:kern w:val="0"/>
          <w:sz w:val="28"/>
          <w:szCs w:val="28"/>
          <w:lang w:eastAsia="ru-RU"/>
        </w:rPr>
        <w:t xml:space="preserve"> </w:t>
      </w:r>
      <w:r w:rsidRPr="00A11C76">
        <w:rPr>
          <w:rFonts w:ascii="Times New Roman" w:eastAsia="Times New Roman" w:hAnsi="Times New Roman" w:cs="Times New Roman" w:hint="eastAsia"/>
          <w:kern w:val="0"/>
          <w:sz w:val="28"/>
          <w:szCs w:val="28"/>
          <w:lang w:eastAsia="ru-RU"/>
        </w:rPr>
        <w:t>предприятия</w:t>
      </w:r>
      <w:r w:rsidRPr="00A11C76">
        <w:rPr>
          <w:rFonts w:ascii="Times New Roman" w:eastAsia="Times New Roman" w:hAnsi="Times New Roman" w:cs="Times New Roman"/>
          <w:kern w:val="0"/>
          <w:sz w:val="28"/>
          <w:szCs w:val="28"/>
          <w:lang w:eastAsia="ru-RU"/>
        </w:rPr>
        <w:t xml:space="preserve"> 43</w:t>
      </w:r>
    </w:p>
    <w:p w:rsidR="00A11C76" w:rsidRPr="00A11C76" w:rsidRDefault="00A11C76" w:rsidP="00A11C76">
      <w:pPr>
        <w:rPr>
          <w:rFonts w:ascii="Times New Roman" w:eastAsia="Times New Roman" w:hAnsi="Times New Roman" w:cs="Times New Roman"/>
          <w:kern w:val="0"/>
          <w:sz w:val="28"/>
          <w:szCs w:val="28"/>
          <w:lang w:eastAsia="ru-RU"/>
        </w:rPr>
      </w:pPr>
      <w:r w:rsidRPr="00A11C76">
        <w:rPr>
          <w:rFonts w:ascii="Times New Roman" w:eastAsia="Times New Roman" w:hAnsi="Times New Roman" w:cs="Times New Roman" w:hint="eastAsia"/>
          <w:kern w:val="0"/>
          <w:sz w:val="28"/>
          <w:szCs w:val="28"/>
          <w:lang w:eastAsia="ru-RU"/>
        </w:rPr>
        <w:t>Выводы</w:t>
      </w:r>
      <w:r w:rsidRPr="00A11C76">
        <w:rPr>
          <w:rFonts w:ascii="Times New Roman" w:eastAsia="Times New Roman" w:hAnsi="Times New Roman" w:cs="Times New Roman"/>
          <w:kern w:val="0"/>
          <w:sz w:val="28"/>
          <w:szCs w:val="28"/>
          <w:lang w:eastAsia="ru-RU"/>
        </w:rPr>
        <w:t xml:space="preserve"> </w:t>
      </w:r>
      <w:r w:rsidRPr="00A11C76">
        <w:rPr>
          <w:rFonts w:ascii="Times New Roman" w:eastAsia="Times New Roman" w:hAnsi="Times New Roman" w:cs="Times New Roman" w:hint="eastAsia"/>
          <w:kern w:val="0"/>
          <w:sz w:val="28"/>
          <w:szCs w:val="28"/>
          <w:lang w:eastAsia="ru-RU"/>
        </w:rPr>
        <w:t>по</w:t>
      </w:r>
      <w:r w:rsidRPr="00A11C76">
        <w:rPr>
          <w:rFonts w:ascii="Times New Roman" w:eastAsia="Times New Roman" w:hAnsi="Times New Roman" w:cs="Times New Roman"/>
          <w:kern w:val="0"/>
          <w:sz w:val="28"/>
          <w:szCs w:val="28"/>
          <w:lang w:eastAsia="ru-RU"/>
        </w:rPr>
        <w:t xml:space="preserve"> </w:t>
      </w:r>
      <w:r w:rsidRPr="00A11C76">
        <w:rPr>
          <w:rFonts w:ascii="Times New Roman" w:eastAsia="Times New Roman" w:hAnsi="Times New Roman" w:cs="Times New Roman" w:hint="eastAsia"/>
          <w:kern w:val="0"/>
          <w:sz w:val="28"/>
          <w:szCs w:val="28"/>
          <w:lang w:eastAsia="ru-RU"/>
        </w:rPr>
        <w:t>разделу</w:t>
      </w:r>
      <w:r w:rsidRPr="00A11C76">
        <w:rPr>
          <w:rFonts w:ascii="Times New Roman" w:eastAsia="Times New Roman" w:hAnsi="Times New Roman" w:cs="Times New Roman"/>
          <w:kern w:val="0"/>
          <w:sz w:val="28"/>
          <w:szCs w:val="28"/>
          <w:lang w:eastAsia="ru-RU"/>
        </w:rPr>
        <w:t xml:space="preserve"> 1 56</w:t>
      </w:r>
    </w:p>
    <w:p w:rsidR="00A11C76" w:rsidRPr="00A11C76" w:rsidRDefault="00A11C76" w:rsidP="00A11C76">
      <w:pPr>
        <w:rPr>
          <w:rFonts w:ascii="Times New Roman" w:eastAsia="Times New Roman" w:hAnsi="Times New Roman" w:cs="Times New Roman"/>
          <w:kern w:val="0"/>
          <w:sz w:val="28"/>
          <w:szCs w:val="28"/>
          <w:lang w:eastAsia="ru-RU"/>
        </w:rPr>
      </w:pPr>
    </w:p>
    <w:p w:rsidR="00A11C76" w:rsidRPr="00A11C76" w:rsidRDefault="00A11C76" w:rsidP="00A11C76">
      <w:pPr>
        <w:rPr>
          <w:rFonts w:ascii="Times New Roman" w:eastAsia="Times New Roman" w:hAnsi="Times New Roman" w:cs="Times New Roman"/>
          <w:kern w:val="0"/>
          <w:sz w:val="28"/>
          <w:szCs w:val="28"/>
          <w:lang w:eastAsia="ru-RU"/>
        </w:rPr>
      </w:pPr>
      <w:r w:rsidRPr="00A11C76">
        <w:rPr>
          <w:rFonts w:ascii="Times New Roman" w:eastAsia="Times New Roman" w:hAnsi="Times New Roman" w:cs="Times New Roman" w:hint="eastAsia"/>
          <w:kern w:val="0"/>
          <w:sz w:val="28"/>
          <w:szCs w:val="28"/>
          <w:lang w:eastAsia="ru-RU"/>
        </w:rPr>
        <w:t>РАЗДЕЛ</w:t>
      </w:r>
      <w:r w:rsidRPr="00A11C76">
        <w:rPr>
          <w:rFonts w:ascii="Times New Roman" w:eastAsia="Times New Roman" w:hAnsi="Times New Roman" w:cs="Times New Roman"/>
          <w:kern w:val="0"/>
          <w:sz w:val="28"/>
          <w:szCs w:val="28"/>
          <w:lang w:eastAsia="ru-RU"/>
        </w:rPr>
        <w:t xml:space="preserve"> 2. </w:t>
      </w:r>
      <w:r w:rsidRPr="00A11C76">
        <w:rPr>
          <w:rFonts w:ascii="Times New Roman" w:eastAsia="Times New Roman" w:hAnsi="Times New Roman" w:cs="Times New Roman" w:hint="eastAsia"/>
          <w:kern w:val="0"/>
          <w:sz w:val="28"/>
          <w:szCs w:val="28"/>
          <w:lang w:eastAsia="ru-RU"/>
        </w:rPr>
        <w:t>РАЗРАБОТКА</w:t>
      </w:r>
      <w:r w:rsidRPr="00A11C76">
        <w:rPr>
          <w:rFonts w:ascii="Times New Roman" w:eastAsia="Times New Roman" w:hAnsi="Times New Roman" w:cs="Times New Roman"/>
          <w:kern w:val="0"/>
          <w:sz w:val="28"/>
          <w:szCs w:val="28"/>
          <w:lang w:eastAsia="ru-RU"/>
        </w:rPr>
        <w:t xml:space="preserve"> </w:t>
      </w:r>
      <w:r w:rsidRPr="00A11C76">
        <w:rPr>
          <w:rFonts w:ascii="Times New Roman" w:eastAsia="Times New Roman" w:hAnsi="Times New Roman" w:cs="Times New Roman" w:hint="eastAsia"/>
          <w:kern w:val="0"/>
          <w:sz w:val="28"/>
          <w:szCs w:val="28"/>
          <w:lang w:eastAsia="ru-RU"/>
        </w:rPr>
        <w:t>МЕХАНИЗМА</w:t>
      </w:r>
      <w:r w:rsidRPr="00A11C76">
        <w:rPr>
          <w:rFonts w:ascii="Times New Roman" w:eastAsia="Times New Roman" w:hAnsi="Times New Roman" w:cs="Times New Roman"/>
          <w:kern w:val="0"/>
          <w:sz w:val="28"/>
          <w:szCs w:val="28"/>
          <w:lang w:eastAsia="ru-RU"/>
        </w:rPr>
        <w:t xml:space="preserve"> </w:t>
      </w:r>
      <w:r w:rsidRPr="00A11C76">
        <w:rPr>
          <w:rFonts w:ascii="Times New Roman" w:eastAsia="Times New Roman" w:hAnsi="Times New Roman" w:cs="Times New Roman" w:hint="eastAsia"/>
          <w:kern w:val="0"/>
          <w:sz w:val="28"/>
          <w:szCs w:val="28"/>
          <w:lang w:eastAsia="ru-RU"/>
        </w:rPr>
        <w:t>УПРАВЛЕНИЯ</w:t>
      </w:r>
      <w:r w:rsidRPr="00A11C76">
        <w:rPr>
          <w:rFonts w:ascii="Times New Roman" w:eastAsia="Times New Roman" w:hAnsi="Times New Roman" w:cs="Times New Roman"/>
          <w:kern w:val="0"/>
          <w:sz w:val="28"/>
          <w:szCs w:val="28"/>
          <w:lang w:eastAsia="ru-RU"/>
        </w:rPr>
        <w:t xml:space="preserve"> </w:t>
      </w:r>
      <w:r w:rsidRPr="00A11C76">
        <w:rPr>
          <w:rFonts w:ascii="Times New Roman" w:eastAsia="Times New Roman" w:hAnsi="Times New Roman" w:cs="Times New Roman" w:hint="eastAsia"/>
          <w:kern w:val="0"/>
          <w:sz w:val="28"/>
          <w:szCs w:val="28"/>
          <w:lang w:eastAsia="ru-RU"/>
        </w:rPr>
        <w:t>СИСТЕМОЙ</w:t>
      </w:r>
      <w:r w:rsidRPr="00A11C76">
        <w:rPr>
          <w:rFonts w:ascii="Times New Roman" w:eastAsia="Times New Roman" w:hAnsi="Times New Roman" w:cs="Times New Roman"/>
          <w:kern w:val="0"/>
          <w:sz w:val="28"/>
          <w:szCs w:val="28"/>
          <w:lang w:eastAsia="ru-RU"/>
        </w:rPr>
        <w:t xml:space="preserve"> </w:t>
      </w:r>
      <w:r w:rsidRPr="00A11C76">
        <w:rPr>
          <w:rFonts w:ascii="Times New Roman" w:eastAsia="Times New Roman" w:hAnsi="Times New Roman" w:cs="Times New Roman" w:hint="eastAsia"/>
          <w:kern w:val="0"/>
          <w:sz w:val="28"/>
          <w:szCs w:val="28"/>
          <w:lang w:eastAsia="ru-RU"/>
        </w:rPr>
        <w:t>ДИСТРИБУЦИИ</w:t>
      </w:r>
      <w:r w:rsidRPr="00A11C76">
        <w:rPr>
          <w:rFonts w:ascii="Times New Roman" w:eastAsia="Times New Roman" w:hAnsi="Times New Roman" w:cs="Times New Roman"/>
          <w:kern w:val="0"/>
          <w:sz w:val="28"/>
          <w:szCs w:val="28"/>
          <w:lang w:eastAsia="ru-RU"/>
        </w:rPr>
        <w:t xml:space="preserve"> </w:t>
      </w:r>
      <w:r w:rsidRPr="00A11C76">
        <w:rPr>
          <w:rFonts w:ascii="Times New Roman" w:eastAsia="Times New Roman" w:hAnsi="Times New Roman" w:cs="Times New Roman" w:hint="eastAsia"/>
          <w:kern w:val="0"/>
          <w:sz w:val="28"/>
          <w:szCs w:val="28"/>
          <w:lang w:eastAsia="ru-RU"/>
        </w:rPr>
        <w:t>ПРЕДПРИЯТИЯ</w:t>
      </w:r>
      <w:r w:rsidRPr="00A11C76">
        <w:rPr>
          <w:rFonts w:ascii="Times New Roman" w:eastAsia="Times New Roman" w:hAnsi="Times New Roman" w:cs="Times New Roman"/>
          <w:kern w:val="0"/>
          <w:sz w:val="28"/>
          <w:szCs w:val="28"/>
          <w:lang w:eastAsia="ru-RU"/>
        </w:rPr>
        <w:t xml:space="preserve"> 58</w:t>
      </w:r>
    </w:p>
    <w:p w:rsidR="00A11C76" w:rsidRPr="00A11C76" w:rsidRDefault="00A11C76" w:rsidP="00A11C76">
      <w:pPr>
        <w:rPr>
          <w:rFonts w:ascii="Times New Roman" w:eastAsia="Times New Roman" w:hAnsi="Times New Roman" w:cs="Times New Roman"/>
          <w:kern w:val="0"/>
          <w:sz w:val="28"/>
          <w:szCs w:val="28"/>
          <w:lang w:eastAsia="ru-RU"/>
        </w:rPr>
      </w:pPr>
      <w:r w:rsidRPr="00A11C76">
        <w:rPr>
          <w:rFonts w:ascii="Times New Roman" w:eastAsia="Times New Roman" w:hAnsi="Times New Roman" w:cs="Times New Roman"/>
          <w:kern w:val="0"/>
          <w:sz w:val="28"/>
          <w:szCs w:val="28"/>
          <w:lang w:eastAsia="ru-RU"/>
        </w:rPr>
        <w:t xml:space="preserve">2.1 </w:t>
      </w:r>
      <w:r w:rsidRPr="00A11C76">
        <w:rPr>
          <w:rFonts w:ascii="Times New Roman" w:eastAsia="Times New Roman" w:hAnsi="Times New Roman" w:cs="Times New Roman" w:hint="eastAsia"/>
          <w:kern w:val="0"/>
          <w:sz w:val="28"/>
          <w:szCs w:val="28"/>
          <w:lang w:eastAsia="ru-RU"/>
        </w:rPr>
        <w:t>Синтез</w:t>
      </w:r>
      <w:r w:rsidRPr="00A11C76">
        <w:rPr>
          <w:rFonts w:ascii="Times New Roman" w:eastAsia="Times New Roman" w:hAnsi="Times New Roman" w:cs="Times New Roman"/>
          <w:kern w:val="0"/>
          <w:sz w:val="28"/>
          <w:szCs w:val="28"/>
          <w:lang w:eastAsia="ru-RU"/>
        </w:rPr>
        <w:t xml:space="preserve"> </w:t>
      </w:r>
      <w:r w:rsidRPr="00A11C76">
        <w:rPr>
          <w:rFonts w:ascii="Times New Roman" w:eastAsia="Times New Roman" w:hAnsi="Times New Roman" w:cs="Times New Roman" w:hint="eastAsia"/>
          <w:kern w:val="0"/>
          <w:sz w:val="28"/>
          <w:szCs w:val="28"/>
          <w:lang w:eastAsia="ru-RU"/>
        </w:rPr>
        <w:t>структуры</w:t>
      </w:r>
      <w:r w:rsidRPr="00A11C76">
        <w:rPr>
          <w:rFonts w:ascii="Times New Roman" w:eastAsia="Times New Roman" w:hAnsi="Times New Roman" w:cs="Times New Roman"/>
          <w:kern w:val="0"/>
          <w:sz w:val="28"/>
          <w:szCs w:val="28"/>
          <w:lang w:eastAsia="ru-RU"/>
        </w:rPr>
        <w:t xml:space="preserve"> </w:t>
      </w:r>
      <w:r w:rsidRPr="00A11C76">
        <w:rPr>
          <w:rFonts w:ascii="Times New Roman" w:eastAsia="Times New Roman" w:hAnsi="Times New Roman" w:cs="Times New Roman" w:hint="eastAsia"/>
          <w:kern w:val="0"/>
          <w:sz w:val="28"/>
          <w:szCs w:val="28"/>
          <w:lang w:eastAsia="ru-RU"/>
        </w:rPr>
        <w:t>системы</w:t>
      </w:r>
      <w:r w:rsidRPr="00A11C76">
        <w:rPr>
          <w:rFonts w:ascii="Times New Roman" w:eastAsia="Times New Roman" w:hAnsi="Times New Roman" w:cs="Times New Roman"/>
          <w:kern w:val="0"/>
          <w:sz w:val="28"/>
          <w:szCs w:val="28"/>
          <w:lang w:eastAsia="ru-RU"/>
        </w:rPr>
        <w:t xml:space="preserve"> </w:t>
      </w:r>
      <w:r w:rsidRPr="00A11C76">
        <w:rPr>
          <w:rFonts w:ascii="Times New Roman" w:eastAsia="Times New Roman" w:hAnsi="Times New Roman" w:cs="Times New Roman" w:hint="eastAsia"/>
          <w:kern w:val="0"/>
          <w:sz w:val="28"/>
          <w:szCs w:val="28"/>
          <w:lang w:eastAsia="ru-RU"/>
        </w:rPr>
        <w:t>дистрибуции</w:t>
      </w:r>
      <w:r w:rsidRPr="00A11C76">
        <w:rPr>
          <w:rFonts w:ascii="Times New Roman" w:eastAsia="Times New Roman" w:hAnsi="Times New Roman" w:cs="Times New Roman"/>
          <w:kern w:val="0"/>
          <w:sz w:val="28"/>
          <w:szCs w:val="28"/>
          <w:lang w:eastAsia="ru-RU"/>
        </w:rPr>
        <w:t xml:space="preserve"> </w:t>
      </w:r>
      <w:r w:rsidRPr="00A11C76">
        <w:rPr>
          <w:rFonts w:ascii="Times New Roman" w:eastAsia="Times New Roman" w:hAnsi="Times New Roman" w:cs="Times New Roman" w:hint="eastAsia"/>
          <w:kern w:val="0"/>
          <w:sz w:val="28"/>
          <w:szCs w:val="28"/>
          <w:lang w:eastAsia="ru-RU"/>
        </w:rPr>
        <w:t>промышленного</w:t>
      </w:r>
      <w:r w:rsidRPr="00A11C76">
        <w:rPr>
          <w:rFonts w:ascii="Times New Roman" w:eastAsia="Times New Roman" w:hAnsi="Times New Roman" w:cs="Times New Roman"/>
          <w:kern w:val="0"/>
          <w:sz w:val="28"/>
          <w:szCs w:val="28"/>
          <w:lang w:eastAsia="ru-RU"/>
        </w:rPr>
        <w:t xml:space="preserve"> </w:t>
      </w:r>
      <w:r w:rsidRPr="00A11C76">
        <w:rPr>
          <w:rFonts w:ascii="Times New Roman" w:eastAsia="Times New Roman" w:hAnsi="Times New Roman" w:cs="Times New Roman" w:hint="eastAsia"/>
          <w:kern w:val="0"/>
          <w:sz w:val="28"/>
          <w:szCs w:val="28"/>
          <w:lang w:eastAsia="ru-RU"/>
        </w:rPr>
        <w:t>предприятия</w:t>
      </w:r>
      <w:r w:rsidRPr="00A11C76">
        <w:rPr>
          <w:rFonts w:ascii="Times New Roman" w:eastAsia="Times New Roman" w:hAnsi="Times New Roman" w:cs="Times New Roman"/>
          <w:kern w:val="0"/>
          <w:sz w:val="28"/>
          <w:szCs w:val="28"/>
          <w:lang w:eastAsia="ru-RU"/>
        </w:rPr>
        <w:t xml:space="preserve"> 58</w:t>
      </w:r>
    </w:p>
    <w:p w:rsidR="00A11C76" w:rsidRPr="00A11C76" w:rsidRDefault="00A11C76" w:rsidP="00A11C76">
      <w:pPr>
        <w:rPr>
          <w:rFonts w:ascii="Times New Roman" w:eastAsia="Times New Roman" w:hAnsi="Times New Roman" w:cs="Times New Roman"/>
          <w:kern w:val="0"/>
          <w:sz w:val="28"/>
          <w:szCs w:val="28"/>
          <w:lang w:eastAsia="ru-RU"/>
        </w:rPr>
      </w:pPr>
      <w:r w:rsidRPr="00A11C76">
        <w:rPr>
          <w:rFonts w:ascii="Times New Roman" w:eastAsia="Times New Roman" w:hAnsi="Times New Roman" w:cs="Times New Roman"/>
          <w:kern w:val="0"/>
          <w:sz w:val="28"/>
          <w:szCs w:val="28"/>
          <w:lang w:eastAsia="ru-RU"/>
        </w:rPr>
        <w:t xml:space="preserve">2.2 </w:t>
      </w:r>
      <w:r w:rsidRPr="00A11C76">
        <w:rPr>
          <w:rFonts w:ascii="Times New Roman" w:eastAsia="Times New Roman" w:hAnsi="Times New Roman" w:cs="Times New Roman" w:hint="eastAsia"/>
          <w:kern w:val="0"/>
          <w:sz w:val="28"/>
          <w:szCs w:val="28"/>
          <w:lang w:eastAsia="ru-RU"/>
        </w:rPr>
        <w:t>Технологии</w:t>
      </w:r>
      <w:r w:rsidRPr="00A11C76">
        <w:rPr>
          <w:rFonts w:ascii="Times New Roman" w:eastAsia="Times New Roman" w:hAnsi="Times New Roman" w:cs="Times New Roman"/>
          <w:kern w:val="0"/>
          <w:sz w:val="28"/>
          <w:szCs w:val="28"/>
          <w:lang w:eastAsia="ru-RU"/>
        </w:rPr>
        <w:t xml:space="preserve"> </w:t>
      </w:r>
      <w:r w:rsidRPr="00A11C76">
        <w:rPr>
          <w:rFonts w:ascii="Times New Roman" w:eastAsia="Times New Roman" w:hAnsi="Times New Roman" w:cs="Times New Roman" w:hint="eastAsia"/>
          <w:kern w:val="0"/>
          <w:sz w:val="28"/>
          <w:szCs w:val="28"/>
          <w:lang w:eastAsia="ru-RU"/>
        </w:rPr>
        <w:t>адаптивного</w:t>
      </w:r>
      <w:r w:rsidRPr="00A11C76">
        <w:rPr>
          <w:rFonts w:ascii="Times New Roman" w:eastAsia="Times New Roman" w:hAnsi="Times New Roman" w:cs="Times New Roman"/>
          <w:kern w:val="0"/>
          <w:sz w:val="28"/>
          <w:szCs w:val="28"/>
          <w:lang w:eastAsia="ru-RU"/>
        </w:rPr>
        <w:t xml:space="preserve"> </w:t>
      </w:r>
      <w:r w:rsidRPr="00A11C76">
        <w:rPr>
          <w:rFonts w:ascii="Times New Roman" w:eastAsia="Times New Roman" w:hAnsi="Times New Roman" w:cs="Times New Roman" w:hint="eastAsia"/>
          <w:kern w:val="0"/>
          <w:sz w:val="28"/>
          <w:szCs w:val="28"/>
          <w:lang w:eastAsia="ru-RU"/>
        </w:rPr>
        <w:t>взаимодействия</w:t>
      </w:r>
      <w:r w:rsidRPr="00A11C76">
        <w:rPr>
          <w:rFonts w:ascii="Times New Roman" w:eastAsia="Times New Roman" w:hAnsi="Times New Roman" w:cs="Times New Roman"/>
          <w:kern w:val="0"/>
          <w:sz w:val="28"/>
          <w:szCs w:val="28"/>
          <w:lang w:eastAsia="ru-RU"/>
        </w:rPr>
        <w:t xml:space="preserve"> </w:t>
      </w:r>
      <w:r w:rsidRPr="00A11C76">
        <w:rPr>
          <w:rFonts w:ascii="Times New Roman" w:eastAsia="Times New Roman" w:hAnsi="Times New Roman" w:cs="Times New Roman" w:hint="eastAsia"/>
          <w:kern w:val="0"/>
          <w:sz w:val="28"/>
          <w:szCs w:val="28"/>
          <w:lang w:eastAsia="ru-RU"/>
        </w:rPr>
        <w:t>систем</w:t>
      </w:r>
      <w:r w:rsidRPr="00A11C76">
        <w:rPr>
          <w:rFonts w:ascii="Times New Roman" w:eastAsia="Times New Roman" w:hAnsi="Times New Roman" w:cs="Times New Roman"/>
          <w:kern w:val="0"/>
          <w:sz w:val="28"/>
          <w:szCs w:val="28"/>
          <w:lang w:eastAsia="ru-RU"/>
        </w:rPr>
        <w:t xml:space="preserve"> </w:t>
      </w:r>
      <w:r w:rsidRPr="00A11C76">
        <w:rPr>
          <w:rFonts w:ascii="Times New Roman" w:eastAsia="Times New Roman" w:hAnsi="Times New Roman" w:cs="Times New Roman" w:hint="eastAsia"/>
          <w:kern w:val="0"/>
          <w:sz w:val="28"/>
          <w:szCs w:val="28"/>
          <w:lang w:eastAsia="ru-RU"/>
        </w:rPr>
        <w:t>производства</w:t>
      </w:r>
      <w:r w:rsidRPr="00A11C76">
        <w:rPr>
          <w:rFonts w:ascii="Times New Roman" w:eastAsia="Times New Roman" w:hAnsi="Times New Roman" w:cs="Times New Roman"/>
          <w:kern w:val="0"/>
          <w:sz w:val="28"/>
          <w:szCs w:val="28"/>
          <w:lang w:eastAsia="ru-RU"/>
        </w:rPr>
        <w:t xml:space="preserve"> </w:t>
      </w:r>
      <w:r w:rsidRPr="00A11C76">
        <w:rPr>
          <w:rFonts w:ascii="Times New Roman" w:eastAsia="Times New Roman" w:hAnsi="Times New Roman" w:cs="Times New Roman" w:hint="eastAsia"/>
          <w:kern w:val="0"/>
          <w:sz w:val="28"/>
          <w:szCs w:val="28"/>
          <w:lang w:eastAsia="ru-RU"/>
        </w:rPr>
        <w:t>и</w:t>
      </w:r>
      <w:r w:rsidRPr="00A11C76">
        <w:rPr>
          <w:rFonts w:ascii="Times New Roman" w:eastAsia="Times New Roman" w:hAnsi="Times New Roman" w:cs="Times New Roman"/>
          <w:kern w:val="0"/>
          <w:sz w:val="28"/>
          <w:szCs w:val="28"/>
          <w:lang w:eastAsia="ru-RU"/>
        </w:rPr>
        <w:t xml:space="preserve"> </w:t>
      </w:r>
      <w:r w:rsidRPr="00A11C76">
        <w:rPr>
          <w:rFonts w:ascii="Times New Roman" w:eastAsia="Times New Roman" w:hAnsi="Times New Roman" w:cs="Times New Roman" w:hint="eastAsia"/>
          <w:kern w:val="0"/>
          <w:sz w:val="28"/>
          <w:szCs w:val="28"/>
          <w:lang w:eastAsia="ru-RU"/>
        </w:rPr>
        <w:t>дистрибуции</w:t>
      </w:r>
      <w:r w:rsidRPr="00A11C76">
        <w:rPr>
          <w:rFonts w:ascii="Times New Roman" w:eastAsia="Times New Roman" w:hAnsi="Times New Roman" w:cs="Times New Roman"/>
          <w:kern w:val="0"/>
          <w:sz w:val="28"/>
          <w:szCs w:val="28"/>
          <w:lang w:eastAsia="ru-RU"/>
        </w:rPr>
        <w:t xml:space="preserve"> </w:t>
      </w:r>
      <w:r w:rsidRPr="00A11C76">
        <w:rPr>
          <w:rFonts w:ascii="Times New Roman" w:eastAsia="Times New Roman" w:hAnsi="Times New Roman" w:cs="Times New Roman" w:hint="eastAsia"/>
          <w:kern w:val="0"/>
          <w:sz w:val="28"/>
          <w:szCs w:val="28"/>
          <w:lang w:eastAsia="ru-RU"/>
        </w:rPr>
        <w:t>на</w:t>
      </w:r>
      <w:r w:rsidRPr="00A11C76">
        <w:rPr>
          <w:rFonts w:ascii="Times New Roman" w:eastAsia="Times New Roman" w:hAnsi="Times New Roman" w:cs="Times New Roman"/>
          <w:kern w:val="0"/>
          <w:sz w:val="28"/>
          <w:szCs w:val="28"/>
          <w:lang w:eastAsia="ru-RU"/>
        </w:rPr>
        <w:t xml:space="preserve"> </w:t>
      </w:r>
      <w:r w:rsidRPr="00A11C76">
        <w:rPr>
          <w:rFonts w:ascii="Times New Roman" w:eastAsia="Times New Roman" w:hAnsi="Times New Roman" w:cs="Times New Roman" w:hint="eastAsia"/>
          <w:kern w:val="0"/>
          <w:sz w:val="28"/>
          <w:szCs w:val="28"/>
          <w:lang w:eastAsia="ru-RU"/>
        </w:rPr>
        <w:t>предприятии</w:t>
      </w:r>
      <w:r w:rsidRPr="00A11C76">
        <w:rPr>
          <w:rFonts w:ascii="Times New Roman" w:eastAsia="Times New Roman" w:hAnsi="Times New Roman" w:cs="Times New Roman"/>
          <w:kern w:val="0"/>
          <w:sz w:val="28"/>
          <w:szCs w:val="28"/>
          <w:lang w:eastAsia="ru-RU"/>
        </w:rPr>
        <w:t xml:space="preserve"> 77</w:t>
      </w:r>
    </w:p>
    <w:p w:rsidR="00A11C76" w:rsidRPr="00A11C76" w:rsidRDefault="00A11C76" w:rsidP="00A11C76">
      <w:pPr>
        <w:rPr>
          <w:rFonts w:ascii="Times New Roman" w:eastAsia="Times New Roman" w:hAnsi="Times New Roman" w:cs="Times New Roman"/>
          <w:kern w:val="0"/>
          <w:sz w:val="28"/>
          <w:szCs w:val="28"/>
          <w:lang w:eastAsia="ru-RU"/>
        </w:rPr>
      </w:pPr>
      <w:r w:rsidRPr="00A11C76">
        <w:rPr>
          <w:rFonts w:ascii="Times New Roman" w:eastAsia="Times New Roman" w:hAnsi="Times New Roman" w:cs="Times New Roman"/>
          <w:kern w:val="0"/>
          <w:sz w:val="28"/>
          <w:szCs w:val="28"/>
          <w:lang w:eastAsia="ru-RU"/>
        </w:rPr>
        <w:t xml:space="preserve">2.3 </w:t>
      </w:r>
      <w:r w:rsidRPr="00A11C76">
        <w:rPr>
          <w:rFonts w:ascii="Times New Roman" w:eastAsia="Times New Roman" w:hAnsi="Times New Roman" w:cs="Times New Roman" w:hint="eastAsia"/>
          <w:kern w:val="0"/>
          <w:sz w:val="28"/>
          <w:szCs w:val="28"/>
          <w:lang w:eastAsia="ru-RU"/>
        </w:rPr>
        <w:t>Инструменты</w:t>
      </w:r>
      <w:r w:rsidRPr="00A11C76">
        <w:rPr>
          <w:rFonts w:ascii="Times New Roman" w:eastAsia="Times New Roman" w:hAnsi="Times New Roman" w:cs="Times New Roman"/>
          <w:kern w:val="0"/>
          <w:sz w:val="28"/>
          <w:szCs w:val="28"/>
          <w:lang w:eastAsia="ru-RU"/>
        </w:rPr>
        <w:t xml:space="preserve"> </w:t>
      </w:r>
      <w:r w:rsidRPr="00A11C76">
        <w:rPr>
          <w:rFonts w:ascii="Times New Roman" w:eastAsia="Times New Roman" w:hAnsi="Times New Roman" w:cs="Times New Roman" w:hint="eastAsia"/>
          <w:kern w:val="0"/>
          <w:sz w:val="28"/>
          <w:szCs w:val="28"/>
          <w:lang w:eastAsia="ru-RU"/>
        </w:rPr>
        <w:t>поддержки</w:t>
      </w:r>
      <w:r w:rsidRPr="00A11C76">
        <w:rPr>
          <w:rFonts w:ascii="Times New Roman" w:eastAsia="Times New Roman" w:hAnsi="Times New Roman" w:cs="Times New Roman"/>
          <w:kern w:val="0"/>
          <w:sz w:val="28"/>
          <w:szCs w:val="28"/>
          <w:lang w:eastAsia="ru-RU"/>
        </w:rPr>
        <w:t xml:space="preserve"> </w:t>
      </w:r>
      <w:r w:rsidRPr="00A11C76">
        <w:rPr>
          <w:rFonts w:ascii="Times New Roman" w:eastAsia="Times New Roman" w:hAnsi="Times New Roman" w:cs="Times New Roman" w:hint="eastAsia"/>
          <w:kern w:val="0"/>
          <w:sz w:val="28"/>
          <w:szCs w:val="28"/>
          <w:lang w:eastAsia="ru-RU"/>
        </w:rPr>
        <w:t>принятия</w:t>
      </w:r>
      <w:r w:rsidRPr="00A11C76">
        <w:rPr>
          <w:rFonts w:ascii="Times New Roman" w:eastAsia="Times New Roman" w:hAnsi="Times New Roman" w:cs="Times New Roman"/>
          <w:kern w:val="0"/>
          <w:sz w:val="28"/>
          <w:szCs w:val="28"/>
          <w:lang w:eastAsia="ru-RU"/>
        </w:rPr>
        <w:t xml:space="preserve"> </w:t>
      </w:r>
      <w:r w:rsidRPr="00A11C76">
        <w:rPr>
          <w:rFonts w:ascii="Times New Roman" w:eastAsia="Times New Roman" w:hAnsi="Times New Roman" w:cs="Times New Roman" w:hint="eastAsia"/>
          <w:kern w:val="0"/>
          <w:sz w:val="28"/>
          <w:szCs w:val="28"/>
          <w:lang w:eastAsia="ru-RU"/>
        </w:rPr>
        <w:t>решений</w:t>
      </w:r>
      <w:r w:rsidRPr="00A11C76">
        <w:rPr>
          <w:rFonts w:ascii="Times New Roman" w:eastAsia="Times New Roman" w:hAnsi="Times New Roman" w:cs="Times New Roman"/>
          <w:kern w:val="0"/>
          <w:sz w:val="28"/>
          <w:szCs w:val="28"/>
          <w:lang w:eastAsia="ru-RU"/>
        </w:rPr>
        <w:t xml:space="preserve"> </w:t>
      </w:r>
      <w:r w:rsidRPr="00A11C76">
        <w:rPr>
          <w:rFonts w:ascii="Times New Roman" w:eastAsia="Times New Roman" w:hAnsi="Times New Roman" w:cs="Times New Roman" w:hint="eastAsia"/>
          <w:kern w:val="0"/>
          <w:sz w:val="28"/>
          <w:szCs w:val="28"/>
          <w:lang w:eastAsia="ru-RU"/>
        </w:rPr>
        <w:t>в</w:t>
      </w:r>
      <w:r w:rsidRPr="00A11C76">
        <w:rPr>
          <w:rFonts w:ascii="Times New Roman" w:eastAsia="Times New Roman" w:hAnsi="Times New Roman" w:cs="Times New Roman"/>
          <w:kern w:val="0"/>
          <w:sz w:val="28"/>
          <w:szCs w:val="28"/>
          <w:lang w:eastAsia="ru-RU"/>
        </w:rPr>
        <w:t xml:space="preserve"> </w:t>
      </w:r>
      <w:r w:rsidRPr="00A11C76">
        <w:rPr>
          <w:rFonts w:ascii="Times New Roman" w:eastAsia="Times New Roman" w:hAnsi="Times New Roman" w:cs="Times New Roman" w:hint="eastAsia"/>
          <w:kern w:val="0"/>
          <w:sz w:val="28"/>
          <w:szCs w:val="28"/>
          <w:lang w:eastAsia="ru-RU"/>
        </w:rPr>
        <w:t>управлении</w:t>
      </w:r>
      <w:r w:rsidRPr="00A11C76">
        <w:rPr>
          <w:rFonts w:ascii="Times New Roman" w:eastAsia="Times New Roman" w:hAnsi="Times New Roman" w:cs="Times New Roman"/>
          <w:kern w:val="0"/>
          <w:sz w:val="28"/>
          <w:szCs w:val="28"/>
          <w:lang w:eastAsia="ru-RU"/>
        </w:rPr>
        <w:t xml:space="preserve"> </w:t>
      </w:r>
      <w:r w:rsidRPr="00A11C76">
        <w:rPr>
          <w:rFonts w:ascii="Times New Roman" w:eastAsia="Times New Roman" w:hAnsi="Times New Roman" w:cs="Times New Roman" w:hint="eastAsia"/>
          <w:kern w:val="0"/>
          <w:sz w:val="28"/>
          <w:szCs w:val="28"/>
          <w:lang w:eastAsia="ru-RU"/>
        </w:rPr>
        <w:t>системой</w:t>
      </w:r>
      <w:r w:rsidRPr="00A11C76">
        <w:rPr>
          <w:rFonts w:ascii="Times New Roman" w:eastAsia="Times New Roman" w:hAnsi="Times New Roman" w:cs="Times New Roman"/>
          <w:kern w:val="0"/>
          <w:sz w:val="28"/>
          <w:szCs w:val="28"/>
          <w:lang w:eastAsia="ru-RU"/>
        </w:rPr>
        <w:t xml:space="preserve"> </w:t>
      </w:r>
      <w:r w:rsidRPr="00A11C76">
        <w:rPr>
          <w:rFonts w:ascii="Times New Roman" w:eastAsia="Times New Roman" w:hAnsi="Times New Roman" w:cs="Times New Roman" w:hint="eastAsia"/>
          <w:kern w:val="0"/>
          <w:sz w:val="28"/>
          <w:szCs w:val="28"/>
          <w:lang w:eastAsia="ru-RU"/>
        </w:rPr>
        <w:t>дистрибуции</w:t>
      </w:r>
      <w:r w:rsidRPr="00A11C76">
        <w:rPr>
          <w:rFonts w:ascii="Times New Roman" w:eastAsia="Times New Roman" w:hAnsi="Times New Roman" w:cs="Times New Roman"/>
          <w:kern w:val="0"/>
          <w:sz w:val="28"/>
          <w:szCs w:val="28"/>
          <w:lang w:eastAsia="ru-RU"/>
        </w:rPr>
        <w:t xml:space="preserve"> </w:t>
      </w:r>
      <w:r w:rsidRPr="00A11C76">
        <w:rPr>
          <w:rFonts w:ascii="Times New Roman" w:eastAsia="Times New Roman" w:hAnsi="Times New Roman" w:cs="Times New Roman" w:hint="eastAsia"/>
          <w:kern w:val="0"/>
          <w:sz w:val="28"/>
          <w:szCs w:val="28"/>
          <w:lang w:eastAsia="ru-RU"/>
        </w:rPr>
        <w:t>предприятия</w:t>
      </w:r>
      <w:r w:rsidRPr="00A11C76">
        <w:rPr>
          <w:rFonts w:ascii="Times New Roman" w:eastAsia="Times New Roman" w:hAnsi="Times New Roman" w:cs="Times New Roman"/>
          <w:kern w:val="0"/>
          <w:sz w:val="28"/>
          <w:szCs w:val="28"/>
          <w:lang w:eastAsia="ru-RU"/>
        </w:rPr>
        <w:t xml:space="preserve"> 94</w:t>
      </w:r>
    </w:p>
    <w:p w:rsidR="00A11C76" w:rsidRPr="00A11C76" w:rsidRDefault="00A11C76" w:rsidP="00A11C76">
      <w:pPr>
        <w:rPr>
          <w:rFonts w:ascii="Times New Roman" w:eastAsia="Times New Roman" w:hAnsi="Times New Roman" w:cs="Times New Roman"/>
          <w:kern w:val="0"/>
          <w:sz w:val="28"/>
          <w:szCs w:val="28"/>
          <w:lang w:eastAsia="ru-RU"/>
        </w:rPr>
      </w:pPr>
      <w:r w:rsidRPr="00A11C76">
        <w:rPr>
          <w:rFonts w:ascii="Times New Roman" w:eastAsia="Times New Roman" w:hAnsi="Times New Roman" w:cs="Times New Roman" w:hint="eastAsia"/>
          <w:kern w:val="0"/>
          <w:sz w:val="28"/>
          <w:szCs w:val="28"/>
          <w:lang w:eastAsia="ru-RU"/>
        </w:rPr>
        <w:t>Выводы</w:t>
      </w:r>
      <w:r w:rsidRPr="00A11C76">
        <w:rPr>
          <w:rFonts w:ascii="Times New Roman" w:eastAsia="Times New Roman" w:hAnsi="Times New Roman" w:cs="Times New Roman"/>
          <w:kern w:val="0"/>
          <w:sz w:val="28"/>
          <w:szCs w:val="28"/>
          <w:lang w:eastAsia="ru-RU"/>
        </w:rPr>
        <w:t xml:space="preserve"> </w:t>
      </w:r>
      <w:r w:rsidRPr="00A11C76">
        <w:rPr>
          <w:rFonts w:ascii="Times New Roman" w:eastAsia="Times New Roman" w:hAnsi="Times New Roman" w:cs="Times New Roman" w:hint="eastAsia"/>
          <w:kern w:val="0"/>
          <w:sz w:val="28"/>
          <w:szCs w:val="28"/>
          <w:lang w:eastAsia="ru-RU"/>
        </w:rPr>
        <w:t>по</w:t>
      </w:r>
      <w:r w:rsidRPr="00A11C76">
        <w:rPr>
          <w:rFonts w:ascii="Times New Roman" w:eastAsia="Times New Roman" w:hAnsi="Times New Roman" w:cs="Times New Roman"/>
          <w:kern w:val="0"/>
          <w:sz w:val="28"/>
          <w:szCs w:val="28"/>
          <w:lang w:eastAsia="ru-RU"/>
        </w:rPr>
        <w:t xml:space="preserve"> </w:t>
      </w:r>
      <w:r w:rsidRPr="00A11C76">
        <w:rPr>
          <w:rFonts w:ascii="Times New Roman" w:eastAsia="Times New Roman" w:hAnsi="Times New Roman" w:cs="Times New Roman" w:hint="eastAsia"/>
          <w:kern w:val="0"/>
          <w:sz w:val="28"/>
          <w:szCs w:val="28"/>
          <w:lang w:eastAsia="ru-RU"/>
        </w:rPr>
        <w:t>разделу</w:t>
      </w:r>
      <w:r w:rsidRPr="00A11C76">
        <w:rPr>
          <w:rFonts w:ascii="Times New Roman" w:eastAsia="Times New Roman" w:hAnsi="Times New Roman" w:cs="Times New Roman"/>
          <w:kern w:val="0"/>
          <w:sz w:val="28"/>
          <w:szCs w:val="28"/>
          <w:lang w:eastAsia="ru-RU"/>
        </w:rPr>
        <w:t xml:space="preserve"> 2 115</w:t>
      </w:r>
    </w:p>
    <w:p w:rsidR="00A11C76" w:rsidRPr="00A11C76" w:rsidRDefault="00A11C76" w:rsidP="00A11C76">
      <w:pPr>
        <w:rPr>
          <w:rFonts w:ascii="Times New Roman" w:eastAsia="Times New Roman" w:hAnsi="Times New Roman" w:cs="Times New Roman"/>
          <w:kern w:val="0"/>
          <w:sz w:val="28"/>
          <w:szCs w:val="28"/>
          <w:lang w:eastAsia="ru-RU"/>
        </w:rPr>
      </w:pPr>
    </w:p>
    <w:p w:rsidR="00A11C76" w:rsidRPr="00A11C76" w:rsidRDefault="00A11C76" w:rsidP="00A11C76">
      <w:pPr>
        <w:rPr>
          <w:rFonts w:ascii="Times New Roman" w:eastAsia="Times New Roman" w:hAnsi="Times New Roman" w:cs="Times New Roman"/>
          <w:kern w:val="0"/>
          <w:sz w:val="28"/>
          <w:szCs w:val="28"/>
          <w:lang w:eastAsia="ru-RU"/>
        </w:rPr>
      </w:pPr>
      <w:r w:rsidRPr="00A11C76">
        <w:rPr>
          <w:rFonts w:ascii="Times New Roman" w:eastAsia="Times New Roman" w:hAnsi="Times New Roman" w:cs="Times New Roman" w:hint="eastAsia"/>
          <w:kern w:val="0"/>
          <w:sz w:val="28"/>
          <w:szCs w:val="28"/>
          <w:lang w:eastAsia="ru-RU"/>
        </w:rPr>
        <w:t>РАЗДЕЛ</w:t>
      </w:r>
      <w:r w:rsidRPr="00A11C76">
        <w:rPr>
          <w:rFonts w:ascii="Times New Roman" w:eastAsia="Times New Roman" w:hAnsi="Times New Roman" w:cs="Times New Roman"/>
          <w:kern w:val="0"/>
          <w:sz w:val="28"/>
          <w:szCs w:val="28"/>
          <w:lang w:eastAsia="ru-RU"/>
        </w:rPr>
        <w:t xml:space="preserve"> 3. </w:t>
      </w:r>
      <w:r w:rsidRPr="00A11C76">
        <w:rPr>
          <w:rFonts w:ascii="Times New Roman" w:eastAsia="Times New Roman" w:hAnsi="Times New Roman" w:cs="Times New Roman" w:hint="eastAsia"/>
          <w:kern w:val="0"/>
          <w:sz w:val="28"/>
          <w:szCs w:val="28"/>
          <w:lang w:eastAsia="ru-RU"/>
        </w:rPr>
        <w:t>МЕТОДЫ</w:t>
      </w:r>
      <w:r w:rsidRPr="00A11C76">
        <w:rPr>
          <w:rFonts w:ascii="Times New Roman" w:eastAsia="Times New Roman" w:hAnsi="Times New Roman" w:cs="Times New Roman"/>
          <w:kern w:val="0"/>
          <w:sz w:val="28"/>
          <w:szCs w:val="28"/>
          <w:lang w:eastAsia="ru-RU"/>
        </w:rPr>
        <w:t xml:space="preserve"> </w:t>
      </w:r>
      <w:r w:rsidRPr="00A11C76">
        <w:rPr>
          <w:rFonts w:ascii="Times New Roman" w:eastAsia="Times New Roman" w:hAnsi="Times New Roman" w:cs="Times New Roman" w:hint="eastAsia"/>
          <w:kern w:val="0"/>
          <w:sz w:val="28"/>
          <w:szCs w:val="28"/>
          <w:lang w:eastAsia="ru-RU"/>
        </w:rPr>
        <w:t>РЕАЛИЗАЦИИ</w:t>
      </w:r>
      <w:r w:rsidRPr="00A11C76">
        <w:rPr>
          <w:rFonts w:ascii="Times New Roman" w:eastAsia="Times New Roman" w:hAnsi="Times New Roman" w:cs="Times New Roman"/>
          <w:kern w:val="0"/>
          <w:sz w:val="28"/>
          <w:szCs w:val="28"/>
          <w:lang w:eastAsia="ru-RU"/>
        </w:rPr>
        <w:t xml:space="preserve"> </w:t>
      </w:r>
      <w:r w:rsidRPr="00A11C76">
        <w:rPr>
          <w:rFonts w:ascii="Times New Roman" w:eastAsia="Times New Roman" w:hAnsi="Times New Roman" w:cs="Times New Roman" w:hint="eastAsia"/>
          <w:kern w:val="0"/>
          <w:sz w:val="28"/>
          <w:szCs w:val="28"/>
          <w:lang w:eastAsia="ru-RU"/>
        </w:rPr>
        <w:t>МЕХАНИЗМА</w:t>
      </w:r>
      <w:r w:rsidRPr="00A11C76">
        <w:rPr>
          <w:rFonts w:ascii="Times New Roman" w:eastAsia="Times New Roman" w:hAnsi="Times New Roman" w:cs="Times New Roman"/>
          <w:kern w:val="0"/>
          <w:sz w:val="28"/>
          <w:szCs w:val="28"/>
          <w:lang w:eastAsia="ru-RU"/>
        </w:rPr>
        <w:t xml:space="preserve"> </w:t>
      </w:r>
      <w:r w:rsidRPr="00A11C76">
        <w:rPr>
          <w:rFonts w:ascii="Times New Roman" w:eastAsia="Times New Roman" w:hAnsi="Times New Roman" w:cs="Times New Roman" w:hint="eastAsia"/>
          <w:kern w:val="0"/>
          <w:sz w:val="28"/>
          <w:szCs w:val="28"/>
          <w:lang w:eastAsia="ru-RU"/>
        </w:rPr>
        <w:t>УПРАВЛЕНИЯ</w:t>
      </w:r>
      <w:r w:rsidRPr="00A11C76">
        <w:rPr>
          <w:rFonts w:ascii="Times New Roman" w:eastAsia="Times New Roman" w:hAnsi="Times New Roman" w:cs="Times New Roman"/>
          <w:kern w:val="0"/>
          <w:sz w:val="28"/>
          <w:szCs w:val="28"/>
          <w:lang w:eastAsia="ru-RU"/>
        </w:rPr>
        <w:t xml:space="preserve"> </w:t>
      </w:r>
      <w:r w:rsidRPr="00A11C76">
        <w:rPr>
          <w:rFonts w:ascii="Times New Roman" w:eastAsia="Times New Roman" w:hAnsi="Times New Roman" w:cs="Times New Roman" w:hint="eastAsia"/>
          <w:kern w:val="0"/>
          <w:sz w:val="28"/>
          <w:szCs w:val="28"/>
          <w:lang w:eastAsia="ru-RU"/>
        </w:rPr>
        <w:t>СИСТЕМОЙ</w:t>
      </w:r>
      <w:r w:rsidRPr="00A11C76">
        <w:rPr>
          <w:rFonts w:ascii="Times New Roman" w:eastAsia="Times New Roman" w:hAnsi="Times New Roman" w:cs="Times New Roman"/>
          <w:kern w:val="0"/>
          <w:sz w:val="28"/>
          <w:szCs w:val="28"/>
          <w:lang w:eastAsia="ru-RU"/>
        </w:rPr>
        <w:t xml:space="preserve"> </w:t>
      </w:r>
      <w:r w:rsidRPr="00A11C76">
        <w:rPr>
          <w:rFonts w:ascii="Times New Roman" w:eastAsia="Times New Roman" w:hAnsi="Times New Roman" w:cs="Times New Roman" w:hint="eastAsia"/>
          <w:kern w:val="0"/>
          <w:sz w:val="28"/>
          <w:szCs w:val="28"/>
          <w:lang w:eastAsia="ru-RU"/>
        </w:rPr>
        <w:t>ДИСТРИБУЦИИ</w:t>
      </w:r>
      <w:r w:rsidRPr="00A11C76">
        <w:rPr>
          <w:rFonts w:ascii="Times New Roman" w:eastAsia="Times New Roman" w:hAnsi="Times New Roman" w:cs="Times New Roman"/>
          <w:kern w:val="0"/>
          <w:sz w:val="28"/>
          <w:szCs w:val="28"/>
          <w:lang w:eastAsia="ru-RU"/>
        </w:rPr>
        <w:t xml:space="preserve"> </w:t>
      </w:r>
      <w:r w:rsidRPr="00A11C76">
        <w:rPr>
          <w:rFonts w:ascii="Times New Roman" w:eastAsia="Times New Roman" w:hAnsi="Times New Roman" w:cs="Times New Roman" w:hint="eastAsia"/>
          <w:kern w:val="0"/>
          <w:sz w:val="28"/>
          <w:szCs w:val="28"/>
          <w:lang w:eastAsia="ru-RU"/>
        </w:rPr>
        <w:t>ПРЕДПРИЯТИЯ</w:t>
      </w:r>
      <w:r w:rsidRPr="00A11C76">
        <w:rPr>
          <w:rFonts w:ascii="Times New Roman" w:eastAsia="Times New Roman" w:hAnsi="Times New Roman" w:cs="Times New Roman"/>
          <w:kern w:val="0"/>
          <w:sz w:val="28"/>
          <w:szCs w:val="28"/>
          <w:lang w:eastAsia="ru-RU"/>
        </w:rPr>
        <w:t xml:space="preserve"> 117</w:t>
      </w:r>
    </w:p>
    <w:p w:rsidR="00A11C76" w:rsidRPr="00A11C76" w:rsidRDefault="00A11C76" w:rsidP="00A11C76">
      <w:pPr>
        <w:rPr>
          <w:rFonts w:ascii="Times New Roman" w:eastAsia="Times New Roman" w:hAnsi="Times New Roman" w:cs="Times New Roman"/>
          <w:kern w:val="0"/>
          <w:sz w:val="28"/>
          <w:szCs w:val="28"/>
          <w:lang w:eastAsia="ru-RU"/>
        </w:rPr>
      </w:pPr>
      <w:r w:rsidRPr="00A11C76">
        <w:rPr>
          <w:rFonts w:ascii="Times New Roman" w:eastAsia="Times New Roman" w:hAnsi="Times New Roman" w:cs="Times New Roman"/>
          <w:kern w:val="0"/>
          <w:sz w:val="28"/>
          <w:szCs w:val="28"/>
          <w:lang w:eastAsia="ru-RU"/>
        </w:rPr>
        <w:t xml:space="preserve">3.1 </w:t>
      </w:r>
      <w:r w:rsidRPr="00A11C76">
        <w:rPr>
          <w:rFonts w:ascii="Times New Roman" w:eastAsia="Times New Roman" w:hAnsi="Times New Roman" w:cs="Times New Roman" w:hint="eastAsia"/>
          <w:kern w:val="0"/>
          <w:sz w:val="28"/>
          <w:szCs w:val="28"/>
          <w:lang w:eastAsia="ru-RU"/>
        </w:rPr>
        <w:t>Методы</w:t>
      </w:r>
      <w:r w:rsidRPr="00A11C76">
        <w:rPr>
          <w:rFonts w:ascii="Times New Roman" w:eastAsia="Times New Roman" w:hAnsi="Times New Roman" w:cs="Times New Roman"/>
          <w:kern w:val="0"/>
          <w:sz w:val="28"/>
          <w:szCs w:val="28"/>
          <w:lang w:eastAsia="ru-RU"/>
        </w:rPr>
        <w:t xml:space="preserve"> </w:t>
      </w:r>
      <w:r w:rsidRPr="00A11C76">
        <w:rPr>
          <w:rFonts w:ascii="Times New Roman" w:eastAsia="Times New Roman" w:hAnsi="Times New Roman" w:cs="Times New Roman" w:hint="eastAsia"/>
          <w:kern w:val="0"/>
          <w:sz w:val="28"/>
          <w:szCs w:val="28"/>
          <w:lang w:eastAsia="ru-RU"/>
        </w:rPr>
        <w:t>анализа</w:t>
      </w:r>
      <w:r w:rsidRPr="00A11C76">
        <w:rPr>
          <w:rFonts w:ascii="Times New Roman" w:eastAsia="Times New Roman" w:hAnsi="Times New Roman" w:cs="Times New Roman"/>
          <w:kern w:val="0"/>
          <w:sz w:val="28"/>
          <w:szCs w:val="28"/>
          <w:lang w:eastAsia="ru-RU"/>
        </w:rPr>
        <w:t xml:space="preserve"> </w:t>
      </w:r>
      <w:r w:rsidRPr="00A11C76">
        <w:rPr>
          <w:rFonts w:ascii="Times New Roman" w:eastAsia="Times New Roman" w:hAnsi="Times New Roman" w:cs="Times New Roman" w:hint="eastAsia"/>
          <w:kern w:val="0"/>
          <w:sz w:val="28"/>
          <w:szCs w:val="28"/>
          <w:lang w:eastAsia="ru-RU"/>
        </w:rPr>
        <w:t>и</w:t>
      </w:r>
      <w:r w:rsidRPr="00A11C76">
        <w:rPr>
          <w:rFonts w:ascii="Times New Roman" w:eastAsia="Times New Roman" w:hAnsi="Times New Roman" w:cs="Times New Roman"/>
          <w:kern w:val="0"/>
          <w:sz w:val="28"/>
          <w:szCs w:val="28"/>
          <w:lang w:eastAsia="ru-RU"/>
        </w:rPr>
        <w:t xml:space="preserve"> </w:t>
      </w:r>
      <w:r w:rsidRPr="00A11C76">
        <w:rPr>
          <w:rFonts w:ascii="Times New Roman" w:eastAsia="Times New Roman" w:hAnsi="Times New Roman" w:cs="Times New Roman" w:hint="eastAsia"/>
          <w:kern w:val="0"/>
          <w:sz w:val="28"/>
          <w:szCs w:val="28"/>
          <w:lang w:eastAsia="ru-RU"/>
        </w:rPr>
        <w:t>оценки</w:t>
      </w:r>
      <w:r w:rsidRPr="00A11C76">
        <w:rPr>
          <w:rFonts w:ascii="Times New Roman" w:eastAsia="Times New Roman" w:hAnsi="Times New Roman" w:cs="Times New Roman"/>
          <w:kern w:val="0"/>
          <w:sz w:val="28"/>
          <w:szCs w:val="28"/>
          <w:lang w:eastAsia="ru-RU"/>
        </w:rPr>
        <w:t xml:space="preserve"> </w:t>
      </w:r>
      <w:r w:rsidRPr="00A11C76">
        <w:rPr>
          <w:rFonts w:ascii="Times New Roman" w:eastAsia="Times New Roman" w:hAnsi="Times New Roman" w:cs="Times New Roman" w:hint="eastAsia"/>
          <w:kern w:val="0"/>
          <w:sz w:val="28"/>
          <w:szCs w:val="28"/>
          <w:lang w:eastAsia="ru-RU"/>
        </w:rPr>
        <w:t>эффективности</w:t>
      </w:r>
      <w:r w:rsidRPr="00A11C76">
        <w:rPr>
          <w:rFonts w:ascii="Times New Roman" w:eastAsia="Times New Roman" w:hAnsi="Times New Roman" w:cs="Times New Roman"/>
          <w:kern w:val="0"/>
          <w:sz w:val="28"/>
          <w:szCs w:val="28"/>
          <w:lang w:eastAsia="ru-RU"/>
        </w:rPr>
        <w:t xml:space="preserve"> </w:t>
      </w:r>
      <w:r w:rsidRPr="00A11C76">
        <w:rPr>
          <w:rFonts w:ascii="Times New Roman" w:eastAsia="Times New Roman" w:hAnsi="Times New Roman" w:cs="Times New Roman" w:hint="eastAsia"/>
          <w:kern w:val="0"/>
          <w:sz w:val="28"/>
          <w:szCs w:val="28"/>
          <w:lang w:eastAsia="ru-RU"/>
        </w:rPr>
        <w:t>функционирования</w:t>
      </w:r>
      <w:r w:rsidRPr="00A11C76">
        <w:rPr>
          <w:rFonts w:ascii="Times New Roman" w:eastAsia="Times New Roman" w:hAnsi="Times New Roman" w:cs="Times New Roman"/>
          <w:kern w:val="0"/>
          <w:sz w:val="28"/>
          <w:szCs w:val="28"/>
          <w:lang w:eastAsia="ru-RU"/>
        </w:rPr>
        <w:t xml:space="preserve"> </w:t>
      </w:r>
      <w:r w:rsidRPr="00A11C76">
        <w:rPr>
          <w:rFonts w:ascii="Times New Roman" w:eastAsia="Times New Roman" w:hAnsi="Times New Roman" w:cs="Times New Roman" w:hint="eastAsia"/>
          <w:kern w:val="0"/>
          <w:sz w:val="28"/>
          <w:szCs w:val="28"/>
          <w:lang w:eastAsia="ru-RU"/>
        </w:rPr>
        <w:t>системы</w:t>
      </w:r>
      <w:r w:rsidRPr="00A11C76">
        <w:rPr>
          <w:rFonts w:ascii="Times New Roman" w:eastAsia="Times New Roman" w:hAnsi="Times New Roman" w:cs="Times New Roman"/>
          <w:kern w:val="0"/>
          <w:sz w:val="28"/>
          <w:szCs w:val="28"/>
          <w:lang w:eastAsia="ru-RU"/>
        </w:rPr>
        <w:t xml:space="preserve"> </w:t>
      </w:r>
      <w:r w:rsidRPr="00A11C76">
        <w:rPr>
          <w:rFonts w:ascii="Times New Roman" w:eastAsia="Times New Roman" w:hAnsi="Times New Roman" w:cs="Times New Roman" w:hint="eastAsia"/>
          <w:kern w:val="0"/>
          <w:sz w:val="28"/>
          <w:szCs w:val="28"/>
          <w:lang w:eastAsia="ru-RU"/>
        </w:rPr>
        <w:t>дистрибуции</w:t>
      </w:r>
      <w:r w:rsidRPr="00A11C76">
        <w:rPr>
          <w:rFonts w:ascii="Times New Roman" w:eastAsia="Times New Roman" w:hAnsi="Times New Roman" w:cs="Times New Roman"/>
          <w:kern w:val="0"/>
          <w:sz w:val="28"/>
          <w:szCs w:val="28"/>
          <w:lang w:eastAsia="ru-RU"/>
        </w:rPr>
        <w:t xml:space="preserve"> 117</w:t>
      </w:r>
    </w:p>
    <w:p w:rsidR="00A11C76" w:rsidRPr="00A11C76" w:rsidRDefault="00A11C76" w:rsidP="00A11C76">
      <w:pPr>
        <w:rPr>
          <w:rFonts w:ascii="Times New Roman" w:eastAsia="Times New Roman" w:hAnsi="Times New Roman" w:cs="Times New Roman"/>
          <w:kern w:val="0"/>
          <w:sz w:val="28"/>
          <w:szCs w:val="28"/>
          <w:lang w:eastAsia="ru-RU"/>
        </w:rPr>
      </w:pPr>
      <w:r w:rsidRPr="00A11C76">
        <w:rPr>
          <w:rFonts w:ascii="Times New Roman" w:eastAsia="Times New Roman" w:hAnsi="Times New Roman" w:cs="Times New Roman"/>
          <w:kern w:val="0"/>
          <w:sz w:val="28"/>
          <w:szCs w:val="28"/>
          <w:lang w:eastAsia="ru-RU"/>
        </w:rPr>
        <w:t xml:space="preserve">3.2 </w:t>
      </w:r>
      <w:r w:rsidRPr="00A11C76">
        <w:rPr>
          <w:rFonts w:ascii="Times New Roman" w:eastAsia="Times New Roman" w:hAnsi="Times New Roman" w:cs="Times New Roman" w:hint="eastAsia"/>
          <w:kern w:val="0"/>
          <w:sz w:val="28"/>
          <w:szCs w:val="28"/>
          <w:lang w:eastAsia="ru-RU"/>
        </w:rPr>
        <w:t>Информационное</w:t>
      </w:r>
      <w:r w:rsidRPr="00A11C76">
        <w:rPr>
          <w:rFonts w:ascii="Times New Roman" w:eastAsia="Times New Roman" w:hAnsi="Times New Roman" w:cs="Times New Roman"/>
          <w:kern w:val="0"/>
          <w:sz w:val="28"/>
          <w:szCs w:val="28"/>
          <w:lang w:eastAsia="ru-RU"/>
        </w:rPr>
        <w:t xml:space="preserve"> </w:t>
      </w:r>
      <w:r w:rsidRPr="00A11C76">
        <w:rPr>
          <w:rFonts w:ascii="Times New Roman" w:eastAsia="Times New Roman" w:hAnsi="Times New Roman" w:cs="Times New Roman" w:hint="eastAsia"/>
          <w:kern w:val="0"/>
          <w:sz w:val="28"/>
          <w:szCs w:val="28"/>
          <w:lang w:eastAsia="ru-RU"/>
        </w:rPr>
        <w:t>обеспечение</w:t>
      </w:r>
      <w:r w:rsidRPr="00A11C76">
        <w:rPr>
          <w:rFonts w:ascii="Times New Roman" w:eastAsia="Times New Roman" w:hAnsi="Times New Roman" w:cs="Times New Roman"/>
          <w:kern w:val="0"/>
          <w:sz w:val="28"/>
          <w:szCs w:val="28"/>
          <w:lang w:eastAsia="ru-RU"/>
        </w:rPr>
        <w:t xml:space="preserve"> </w:t>
      </w:r>
      <w:r w:rsidRPr="00A11C76">
        <w:rPr>
          <w:rFonts w:ascii="Times New Roman" w:eastAsia="Times New Roman" w:hAnsi="Times New Roman" w:cs="Times New Roman" w:hint="eastAsia"/>
          <w:kern w:val="0"/>
          <w:sz w:val="28"/>
          <w:szCs w:val="28"/>
          <w:lang w:eastAsia="ru-RU"/>
        </w:rPr>
        <w:t>организационно</w:t>
      </w:r>
      <w:r w:rsidRPr="00A11C76">
        <w:rPr>
          <w:rFonts w:ascii="Times New Roman" w:eastAsia="Times New Roman" w:hAnsi="Times New Roman" w:cs="Times New Roman"/>
          <w:kern w:val="0"/>
          <w:sz w:val="28"/>
          <w:szCs w:val="28"/>
          <w:lang w:eastAsia="ru-RU"/>
        </w:rPr>
        <w:t>-</w:t>
      </w:r>
      <w:r w:rsidRPr="00A11C76">
        <w:rPr>
          <w:rFonts w:ascii="Times New Roman" w:eastAsia="Times New Roman" w:hAnsi="Times New Roman" w:cs="Times New Roman" w:hint="eastAsia"/>
          <w:kern w:val="0"/>
          <w:sz w:val="28"/>
          <w:szCs w:val="28"/>
          <w:lang w:eastAsia="ru-RU"/>
        </w:rPr>
        <w:t>экономического</w:t>
      </w:r>
      <w:r w:rsidRPr="00A11C76">
        <w:rPr>
          <w:rFonts w:ascii="Times New Roman" w:eastAsia="Times New Roman" w:hAnsi="Times New Roman" w:cs="Times New Roman"/>
          <w:kern w:val="0"/>
          <w:sz w:val="28"/>
          <w:szCs w:val="28"/>
          <w:lang w:eastAsia="ru-RU"/>
        </w:rPr>
        <w:t xml:space="preserve"> </w:t>
      </w:r>
      <w:r w:rsidRPr="00A11C76">
        <w:rPr>
          <w:rFonts w:ascii="Times New Roman" w:eastAsia="Times New Roman" w:hAnsi="Times New Roman" w:cs="Times New Roman" w:hint="eastAsia"/>
          <w:kern w:val="0"/>
          <w:sz w:val="28"/>
          <w:szCs w:val="28"/>
          <w:lang w:eastAsia="ru-RU"/>
        </w:rPr>
        <w:t>механизма</w:t>
      </w:r>
      <w:r w:rsidRPr="00A11C76">
        <w:rPr>
          <w:rFonts w:ascii="Times New Roman" w:eastAsia="Times New Roman" w:hAnsi="Times New Roman" w:cs="Times New Roman"/>
          <w:kern w:val="0"/>
          <w:sz w:val="28"/>
          <w:szCs w:val="28"/>
          <w:lang w:eastAsia="ru-RU"/>
        </w:rPr>
        <w:t xml:space="preserve"> </w:t>
      </w:r>
      <w:r w:rsidRPr="00A11C76">
        <w:rPr>
          <w:rFonts w:ascii="Times New Roman" w:eastAsia="Times New Roman" w:hAnsi="Times New Roman" w:cs="Times New Roman" w:hint="eastAsia"/>
          <w:kern w:val="0"/>
          <w:sz w:val="28"/>
          <w:szCs w:val="28"/>
          <w:lang w:eastAsia="ru-RU"/>
        </w:rPr>
        <w:t>управления</w:t>
      </w:r>
      <w:r w:rsidRPr="00A11C76">
        <w:rPr>
          <w:rFonts w:ascii="Times New Roman" w:eastAsia="Times New Roman" w:hAnsi="Times New Roman" w:cs="Times New Roman"/>
          <w:kern w:val="0"/>
          <w:sz w:val="28"/>
          <w:szCs w:val="28"/>
          <w:lang w:eastAsia="ru-RU"/>
        </w:rPr>
        <w:t xml:space="preserve"> </w:t>
      </w:r>
      <w:r w:rsidRPr="00A11C76">
        <w:rPr>
          <w:rFonts w:ascii="Times New Roman" w:eastAsia="Times New Roman" w:hAnsi="Times New Roman" w:cs="Times New Roman" w:hint="eastAsia"/>
          <w:kern w:val="0"/>
          <w:sz w:val="28"/>
          <w:szCs w:val="28"/>
          <w:lang w:eastAsia="ru-RU"/>
        </w:rPr>
        <w:t>системой</w:t>
      </w:r>
      <w:r w:rsidRPr="00A11C76">
        <w:rPr>
          <w:rFonts w:ascii="Times New Roman" w:eastAsia="Times New Roman" w:hAnsi="Times New Roman" w:cs="Times New Roman"/>
          <w:kern w:val="0"/>
          <w:sz w:val="28"/>
          <w:szCs w:val="28"/>
          <w:lang w:eastAsia="ru-RU"/>
        </w:rPr>
        <w:t xml:space="preserve"> </w:t>
      </w:r>
      <w:r w:rsidRPr="00A11C76">
        <w:rPr>
          <w:rFonts w:ascii="Times New Roman" w:eastAsia="Times New Roman" w:hAnsi="Times New Roman" w:cs="Times New Roman" w:hint="eastAsia"/>
          <w:kern w:val="0"/>
          <w:sz w:val="28"/>
          <w:szCs w:val="28"/>
          <w:lang w:eastAsia="ru-RU"/>
        </w:rPr>
        <w:t>дистрибуции</w:t>
      </w:r>
      <w:r w:rsidRPr="00A11C76">
        <w:rPr>
          <w:rFonts w:ascii="Times New Roman" w:eastAsia="Times New Roman" w:hAnsi="Times New Roman" w:cs="Times New Roman"/>
          <w:kern w:val="0"/>
          <w:sz w:val="28"/>
          <w:szCs w:val="28"/>
          <w:lang w:eastAsia="ru-RU"/>
        </w:rPr>
        <w:t xml:space="preserve"> </w:t>
      </w:r>
      <w:r w:rsidRPr="00A11C76">
        <w:rPr>
          <w:rFonts w:ascii="Times New Roman" w:eastAsia="Times New Roman" w:hAnsi="Times New Roman" w:cs="Times New Roman" w:hint="eastAsia"/>
          <w:kern w:val="0"/>
          <w:sz w:val="28"/>
          <w:szCs w:val="28"/>
          <w:lang w:eastAsia="ru-RU"/>
        </w:rPr>
        <w:t>предприятия</w:t>
      </w:r>
      <w:r w:rsidRPr="00A11C76">
        <w:rPr>
          <w:rFonts w:ascii="Times New Roman" w:eastAsia="Times New Roman" w:hAnsi="Times New Roman" w:cs="Times New Roman"/>
          <w:kern w:val="0"/>
          <w:sz w:val="28"/>
          <w:szCs w:val="28"/>
          <w:lang w:eastAsia="ru-RU"/>
        </w:rPr>
        <w:t xml:space="preserve"> 132</w:t>
      </w:r>
    </w:p>
    <w:p w:rsidR="00A11C76" w:rsidRPr="00A11C76" w:rsidRDefault="00A11C76" w:rsidP="00A11C76">
      <w:pPr>
        <w:rPr>
          <w:rFonts w:ascii="Times New Roman" w:eastAsia="Times New Roman" w:hAnsi="Times New Roman" w:cs="Times New Roman"/>
          <w:kern w:val="0"/>
          <w:sz w:val="28"/>
          <w:szCs w:val="28"/>
          <w:lang w:eastAsia="ru-RU"/>
        </w:rPr>
      </w:pPr>
      <w:r w:rsidRPr="00A11C76">
        <w:rPr>
          <w:rFonts w:ascii="Times New Roman" w:eastAsia="Times New Roman" w:hAnsi="Times New Roman" w:cs="Times New Roman"/>
          <w:kern w:val="0"/>
          <w:sz w:val="28"/>
          <w:szCs w:val="28"/>
          <w:lang w:eastAsia="ru-RU"/>
        </w:rPr>
        <w:t xml:space="preserve">3.3 </w:t>
      </w:r>
      <w:r w:rsidRPr="00A11C76">
        <w:rPr>
          <w:rFonts w:ascii="Times New Roman" w:eastAsia="Times New Roman" w:hAnsi="Times New Roman" w:cs="Times New Roman" w:hint="eastAsia"/>
          <w:kern w:val="0"/>
          <w:sz w:val="28"/>
          <w:szCs w:val="28"/>
          <w:lang w:eastAsia="ru-RU"/>
        </w:rPr>
        <w:t>Реализация</w:t>
      </w:r>
      <w:r w:rsidRPr="00A11C76">
        <w:rPr>
          <w:rFonts w:ascii="Times New Roman" w:eastAsia="Times New Roman" w:hAnsi="Times New Roman" w:cs="Times New Roman"/>
          <w:kern w:val="0"/>
          <w:sz w:val="28"/>
          <w:szCs w:val="28"/>
          <w:lang w:eastAsia="ru-RU"/>
        </w:rPr>
        <w:t xml:space="preserve"> </w:t>
      </w:r>
      <w:r w:rsidRPr="00A11C76">
        <w:rPr>
          <w:rFonts w:ascii="Times New Roman" w:eastAsia="Times New Roman" w:hAnsi="Times New Roman" w:cs="Times New Roman" w:hint="eastAsia"/>
          <w:kern w:val="0"/>
          <w:sz w:val="28"/>
          <w:szCs w:val="28"/>
          <w:lang w:eastAsia="ru-RU"/>
        </w:rPr>
        <w:t>организационно</w:t>
      </w:r>
      <w:r w:rsidRPr="00A11C76">
        <w:rPr>
          <w:rFonts w:ascii="Times New Roman" w:eastAsia="Times New Roman" w:hAnsi="Times New Roman" w:cs="Times New Roman"/>
          <w:kern w:val="0"/>
          <w:sz w:val="28"/>
          <w:szCs w:val="28"/>
          <w:lang w:eastAsia="ru-RU"/>
        </w:rPr>
        <w:t>-</w:t>
      </w:r>
      <w:r w:rsidRPr="00A11C76">
        <w:rPr>
          <w:rFonts w:ascii="Times New Roman" w:eastAsia="Times New Roman" w:hAnsi="Times New Roman" w:cs="Times New Roman" w:hint="eastAsia"/>
          <w:kern w:val="0"/>
          <w:sz w:val="28"/>
          <w:szCs w:val="28"/>
          <w:lang w:eastAsia="ru-RU"/>
        </w:rPr>
        <w:t>экономического</w:t>
      </w:r>
      <w:r w:rsidRPr="00A11C76">
        <w:rPr>
          <w:rFonts w:ascii="Times New Roman" w:eastAsia="Times New Roman" w:hAnsi="Times New Roman" w:cs="Times New Roman"/>
          <w:kern w:val="0"/>
          <w:sz w:val="28"/>
          <w:szCs w:val="28"/>
          <w:lang w:eastAsia="ru-RU"/>
        </w:rPr>
        <w:t xml:space="preserve"> </w:t>
      </w:r>
      <w:r w:rsidRPr="00A11C76">
        <w:rPr>
          <w:rFonts w:ascii="Times New Roman" w:eastAsia="Times New Roman" w:hAnsi="Times New Roman" w:cs="Times New Roman" w:hint="eastAsia"/>
          <w:kern w:val="0"/>
          <w:sz w:val="28"/>
          <w:szCs w:val="28"/>
          <w:lang w:eastAsia="ru-RU"/>
        </w:rPr>
        <w:t>механизма</w:t>
      </w:r>
      <w:r w:rsidRPr="00A11C76">
        <w:rPr>
          <w:rFonts w:ascii="Times New Roman" w:eastAsia="Times New Roman" w:hAnsi="Times New Roman" w:cs="Times New Roman"/>
          <w:kern w:val="0"/>
          <w:sz w:val="28"/>
          <w:szCs w:val="28"/>
          <w:lang w:eastAsia="ru-RU"/>
        </w:rPr>
        <w:t xml:space="preserve"> </w:t>
      </w:r>
      <w:r w:rsidRPr="00A11C76">
        <w:rPr>
          <w:rFonts w:ascii="Times New Roman" w:eastAsia="Times New Roman" w:hAnsi="Times New Roman" w:cs="Times New Roman" w:hint="eastAsia"/>
          <w:kern w:val="0"/>
          <w:sz w:val="28"/>
          <w:szCs w:val="28"/>
          <w:lang w:eastAsia="ru-RU"/>
        </w:rPr>
        <w:t>управления</w:t>
      </w:r>
      <w:r w:rsidRPr="00A11C76">
        <w:rPr>
          <w:rFonts w:ascii="Times New Roman" w:eastAsia="Times New Roman" w:hAnsi="Times New Roman" w:cs="Times New Roman"/>
          <w:kern w:val="0"/>
          <w:sz w:val="28"/>
          <w:szCs w:val="28"/>
          <w:lang w:eastAsia="ru-RU"/>
        </w:rPr>
        <w:t xml:space="preserve"> </w:t>
      </w:r>
      <w:r w:rsidRPr="00A11C76">
        <w:rPr>
          <w:rFonts w:ascii="Times New Roman" w:eastAsia="Times New Roman" w:hAnsi="Times New Roman" w:cs="Times New Roman" w:hint="eastAsia"/>
          <w:kern w:val="0"/>
          <w:sz w:val="28"/>
          <w:szCs w:val="28"/>
          <w:lang w:eastAsia="ru-RU"/>
        </w:rPr>
        <w:t>системой</w:t>
      </w:r>
      <w:r w:rsidRPr="00A11C76">
        <w:rPr>
          <w:rFonts w:ascii="Times New Roman" w:eastAsia="Times New Roman" w:hAnsi="Times New Roman" w:cs="Times New Roman"/>
          <w:kern w:val="0"/>
          <w:sz w:val="28"/>
          <w:szCs w:val="28"/>
          <w:lang w:eastAsia="ru-RU"/>
        </w:rPr>
        <w:t xml:space="preserve"> </w:t>
      </w:r>
      <w:r w:rsidRPr="00A11C76">
        <w:rPr>
          <w:rFonts w:ascii="Times New Roman" w:eastAsia="Times New Roman" w:hAnsi="Times New Roman" w:cs="Times New Roman" w:hint="eastAsia"/>
          <w:kern w:val="0"/>
          <w:sz w:val="28"/>
          <w:szCs w:val="28"/>
          <w:lang w:eastAsia="ru-RU"/>
        </w:rPr>
        <w:t>дистрибуции</w:t>
      </w:r>
      <w:r w:rsidRPr="00A11C76">
        <w:rPr>
          <w:rFonts w:ascii="Times New Roman" w:eastAsia="Times New Roman" w:hAnsi="Times New Roman" w:cs="Times New Roman"/>
          <w:kern w:val="0"/>
          <w:sz w:val="28"/>
          <w:szCs w:val="28"/>
          <w:lang w:eastAsia="ru-RU"/>
        </w:rPr>
        <w:t xml:space="preserve"> </w:t>
      </w:r>
      <w:r w:rsidRPr="00A11C76">
        <w:rPr>
          <w:rFonts w:ascii="Times New Roman" w:eastAsia="Times New Roman" w:hAnsi="Times New Roman" w:cs="Times New Roman" w:hint="eastAsia"/>
          <w:kern w:val="0"/>
          <w:sz w:val="28"/>
          <w:szCs w:val="28"/>
          <w:lang w:eastAsia="ru-RU"/>
        </w:rPr>
        <w:t>на</w:t>
      </w:r>
      <w:r w:rsidRPr="00A11C76">
        <w:rPr>
          <w:rFonts w:ascii="Times New Roman" w:eastAsia="Times New Roman" w:hAnsi="Times New Roman" w:cs="Times New Roman"/>
          <w:kern w:val="0"/>
          <w:sz w:val="28"/>
          <w:szCs w:val="28"/>
          <w:lang w:eastAsia="ru-RU"/>
        </w:rPr>
        <w:t xml:space="preserve"> </w:t>
      </w:r>
      <w:r w:rsidRPr="00A11C76">
        <w:rPr>
          <w:rFonts w:ascii="Times New Roman" w:eastAsia="Times New Roman" w:hAnsi="Times New Roman" w:cs="Times New Roman" w:hint="eastAsia"/>
          <w:kern w:val="0"/>
          <w:sz w:val="28"/>
          <w:szCs w:val="28"/>
          <w:lang w:eastAsia="ru-RU"/>
        </w:rPr>
        <w:t>ОАО</w:t>
      </w:r>
      <w:r w:rsidRPr="00A11C76">
        <w:rPr>
          <w:rFonts w:ascii="Times New Roman" w:eastAsia="Times New Roman" w:hAnsi="Times New Roman" w:cs="Times New Roman"/>
          <w:kern w:val="0"/>
          <w:sz w:val="28"/>
          <w:szCs w:val="28"/>
          <w:lang w:eastAsia="ru-RU"/>
        </w:rPr>
        <w:t xml:space="preserve"> "</w:t>
      </w:r>
      <w:r w:rsidRPr="00A11C76">
        <w:rPr>
          <w:rFonts w:ascii="Times New Roman" w:eastAsia="Times New Roman" w:hAnsi="Times New Roman" w:cs="Times New Roman" w:hint="eastAsia"/>
          <w:kern w:val="0"/>
          <w:sz w:val="28"/>
          <w:szCs w:val="28"/>
          <w:lang w:eastAsia="ru-RU"/>
        </w:rPr>
        <w:t>Артемовский</w:t>
      </w:r>
      <w:r w:rsidRPr="00A11C76">
        <w:rPr>
          <w:rFonts w:ascii="Times New Roman" w:eastAsia="Times New Roman" w:hAnsi="Times New Roman" w:cs="Times New Roman"/>
          <w:kern w:val="0"/>
          <w:sz w:val="28"/>
          <w:szCs w:val="28"/>
          <w:lang w:eastAsia="ru-RU"/>
        </w:rPr>
        <w:t xml:space="preserve"> </w:t>
      </w:r>
      <w:r w:rsidRPr="00A11C76">
        <w:rPr>
          <w:rFonts w:ascii="Times New Roman" w:eastAsia="Times New Roman" w:hAnsi="Times New Roman" w:cs="Times New Roman" w:hint="eastAsia"/>
          <w:kern w:val="0"/>
          <w:sz w:val="28"/>
          <w:szCs w:val="28"/>
          <w:lang w:eastAsia="ru-RU"/>
        </w:rPr>
        <w:t>завод</w:t>
      </w:r>
      <w:r w:rsidRPr="00A11C76">
        <w:rPr>
          <w:rFonts w:ascii="Times New Roman" w:eastAsia="Times New Roman" w:hAnsi="Times New Roman" w:cs="Times New Roman"/>
          <w:kern w:val="0"/>
          <w:sz w:val="28"/>
          <w:szCs w:val="28"/>
          <w:lang w:eastAsia="ru-RU"/>
        </w:rPr>
        <w:t xml:space="preserve"> </w:t>
      </w:r>
      <w:r w:rsidRPr="00A11C76">
        <w:rPr>
          <w:rFonts w:ascii="Times New Roman" w:eastAsia="Times New Roman" w:hAnsi="Times New Roman" w:cs="Times New Roman" w:hint="eastAsia"/>
          <w:kern w:val="0"/>
          <w:sz w:val="28"/>
          <w:szCs w:val="28"/>
          <w:lang w:eastAsia="ru-RU"/>
        </w:rPr>
        <w:t>по</w:t>
      </w:r>
      <w:r w:rsidRPr="00A11C76">
        <w:rPr>
          <w:rFonts w:ascii="Times New Roman" w:eastAsia="Times New Roman" w:hAnsi="Times New Roman" w:cs="Times New Roman"/>
          <w:kern w:val="0"/>
          <w:sz w:val="28"/>
          <w:szCs w:val="28"/>
          <w:lang w:eastAsia="ru-RU"/>
        </w:rPr>
        <w:t xml:space="preserve"> </w:t>
      </w:r>
      <w:r w:rsidRPr="00A11C76">
        <w:rPr>
          <w:rFonts w:ascii="Times New Roman" w:eastAsia="Times New Roman" w:hAnsi="Times New Roman" w:cs="Times New Roman" w:hint="eastAsia"/>
          <w:kern w:val="0"/>
          <w:sz w:val="28"/>
          <w:szCs w:val="28"/>
          <w:lang w:eastAsia="ru-RU"/>
        </w:rPr>
        <w:t>обработке</w:t>
      </w:r>
      <w:r w:rsidRPr="00A11C76">
        <w:rPr>
          <w:rFonts w:ascii="Times New Roman" w:eastAsia="Times New Roman" w:hAnsi="Times New Roman" w:cs="Times New Roman"/>
          <w:kern w:val="0"/>
          <w:sz w:val="28"/>
          <w:szCs w:val="28"/>
          <w:lang w:eastAsia="ru-RU"/>
        </w:rPr>
        <w:t xml:space="preserve"> </w:t>
      </w:r>
      <w:r w:rsidRPr="00A11C76">
        <w:rPr>
          <w:rFonts w:ascii="Times New Roman" w:eastAsia="Times New Roman" w:hAnsi="Times New Roman" w:cs="Times New Roman" w:hint="eastAsia"/>
          <w:kern w:val="0"/>
          <w:sz w:val="28"/>
          <w:szCs w:val="28"/>
          <w:lang w:eastAsia="ru-RU"/>
        </w:rPr>
        <w:t>цветных</w:t>
      </w:r>
      <w:r w:rsidRPr="00A11C76">
        <w:rPr>
          <w:rFonts w:ascii="Times New Roman" w:eastAsia="Times New Roman" w:hAnsi="Times New Roman" w:cs="Times New Roman"/>
          <w:kern w:val="0"/>
          <w:sz w:val="28"/>
          <w:szCs w:val="28"/>
          <w:lang w:eastAsia="ru-RU"/>
        </w:rPr>
        <w:t xml:space="preserve"> </w:t>
      </w:r>
      <w:r w:rsidRPr="00A11C76">
        <w:rPr>
          <w:rFonts w:ascii="Times New Roman" w:eastAsia="Times New Roman" w:hAnsi="Times New Roman" w:cs="Times New Roman" w:hint="eastAsia"/>
          <w:kern w:val="0"/>
          <w:sz w:val="28"/>
          <w:szCs w:val="28"/>
          <w:lang w:eastAsia="ru-RU"/>
        </w:rPr>
        <w:t>металлов</w:t>
      </w:r>
      <w:r w:rsidRPr="00A11C76">
        <w:rPr>
          <w:rFonts w:ascii="Times New Roman" w:eastAsia="Times New Roman" w:hAnsi="Times New Roman" w:cs="Times New Roman"/>
          <w:kern w:val="0"/>
          <w:sz w:val="28"/>
          <w:szCs w:val="28"/>
          <w:lang w:eastAsia="ru-RU"/>
        </w:rPr>
        <w:t>" 146</w:t>
      </w:r>
    </w:p>
    <w:p w:rsidR="00A11C76" w:rsidRPr="00A11C76" w:rsidRDefault="00A11C76" w:rsidP="00A11C76">
      <w:pPr>
        <w:rPr>
          <w:rFonts w:ascii="Times New Roman" w:eastAsia="Times New Roman" w:hAnsi="Times New Roman" w:cs="Times New Roman"/>
          <w:kern w:val="0"/>
          <w:sz w:val="28"/>
          <w:szCs w:val="28"/>
          <w:lang w:eastAsia="ru-RU"/>
        </w:rPr>
      </w:pPr>
      <w:r w:rsidRPr="00A11C76">
        <w:rPr>
          <w:rFonts w:ascii="Times New Roman" w:eastAsia="Times New Roman" w:hAnsi="Times New Roman" w:cs="Times New Roman" w:hint="eastAsia"/>
          <w:kern w:val="0"/>
          <w:sz w:val="28"/>
          <w:szCs w:val="28"/>
          <w:lang w:eastAsia="ru-RU"/>
        </w:rPr>
        <w:t>Выводы</w:t>
      </w:r>
      <w:r w:rsidRPr="00A11C76">
        <w:rPr>
          <w:rFonts w:ascii="Times New Roman" w:eastAsia="Times New Roman" w:hAnsi="Times New Roman" w:cs="Times New Roman"/>
          <w:kern w:val="0"/>
          <w:sz w:val="28"/>
          <w:szCs w:val="28"/>
          <w:lang w:eastAsia="ru-RU"/>
        </w:rPr>
        <w:t xml:space="preserve"> </w:t>
      </w:r>
      <w:r w:rsidRPr="00A11C76">
        <w:rPr>
          <w:rFonts w:ascii="Times New Roman" w:eastAsia="Times New Roman" w:hAnsi="Times New Roman" w:cs="Times New Roman" w:hint="eastAsia"/>
          <w:kern w:val="0"/>
          <w:sz w:val="28"/>
          <w:szCs w:val="28"/>
          <w:lang w:eastAsia="ru-RU"/>
        </w:rPr>
        <w:t>по</w:t>
      </w:r>
      <w:r w:rsidRPr="00A11C76">
        <w:rPr>
          <w:rFonts w:ascii="Times New Roman" w:eastAsia="Times New Roman" w:hAnsi="Times New Roman" w:cs="Times New Roman"/>
          <w:kern w:val="0"/>
          <w:sz w:val="28"/>
          <w:szCs w:val="28"/>
          <w:lang w:eastAsia="ru-RU"/>
        </w:rPr>
        <w:t xml:space="preserve"> </w:t>
      </w:r>
      <w:r w:rsidRPr="00A11C76">
        <w:rPr>
          <w:rFonts w:ascii="Times New Roman" w:eastAsia="Times New Roman" w:hAnsi="Times New Roman" w:cs="Times New Roman" w:hint="eastAsia"/>
          <w:kern w:val="0"/>
          <w:sz w:val="28"/>
          <w:szCs w:val="28"/>
          <w:lang w:eastAsia="ru-RU"/>
        </w:rPr>
        <w:t>разделу</w:t>
      </w:r>
      <w:r w:rsidRPr="00A11C76">
        <w:rPr>
          <w:rFonts w:ascii="Times New Roman" w:eastAsia="Times New Roman" w:hAnsi="Times New Roman" w:cs="Times New Roman"/>
          <w:kern w:val="0"/>
          <w:sz w:val="28"/>
          <w:szCs w:val="28"/>
          <w:lang w:eastAsia="ru-RU"/>
        </w:rPr>
        <w:t xml:space="preserve"> 3 161</w:t>
      </w:r>
    </w:p>
    <w:p w:rsidR="00A11C76" w:rsidRPr="00A11C76" w:rsidRDefault="00A11C76" w:rsidP="00A11C76">
      <w:pPr>
        <w:rPr>
          <w:rFonts w:ascii="Times New Roman" w:eastAsia="Times New Roman" w:hAnsi="Times New Roman" w:cs="Times New Roman"/>
          <w:kern w:val="0"/>
          <w:sz w:val="28"/>
          <w:szCs w:val="28"/>
          <w:lang w:eastAsia="ru-RU"/>
        </w:rPr>
      </w:pPr>
    </w:p>
    <w:p w:rsidR="00A11C76" w:rsidRPr="00A11C76" w:rsidRDefault="00A11C76" w:rsidP="00A11C76">
      <w:pPr>
        <w:rPr>
          <w:rFonts w:ascii="Times New Roman" w:eastAsia="Times New Roman" w:hAnsi="Times New Roman" w:cs="Times New Roman"/>
          <w:kern w:val="0"/>
          <w:sz w:val="28"/>
          <w:szCs w:val="28"/>
          <w:lang w:eastAsia="ru-RU"/>
        </w:rPr>
      </w:pPr>
      <w:r w:rsidRPr="00A11C76">
        <w:rPr>
          <w:rFonts w:ascii="Times New Roman" w:eastAsia="Times New Roman" w:hAnsi="Times New Roman" w:cs="Times New Roman" w:hint="eastAsia"/>
          <w:kern w:val="0"/>
          <w:sz w:val="28"/>
          <w:szCs w:val="28"/>
          <w:lang w:eastAsia="ru-RU"/>
        </w:rPr>
        <w:t>ЗАКЛЮЧЕНИЕ</w:t>
      </w:r>
      <w:r w:rsidRPr="00A11C76">
        <w:rPr>
          <w:rFonts w:ascii="Times New Roman" w:eastAsia="Times New Roman" w:hAnsi="Times New Roman" w:cs="Times New Roman"/>
          <w:kern w:val="0"/>
          <w:sz w:val="28"/>
          <w:szCs w:val="28"/>
          <w:lang w:eastAsia="ru-RU"/>
        </w:rPr>
        <w:t xml:space="preserve"> 163</w:t>
      </w:r>
    </w:p>
    <w:p w:rsidR="00A11C76" w:rsidRPr="00A11C76" w:rsidRDefault="00A11C76" w:rsidP="00A11C76">
      <w:pPr>
        <w:rPr>
          <w:rFonts w:ascii="Times New Roman" w:eastAsia="Times New Roman" w:hAnsi="Times New Roman" w:cs="Times New Roman"/>
          <w:kern w:val="0"/>
          <w:sz w:val="28"/>
          <w:szCs w:val="28"/>
          <w:lang w:eastAsia="ru-RU"/>
        </w:rPr>
      </w:pPr>
      <w:r w:rsidRPr="00A11C76">
        <w:rPr>
          <w:rFonts w:ascii="Times New Roman" w:eastAsia="Times New Roman" w:hAnsi="Times New Roman" w:cs="Times New Roman" w:hint="eastAsia"/>
          <w:kern w:val="0"/>
          <w:sz w:val="28"/>
          <w:szCs w:val="28"/>
          <w:lang w:eastAsia="ru-RU"/>
        </w:rPr>
        <w:t>СПИСОК</w:t>
      </w:r>
      <w:r w:rsidRPr="00A11C76">
        <w:rPr>
          <w:rFonts w:ascii="Times New Roman" w:eastAsia="Times New Roman" w:hAnsi="Times New Roman" w:cs="Times New Roman"/>
          <w:kern w:val="0"/>
          <w:sz w:val="28"/>
          <w:szCs w:val="28"/>
          <w:lang w:eastAsia="ru-RU"/>
        </w:rPr>
        <w:t xml:space="preserve"> </w:t>
      </w:r>
      <w:r w:rsidRPr="00A11C76">
        <w:rPr>
          <w:rFonts w:ascii="Times New Roman" w:eastAsia="Times New Roman" w:hAnsi="Times New Roman" w:cs="Times New Roman" w:hint="eastAsia"/>
          <w:kern w:val="0"/>
          <w:sz w:val="28"/>
          <w:szCs w:val="28"/>
          <w:lang w:eastAsia="ru-RU"/>
        </w:rPr>
        <w:t>ИСПОЛЬЗОВАННЫХ</w:t>
      </w:r>
      <w:r w:rsidRPr="00A11C76">
        <w:rPr>
          <w:rFonts w:ascii="Times New Roman" w:eastAsia="Times New Roman" w:hAnsi="Times New Roman" w:cs="Times New Roman"/>
          <w:kern w:val="0"/>
          <w:sz w:val="28"/>
          <w:szCs w:val="28"/>
          <w:lang w:eastAsia="ru-RU"/>
        </w:rPr>
        <w:t xml:space="preserve"> </w:t>
      </w:r>
      <w:r w:rsidRPr="00A11C76">
        <w:rPr>
          <w:rFonts w:ascii="Times New Roman" w:eastAsia="Times New Roman" w:hAnsi="Times New Roman" w:cs="Times New Roman" w:hint="eastAsia"/>
          <w:kern w:val="0"/>
          <w:sz w:val="28"/>
          <w:szCs w:val="28"/>
          <w:lang w:eastAsia="ru-RU"/>
        </w:rPr>
        <w:t>ИСТОЧНИКОВ</w:t>
      </w:r>
      <w:r w:rsidRPr="00A11C76">
        <w:rPr>
          <w:rFonts w:ascii="Times New Roman" w:eastAsia="Times New Roman" w:hAnsi="Times New Roman" w:cs="Times New Roman"/>
          <w:kern w:val="0"/>
          <w:sz w:val="28"/>
          <w:szCs w:val="28"/>
          <w:lang w:eastAsia="ru-RU"/>
        </w:rPr>
        <w:t xml:space="preserve"> 167</w:t>
      </w:r>
    </w:p>
    <w:p w:rsidR="007227B9" w:rsidRDefault="00A11C76" w:rsidP="00A11C76">
      <w:pPr>
        <w:rPr>
          <w:rFonts w:ascii="Times New Roman" w:eastAsia="Times New Roman" w:hAnsi="Times New Roman" w:cs="Times New Roman"/>
          <w:kern w:val="0"/>
          <w:sz w:val="28"/>
          <w:szCs w:val="28"/>
          <w:lang w:eastAsia="ru-RU"/>
        </w:rPr>
      </w:pPr>
      <w:r w:rsidRPr="00A11C76">
        <w:rPr>
          <w:rFonts w:ascii="Times New Roman" w:eastAsia="Times New Roman" w:hAnsi="Times New Roman" w:cs="Times New Roman" w:hint="eastAsia"/>
          <w:kern w:val="0"/>
          <w:sz w:val="28"/>
          <w:szCs w:val="28"/>
          <w:lang w:eastAsia="ru-RU"/>
        </w:rPr>
        <w:t>ПРИЛОЖЕНИЯ</w:t>
      </w:r>
      <w:r w:rsidRPr="00A11C76">
        <w:rPr>
          <w:rFonts w:ascii="Times New Roman" w:eastAsia="Times New Roman" w:hAnsi="Times New Roman" w:cs="Times New Roman"/>
          <w:kern w:val="0"/>
          <w:sz w:val="28"/>
          <w:szCs w:val="28"/>
          <w:lang w:eastAsia="ru-RU"/>
        </w:rPr>
        <w:t xml:space="preserve"> 182</w:t>
      </w:r>
    </w:p>
    <w:p w:rsidR="00CF3195" w:rsidRDefault="00CF3195" w:rsidP="00CF3195">
      <w:r>
        <w:rPr>
          <w:rFonts w:hint="eastAsia"/>
        </w:rPr>
        <w:t>ЗАКЛЮЧЕНИЕ</w:t>
      </w:r>
    </w:p>
    <w:p w:rsidR="00CF3195" w:rsidRDefault="00CF3195" w:rsidP="00CF3195"/>
    <w:p w:rsidR="00CF3195" w:rsidRDefault="00CF3195" w:rsidP="00CF3195">
      <w:r>
        <w:rPr>
          <w:rFonts w:hint="eastAsia"/>
        </w:rPr>
        <w:t>Диссертация</w:t>
      </w:r>
      <w:r>
        <w:t></w:t>
      </w:r>
      <w:r>
        <w:rPr>
          <w:rFonts w:hint="eastAsia"/>
        </w:rPr>
        <w:t>посвящена</w:t>
      </w:r>
      <w:r>
        <w:t></w:t>
      </w:r>
      <w:r>
        <w:rPr>
          <w:rFonts w:hint="eastAsia"/>
        </w:rPr>
        <w:t>исследованию</w:t>
      </w:r>
      <w:r>
        <w:t></w:t>
      </w:r>
      <w:r>
        <w:rPr>
          <w:rFonts w:hint="eastAsia"/>
        </w:rPr>
        <w:t>теоретических</w:t>
      </w:r>
      <w:r>
        <w:t></w:t>
      </w:r>
      <w:r>
        <w:t></w:t>
      </w:r>
      <w:r>
        <w:rPr>
          <w:rFonts w:hint="eastAsia"/>
        </w:rPr>
        <w:t>методических</w:t>
      </w:r>
      <w:r>
        <w:t></w:t>
      </w:r>
      <w:r>
        <w:rPr>
          <w:rFonts w:hint="eastAsia"/>
        </w:rPr>
        <w:t>и</w:t>
      </w:r>
      <w:r>
        <w:t></w:t>
      </w:r>
      <w:r>
        <w:rPr>
          <w:rFonts w:hint="eastAsia"/>
        </w:rPr>
        <w:t>практических</w:t>
      </w:r>
      <w:r>
        <w:t></w:t>
      </w:r>
      <w:r>
        <w:rPr>
          <w:rFonts w:hint="eastAsia"/>
        </w:rPr>
        <w:t>аспектов</w:t>
      </w:r>
      <w:r>
        <w:t></w:t>
      </w:r>
      <w:r>
        <w:rPr>
          <w:rFonts w:hint="eastAsia"/>
        </w:rPr>
        <w:t>разработки</w:t>
      </w:r>
      <w:r>
        <w:t></w:t>
      </w:r>
      <w:r>
        <w:rPr>
          <w:rFonts w:hint="eastAsia"/>
        </w:rPr>
        <w:t>организационно</w:t>
      </w:r>
      <w:r>
        <w:t></w:t>
      </w:r>
      <w:r>
        <w:rPr>
          <w:rFonts w:hint="eastAsia"/>
        </w:rPr>
        <w:t>экономического</w:t>
      </w:r>
      <w:r>
        <w:t></w:t>
      </w:r>
      <w:r>
        <w:rPr>
          <w:rFonts w:hint="eastAsia"/>
        </w:rPr>
        <w:t>механизма</w:t>
      </w:r>
      <w:r>
        <w:t></w:t>
      </w:r>
      <w:r>
        <w:rPr>
          <w:rFonts w:hint="eastAsia"/>
        </w:rPr>
        <w:t>управления</w:t>
      </w:r>
      <w:r>
        <w:t></w:t>
      </w:r>
      <w:r>
        <w:rPr>
          <w:rFonts w:hint="eastAsia"/>
        </w:rPr>
        <w:t>системой</w:t>
      </w:r>
      <w:r>
        <w:t></w:t>
      </w:r>
      <w:r>
        <w:rPr>
          <w:rFonts w:hint="eastAsia"/>
        </w:rPr>
        <w:t>дистрибуции</w:t>
      </w:r>
      <w:r>
        <w:t></w:t>
      </w:r>
      <w:r>
        <w:rPr>
          <w:rFonts w:hint="eastAsia"/>
        </w:rPr>
        <w:t>промышленного</w:t>
      </w:r>
      <w:r>
        <w:t></w:t>
      </w:r>
      <w:r>
        <w:rPr>
          <w:rFonts w:hint="eastAsia"/>
        </w:rPr>
        <w:t>предприятия</w:t>
      </w:r>
      <w:r>
        <w:t></w:t>
      </w:r>
    </w:p>
    <w:p w:rsidR="00CF3195" w:rsidRDefault="00CF3195" w:rsidP="00CF3195">
      <w:r>
        <w:rPr>
          <w:rFonts w:hint="eastAsia"/>
        </w:rPr>
        <w:t>В</w:t>
      </w:r>
      <w:r>
        <w:t></w:t>
      </w:r>
      <w:r>
        <w:rPr>
          <w:rFonts w:hint="eastAsia"/>
        </w:rPr>
        <w:t>ходе</w:t>
      </w:r>
      <w:r>
        <w:t></w:t>
      </w:r>
      <w:r>
        <w:rPr>
          <w:rFonts w:hint="eastAsia"/>
        </w:rPr>
        <w:t>диссертационного</w:t>
      </w:r>
      <w:r>
        <w:t></w:t>
      </w:r>
      <w:r>
        <w:rPr>
          <w:rFonts w:hint="eastAsia"/>
        </w:rPr>
        <w:t>исследования</w:t>
      </w:r>
      <w:r>
        <w:t></w:t>
      </w:r>
      <w:r>
        <w:rPr>
          <w:rFonts w:hint="eastAsia"/>
        </w:rPr>
        <w:t>выявлены</w:t>
      </w:r>
      <w:r>
        <w:t></w:t>
      </w:r>
      <w:r>
        <w:rPr>
          <w:rFonts w:hint="eastAsia"/>
        </w:rPr>
        <w:t>основные</w:t>
      </w:r>
      <w:r>
        <w:t></w:t>
      </w:r>
      <w:r>
        <w:rPr>
          <w:rFonts w:hint="eastAsia"/>
        </w:rPr>
        <w:t>причины</w:t>
      </w:r>
      <w:r>
        <w:t></w:t>
      </w:r>
      <w:r>
        <w:rPr>
          <w:rFonts w:hint="eastAsia"/>
        </w:rPr>
        <w:t>возникновения</w:t>
      </w:r>
      <w:r>
        <w:t></w:t>
      </w:r>
      <w:r>
        <w:rPr>
          <w:rFonts w:hint="eastAsia"/>
        </w:rPr>
        <w:t>проблем</w:t>
      </w:r>
      <w:r>
        <w:t></w:t>
      </w:r>
      <w:r>
        <w:rPr>
          <w:rFonts w:hint="eastAsia"/>
        </w:rPr>
        <w:t>в</w:t>
      </w:r>
      <w:r>
        <w:t></w:t>
      </w:r>
      <w:r>
        <w:rPr>
          <w:rFonts w:hint="eastAsia"/>
        </w:rPr>
        <w:t>управлении</w:t>
      </w:r>
      <w:r>
        <w:t></w:t>
      </w:r>
      <w:r>
        <w:rPr>
          <w:rFonts w:hint="eastAsia"/>
        </w:rPr>
        <w:t>процессами</w:t>
      </w:r>
      <w:r>
        <w:t></w:t>
      </w:r>
      <w:r>
        <w:rPr>
          <w:rFonts w:hint="eastAsia"/>
        </w:rPr>
        <w:t>распределения</w:t>
      </w:r>
      <w:r>
        <w:t></w:t>
      </w:r>
      <w:r>
        <w:rPr>
          <w:rFonts w:hint="eastAsia"/>
        </w:rPr>
        <w:t>и</w:t>
      </w:r>
      <w:r>
        <w:t></w:t>
      </w:r>
      <w:r>
        <w:rPr>
          <w:rFonts w:hint="eastAsia"/>
        </w:rPr>
        <w:t>сбыта</w:t>
      </w:r>
      <w:r>
        <w:t></w:t>
      </w:r>
      <w:r>
        <w:rPr>
          <w:rFonts w:hint="eastAsia"/>
        </w:rPr>
        <w:t>продукции</w:t>
      </w:r>
      <w:r>
        <w:t></w:t>
      </w:r>
      <w:r>
        <w:rPr>
          <w:rFonts w:hint="eastAsia"/>
        </w:rPr>
        <w:t>промышленных</w:t>
      </w:r>
      <w:r>
        <w:t></w:t>
      </w:r>
      <w:r>
        <w:rPr>
          <w:rFonts w:hint="eastAsia"/>
        </w:rPr>
        <w:t>предприятий</w:t>
      </w:r>
      <w:r>
        <w:t></w:t>
      </w:r>
      <w:r>
        <w:t></w:t>
      </w:r>
      <w:r>
        <w:rPr>
          <w:rFonts w:hint="eastAsia"/>
        </w:rPr>
        <w:t>слабый</w:t>
      </w:r>
      <w:r>
        <w:t></w:t>
      </w:r>
      <w:r>
        <w:rPr>
          <w:rFonts w:hint="eastAsia"/>
        </w:rPr>
        <w:t>уровень</w:t>
      </w:r>
      <w:r>
        <w:t></w:t>
      </w:r>
      <w:r>
        <w:rPr>
          <w:rFonts w:hint="eastAsia"/>
        </w:rPr>
        <w:t>координированности</w:t>
      </w:r>
      <w:r>
        <w:t></w:t>
      </w:r>
      <w:r>
        <w:rPr>
          <w:rFonts w:hint="eastAsia"/>
        </w:rPr>
        <w:t>каналов</w:t>
      </w:r>
      <w:r>
        <w:t></w:t>
      </w:r>
      <w:r>
        <w:rPr>
          <w:rFonts w:hint="eastAsia"/>
        </w:rPr>
        <w:t>распределения</w:t>
      </w:r>
      <w:r>
        <w:t></w:t>
      </w:r>
      <w:r>
        <w:t></w:t>
      </w:r>
      <w:r>
        <w:rPr>
          <w:rFonts w:hint="eastAsia"/>
        </w:rPr>
        <w:t>отсутствие</w:t>
      </w:r>
      <w:r>
        <w:t></w:t>
      </w:r>
      <w:r>
        <w:rPr>
          <w:rFonts w:hint="eastAsia"/>
        </w:rPr>
        <w:t>эффективных</w:t>
      </w:r>
      <w:r>
        <w:t></w:t>
      </w:r>
      <w:r>
        <w:rPr>
          <w:rFonts w:hint="eastAsia"/>
        </w:rPr>
        <w:t>средств</w:t>
      </w:r>
      <w:r>
        <w:t></w:t>
      </w:r>
      <w:r>
        <w:rPr>
          <w:rFonts w:hint="eastAsia"/>
        </w:rPr>
        <w:t>контроля</w:t>
      </w:r>
      <w:r>
        <w:t></w:t>
      </w:r>
      <w:r>
        <w:rPr>
          <w:rFonts w:hint="eastAsia"/>
        </w:rPr>
        <w:t>за</w:t>
      </w:r>
      <w:r>
        <w:t></w:t>
      </w:r>
      <w:r>
        <w:rPr>
          <w:rFonts w:hint="eastAsia"/>
        </w:rPr>
        <w:t>материальными</w:t>
      </w:r>
      <w:r>
        <w:t></w:t>
      </w:r>
      <w:r>
        <w:rPr>
          <w:rFonts w:hint="eastAsia"/>
        </w:rPr>
        <w:t>потоками</w:t>
      </w:r>
      <w:r>
        <w:t></w:t>
      </w:r>
      <w:r>
        <w:t></w:t>
      </w:r>
      <w:r>
        <w:rPr>
          <w:rFonts w:hint="eastAsia"/>
        </w:rPr>
        <w:t>противоречия</w:t>
      </w:r>
      <w:r>
        <w:t></w:t>
      </w:r>
      <w:r>
        <w:rPr>
          <w:rFonts w:hint="eastAsia"/>
        </w:rPr>
        <w:t>в</w:t>
      </w:r>
      <w:r>
        <w:t></w:t>
      </w:r>
      <w:r>
        <w:rPr>
          <w:rFonts w:hint="eastAsia"/>
        </w:rPr>
        <w:t>целях</w:t>
      </w:r>
      <w:r>
        <w:t></w:t>
      </w:r>
      <w:r>
        <w:rPr>
          <w:rFonts w:hint="eastAsia"/>
        </w:rPr>
        <w:t>субъектов</w:t>
      </w:r>
      <w:r>
        <w:t></w:t>
      </w:r>
      <w:r>
        <w:rPr>
          <w:rFonts w:hint="eastAsia"/>
        </w:rPr>
        <w:t>и</w:t>
      </w:r>
      <w:r>
        <w:t></w:t>
      </w:r>
      <w:r>
        <w:rPr>
          <w:rFonts w:hint="eastAsia"/>
        </w:rPr>
        <w:t>процессов</w:t>
      </w:r>
      <w:r>
        <w:t></w:t>
      </w:r>
      <w:r>
        <w:t></w:t>
      </w:r>
      <w:r>
        <w:rPr>
          <w:rFonts w:hint="eastAsia"/>
        </w:rPr>
        <w:t>диспропорции</w:t>
      </w:r>
      <w:r>
        <w:t></w:t>
      </w:r>
      <w:r>
        <w:rPr>
          <w:rFonts w:hint="eastAsia"/>
        </w:rPr>
        <w:t>в</w:t>
      </w:r>
      <w:r>
        <w:t></w:t>
      </w:r>
      <w:r>
        <w:rPr>
          <w:rFonts w:hint="eastAsia"/>
        </w:rPr>
        <w:t>способах</w:t>
      </w:r>
      <w:r>
        <w:t></w:t>
      </w:r>
      <w:r>
        <w:rPr>
          <w:rFonts w:hint="eastAsia"/>
        </w:rPr>
        <w:t>реализации</w:t>
      </w:r>
      <w:r>
        <w:t></w:t>
      </w:r>
      <w:r>
        <w:rPr>
          <w:rFonts w:hint="eastAsia"/>
        </w:rPr>
        <w:t>продукции</w:t>
      </w:r>
      <w:r>
        <w:t></w:t>
      </w:r>
      <w:r>
        <w:rPr>
          <w:rFonts w:hint="eastAsia"/>
        </w:rPr>
        <w:t>и</w:t>
      </w:r>
      <w:r>
        <w:t></w:t>
      </w:r>
      <w:r>
        <w:rPr>
          <w:rFonts w:hint="eastAsia"/>
        </w:rPr>
        <w:t>управленческой</w:t>
      </w:r>
      <w:r>
        <w:t></w:t>
      </w:r>
      <w:r>
        <w:rPr>
          <w:rFonts w:hint="eastAsia"/>
        </w:rPr>
        <w:t>нагрузке</w:t>
      </w:r>
      <w:r>
        <w:t></w:t>
      </w:r>
      <w:r>
        <w:rPr>
          <w:rFonts w:hint="eastAsia"/>
        </w:rPr>
        <w:t>на</w:t>
      </w:r>
      <w:r>
        <w:t></w:t>
      </w:r>
      <w:r>
        <w:rPr>
          <w:rFonts w:hint="eastAsia"/>
        </w:rPr>
        <w:t>субъектов</w:t>
      </w:r>
      <w:r>
        <w:t></w:t>
      </w:r>
      <w:r>
        <w:t></w:t>
      </w:r>
      <w:r>
        <w:rPr>
          <w:rFonts w:hint="eastAsia"/>
        </w:rPr>
        <w:t>несоответствие</w:t>
      </w:r>
      <w:r>
        <w:t></w:t>
      </w:r>
      <w:r>
        <w:rPr>
          <w:rFonts w:hint="eastAsia"/>
        </w:rPr>
        <w:t>логистической</w:t>
      </w:r>
      <w:r>
        <w:t></w:t>
      </w:r>
      <w:r>
        <w:rPr>
          <w:rFonts w:hint="eastAsia"/>
        </w:rPr>
        <w:t>системы</w:t>
      </w:r>
      <w:r>
        <w:t></w:t>
      </w:r>
      <w:r>
        <w:rPr>
          <w:rFonts w:hint="eastAsia"/>
        </w:rPr>
        <w:t>потребностям</w:t>
      </w:r>
      <w:r>
        <w:t></w:t>
      </w:r>
      <w:r>
        <w:rPr>
          <w:rFonts w:hint="eastAsia"/>
        </w:rPr>
        <w:t>распределительно</w:t>
      </w:r>
      <w:r>
        <w:t></w:t>
      </w:r>
      <w:r>
        <w:rPr>
          <w:rFonts w:hint="eastAsia"/>
        </w:rPr>
        <w:t>сбытовых</w:t>
      </w:r>
      <w:r>
        <w:t></w:t>
      </w:r>
      <w:r>
        <w:rPr>
          <w:rFonts w:hint="eastAsia"/>
        </w:rPr>
        <w:t>процессов</w:t>
      </w:r>
      <w:r>
        <w:t></w:t>
      </w:r>
      <w:r>
        <w:t></w:t>
      </w:r>
      <w:r>
        <w:rPr>
          <w:rFonts w:hint="eastAsia"/>
        </w:rPr>
        <w:t>низкий</w:t>
      </w:r>
      <w:r>
        <w:t></w:t>
      </w:r>
      <w:r>
        <w:rPr>
          <w:rFonts w:hint="eastAsia"/>
        </w:rPr>
        <w:t>уровень</w:t>
      </w:r>
      <w:r>
        <w:t></w:t>
      </w:r>
      <w:r>
        <w:rPr>
          <w:rFonts w:hint="eastAsia"/>
        </w:rPr>
        <w:t>информационной</w:t>
      </w:r>
      <w:r>
        <w:t></w:t>
      </w:r>
      <w:r>
        <w:rPr>
          <w:rFonts w:hint="eastAsia"/>
        </w:rPr>
        <w:t>обеспеченности</w:t>
      </w:r>
      <w:r>
        <w:t></w:t>
      </w:r>
    </w:p>
    <w:p w:rsidR="00CF3195" w:rsidRDefault="00CF3195" w:rsidP="00CF3195">
      <w:r>
        <w:rPr>
          <w:rFonts w:hint="eastAsia"/>
        </w:rPr>
        <w:t>Проблемы</w:t>
      </w:r>
      <w:r>
        <w:t></w:t>
      </w:r>
      <w:r>
        <w:rPr>
          <w:rFonts w:hint="eastAsia"/>
        </w:rPr>
        <w:t>в</w:t>
      </w:r>
      <w:r>
        <w:t></w:t>
      </w:r>
      <w:r>
        <w:rPr>
          <w:rFonts w:hint="eastAsia"/>
        </w:rPr>
        <w:t>управлении</w:t>
      </w:r>
      <w:r>
        <w:t></w:t>
      </w:r>
      <w:r>
        <w:rPr>
          <w:rFonts w:hint="eastAsia"/>
        </w:rPr>
        <w:t>процессами</w:t>
      </w:r>
      <w:r>
        <w:t></w:t>
      </w:r>
      <w:r>
        <w:rPr>
          <w:rFonts w:hint="eastAsia"/>
        </w:rPr>
        <w:t>дистрибуции</w:t>
      </w:r>
      <w:r>
        <w:t></w:t>
      </w:r>
      <w:r>
        <w:rPr>
          <w:rFonts w:hint="eastAsia"/>
        </w:rPr>
        <w:t>и</w:t>
      </w:r>
      <w:r>
        <w:t></w:t>
      </w:r>
      <w:r>
        <w:rPr>
          <w:rFonts w:hint="eastAsia"/>
        </w:rPr>
        <w:t>несогласованность</w:t>
      </w:r>
      <w:r>
        <w:t></w:t>
      </w:r>
      <w:r>
        <w:rPr>
          <w:rFonts w:hint="eastAsia"/>
        </w:rPr>
        <w:t>во</w:t>
      </w:r>
      <w:r>
        <w:t></w:t>
      </w:r>
      <w:r>
        <w:rPr>
          <w:rFonts w:hint="eastAsia"/>
        </w:rPr>
        <w:t>взаимодействии</w:t>
      </w:r>
      <w:r>
        <w:t></w:t>
      </w:r>
      <w:r>
        <w:rPr>
          <w:rFonts w:hint="eastAsia"/>
        </w:rPr>
        <w:t>субъектов</w:t>
      </w:r>
      <w:r>
        <w:t></w:t>
      </w:r>
      <w:r>
        <w:t></w:t>
      </w:r>
      <w:r>
        <w:rPr>
          <w:rFonts w:hint="eastAsia"/>
        </w:rPr>
        <w:t>осуществляющих</w:t>
      </w:r>
      <w:r>
        <w:t></w:t>
      </w:r>
      <w:r>
        <w:rPr>
          <w:rFonts w:hint="eastAsia"/>
        </w:rPr>
        <w:t>сбыт</w:t>
      </w:r>
      <w:r>
        <w:t></w:t>
      </w:r>
      <w:r>
        <w:rPr>
          <w:rFonts w:hint="eastAsia"/>
        </w:rPr>
        <w:t>и</w:t>
      </w:r>
      <w:r>
        <w:t></w:t>
      </w:r>
      <w:r>
        <w:rPr>
          <w:rFonts w:hint="eastAsia"/>
        </w:rPr>
        <w:t>дистрибуцию</w:t>
      </w:r>
      <w:r>
        <w:t></w:t>
      </w:r>
      <w:r>
        <w:rPr>
          <w:rFonts w:hint="eastAsia"/>
        </w:rPr>
        <w:t>продукции</w:t>
      </w:r>
      <w:r>
        <w:t></w:t>
      </w:r>
      <w:r>
        <w:t></w:t>
      </w:r>
      <w:r>
        <w:rPr>
          <w:rFonts w:hint="eastAsia"/>
        </w:rPr>
        <w:t>могут</w:t>
      </w:r>
      <w:r>
        <w:t></w:t>
      </w:r>
      <w:r>
        <w:rPr>
          <w:rFonts w:hint="eastAsia"/>
        </w:rPr>
        <w:t>носить</w:t>
      </w:r>
      <w:r>
        <w:t></w:t>
      </w:r>
      <w:r>
        <w:rPr>
          <w:rFonts w:hint="eastAsia"/>
        </w:rPr>
        <w:t>тактический</w:t>
      </w:r>
      <w:r>
        <w:t></w:t>
      </w:r>
      <w:r>
        <w:rPr>
          <w:rFonts w:hint="eastAsia"/>
        </w:rPr>
        <w:t>и</w:t>
      </w:r>
      <w:r>
        <w:t></w:t>
      </w:r>
      <w:r>
        <w:rPr>
          <w:rFonts w:hint="eastAsia"/>
        </w:rPr>
        <w:t>стратегический</w:t>
      </w:r>
      <w:r>
        <w:t></w:t>
      </w:r>
      <w:r>
        <w:rPr>
          <w:rFonts w:hint="eastAsia"/>
        </w:rPr>
        <w:t>характер</w:t>
      </w:r>
      <w:r>
        <w:t></w:t>
      </w:r>
      <w:r>
        <w:t></w:t>
      </w:r>
      <w:r>
        <w:rPr>
          <w:rFonts w:hint="eastAsia"/>
        </w:rPr>
        <w:t>что</w:t>
      </w:r>
      <w:r>
        <w:t></w:t>
      </w:r>
      <w:r>
        <w:rPr>
          <w:rFonts w:hint="eastAsia"/>
        </w:rPr>
        <w:t>ведет</w:t>
      </w:r>
      <w:r>
        <w:t></w:t>
      </w:r>
      <w:r>
        <w:rPr>
          <w:rFonts w:hint="eastAsia"/>
        </w:rPr>
        <w:t>к</w:t>
      </w:r>
      <w:r>
        <w:t></w:t>
      </w:r>
      <w:r>
        <w:rPr>
          <w:rFonts w:hint="eastAsia"/>
        </w:rPr>
        <w:t>значительным</w:t>
      </w:r>
      <w:r>
        <w:t></w:t>
      </w:r>
      <w:r>
        <w:rPr>
          <w:rFonts w:hint="eastAsia"/>
        </w:rPr>
        <w:t>издержкам</w:t>
      </w:r>
      <w:r>
        <w:t></w:t>
      </w:r>
      <w:r>
        <w:t></w:t>
      </w:r>
      <w:r>
        <w:rPr>
          <w:rFonts w:hint="eastAsia"/>
        </w:rPr>
        <w:t>внутри</w:t>
      </w:r>
      <w:r>
        <w:t></w:t>
      </w:r>
      <w:r>
        <w:t></w:t>
      </w:r>
      <w:r>
        <w:rPr>
          <w:rFonts w:hint="eastAsia"/>
        </w:rPr>
        <w:t>и</w:t>
      </w:r>
      <w:r>
        <w:t></w:t>
      </w:r>
      <w:r>
        <w:rPr>
          <w:rFonts w:hint="eastAsia"/>
        </w:rPr>
        <w:t>межфирменным</w:t>
      </w:r>
      <w:r>
        <w:t></w:t>
      </w:r>
      <w:r>
        <w:rPr>
          <w:rFonts w:hint="eastAsia"/>
        </w:rPr>
        <w:t>конфликтам</w:t>
      </w:r>
      <w:r>
        <w:t></w:t>
      </w:r>
      <w:r>
        <w:rPr>
          <w:rFonts w:hint="eastAsia"/>
        </w:rPr>
        <w:t>и</w:t>
      </w:r>
      <w:r>
        <w:t></w:t>
      </w:r>
      <w:r>
        <w:rPr>
          <w:rFonts w:hint="eastAsia"/>
        </w:rPr>
        <w:t>потере</w:t>
      </w:r>
      <w:r>
        <w:t></w:t>
      </w:r>
      <w:r>
        <w:rPr>
          <w:rFonts w:hint="eastAsia"/>
        </w:rPr>
        <w:t>рыночной</w:t>
      </w:r>
      <w:r>
        <w:t></w:t>
      </w:r>
      <w:r>
        <w:rPr>
          <w:rFonts w:hint="eastAsia"/>
        </w:rPr>
        <w:t>позиции</w:t>
      </w:r>
      <w:r>
        <w:t></w:t>
      </w:r>
      <w:r>
        <w:t></w:t>
      </w:r>
      <w:r>
        <w:rPr>
          <w:rFonts w:hint="eastAsia"/>
        </w:rPr>
        <w:t>Рост</w:t>
      </w:r>
      <w:r>
        <w:t></w:t>
      </w:r>
      <w:r>
        <w:rPr>
          <w:rFonts w:hint="eastAsia"/>
        </w:rPr>
        <w:t>затратоемкости</w:t>
      </w:r>
      <w:r>
        <w:t></w:t>
      </w:r>
      <w:r>
        <w:rPr>
          <w:rFonts w:hint="eastAsia"/>
        </w:rPr>
        <w:t>сферы</w:t>
      </w:r>
      <w:r>
        <w:t></w:t>
      </w:r>
      <w:r>
        <w:rPr>
          <w:rFonts w:hint="eastAsia"/>
        </w:rPr>
        <w:t>дистрибуции</w:t>
      </w:r>
      <w:r>
        <w:t></w:t>
      </w:r>
      <w:r>
        <w:rPr>
          <w:rFonts w:hint="eastAsia"/>
        </w:rPr>
        <w:t>на</w:t>
      </w:r>
      <w:r>
        <w:t></w:t>
      </w:r>
      <w:r>
        <w:rPr>
          <w:rFonts w:hint="eastAsia"/>
        </w:rPr>
        <w:t>предприятии</w:t>
      </w:r>
      <w:r>
        <w:t></w:t>
      </w:r>
      <w:r>
        <w:rPr>
          <w:rFonts w:hint="eastAsia"/>
        </w:rPr>
        <w:t>и</w:t>
      </w:r>
      <w:r>
        <w:t></w:t>
      </w:r>
      <w:r>
        <w:rPr>
          <w:rFonts w:hint="eastAsia"/>
        </w:rPr>
        <w:t>ухудшение</w:t>
      </w:r>
      <w:r>
        <w:t></w:t>
      </w:r>
      <w:r>
        <w:rPr>
          <w:rFonts w:hint="eastAsia"/>
        </w:rPr>
        <w:t>качественных</w:t>
      </w:r>
      <w:r>
        <w:t></w:t>
      </w:r>
      <w:r>
        <w:rPr>
          <w:rFonts w:hint="eastAsia"/>
        </w:rPr>
        <w:t>характеристик</w:t>
      </w:r>
      <w:r>
        <w:t></w:t>
      </w:r>
      <w:r>
        <w:rPr>
          <w:rFonts w:hint="eastAsia"/>
        </w:rPr>
        <w:t>обслуживания</w:t>
      </w:r>
      <w:r>
        <w:t></w:t>
      </w:r>
      <w:r>
        <w:rPr>
          <w:rFonts w:hint="eastAsia"/>
        </w:rPr>
        <w:t>потребителей</w:t>
      </w:r>
      <w:r>
        <w:t></w:t>
      </w:r>
      <w:r>
        <w:t></w:t>
      </w:r>
      <w:r>
        <w:rPr>
          <w:rFonts w:hint="eastAsia"/>
        </w:rPr>
        <w:t>связанные</w:t>
      </w:r>
      <w:r>
        <w:t></w:t>
      </w:r>
      <w:r>
        <w:rPr>
          <w:rFonts w:hint="eastAsia"/>
        </w:rPr>
        <w:t>с</w:t>
      </w:r>
      <w:r>
        <w:t></w:t>
      </w:r>
      <w:r>
        <w:rPr>
          <w:rFonts w:hint="eastAsia"/>
        </w:rPr>
        <w:t>проблемами</w:t>
      </w:r>
      <w:r>
        <w:t></w:t>
      </w:r>
      <w:r>
        <w:rPr>
          <w:rFonts w:hint="eastAsia"/>
        </w:rPr>
        <w:t>физического</w:t>
      </w:r>
      <w:r>
        <w:t></w:t>
      </w:r>
      <w:r>
        <w:rPr>
          <w:rFonts w:hint="eastAsia"/>
        </w:rPr>
        <w:t>движения</w:t>
      </w:r>
      <w:r>
        <w:t></w:t>
      </w:r>
      <w:r>
        <w:rPr>
          <w:rFonts w:hint="eastAsia"/>
        </w:rPr>
        <w:t>продукции</w:t>
      </w:r>
      <w:r>
        <w:t></w:t>
      </w:r>
      <w:r>
        <w:t></w:t>
      </w:r>
      <w:r>
        <w:rPr>
          <w:rFonts w:hint="eastAsia"/>
        </w:rPr>
        <w:t>финансированием</w:t>
      </w:r>
      <w:r>
        <w:t></w:t>
      </w:r>
      <w:r>
        <w:rPr>
          <w:rFonts w:hint="eastAsia"/>
        </w:rPr>
        <w:t>субъектов</w:t>
      </w:r>
      <w:r>
        <w:t></w:t>
      </w:r>
      <w:r>
        <w:t></w:t>
      </w:r>
      <w:r>
        <w:rPr>
          <w:rFonts w:hint="eastAsia"/>
        </w:rPr>
        <w:t>задействованных</w:t>
      </w:r>
      <w:r>
        <w:t></w:t>
      </w:r>
      <w:r>
        <w:rPr>
          <w:rFonts w:hint="eastAsia"/>
        </w:rPr>
        <w:t>в</w:t>
      </w:r>
      <w:r>
        <w:t></w:t>
      </w:r>
      <w:r>
        <w:rPr>
          <w:rFonts w:hint="eastAsia"/>
        </w:rPr>
        <w:t>этом</w:t>
      </w:r>
      <w:r>
        <w:t></w:t>
      </w:r>
      <w:r>
        <w:rPr>
          <w:rFonts w:hint="eastAsia"/>
        </w:rPr>
        <w:t>процессе</w:t>
      </w:r>
      <w:r>
        <w:t></w:t>
      </w:r>
      <w:r>
        <w:t></w:t>
      </w:r>
      <w:r>
        <w:rPr>
          <w:rFonts w:hint="eastAsia"/>
        </w:rPr>
        <w:t>контролем</w:t>
      </w:r>
      <w:r>
        <w:t></w:t>
      </w:r>
      <w:r>
        <w:rPr>
          <w:rFonts w:hint="eastAsia"/>
        </w:rPr>
        <w:t>за</w:t>
      </w:r>
      <w:r>
        <w:t></w:t>
      </w:r>
      <w:r>
        <w:rPr>
          <w:rFonts w:hint="eastAsia"/>
        </w:rPr>
        <w:t>их</w:t>
      </w:r>
      <w:r>
        <w:t></w:t>
      </w:r>
      <w:r>
        <w:rPr>
          <w:rFonts w:hint="eastAsia"/>
        </w:rPr>
        <w:t>деятельностью</w:t>
      </w:r>
      <w:r>
        <w:t></w:t>
      </w:r>
      <w:r>
        <w:t></w:t>
      </w:r>
      <w:r>
        <w:rPr>
          <w:rFonts w:hint="eastAsia"/>
        </w:rPr>
        <w:t>мотивируют</w:t>
      </w:r>
      <w:r>
        <w:t></w:t>
      </w:r>
      <w:r>
        <w:rPr>
          <w:rFonts w:hint="eastAsia"/>
        </w:rPr>
        <w:t>предприятия</w:t>
      </w:r>
      <w:r>
        <w:t></w:t>
      </w:r>
      <w:r>
        <w:rPr>
          <w:rFonts w:hint="eastAsia"/>
        </w:rPr>
        <w:t>к</w:t>
      </w:r>
      <w:r>
        <w:t></w:t>
      </w:r>
      <w:r>
        <w:rPr>
          <w:rFonts w:hint="eastAsia"/>
        </w:rPr>
        <w:t>внедрению</w:t>
      </w:r>
      <w:r>
        <w:t></w:t>
      </w:r>
      <w:r>
        <w:rPr>
          <w:rFonts w:hint="eastAsia"/>
        </w:rPr>
        <w:t>новых</w:t>
      </w:r>
      <w:r>
        <w:t></w:t>
      </w:r>
      <w:r>
        <w:rPr>
          <w:rFonts w:hint="eastAsia"/>
        </w:rPr>
        <w:t>механизмов</w:t>
      </w:r>
      <w:r>
        <w:t></w:t>
      </w:r>
      <w:r>
        <w:rPr>
          <w:rFonts w:hint="eastAsia"/>
        </w:rPr>
        <w:t>управления</w:t>
      </w:r>
      <w:r>
        <w:t></w:t>
      </w:r>
      <w:r>
        <w:rPr>
          <w:rFonts w:hint="eastAsia"/>
        </w:rPr>
        <w:t>системой</w:t>
      </w:r>
      <w:r>
        <w:t></w:t>
      </w:r>
      <w:r>
        <w:rPr>
          <w:rFonts w:hint="eastAsia"/>
        </w:rPr>
        <w:t>дистрибуции</w:t>
      </w:r>
      <w:r>
        <w:t></w:t>
      </w:r>
    </w:p>
    <w:p w:rsidR="00CF3195" w:rsidRDefault="00CF3195" w:rsidP="00CF3195">
      <w:r>
        <w:rPr>
          <w:rFonts w:hint="eastAsia"/>
        </w:rPr>
        <w:t>На</w:t>
      </w:r>
      <w:r>
        <w:t></w:t>
      </w:r>
      <w:r>
        <w:rPr>
          <w:rFonts w:hint="eastAsia"/>
        </w:rPr>
        <w:t>основе</w:t>
      </w:r>
      <w:r>
        <w:t></w:t>
      </w:r>
      <w:r>
        <w:rPr>
          <w:rFonts w:hint="eastAsia"/>
        </w:rPr>
        <w:t>анализа</w:t>
      </w:r>
      <w:r>
        <w:t></w:t>
      </w:r>
      <w:r>
        <w:rPr>
          <w:rFonts w:hint="eastAsia"/>
        </w:rPr>
        <w:t>научно</w:t>
      </w:r>
      <w:r>
        <w:t></w:t>
      </w:r>
      <w:r>
        <w:rPr>
          <w:rFonts w:hint="eastAsia"/>
        </w:rPr>
        <w:t>практических</w:t>
      </w:r>
      <w:r>
        <w:t></w:t>
      </w:r>
      <w:r>
        <w:rPr>
          <w:rFonts w:hint="eastAsia"/>
        </w:rPr>
        <w:t>подходов</w:t>
      </w:r>
      <w:r>
        <w:t></w:t>
      </w:r>
      <w:r>
        <w:rPr>
          <w:rFonts w:hint="eastAsia"/>
        </w:rPr>
        <w:t>к</w:t>
      </w:r>
      <w:r>
        <w:t></w:t>
      </w:r>
      <w:r>
        <w:rPr>
          <w:rFonts w:hint="eastAsia"/>
        </w:rPr>
        <w:t>организации</w:t>
      </w:r>
      <w:r>
        <w:t></w:t>
      </w:r>
      <w:r>
        <w:rPr>
          <w:rFonts w:hint="eastAsia"/>
        </w:rPr>
        <w:t>системы</w:t>
      </w:r>
      <w:r>
        <w:t></w:t>
      </w:r>
      <w:r>
        <w:rPr>
          <w:rFonts w:hint="eastAsia"/>
        </w:rPr>
        <w:t>дистрибуции</w:t>
      </w:r>
      <w:r>
        <w:t></w:t>
      </w:r>
      <w:r>
        <w:rPr>
          <w:rFonts w:hint="eastAsia"/>
        </w:rPr>
        <w:t>и</w:t>
      </w:r>
      <w:r>
        <w:t></w:t>
      </w:r>
      <w:r>
        <w:rPr>
          <w:rFonts w:hint="eastAsia"/>
        </w:rPr>
        <w:t>управления</w:t>
      </w:r>
      <w:r>
        <w:t></w:t>
      </w:r>
      <w:r>
        <w:rPr>
          <w:rFonts w:hint="eastAsia"/>
        </w:rPr>
        <w:t>распределительно</w:t>
      </w:r>
      <w:r>
        <w:t></w:t>
      </w:r>
      <w:r>
        <w:rPr>
          <w:rFonts w:hint="eastAsia"/>
        </w:rPr>
        <w:t>сбытовыми</w:t>
      </w:r>
      <w:r>
        <w:t></w:t>
      </w:r>
      <w:r>
        <w:rPr>
          <w:rFonts w:hint="eastAsia"/>
        </w:rPr>
        <w:t>процессами</w:t>
      </w:r>
      <w:r>
        <w:t></w:t>
      </w:r>
      <w:r>
        <w:rPr>
          <w:rFonts w:hint="eastAsia"/>
        </w:rPr>
        <w:t>установлено</w:t>
      </w:r>
      <w:r>
        <w:t></w:t>
      </w:r>
      <w:r>
        <w:t></w:t>
      </w:r>
      <w:r>
        <w:rPr>
          <w:rFonts w:hint="eastAsia"/>
        </w:rPr>
        <w:t>что</w:t>
      </w:r>
      <w:r>
        <w:t></w:t>
      </w:r>
      <w:r>
        <w:rPr>
          <w:rFonts w:hint="eastAsia"/>
        </w:rPr>
        <w:t>дистрибуция</w:t>
      </w:r>
      <w:r>
        <w:t></w:t>
      </w:r>
      <w:r>
        <w:rPr>
          <w:rFonts w:hint="eastAsia"/>
        </w:rPr>
        <w:t>интегрирует</w:t>
      </w:r>
      <w:r>
        <w:t></w:t>
      </w:r>
      <w:r>
        <w:rPr>
          <w:rFonts w:hint="eastAsia"/>
        </w:rPr>
        <w:t>процессы</w:t>
      </w:r>
      <w:r>
        <w:t></w:t>
      </w:r>
      <w:r>
        <w:rPr>
          <w:rFonts w:hint="eastAsia"/>
        </w:rPr>
        <w:t>других</w:t>
      </w:r>
      <w:r>
        <w:t></w:t>
      </w:r>
      <w:r>
        <w:rPr>
          <w:rFonts w:hint="eastAsia"/>
        </w:rPr>
        <w:t>сфер</w:t>
      </w:r>
      <w:r>
        <w:t></w:t>
      </w:r>
      <w:r>
        <w:rPr>
          <w:rFonts w:hint="eastAsia"/>
        </w:rPr>
        <w:t>управления</w:t>
      </w:r>
      <w:r>
        <w:t></w:t>
      </w:r>
      <w:r>
        <w:rPr>
          <w:rFonts w:hint="eastAsia"/>
        </w:rPr>
        <w:t>деятельностью</w:t>
      </w:r>
      <w:r>
        <w:t></w:t>
      </w:r>
      <w:r>
        <w:rPr>
          <w:rFonts w:hint="eastAsia"/>
        </w:rPr>
        <w:t>предприятия</w:t>
      </w:r>
      <w:r>
        <w:t></w:t>
      </w:r>
      <w:r>
        <w:rPr>
          <w:rFonts w:hint="eastAsia"/>
        </w:rPr>
        <w:t>с</w:t>
      </w:r>
      <w:r>
        <w:t></w:t>
      </w:r>
      <w:r>
        <w:rPr>
          <w:rFonts w:hint="eastAsia"/>
        </w:rPr>
        <w:t>целью</w:t>
      </w:r>
      <w:r>
        <w:t></w:t>
      </w:r>
      <w:r>
        <w:rPr>
          <w:rFonts w:hint="eastAsia"/>
        </w:rPr>
        <w:t>эффективного</w:t>
      </w:r>
      <w:r>
        <w:t></w:t>
      </w:r>
      <w:r>
        <w:rPr>
          <w:rFonts w:hint="eastAsia"/>
        </w:rPr>
        <w:t>обеспечения</w:t>
      </w:r>
      <w:r>
        <w:t></w:t>
      </w:r>
      <w:r>
        <w:rPr>
          <w:rFonts w:hint="eastAsia"/>
        </w:rPr>
        <w:t>потребителей</w:t>
      </w:r>
      <w:r>
        <w:t></w:t>
      </w:r>
      <w:r>
        <w:rPr>
          <w:rFonts w:hint="eastAsia"/>
        </w:rPr>
        <w:t>продукцией</w:t>
      </w:r>
      <w:r>
        <w:t></w:t>
      </w:r>
      <w:r>
        <w:rPr>
          <w:rFonts w:hint="eastAsia"/>
        </w:rPr>
        <w:t>и</w:t>
      </w:r>
      <w:r>
        <w:t></w:t>
      </w:r>
      <w:r>
        <w:rPr>
          <w:rFonts w:hint="eastAsia"/>
        </w:rPr>
        <w:t>высокого</w:t>
      </w:r>
      <w:r>
        <w:t></w:t>
      </w:r>
      <w:r>
        <w:rPr>
          <w:rFonts w:hint="eastAsia"/>
        </w:rPr>
        <w:t>качества</w:t>
      </w:r>
      <w:r>
        <w:t></w:t>
      </w:r>
      <w:r>
        <w:rPr>
          <w:rFonts w:hint="eastAsia"/>
        </w:rPr>
        <w:t>обслуживания</w:t>
      </w:r>
      <w:r>
        <w:t></w:t>
      </w:r>
      <w:r>
        <w:t></w:t>
      </w:r>
      <w:r>
        <w:rPr>
          <w:rFonts w:hint="eastAsia"/>
        </w:rPr>
        <w:t>то</w:t>
      </w:r>
      <w:r>
        <w:t></w:t>
      </w:r>
      <w:r>
        <w:rPr>
          <w:rFonts w:hint="eastAsia"/>
        </w:rPr>
        <w:t>есть</w:t>
      </w:r>
      <w:r>
        <w:t></w:t>
      </w:r>
      <w:r>
        <w:rPr>
          <w:rFonts w:hint="eastAsia"/>
        </w:rPr>
        <w:t>формирования</w:t>
      </w:r>
      <w:r>
        <w:t></w:t>
      </w:r>
      <w:r>
        <w:rPr>
          <w:rFonts w:hint="eastAsia"/>
        </w:rPr>
        <w:t>комплексной</w:t>
      </w:r>
      <w:r>
        <w:t></w:t>
      </w:r>
      <w:r>
        <w:rPr>
          <w:rFonts w:hint="eastAsia"/>
        </w:rPr>
        <w:t>категории</w:t>
      </w:r>
      <w:r>
        <w:t></w:t>
      </w:r>
      <w:r>
        <w:rPr>
          <w:rFonts w:hint="eastAsia"/>
        </w:rPr>
        <w:t>управления</w:t>
      </w:r>
      <w:r>
        <w:t></w:t>
      </w:r>
      <w:r>
        <w:rPr>
          <w:rFonts w:hint="eastAsia"/>
        </w:rPr>
        <w:t>спросом</w:t>
      </w:r>
      <w:r>
        <w:t></w:t>
      </w:r>
    </w:p>
    <w:p w:rsidR="00CF3195" w:rsidRDefault="00CF3195" w:rsidP="00CF3195">
      <w:r>
        <w:rPr>
          <w:rFonts w:hint="eastAsia"/>
        </w:rPr>
        <w:lastRenderedPageBreak/>
        <w:t>Аналитические</w:t>
      </w:r>
      <w:r>
        <w:t></w:t>
      </w:r>
      <w:r>
        <w:rPr>
          <w:rFonts w:hint="eastAsia"/>
        </w:rPr>
        <w:t>выводы</w:t>
      </w:r>
      <w:r>
        <w:t></w:t>
      </w:r>
      <w:r>
        <w:rPr>
          <w:rFonts w:hint="eastAsia"/>
        </w:rPr>
        <w:t>о</w:t>
      </w:r>
      <w:r>
        <w:t></w:t>
      </w:r>
      <w:r>
        <w:rPr>
          <w:rFonts w:hint="eastAsia"/>
        </w:rPr>
        <w:t>состоянии</w:t>
      </w:r>
      <w:r>
        <w:t></w:t>
      </w:r>
      <w:r>
        <w:rPr>
          <w:rFonts w:hint="eastAsia"/>
        </w:rPr>
        <w:t>процессов</w:t>
      </w:r>
      <w:r>
        <w:t></w:t>
      </w:r>
      <w:r>
        <w:rPr>
          <w:rFonts w:hint="eastAsia"/>
        </w:rPr>
        <w:t>дистрибуции</w:t>
      </w:r>
      <w:r>
        <w:t></w:t>
      </w:r>
      <w:r>
        <w:rPr>
          <w:rFonts w:hint="eastAsia"/>
        </w:rPr>
        <w:t>на</w:t>
      </w:r>
      <w:r>
        <w:t></w:t>
      </w:r>
      <w:r>
        <w:rPr>
          <w:rFonts w:hint="eastAsia"/>
        </w:rPr>
        <w:t>промышленных</w:t>
      </w:r>
      <w:r>
        <w:t></w:t>
      </w:r>
      <w:r>
        <w:rPr>
          <w:rFonts w:hint="eastAsia"/>
        </w:rPr>
        <w:t>предприятиях</w:t>
      </w:r>
      <w:r>
        <w:t></w:t>
      </w:r>
      <w:r>
        <w:rPr>
          <w:rFonts w:hint="eastAsia"/>
        </w:rPr>
        <w:t>образуют</w:t>
      </w:r>
      <w:r>
        <w:t></w:t>
      </w:r>
      <w:r>
        <w:rPr>
          <w:rFonts w:hint="eastAsia"/>
        </w:rPr>
        <w:t>основу</w:t>
      </w:r>
      <w:r>
        <w:t></w:t>
      </w:r>
      <w:r>
        <w:rPr>
          <w:rFonts w:hint="eastAsia"/>
        </w:rPr>
        <w:t>оригинальной</w:t>
      </w:r>
      <w:r>
        <w:t></w:t>
      </w:r>
      <w:r>
        <w:rPr>
          <w:rFonts w:hint="eastAsia"/>
        </w:rPr>
        <w:t>концепции</w:t>
      </w:r>
      <w:r>
        <w:t></w:t>
      </w:r>
      <w:r>
        <w:rPr>
          <w:rFonts w:hint="eastAsia"/>
        </w:rPr>
        <w:t>синтеза</w:t>
      </w:r>
      <w:r>
        <w:t></w:t>
      </w:r>
      <w:r>
        <w:rPr>
          <w:rFonts w:hint="eastAsia"/>
        </w:rPr>
        <w:t>организационно</w:t>
      </w:r>
      <w:r>
        <w:t></w:t>
      </w:r>
      <w:r>
        <w:rPr>
          <w:rFonts w:hint="eastAsia"/>
        </w:rPr>
        <w:t>экономического</w:t>
      </w:r>
      <w:r>
        <w:t></w:t>
      </w:r>
      <w:r>
        <w:rPr>
          <w:rFonts w:hint="eastAsia"/>
        </w:rPr>
        <w:t>механизма</w:t>
      </w:r>
      <w:r>
        <w:t></w:t>
      </w:r>
      <w:r>
        <w:rPr>
          <w:rFonts w:hint="eastAsia"/>
        </w:rPr>
        <w:t>управления</w:t>
      </w:r>
      <w:r>
        <w:t></w:t>
      </w:r>
      <w:r>
        <w:rPr>
          <w:rFonts w:hint="eastAsia"/>
        </w:rPr>
        <w:t>системой</w:t>
      </w:r>
      <w:r>
        <w:t></w:t>
      </w:r>
      <w:r>
        <w:rPr>
          <w:rFonts w:hint="eastAsia"/>
        </w:rPr>
        <w:t>дистрибуции</w:t>
      </w:r>
      <w:r>
        <w:t></w:t>
      </w:r>
      <w:r>
        <w:rPr>
          <w:rFonts w:hint="eastAsia"/>
        </w:rPr>
        <w:t>предприятия</w:t>
      </w:r>
      <w:r>
        <w:t></w:t>
      </w:r>
      <w:r>
        <w:t></w:t>
      </w:r>
      <w:r>
        <w:rPr>
          <w:rFonts w:hint="eastAsia"/>
        </w:rPr>
        <w:t>п</w:t>
      </w:r>
      <w:r>
        <w:t></w:t>
      </w:r>
      <w:r>
        <w:t></w:t>
      </w:r>
      <w:r>
        <w:t></w:t>
      </w:r>
      <w:r>
        <w:t></w:t>
      </w:r>
      <w:r>
        <w:t></w:t>
      </w:r>
      <w:r>
        <w:t></w:t>
      </w:r>
      <w:r>
        <w:t></w:t>
      </w:r>
      <w:r>
        <w:t></w:t>
      </w:r>
      <w:r>
        <w:rPr>
          <w:rFonts w:hint="eastAsia"/>
        </w:rPr>
        <w:t>которая</w:t>
      </w:r>
      <w:r>
        <w:t></w:t>
      </w:r>
      <w:r>
        <w:rPr>
          <w:rFonts w:hint="eastAsia"/>
        </w:rPr>
        <w:t>реализует</w:t>
      </w:r>
      <w:r>
        <w:t></w:t>
      </w:r>
      <w:r>
        <w:rPr>
          <w:rFonts w:hint="eastAsia"/>
        </w:rPr>
        <w:t>интеграцию</w:t>
      </w:r>
      <w:r>
        <w:t></w:t>
      </w:r>
      <w:r>
        <w:rPr>
          <w:rFonts w:hint="eastAsia"/>
        </w:rPr>
        <w:t>методов</w:t>
      </w:r>
      <w:r>
        <w:t></w:t>
      </w:r>
      <w:r>
        <w:t></w:t>
      </w:r>
      <w:r>
        <w:rPr>
          <w:rFonts w:hint="eastAsia"/>
        </w:rPr>
        <w:t>технологий</w:t>
      </w:r>
      <w:r>
        <w:t></w:t>
      </w:r>
      <w:r>
        <w:rPr>
          <w:rFonts w:hint="eastAsia"/>
        </w:rPr>
        <w:t>и</w:t>
      </w:r>
      <w:r>
        <w:t></w:t>
      </w:r>
      <w:r>
        <w:rPr>
          <w:rFonts w:hint="eastAsia"/>
        </w:rPr>
        <w:t>инструментальных</w:t>
      </w:r>
      <w:r>
        <w:t></w:t>
      </w:r>
      <w:r>
        <w:rPr>
          <w:rFonts w:hint="eastAsia"/>
        </w:rPr>
        <w:t>средств</w:t>
      </w:r>
      <w:r>
        <w:t></w:t>
      </w:r>
      <w:r>
        <w:rPr>
          <w:rFonts w:hint="eastAsia"/>
        </w:rPr>
        <w:t>разных</w:t>
      </w:r>
      <w:r>
        <w:t></w:t>
      </w:r>
      <w:r>
        <w:rPr>
          <w:rFonts w:hint="eastAsia"/>
        </w:rPr>
        <w:t>сфер</w:t>
      </w:r>
      <w:r>
        <w:t></w:t>
      </w:r>
      <w:r>
        <w:rPr>
          <w:rFonts w:hint="eastAsia"/>
        </w:rPr>
        <w:t>управления</w:t>
      </w:r>
      <w:r>
        <w:t></w:t>
      </w:r>
      <w:r>
        <w:rPr>
          <w:rFonts w:hint="eastAsia"/>
        </w:rPr>
        <w:t>деятельностью</w:t>
      </w:r>
      <w:r>
        <w:t></w:t>
      </w:r>
      <w:r>
        <w:rPr>
          <w:rFonts w:hint="eastAsia"/>
        </w:rPr>
        <w:t>предприятия</w:t>
      </w:r>
      <w:r>
        <w:t></w:t>
      </w:r>
      <w:r>
        <w:rPr>
          <w:rFonts w:hint="eastAsia"/>
        </w:rPr>
        <w:t>на</w:t>
      </w:r>
      <w:r>
        <w:t></w:t>
      </w:r>
      <w:r>
        <w:rPr>
          <w:rFonts w:hint="eastAsia"/>
        </w:rPr>
        <w:t>основе</w:t>
      </w:r>
      <w:r>
        <w:t></w:t>
      </w:r>
      <w:r>
        <w:rPr>
          <w:rFonts w:hint="eastAsia"/>
        </w:rPr>
        <w:t>организационных</w:t>
      </w:r>
      <w:r>
        <w:t></w:t>
      </w:r>
      <w:r>
        <w:rPr>
          <w:rFonts w:hint="eastAsia"/>
        </w:rPr>
        <w:t>подходов</w:t>
      </w:r>
      <w:r>
        <w:t></w:t>
      </w:r>
      <w:r>
        <w:t></w:t>
      </w:r>
      <w:r>
        <w:rPr>
          <w:rFonts w:hint="eastAsia"/>
        </w:rPr>
        <w:t>обеспечивающих</w:t>
      </w:r>
      <w:r>
        <w:t></w:t>
      </w:r>
      <w:r>
        <w:rPr>
          <w:rFonts w:hint="eastAsia"/>
        </w:rPr>
        <w:t>адаптивность</w:t>
      </w:r>
      <w:r>
        <w:t></w:t>
      </w:r>
      <w:r>
        <w:rPr>
          <w:rFonts w:hint="eastAsia"/>
        </w:rPr>
        <w:t>сбытовых</w:t>
      </w:r>
      <w:r>
        <w:t></w:t>
      </w:r>
      <w:r>
        <w:rPr>
          <w:rFonts w:hint="eastAsia"/>
        </w:rPr>
        <w:t>процессов</w:t>
      </w:r>
      <w:r>
        <w:t></w:t>
      </w:r>
      <w:r>
        <w:rPr>
          <w:rFonts w:hint="eastAsia"/>
        </w:rPr>
        <w:t>к</w:t>
      </w:r>
      <w:r>
        <w:t></w:t>
      </w:r>
      <w:r>
        <w:rPr>
          <w:rFonts w:hint="eastAsia"/>
        </w:rPr>
        <w:t>изменениям</w:t>
      </w:r>
      <w:r>
        <w:t></w:t>
      </w:r>
      <w:r>
        <w:rPr>
          <w:rFonts w:hint="eastAsia"/>
        </w:rPr>
        <w:t>потребительских</w:t>
      </w:r>
      <w:r>
        <w:t></w:t>
      </w:r>
      <w:r>
        <w:rPr>
          <w:rFonts w:hint="eastAsia"/>
        </w:rPr>
        <w:t>предпочтений</w:t>
      </w:r>
      <w:r>
        <w:t></w:t>
      </w:r>
      <w:r>
        <w:t></w:t>
      </w:r>
      <w:r>
        <w:rPr>
          <w:rFonts w:hint="eastAsia"/>
        </w:rPr>
        <w:t>и</w:t>
      </w:r>
      <w:r>
        <w:t></w:t>
      </w:r>
      <w:r>
        <w:rPr>
          <w:rFonts w:hint="eastAsia"/>
        </w:rPr>
        <w:t>позволяет</w:t>
      </w:r>
      <w:r>
        <w:t></w:t>
      </w:r>
      <w:r>
        <w:rPr>
          <w:rFonts w:hint="eastAsia"/>
        </w:rPr>
        <w:t>повысить</w:t>
      </w:r>
      <w:r>
        <w:t></w:t>
      </w:r>
      <w:r>
        <w:rPr>
          <w:rFonts w:hint="eastAsia"/>
        </w:rPr>
        <w:t>надежность</w:t>
      </w:r>
      <w:r>
        <w:t></w:t>
      </w:r>
      <w:r>
        <w:rPr>
          <w:rFonts w:hint="eastAsia"/>
        </w:rPr>
        <w:t>поставок</w:t>
      </w:r>
      <w:r>
        <w:t></w:t>
      </w:r>
      <w:r>
        <w:rPr>
          <w:rFonts w:hint="eastAsia"/>
        </w:rPr>
        <w:t>продукции</w:t>
      </w:r>
      <w:r>
        <w:t></w:t>
      </w:r>
      <w:r>
        <w:t></w:t>
      </w:r>
      <w:r>
        <w:rPr>
          <w:rFonts w:hint="eastAsia"/>
        </w:rPr>
        <w:t>качество</w:t>
      </w:r>
      <w:r>
        <w:t></w:t>
      </w:r>
      <w:r>
        <w:rPr>
          <w:rFonts w:hint="eastAsia"/>
        </w:rPr>
        <w:t>обслуживания</w:t>
      </w:r>
      <w:r>
        <w:t></w:t>
      </w:r>
      <w:r>
        <w:rPr>
          <w:rFonts w:hint="eastAsia"/>
        </w:rPr>
        <w:t>потребителей</w:t>
      </w:r>
      <w:r>
        <w:t></w:t>
      </w:r>
      <w:r>
        <w:rPr>
          <w:rFonts w:hint="eastAsia"/>
        </w:rPr>
        <w:t>и</w:t>
      </w:r>
      <w:r>
        <w:t></w:t>
      </w:r>
      <w:r>
        <w:rPr>
          <w:rFonts w:hint="eastAsia"/>
        </w:rPr>
        <w:t>рентабельность</w:t>
      </w:r>
      <w:r>
        <w:t></w:t>
      </w:r>
      <w:r>
        <w:rPr>
          <w:rFonts w:hint="eastAsia"/>
        </w:rPr>
        <w:t>продаж</w:t>
      </w:r>
      <w:r>
        <w:t></w:t>
      </w:r>
      <w:r>
        <w:rPr>
          <w:rFonts w:hint="eastAsia"/>
        </w:rPr>
        <w:t>на</w:t>
      </w:r>
      <w:r>
        <w:t></w:t>
      </w:r>
      <w:r>
        <w:rPr>
          <w:rFonts w:hint="eastAsia"/>
        </w:rPr>
        <w:t>предприятии</w:t>
      </w:r>
      <w:r>
        <w:t></w:t>
      </w:r>
    </w:p>
    <w:p w:rsidR="00CF3195" w:rsidRDefault="00CF3195" w:rsidP="00CF3195">
      <w:r>
        <w:rPr>
          <w:rFonts w:hint="eastAsia"/>
        </w:rPr>
        <w:t>Для</w:t>
      </w:r>
      <w:r>
        <w:t></w:t>
      </w:r>
      <w:r>
        <w:rPr>
          <w:rFonts w:hint="eastAsia"/>
        </w:rPr>
        <w:t>обеспечения</w:t>
      </w:r>
      <w:r>
        <w:t></w:t>
      </w:r>
      <w:r>
        <w:rPr>
          <w:rFonts w:hint="eastAsia"/>
        </w:rPr>
        <w:t>надежных</w:t>
      </w:r>
      <w:r>
        <w:t></w:t>
      </w:r>
      <w:r>
        <w:rPr>
          <w:rFonts w:hint="eastAsia"/>
        </w:rPr>
        <w:t>поставок</w:t>
      </w:r>
      <w:r>
        <w:t></w:t>
      </w:r>
      <w:r>
        <w:rPr>
          <w:rFonts w:hint="eastAsia"/>
        </w:rPr>
        <w:t>продукции</w:t>
      </w:r>
      <w:r>
        <w:t></w:t>
      </w:r>
      <w:r>
        <w:rPr>
          <w:rFonts w:hint="eastAsia"/>
        </w:rPr>
        <w:t>конечным</w:t>
      </w:r>
      <w:r>
        <w:t></w:t>
      </w:r>
      <w:r>
        <w:rPr>
          <w:rFonts w:hint="eastAsia"/>
        </w:rPr>
        <w:t>потребителям</w:t>
      </w:r>
      <w:r>
        <w:t></w:t>
      </w:r>
      <w:r>
        <w:rPr>
          <w:rFonts w:hint="eastAsia"/>
        </w:rPr>
        <w:t>при</w:t>
      </w:r>
      <w:r>
        <w:t></w:t>
      </w:r>
      <w:r>
        <w:rPr>
          <w:rFonts w:hint="eastAsia"/>
        </w:rPr>
        <w:t>условии</w:t>
      </w:r>
      <w:r>
        <w:t></w:t>
      </w:r>
      <w:r>
        <w:rPr>
          <w:rFonts w:hint="eastAsia"/>
        </w:rPr>
        <w:t>достижения</w:t>
      </w:r>
      <w:r>
        <w:t></w:t>
      </w:r>
      <w:r>
        <w:rPr>
          <w:rFonts w:hint="eastAsia"/>
        </w:rPr>
        <w:t>минимальных</w:t>
      </w:r>
      <w:r>
        <w:t></w:t>
      </w:r>
      <w:r>
        <w:rPr>
          <w:rFonts w:hint="eastAsia"/>
        </w:rPr>
        <w:t>затрат</w:t>
      </w:r>
      <w:r>
        <w:t></w:t>
      </w:r>
      <w:r>
        <w:rPr>
          <w:rFonts w:hint="eastAsia"/>
        </w:rPr>
        <w:t>на</w:t>
      </w:r>
      <w:r>
        <w:t></w:t>
      </w:r>
      <w:r>
        <w:rPr>
          <w:rFonts w:hint="eastAsia"/>
        </w:rPr>
        <w:t>их</w:t>
      </w:r>
      <w:r>
        <w:t></w:t>
      </w:r>
      <w:r>
        <w:rPr>
          <w:rFonts w:hint="eastAsia"/>
        </w:rPr>
        <w:t>осуществление</w:t>
      </w:r>
      <w:r>
        <w:t></w:t>
      </w:r>
      <w:r>
        <w:rPr>
          <w:rFonts w:hint="eastAsia"/>
        </w:rPr>
        <w:t>разработан</w:t>
      </w:r>
      <w:r>
        <w:t></w:t>
      </w:r>
      <w:r>
        <w:rPr>
          <w:rFonts w:hint="eastAsia"/>
        </w:rPr>
        <w:t>механизм</w:t>
      </w:r>
      <w:r>
        <w:t></w:t>
      </w:r>
      <w:r>
        <w:rPr>
          <w:rFonts w:hint="eastAsia"/>
        </w:rPr>
        <w:t>синтеза</w:t>
      </w:r>
      <w:r>
        <w:t></w:t>
      </w:r>
      <w:r>
        <w:rPr>
          <w:rFonts w:hint="eastAsia"/>
        </w:rPr>
        <w:t>структуры</w:t>
      </w:r>
      <w:r>
        <w:t></w:t>
      </w:r>
      <w:r>
        <w:rPr>
          <w:rFonts w:hint="eastAsia"/>
        </w:rPr>
        <w:t>системы</w:t>
      </w:r>
      <w:r>
        <w:t></w:t>
      </w:r>
      <w:r>
        <w:rPr>
          <w:rFonts w:hint="eastAsia"/>
        </w:rPr>
        <w:t>дистрибуции</w:t>
      </w:r>
      <w:r>
        <w:t></w:t>
      </w:r>
      <w:r>
        <w:rPr>
          <w:rFonts w:hint="eastAsia"/>
        </w:rPr>
        <w:t>промышленного</w:t>
      </w:r>
      <w:r>
        <w:t></w:t>
      </w:r>
      <w:r>
        <w:rPr>
          <w:rFonts w:hint="eastAsia"/>
        </w:rPr>
        <w:t>предприятия</w:t>
      </w:r>
      <w:r>
        <w:t></w:t>
      </w:r>
      <w:r>
        <w:t></w:t>
      </w:r>
      <w:r>
        <w:rPr>
          <w:rFonts w:hint="eastAsia"/>
        </w:rPr>
        <w:t>который</w:t>
      </w:r>
      <w:r>
        <w:t></w:t>
      </w:r>
      <w:r>
        <w:rPr>
          <w:rFonts w:hint="eastAsia"/>
        </w:rPr>
        <w:t>основывается</w:t>
      </w:r>
      <w:r>
        <w:t></w:t>
      </w:r>
      <w:r>
        <w:rPr>
          <w:rFonts w:hint="eastAsia"/>
        </w:rPr>
        <w:t>на</w:t>
      </w:r>
      <w:r>
        <w:t></w:t>
      </w:r>
      <w:r>
        <w:rPr>
          <w:rFonts w:hint="eastAsia"/>
        </w:rPr>
        <w:t>ситуационном</w:t>
      </w:r>
      <w:r>
        <w:t></w:t>
      </w:r>
      <w:r>
        <w:rPr>
          <w:rFonts w:hint="eastAsia"/>
        </w:rPr>
        <w:t>подходе</w:t>
      </w:r>
      <w:r>
        <w:t></w:t>
      </w:r>
      <w:r>
        <w:rPr>
          <w:rFonts w:hint="eastAsia"/>
        </w:rPr>
        <w:t>к</w:t>
      </w:r>
      <w:r>
        <w:t></w:t>
      </w:r>
      <w:r>
        <w:rPr>
          <w:rFonts w:hint="eastAsia"/>
        </w:rPr>
        <w:t>организационным</w:t>
      </w:r>
      <w:r>
        <w:t></w:t>
      </w:r>
      <w:r>
        <w:rPr>
          <w:rFonts w:hint="eastAsia"/>
        </w:rPr>
        <w:t>изменениям</w:t>
      </w:r>
      <w:r>
        <w:t></w:t>
      </w:r>
      <w:r>
        <w:rPr>
          <w:rFonts w:hint="eastAsia"/>
        </w:rPr>
        <w:t>и</w:t>
      </w:r>
      <w:r>
        <w:t></w:t>
      </w:r>
      <w:r>
        <w:rPr>
          <w:rFonts w:hint="eastAsia"/>
        </w:rPr>
        <w:t>управлению</w:t>
      </w:r>
      <w:r>
        <w:t></w:t>
      </w:r>
      <w:r>
        <w:rPr>
          <w:rFonts w:hint="eastAsia"/>
        </w:rPr>
        <w:t>распределительно</w:t>
      </w:r>
      <w:r>
        <w:t></w:t>
      </w:r>
      <w:r>
        <w:rPr>
          <w:rFonts w:hint="eastAsia"/>
        </w:rPr>
        <w:t>сбытовыми</w:t>
      </w:r>
      <w:r>
        <w:t></w:t>
      </w:r>
      <w:r>
        <w:rPr>
          <w:rFonts w:hint="eastAsia"/>
        </w:rPr>
        <w:t>процессами</w:t>
      </w:r>
      <w:r>
        <w:t></w:t>
      </w:r>
      <w:r>
        <w:t></w:t>
      </w:r>
      <w:r>
        <w:rPr>
          <w:rFonts w:hint="eastAsia"/>
        </w:rPr>
        <w:t>п</w:t>
      </w:r>
      <w:r>
        <w:t></w:t>
      </w:r>
      <w:r>
        <w:t></w:t>
      </w:r>
      <w:r>
        <w:t></w:t>
      </w:r>
      <w:r>
        <w:t></w:t>
      </w:r>
      <w:r>
        <w:t></w:t>
      </w:r>
      <w:r>
        <w:t></w:t>
      </w:r>
      <w:r>
        <w:t></w:t>
      </w:r>
    </w:p>
    <w:p w:rsidR="00A11C76" w:rsidRPr="00A11C76" w:rsidRDefault="00CF3195" w:rsidP="00CF3195">
      <w:r>
        <w:rPr>
          <w:rFonts w:hint="eastAsia"/>
        </w:rPr>
        <w:t>Для</w:t>
      </w:r>
      <w:r>
        <w:t></w:t>
      </w:r>
      <w:r>
        <w:rPr>
          <w:rFonts w:hint="eastAsia"/>
        </w:rPr>
        <w:t>организации</w:t>
      </w:r>
      <w:r>
        <w:t></w:t>
      </w:r>
      <w:r>
        <w:rPr>
          <w:rFonts w:hint="eastAsia"/>
        </w:rPr>
        <w:t>эффективных</w:t>
      </w:r>
      <w:r>
        <w:t></w:t>
      </w:r>
      <w:r>
        <w:rPr>
          <w:rFonts w:hint="eastAsia"/>
        </w:rPr>
        <w:t>процессов</w:t>
      </w:r>
      <w:r>
        <w:t></w:t>
      </w:r>
      <w:r>
        <w:rPr>
          <w:rFonts w:hint="eastAsia"/>
        </w:rPr>
        <w:t>управления</w:t>
      </w:r>
      <w:r>
        <w:t></w:t>
      </w:r>
      <w:r>
        <w:rPr>
          <w:rFonts w:hint="eastAsia"/>
        </w:rPr>
        <w:t>продажами</w:t>
      </w:r>
      <w:r>
        <w:t></w:t>
      </w:r>
      <w:r>
        <w:rPr>
          <w:rFonts w:hint="eastAsia"/>
        </w:rPr>
        <w:t>продукции</w:t>
      </w:r>
      <w:r>
        <w:t></w:t>
      </w:r>
      <w:r>
        <w:rPr>
          <w:rFonts w:hint="eastAsia"/>
        </w:rPr>
        <w:t>через</w:t>
      </w:r>
      <w:r>
        <w:t></w:t>
      </w:r>
      <w:r>
        <w:rPr>
          <w:rFonts w:hint="eastAsia"/>
        </w:rPr>
        <w:t>трехуровневые</w:t>
      </w:r>
      <w:r>
        <w:t></w:t>
      </w:r>
      <w:r>
        <w:rPr>
          <w:rFonts w:hint="eastAsia"/>
        </w:rPr>
        <w:t>каналы</w:t>
      </w:r>
      <w:r>
        <w:t></w:t>
      </w:r>
      <w:r>
        <w:rPr>
          <w:rFonts w:hint="eastAsia"/>
        </w:rPr>
        <w:t>распределения</w:t>
      </w:r>
      <w:r>
        <w:t></w:t>
      </w:r>
      <w:r>
        <w:rPr>
          <w:rFonts w:hint="eastAsia"/>
        </w:rPr>
        <w:t>в</w:t>
      </w:r>
      <w:r>
        <w:t></w:t>
      </w:r>
      <w:r>
        <w:rPr>
          <w:rFonts w:hint="eastAsia"/>
        </w:rPr>
        <w:t>механизм</w:t>
      </w:r>
      <w:r>
        <w:t></w:t>
      </w:r>
      <w:r>
        <w:rPr>
          <w:rFonts w:hint="eastAsia"/>
        </w:rPr>
        <w:t>синтеза</w:t>
      </w:r>
      <w:r>
        <w:t></w:t>
      </w:r>
      <w:r>
        <w:rPr>
          <w:rFonts w:hint="eastAsia"/>
        </w:rPr>
        <w:t>структуры</w:t>
      </w:r>
      <w:r>
        <w:t></w:t>
      </w:r>
      <w:r>
        <w:rPr>
          <w:rFonts w:hint="eastAsia"/>
        </w:rPr>
        <w:t>системы</w:t>
      </w:r>
      <w:r>
        <w:t></w:t>
      </w:r>
      <w:r>
        <w:rPr>
          <w:rFonts w:hint="eastAsia"/>
        </w:rPr>
        <w:t>дистрибуции</w:t>
      </w:r>
      <w:r>
        <w:t></w:t>
      </w:r>
      <w:r>
        <w:rPr>
          <w:rFonts w:hint="eastAsia"/>
        </w:rPr>
        <w:t>предприятия</w:t>
      </w:r>
      <w:r>
        <w:t></w:t>
      </w:r>
      <w:r>
        <w:rPr>
          <w:rFonts w:hint="eastAsia"/>
        </w:rPr>
        <w:t>включена</w:t>
      </w:r>
      <w:r>
        <w:t></w:t>
      </w:r>
      <w:r>
        <w:rPr>
          <w:rFonts w:hint="eastAsia"/>
        </w:rPr>
        <w:t>модель</w:t>
      </w:r>
      <w:r>
        <w:t></w:t>
      </w:r>
      <w:r>
        <w:rPr>
          <w:rFonts w:hint="eastAsia"/>
        </w:rPr>
        <w:t>управления</w:t>
      </w:r>
      <w:r>
        <w:t></w:t>
      </w:r>
      <w:r>
        <w:rPr>
          <w:rFonts w:hint="eastAsia"/>
        </w:rPr>
        <w:t>поставками</w:t>
      </w:r>
      <w:r>
        <w:t></w:t>
      </w:r>
      <w:r>
        <w:rPr>
          <w:rFonts w:hint="eastAsia"/>
        </w:rPr>
        <w:t>на</w:t>
      </w:r>
      <w:r>
        <w:t></w:t>
      </w:r>
      <w:r>
        <w:rPr>
          <w:rFonts w:hint="eastAsia"/>
        </w:rPr>
        <w:t>центральном</w:t>
      </w:r>
      <w:r>
        <w:t></w:t>
      </w:r>
      <w:r>
        <w:rPr>
          <w:rFonts w:hint="eastAsia"/>
        </w:rPr>
        <w:t>и</w:t>
      </w:r>
      <w:r>
        <w:t></w:t>
      </w:r>
      <w:r>
        <w:rPr>
          <w:rFonts w:hint="eastAsia"/>
        </w:rPr>
        <w:t>региональном</w:t>
      </w:r>
      <w:r>
        <w:t></w:t>
      </w:r>
      <w:r>
        <w:rPr>
          <w:rFonts w:hint="eastAsia"/>
        </w:rPr>
        <w:t>складах</w:t>
      </w:r>
      <w:r>
        <w:t></w:t>
      </w:r>
      <w:r>
        <w:t></w:t>
      </w:r>
      <w:r>
        <w:rPr>
          <w:rFonts w:hint="eastAsia"/>
        </w:rPr>
        <w:t>Она</w:t>
      </w:r>
      <w:r>
        <w:t></w:t>
      </w:r>
      <w:r>
        <w:rPr>
          <w:rFonts w:hint="eastAsia"/>
        </w:rPr>
        <w:t>основывается</w:t>
      </w:r>
      <w:r>
        <w:t></w:t>
      </w:r>
      <w:r>
        <w:rPr>
          <w:rFonts w:hint="eastAsia"/>
        </w:rPr>
        <w:t>на</w:t>
      </w:r>
      <w:r>
        <w:t></w:t>
      </w:r>
      <w:r>
        <w:rPr>
          <w:rFonts w:hint="eastAsia"/>
        </w:rPr>
        <w:t>комбинировании</w:t>
      </w:r>
      <w:r>
        <w:t></w:t>
      </w:r>
      <w:r>
        <w:rPr>
          <w:rFonts w:hint="eastAsia"/>
        </w:rPr>
        <w:t>централизованного</w:t>
      </w:r>
      <w:r>
        <w:t></w:t>
      </w:r>
      <w:r>
        <w:rPr>
          <w:rFonts w:hint="eastAsia"/>
        </w:rPr>
        <w:t>и</w:t>
      </w:r>
      <w:r>
        <w:t></w:t>
      </w:r>
      <w:r>
        <w:rPr>
          <w:rFonts w:hint="eastAsia"/>
        </w:rPr>
        <w:t>децентрализованного</w:t>
      </w:r>
      <w:r>
        <w:t></w:t>
      </w:r>
      <w:r>
        <w:rPr>
          <w:rFonts w:hint="eastAsia"/>
        </w:rPr>
        <w:t>подходов</w:t>
      </w:r>
      <w:r>
        <w:t></w:t>
      </w:r>
      <w:r>
        <w:rPr>
          <w:rFonts w:hint="eastAsia"/>
        </w:rPr>
        <w:t>к</w:t>
      </w:r>
      <w:r>
        <w:t></w:t>
      </w:r>
      <w:r>
        <w:rPr>
          <w:rFonts w:hint="eastAsia"/>
        </w:rPr>
        <w:t>управлению</w:t>
      </w:r>
      <w:r>
        <w:t></w:t>
      </w:r>
      <w:r>
        <w:rPr>
          <w:rFonts w:hint="eastAsia"/>
        </w:rPr>
        <w:t>поставками</w:t>
      </w:r>
      <w:r>
        <w:t></w:t>
      </w:r>
      <w:r>
        <w:rPr>
          <w:rFonts w:hint="eastAsia"/>
        </w:rPr>
        <w:t>и</w:t>
      </w:r>
      <w:r>
        <w:t></w:t>
      </w:r>
      <w:r>
        <w:rPr>
          <w:rFonts w:hint="eastAsia"/>
        </w:rPr>
        <w:t>разработана</w:t>
      </w:r>
      <w:r>
        <w:t></w:t>
      </w:r>
      <w:r>
        <w:rPr>
          <w:rFonts w:hint="eastAsia"/>
        </w:rPr>
        <w:t>в</w:t>
      </w:r>
      <w:r>
        <w:t></w:t>
      </w:r>
      <w:r>
        <w:rPr>
          <w:rFonts w:hint="eastAsia"/>
        </w:rPr>
        <w:t>терминах</w:t>
      </w:r>
      <w:r>
        <w:t></w:t>
      </w:r>
      <w:r>
        <w:t></w:t>
      </w:r>
      <w:r>
        <w:t></w:t>
      </w:r>
      <w:r>
        <w:t></w:t>
      </w:r>
      <w:r>
        <w:t></w:t>
      </w:r>
      <w:r>
        <w:t></w:t>
      </w:r>
      <w:r>
        <w:rPr>
          <w:rFonts w:hint="eastAsia"/>
        </w:rPr>
        <w:t>Реализует</w:t>
      </w:r>
      <w:r>
        <w:t></w:t>
      </w:r>
      <w:r>
        <w:rPr>
          <w:rFonts w:hint="eastAsia"/>
        </w:rPr>
        <w:t>принципы</w:t>
      </w:r>
      <w:r>
        <w:t></w:t>
      </w:r>
      <w:r>
        <w:rPr>
          <w:rFonts w:hint="eastAsia"/>
        </w:rPr>
        <w:t>приоритетности</w:t>
      </w:r>
      <w:r>
        <w:t></w:t>
      </w:r>
      <w:r>
        <w:rPr>
          <w:rFonts w:hint="eastAsia"/>
        </w:rPr>
        <w:t>заказов</w:t>
      </w:r>
      <w:r>
        <w:t></w:t>
      </w:r>
      <w:r>
        <w:t></w:t>
      </w:r>
      <w:r>
        <w:rPr>
          <w:rFonts w:hint="eastAsia"/>
        </w:rPr>
        <w:t>гибкости</w:t>
      </w:r>
      <w:r>
        <w:t></w:t>
      </w:r>
      <w:r>
        <w:rPr>
          <w:rFonts w:hint="eastAsia"/>
        </w:rPr>
        <w:t>обслуживания</w:t>
      </w:r>
      <w:r>
        <w:t></w:t>
      </w:r>
      <w:r>
        <w:rPr>
          <w:rFonts w:hint="eastAsia"/>
        </w:rPr>
        <w:t>заказов</w:t>
      </w:r>
      <w:r>
        <w:t></w:t>
      </w:r>
      <w:r>
        <w:rPr>
          <w:rFonts w:hint="eastAsia"/>
        </w:rPr>
        <w:t>на</w:t>
      </w:r>
      <w:r>
        <w:t></w:t>
      </w:r>
      <w:r>
        <w:rPr>
          <w:rFonts w:hint="eastAsia"/>
        </w:rPr>
        <w:t>базе</w:t>
      </w:r>
      <w:r>
        <w:t></w:t>
      </w:r>
      <w:r>
        <w:rPr>
          <w:rFonts w:hint="eastAsia"/>
        </w:rPr>
        <w:t>регулирования</w:t>
      </w:r>
      <w:r>
        <w:t></w:t>
      </w:r>
      <w:r>
        <w:rPr>
          <w:rFonts w:hint="eastAsia"/>
        </w:rPr>
        <w:t>комбинированных</w:t>
      </w:r>
      <w:r>
        <w:t></w:t>
      </w:r>
      <w:r>
        <w:rPr>
          <w:rFonts w:hint="eastAsia"/>
        </w:rPr>
        <w:t>поставок</w:t>
      </w:r>
      <w:r>
        <w:t></w:t>
      </w:r>
      <w:r>
        <w:rPr>
          <w:rFonts w:hint="eastAsia"/>
        </w:rPr>
        <w:t>и</w:t>
      </w:r>
      <w:r>
        <w:t></w:t>
      </w:r>
      <w:r>
        <w:rPr>
          <w:rFonts w:hint="eastAsia"/>
        </w:rPr>
        <w:t>схем</w:t>
      </w:r>
      <w:r>
        <w:t></w:t>
      </w:r>
      <w:r>
        <w:rPr>
          <w:rFonts w:hint="eastAsia"/>
        </w:rPr>
        <w:t>восполнения</w:t>
      </w:r>
      <w:r>
        <w:t></w:t>
      </w:r>
      <w:r>
        <w:rPr>
          <w:rFonts w:hint="eastAsia"/>
        </w:rPr>
        <w:t>недопоставок</w:t>
      </w:r>
      <w:r>
        <w:t></w:t>
      </w:r>
      <w:r>
        <w:rPr>
          <w:rFonts w:hint="eastAsia"/>
        </w:rPr>
        <w:t>с</w:t>
      </w:r>
      <w:r>
        <w:t></w:t>
      </w:r>
      <w:r>
        <w:rPr>
          <w:rFonts w:hint="eastAsia"/>
        </w:rPr>
        <w:t>разных</w:t>
      </w:r>
      <w:r>
        <w:t></w:t>
      </w:r>
      <w:r>
        <w:rPr>
          <w:rFonts w:hint="eastAsia"/>
        </w:rPr>
        <w:t>складов</w:t>
      </w:r>
      <w:r>
        <w:t></w:t>
      </w:r>
      <w:r>
        <w:t></w:t>
      </w:r>
      <w:r>
        <w:rPr>
          <w:rFonts w:hint="eastAsia"/>
        </w:rPr>
        <w:t>встраивания</w:t>
      </w:r>
      <w:r>
        <w:t></w:t>
      </w:r>
      <w:r>
        <w:rPr>
          <w:rFonts w:hint="eastAsia"/>
        </w:rPr>
        <w:t>незапланированных</w:t>
      </w:r>
      <w:r>
        <w:t></w:t>
      </w:r>
      <w:r>
        <w:rPr>
          <w:rFonts w:hint="eastAsia"/>
        </w:rPr>
        <w:t>отгрузок</w:t>
      </w:r>
      <w:r>
        <w:t></w:t>
      </w:r>
      <w:r>
        <w:rPr>
          <w:rFonts w:hint="eastAsia"/>
        </w:rPr>
        <w:t>в</w:t>
      </w:r>
      <w:r>
        <w:t></w:t>
      </w:r>
      <w:r>
        <w:rPr>
          <w:rFonts w:hint="eastAsia"/>
        </w:rPr>
        <w:t>план</w:t>
      </w:r>
      <w:r>
        <w:t></w:t>
      </w:r>
      <w:r>
        <w:rPr>
          <w:rFonts w:hint="eastAsia"/>
        </w:rPr>
        <w:t>реализации</w:t>
      </w:r>
      <w:r>
        <w:t></w:t>
      </w:r>
      <w:r>
        <w:rPr>
          <w:rFonts w:hint="eastAsia"/>
        </w:rPr>
        <w:t>заказов</w:t>
      </w:r>
      <w:r>
        <w:t></w:t>
      </w:r>
      <w:r>
        <w:rPr>
          <w:rFonts w:hint="eastAsia"/>
        </w:rPr>
        <w:t>центрального</w:t>
      </w:r>
      <w:r>
        <w:t></w:t>
      </w:r>
      <w:r>
        <w:rPr>
          <w:rFonts w:hint="eastAsia"/>
        </w:rPr>
        <w:t>склада</w:t>
      </w:r>
      <w:r>
        <w:t></w:t>
      </w:r>
      <w:r>
        <w:t></w:t>
      </w:r>
      <w:r>
        <w:rPr>
          <w:rFonts w:hint="eastAsia"/>
        </w:rPr>
        <w:t>что</w:t>
      </w:r>
      <w:r>
        <w:t></w:t>
      </w:r>
      <w:r>
        <w:rPr>
          <w:rFonts w:hint="eastAsia"/>
        </w:rPr>
        <w:t>позволяет</w:t>
      </w:r>
      <w:r>
        <w:t></w:t>
      </w:r>
      <w:r>
        <w:rPr>
          <w:rFonts w:hint="eastAsia"/>
        </w:rPr>
        <w:t>сократить</w:t>
      </w:r>
      <w:r>
        <w:t></w:t>
      </w:r>
      <w:r>
        <w:rPr>
          <w:rFonts w:hint="eastAsia"/>
        </w:rPr>
        <w:t>цикл</w:t>
      </w:r>
      <w:r>
        <w:t></w:t>
      </w:r>
      <w:r>
        <w:rPr>
          <w:rFonts w:hint="eastAsia"/>
        </w:rPr>
        <w:t>обслуживания</w:t>
      </w:r>
      <w:r>
        <w:t></w:t>
      </w:r>
      <w:r>
        <w:rPr>
          <w:rFonts w:hint="eastAsia"/>
        </w:rPr>
        <w:t>заказов</w:t>
      </w:r>
      <w:r>
        <w:t></w:t>
      </w:r>
      <w:r>
        <w:t></w:t>
      </w:r>
      <w:r>
        <w:rPr>
          <w:rFonts w:hint="eastAsia"/>
        </w:rPr>
        <w:t>снизить</w:t>
      </w:r>
      <w:r>
        <w:t></w:t>
      </w:r>
      <w:r>
        <w:rPr>
          <w:rFonts w:hint="eastAsia"/>
        </w:rPr>
        <w:t>потери</w:t>
      </w:r>
      <w:r>
        <w:t></w:t>
      </w:r>
      <w:r>
        <w:rPr>
          <w:rFonts w:hint="eastAsia"/>
        </w:rPr>
        <w:t>посредством</w:t>
      </w:r>
      <w:r>
        <w:t></w:t>
      </w:r>
      <w:r>
        <w:rPr>
          <w:rFonts w:hint="eastAsia"/>
        </w:rPr>
        <w:t>уменьшения</w:t>
      </w:r>
      <w:r>
        <w:t></w:t>
      </w:r>
      <w:r>
        <w:rPr>
          <w:rFonts w:hint="eastAsia"/>
        </w:rPr>
        <w:t>дефицита</w:t>
      </w:r>
      <w:r>
        <w:t></w:t>
      </w:r>
      <w:r>
        <w:rPr>
          <w:rFonts w:hint="eastAsia"/>
        </w:rPr>
        <w:t>продукции</w:t>
      </w:r>
      <w:r>
        <w:t></w:t>
      </w:r>
      <w:r>
        <w:rPr>
          <w:rFonts w:hint="eastAsia"/>
        </w:rPr>
        <w:t>на</w:t>
      </w:r>
      <w:r>
        <w:t></w:t>
      </w:r>
      <w:r>
        <w:rPr>
          <w:rFonts w:hint="eastAsia"/>
        </w:rPr>
        <w:t>складах</w:t>
      </w:r>
      <w:r>
        <w:t></w:t>
      </w:r>
      <w:r>
        <w:rPr>
          <w:rFonts w:hint="eastAsia"/>
        </w:rPr>
        <w:t>и</w:t>
      </w:r>
      <w:r>
        <w:t></w:t>
      </w:r>
      <w:r>
        <w:rPr>
          <w:rFonts w:hint="eastAsia"/>
        </w:rPr>
        <w:t>объемов</w:t>
      </w:r>
      <w:r>
        <w:t></w:t>
      </w:r>
      <w:r>
        <w:rPr>
          <w:rFonts w:hint="eastAsia"/>
        </w:rPr>
        <w:t>недопоставок</w:t>
      </w:r>
      <w:r>
        <w:t></w:t>
      </w:r>
      <w:bookmarkStart w:id="0" w:name="_GoBack"/>
      <w:bookmarkEnd w:id="0"/>
    </w:p>
    <w:sectPr w:rsidR="00A11C76" w:rsidRPr="00A11C76"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505F" w:rsidRDefault="00A4505F">
      <w:pPr>
        <w:spacing w:after="0" w:line="240" w:lineRule="auto"/>
      </w:pPr>
      <w:r>
        <w:separator/>
      </w:r>
    </w:p>
  </w:endnote>
  <w:endnote w:type="continuationSeparator" w:id="0">
    <w:p w:rsidR="00A4505F" w:rsidRDefault="00A45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505F" w:rsidRDefault="00A4505F"/>
    <w:p w:rsidR="00A4505F" w:rsidRDefault="00A4505F"/>
    <w:p w:rsidR="00A4505F" w:rsidRDefault="00A4505F"/>
    <w:p w:rsidR="00A4505F" w:rsidRDefault="00A4505F"/>
    <w:p w:rsidR="00A4505F" w:rsidRDefault="00A4505F"/>
    <w:p w:rsidR="00A4505F" w:rsidRDefault="00A4505F"/>
    <w:p w:rsidR="00A4505F" w:rsidRDefault="00A4505F">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505F" w:rsidRDefault="00A4505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A4505F" w:rsidRDefault="00A4505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A4505F" w:rsidRDefault="00A4505F"/>
    <w:p w:rsidR="00A4505F" w:rsidRDefault="00A4505F"/>
    <w:p w:rsidR="00A4505F" w:rsidRDefault="00A4505F">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505F" w:rsidRDefault="00A4505F"/>
                          <w:p w:rsidR="00A4505F" w:rsidRDefault="00A4505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A4505F" w:rsidRDefault="00A4505F"/>
                    <w:p w:rsidR="00A4505F" w:rsidRDefault="00A4505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A4505F" w:rsidRDefault="00A4505F"/>
    <w:p w:rsidR="00A4505F" w:rsidRDefault="00A4505F">
      <w:pPr>
        <w:rPr>
          <w:sz w:val="2"/>
          <w:szCs w:val="2"/>
        </w:rPr>
      </w:pPr>
    </w:p>
    <w:p w:rsidR="00A4505F" w:rsidRDefault="00A4505F"/>
    <w:p w:rsidR="00A4505F" w:rsidRDefault="00A4505F">
      <w:pPr>
        <w:spacing w:after="0" w:line="240" w:lineRule="auto"/>
      </w:pPr>
    </w:p>
  </w:footnote>
  <w:footnote w:type="continuationSeparator" w:id="0">
    <w:p w:rsidR="00A4505F" w:rsidRDefault="00A450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5F"/>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C4E301-86EF-4C54-9371-277DFBF1B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18663</TotalTime>
  <Pages>3</Pages>
  <Words>721</Words>
  <Characters>4114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1141</cp:revision>
  <cp:lastPrinted>2009-02-06T05:36:00Z</cp:lastPrinted>
  <dcterms:created xsi:type="dcterms:W3CDTF">2023-09-07T12:38:00Z</dcterms:created>
  <dcterms:modified xsi:type="dcterms:W3CDTF">2023-11-26T18:18:00Z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