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056374" w14:textId="23D0EC0B" w:rsidR="00DD7041" w:rsidRDefault="00EB5F70" w:rsidP="00EB5F70">
      <w:r w:rsidRPr="00EB5F70">
        <w:rPr>
          <w:rFonts w:hint="eastAsia"/>
        </w:rPr>
        <w:t>Усачев</w:t>
      </w:r>
      <w:r w:rsidRPr="00EB5F70">
        <w:t xml:space="preserve"> </w:t>
      </w:r>
      <w:r w:rsidRPr="00EB5F70">
        <w:rPr>
          <w:rFonts w:hint="eastAsia"/>
        </w:rPr>
        <w:t>Егор</w:t>
      </w:r>
      <w:r w:rsidRPr="00EB5F70">
        <w:t xml:space="preserve"> </w:t>
      </w:r>
      <w:r w:rsidRPr="00EB5F70">
        <w:rPr>
          <w:rFonts w:hint="eastAsia"/>
        </w:rPr>
        <w:t>Евгеньевич</w:t>
      </w:r>
      <w:r>
        <w:t xml:space="preserve"> </w:t>
      </w:r>
      <w:r w:rsidRPr="00EB5F70">
        <w:rPr>
          <w:rFonts w:hint="eastAsia"/>
        </w:rPr>
        <w:t>Обоснование</w:t>
      </w:r>
      <w:r w:rsidRPr="00EB5F70">
        <w:t xml:space="preserve"> </w:t>
      </w:r>
      <w:r w:rsidRPr="00EB5F70">
        <w:rPr>
          <w:rFonts w:hint="eastAsia"/>
        </w:rPr>
        <w:t>выбора</w:t>
      </w:r>
      <w:r w:rsidRPr="00EB5F70">
        <w:t xml:space="preserve"> </w:t>
      </w:r>
      <w:r w:rsidRPr="00EB5F70">
        <w:rPr>
          <w:rFonts w:hint="eastAsia"/>
        </w:rPr>
        <w:t>исполнителей</w:t>
      </w:r>
      <w:r w:rsidRPr="00EB5F70">
        <w:t xml:space="preserve"> </w:t>
      </w:r>
      <w:r w:rsidRPr="00EB5F70">
        <w:rPr>
          <w:rFonts w:hint="eastAsia"/>
        </w:rPr>
        <w:t>государственных</w:t>
      </w:r>
      <w:r w:rsidRPr="00EB5F70">
        <w:t xml:space="preserve"> </w:t>
      </w:r>
      <w:r w:rsidRPr="00EB5F70">
        <w:rPr>
          <w:rFonts w:hint="eastAsia"/>
        </w:rPr>
        <w:t>программ</w:t>
      </w:r>
      <w:r w:rsidRPr="00EB5F70">
        <w:t xml:space="preserve"> </w:t>
      </w:r>
      <w:r w:rsidRPr="00EB5F70">
        <w:rPr>
          <w:rFonts w:hint="eastAsia"/>
        </w:rPr>
        <w:t>в</w:t>
      </w:r>
      <w:r w:rsidRPr="00EB5F70">
        <w:t xml:space="preserve"> </w:t>
      </w:r>
      <w:r w:rsidRPr="00EB5F70">
        <w:rPr>
          <w:rFonts w:hint="eastAsia"/>
        </w:rPr>
        <w:t>управлении</w:t>
      </w:r>
      <w:r w:rsidRPr="00EB5F70">
        <w:t xml:space="preserve"> </w:t>
      </w:r>
      <w:r w:rsidRPr="00EB5F70">
        <w:rPr>
          <w:rFonts w:hint="eastAsia"/>
        </w:rPr>
        <w:t>развитием</w:t>
      </w:r>
      <w:r w:rsidRPr="00EB5F70">
        <w:t xml:space="preserve"> </w:t>
      </w:r>
      <w:r w:rsidRPr="00EB5F70">
        <w:rPr>
          <w:rFonts w:hint="eastAsia"/>
        </w:rPr>
        <w:t>транспортной</w:t>
      </w:r>
      <w:r w:rsidRPr="00EB5F70">
        <w:t xml:space="preserve"> </w:t>
      </w:r>
      <w:r w:rsidRPr="00EB5F70">
        <w:rPr>
          <w:rFonts w:hint="eastAsia"/>
        </w:rPr>
        <w:t>инфраструктуры</w:t>
      </w:r>
      <w:r w:rsidRPr="00EB5F70">
        <w:t xml:space="preserve"> </w:t>
      </w:r>
      <w:r w:rsidRPr="00EB5F70">
        <w:rPr>
          <w:rFonts w:hint="eastAsia"/>
        </w:rPr>
        <w:t>региона</w:t>
      </w:r>
    </w:p>
    <w:p w14:paraId="34EA51BE" w14:textId="77777777" w:rsidR="00EB5F70" w:rsidRDefault="00EB5F70" w:rsidP="00EB5F70">
      <w:r>
        <w:rPr>
          <w:rFonts w:hint="eastAsia"/>
        </w:rPr>
        <w:t>ОГЛАВЛЕНИЕ</w:t>
      </w:r>
      <w:r>
        <w:t xml:space="preserve"> </w:t>
      </w:r>
      <w:r>
        <w:rPr>
          <w:rFonts w:hint="eastAsia"/>
        </w:rPr>
        <w:t>ДИССЕРТАЦИИ</w:t>
      </w:r>
    </w:p>
    <w:p w14:paraId="1C4EB66D" w14:textId="77777777" w:rsidR="00EB5F70" w:rsidRDefault="00EB5F70" w:rsidP="00EB5F70">
      <w:r>
        <w:rPr>
          <w:rFonts w:hint="eastAsia"/>
        </w:rPr>
        <w:t>кандидат</w:t>
      </w:r>
      <w:r>
        <w:t xml:space="preserve"> </w:t>
      </w:r>
      <w:r>
        <w:rPr>
          <w:rFonts w:hint="eastAsia"/>
        </w:rPr>
        <w:t>наук</w:t>
      </w:r>
      <w:r>
        <w:t xml:space="preserve"> </w:t>
      </w:r>
      <w:r>
        <w:rPr>
          <w:rFonts w:hint="eastAsia"/>
        </w:rPr>
        <w:t>Усачев</w:t>
      </w:r>
      <w:r>
        <w:t xml:space="preserve"> </w:t>
      </w:r>
      <w:r>
        <w:rPr>
          <w:rFonts w:hint="eastAsia"/>
        </w:rPr>
        <w:t>Егор</w:t>
      </w:r>
      <w:r>
        <w:t xml:space="preserve"> </w:t>
      </w:r>
      <w:r>
        <w:rPr>
          <w:rFonts w:hint="eastAsia"/>
        </w:rPr>
        <w:t>Евгеньевич</w:t>
      </w:r>
    </w:p>
    <w:p w14:paraId="12B92341" w14:textId="77777777" w:rsidR="00EB5F70" w:rsidRDefault="00EB5F70" w:rsidP="00EB5F70">
      <w:r>
        <w:rPr>
          <w:rFonts w:hint="eastAsia"/>
        </w:rPr>
        <w:t>Введение</w:t>
      </w:r>
    </w:p>
    <w:p w14:paraId="638A3C2B" w14:textId="77777777" w:rsidR="00EB5F70" w:rsidRDefault="00EB5F70" w:rsidP="00EB5F70"/>
    <w:p w14:paraId="4933295E" w14:textId="77777777" w:rsidR="00EB5F70" w:rsidRDefault="00EB5F70" w:rsidP="00EB5F70">
      <w:r>
        <w:t xml:space="preserve">1 </w:t>
      </w:r>
      <w:r>
        <w:rPr>
          <w:rFonts w:hint="eastAsia"/>
        </w:rPr>
        <w:t>Теоретические</w:t>
      </w:r>
      <w:r>
        <w:t xml:space="preserve"> </w:t>
      </w:r>
      <w:r>
        <w:rPr>
          <w:rFonts w:hint="eastAsia"/>
        </w:rPr>
        <w:t>аспекты</w:t>
      </w:r>
      <w:r>
        <w:t xml:space="preserve"> </w:t>
      </w:r>
      <w:r>
        <w:rPr>
          <w:rFonts w:hint="eastAsia"/>
        </w:rPr>
        <w:t>управления</w:t>
      </w:r>
      <w:r>
        <w:t xml:space="preserve"> </w:t>
      </w:r>
      <w:r>
        <w:rPr>
          <w:rFonts w:hint="eastAsia"/>
        </w:rPr>
        <w:t>развитием</w:t>
      </w:r>
      <w:r>
        <w:t xml:space="preserve"> </w:t>
      </w:r>
      <w:r>
        <w:rPr>
          <w:rFonts w:hint="eastAsia"/>
        </w:rPr>
        <w:t>транспортной</w:t>
      </w:r>
      <w:r>
        <w:t xml:space="preserve"> </w:t>
      </w:r>
      <w:r>
        <w:rPr>
          <w:rFonts w:hint="eastAsia"/>
        </w:rPr>
        <w:t>инфраструктуры</w:t>
      </w:r>
      <w:r>
        <w:t xml:space="preserve"> </w:t>
      </w:r>
      <w:r>
        <w:rPr>
          <w:rFonts w:hint="eastAsia"/>
        </w:rPr>
        <w:t>как</w:t>
      </w:r>
      <w:r>
        <w:t xml:space="preserve"> </w:t>
      </w:r>
      <w:r>
        <w:rPr>
          <w:rFonts w:hint="eastAsia"/>
        </w:rPr>
        <w:t>основы</w:t>
      </w:r>
      <w:r>
        <w:t xml:space="preserve"> </w:t>
      </w:r>
      <w:r>
        <w:rPr>
          <w:rFonts w:hint="eastAsia"/>
        </w:rPr>
        <w:t>совершенствования</w:t>
      </w:r>
      <w:r>
        <w:t xml:space="preserve"> </w:t>
      </w:r>
      <w:r>
        <w:rPr>
          <w:rFonts w:hint="eastAsia"/>
        </w:rPr>
        <w:t>социально</w:t>
      </w:r>
      <w:r>
        <w:t>-</w:t>
      </w:r>
      <w:r>
        <w:rPr>
          <w:rFonts w:hint="eastAsia"/>
        </w:rPr>
        <w:t>экономической</w:t>
      </w:r>
      <w:r>
        <w:t xml:space="preserve"> </w:t>
      </w:r>
      <w:r>
        <w:rPr>
          <w:rFonts w:hint="eastAsia"/>
        </w:rPr>
        <w:t>системы</w:t>
      </w:r>
      <w:r>
        <w:t xml:space="preserve"> </w:t>
      </w:r>
      <w:r>
        <w:rPr>
          <w:rFonts w:hint="eastAsia"/>
        </w:rPr>
        <w:t>региона</w:t>
      </w:r>
    </w:p>
    <w:p w14:paraId="4AC6DCA1" w14:textId="77777777" w:rsidR="00EB5F70" w:rsidRDefault="00EB5F70" w:rsidP="00EB5F70"/>
    <w:p w14:paraId="4A0AF264" w14:textId="77777777" w:rsidR="00EB5F70" w:rsidRDefault="00EB5F70" w:rsidP="00EB5F70">
      <w:r>
        <w:t xml:space="preserve">1. 1 </w:t>
      </w:r>
      <w:r>
        <w:rPr>
          <w:rFonts w:hint="eastAsia"/>
        </w:rPr>
        <w:t>Роль</w:t>
      </w:r>
      <w:r>
        <w:t xml:space="preserve"> </w:t>
      </w:r>
      <w:r>
        <w:rPr>
          <w:rFonts w:hint="eastAsia"/>
        </w:rPr>
        <w:t>транспортной</w:t>
      </w:r>
      <w:r>
        <w:t xml:space="preserve"> </w:t>
      </w:r>
      <w:r>
        <w:rPr>
          <w:rFonts w:hint="eastAsia"/>
        </w:rPr>
        <w:t>инфраструктуры</w:t>
      </w:r>
      <w:r>
        <w:t xml:space="preserve"> </w:t>
      </w:r>
      <w:r>
        <w:rPr>
          <w:rFonts w:hint="eastAsia"/>
        </w:rPr>
        <w:t>в</w:t>
      </w:r>
      <w:r>
        <w:t xml:space="preserve"> </w:t>
      </w:r>
      <w:r>
        <w:rPr>
          <w:rFonts w:hint="eastAsia"/>
        </w:rPr>
        <w:t>социально</w:t>
      </w:r>
      <w:r>
        <w:t>-</w:t>
      </w:r>
      <w:r>
        <w:rPr>
          <w:rFonts w:hint="eastAsia"/>
        </w:rPr>
        <w:t>экономическом</w:t>
      </w:r>
      <w:r>
        <w:t xml:space="preserve"> </w:t>
      </w:r>
      <w:r>
        <w:rPr>
          <w:rFonts w:hint="eastAsia"/>
        </w:rPr>
        <w:t>развитии</w:t>
      </w:r>
      <w:r>
        <w:t xml:space="preserve"> </w:t>
      </w:r>
      <w:r>
        <w:rPr>
          <w:rFonts w:hint="eastAsia"/>
        </w:rPr>
        <w:t>региона</w:t>
      </w:r>
    </w:p>
    <w:p w14:paraId="2101C15E" w14:textId="77777777" w:rsidR="00EB5F70" w:rsidRDefault="00EB5F70" w:rsidP="00EB5F70"/>
    <w:p w14:paraId="5B640139" w14:textId="77777777" w:rsidR="00EB5F70" w:rsidRDefault="00EB5F70" w:rsidP="00EB5F70">
      <w:r>
        <w:t xml:space="preserve">1.2 </w:t>
      </w:r>
      <w:r>
        <w:rPr>
          <w:rFonts w:hint="eastAsia"/>
        </w:rPr>
        <w:t>Исследование</w:t>
      </w:r>
      <w:r>
        <w:t xml:space="preserve"> </w:t>
      </w:r>
      <w:r>
        <w:rPr>
          <w:rFonts w:hint="eastAsia"/>
        </w:rPr>
        <w:t>практических</w:t>
      </w:r>
      <w:r>
        <w:t xml:space="preserve"> </w:t>
      </w:r>
      <w:r>
        <w:rPr>
          <w:rFonts w:hint="eastAsia"/>
        </w:rPr>
        <w:t>аспектов</w:t>
      </w:r>
      <w:r>
        <w:t xml:space="preserve"> </w:t>
      </w:r>
      <w:r>
        <w:rPr>
          <w:rFonts w:hint="eastAsia"/>
        </w:rPr>
        <w:t>реализации</w:t>
      </w:r>
      <w:r>
        <w:t xml:space="preserve"> </w:t>
      </w:r>
      <w:r>
        <w:rPr>
          <w:rFonts w:hint="eastAsia"/>
        </w:rPr>
        <w:t>программно</w:t>
      </w:r>
      <w:r>
        <w:t>-</w:t>
      </w:r>
      <w:r>
        <w:rPr>
          <w:rFonts w:hint="eastAsia"/>
        </w:rPr>
        <w:t>целевого</w:t>
      </w:r>
      <w:r>
        <w:t xml:space="preserve"> </w:t>
      </w:r>
      <w:r>
        <w:rPr>
          <w:rFonts w:hint="eastAsia"/>
        </w:rPr>
        <w:t>подхода</w:t>
      </w:r>
      <w:r>
        <w:t xml:space="preserve"> </w:t>
      </w:r>
      <w:r>
        <w:rPr>
          <w:rFonts w:hint="eastAsia"/>
        </w:rPr>
        <w:t>в</w:t>
      </w:r>
      <w:r>
        <w:t xml:space="preserve"> </w:t>
      </w:r>
      <w:r>
        <w:rPr>
          <w:rFonts w:hint="eastAsia"/>
        </w:rPr>
        <w:t>управлении</w:t>
      </w:r>
      <w:r>
        <w:t xml:space="preserve"> </w:t>
      </w:r>
      <w:r>
        <w:rPr>
          <w:rFonts w:hint="eastAsia"/>
        </w:rPr>
        <w:t>развитием</w:t>
      </w:r>
      <w:r>
        <w:t xml:space="preserve"> </w:t>
      </w:r>
      <w:r>
        <w:rPr>
          <w:rFonts w:hint="eastAsia"/>
        </w:rPr>
        <w:t>дорожного</w:t>
      </w:r>
      <w:r>
        <w:t xml:space="preserve"> </w:t>
      </w:r>
      <w:r>
        <w:rPr>
          <w:rFonts w:hint="eastAsia"/>
        </w:rPr>
        <w:t>хозяйства</w:t>
      </w:r>
      <w:r>
        <w:t xml:space="preserve"> </w:t>
      </w:r>
      <w:r>
        <w:rPr>
          <w:rFonts w:hint="eastAsia"/>
        </w:rPr>
        <w:t>в</w:t>
      </w:r>
      <w:r>
        <w:t xml:space="preserve"> </w:t>
      </w:r>
      <w:r>
        <w:rPr>
          <w:rFonts w:hint="eastAsia"/>
        </w:rPr>
        <w:t>России</w:t>
      </w:r>
      <w:r>
        <w:t xml:space="preserve"> </w:t>
      </w:r>
      <w:r>
        <w:rPr>
          <w:rFonts w:hint="eastAsia"/>
        </w:rPr>
        <w:t>и</w:t>
      </w:r>
      <w:r>
        <w:t xml:space="preserve"> </w:t>
      </w:r>
      <w:r>
        <w:rPr>
          <w:rFonts w:hint="eastAsia"/>
        </w:rPr>
        <w:t>ее</w:t>
      </w:r>
      <w:r>
        <w:t xml:space="preserve"> </w:t>
      </w:r>
      <w:r>
        <w:rPr>
          <w:rFonts w:hint="eastAsia"/>
        </w:rPr>
        <w:t>регионах</w:t>
      </w:r>
    </w:p>
    <w:p w14:paraId="268FCBE3" w14:textId="77777777" w:rsidR="00EB5F70" w:rsidRDefault="00EB5F70" w:rsidP="00EB5F70"/>
    <w:p w14:paraId="758D97AE" w14:textId="77777777" w:rsidR="00EB5F70" w:rsidRDefault="00EB5F70" w:rsidP="00EB5F70">
      <w:r>
        <w:t xml:space="preserve">1.3 </w:t>
      </w:r>
      <w:r>
        <w:rPr>
          <w:rFonts w:hint="eastAsia"/>
        </w:rPr>
        <w:t>Анализ</w:t>
      </w:r>
      <w:r>
        <w:t xml:space="preserve"> </w:t>
      </w:r>
      <w:r>
        <w:rPr>
          <w:rFonts w:hint="eastAsia"/>
        </w:rPr>
        <w:t>направлений</w:t>
      </w:r>
      <w:r>
        <w:t xml:space="preserve"> </w:t>
      </w:r>
      <w:r>
        <w:rPr>
          <w:rFonts w:hint="eastAsia"/>
        </w:rPr>
        <w:t>выбора</w:t>
      </w:r>
      <w:r>
        <w:t xml:space="preserve"> </w:t>
      </w:r>
      <w:r>
        <w:rPr>
          <w:rFonts w:hint="eastAsia"/>
        </w:rPr>
        <w:t>исполнителей</w:t>
      </w:r>
      <w:r>
        <w:t xml:space="preserve"> </w:t>
      </w:r>
      <w:r>
        <w:rPr>
          <w:rFonts w:hint="eastAsia"/>
        </w:rPr>
        <w:t>государственных</w:t>
      </w:r>
      <w:r>
        <w:t xml:space="preserve"> </w:t>
      </w:r>
      <w:r>
        <w:rPr>
          <w:rFonts w:hint="eastAsia"/>
        </w:rPr>
        <w:t>инвестиционных</w:t>
      </w:r>
      <w:r>
        <w:t xml:space="preserve"> </w:t>
      </w:r>
      <w:r>
        <w:rPr>
          <w:rFonts w:hint="eastAsia"/>
        </w:rPr>
        <w:t>проектов</w:t>
      </w:r>
      <w:r>
        <w:t xml:space="preserve"> </w:t>
      </w:r>
      <w:r>
        <w:rPr>
          <w:rFonts w:hint="eastAsia"/>
        </w:rPr>
        <w:t>регионального</w:t>
      </w:r>
      <w:r>
        <w:t xml:space="preserve"> </w:t>
      </w:r>
      <w:r>
        <w:rPr>
          <w:rFonts w:hint="eastAsia"/>
        </w:rPr>
        <w:t>дорожного</w:t>
      </w:r>
      <w:r>
        <w:t xml:space="preserve"> </w:t>
      </w:r>
      <w:r>
        <w:rPr>
          <w:rFonts w:hint="eastAsia"/>
        </w:rPr>
        <w:t>хозяйства</w:t>
      </w:r>
    </w:p>
    <w:p w14:paraId="5400F4B5" w14:textId="77777777" w:rsidR="00EB5F70" w:rsidRDefault="00EB5F70" w:rsidP="00EB5F70"/>
    <w:p w14:paraId="43B89F64" w14:textId="77777777" w:rsidR="00EB5F70" w:rsidRDefault="00EB5F70" w:rsidP="00EB5F70">
      <w:r>
        <w:t xml:space="preserve">2 </w:t>
      </w:r>
      <w:r>
        <w:rPr>
          <w:rFonts w:hint="eastAsia"/>
        </w:rPr>
        <w:t>Совершенствование</w:t>
      </w:r>
      <w:r>
        <w:t xml:space="preserve"> </w:t>
      </w:r>
      <w:r>
        <w:rPr>
          <w:rFonts w:hint="eastAsia"/>
        </w:rPr>
        <w:t>методических</w:t>
      </w:r>
      <w:r>
        <w:t xml:space="preserve"> </w:t>
      </w:r>
      <w:r>
        <w:rPr>
          <w:rFonts w:hint="eastAsia"/>
        </w:rPr>
        <w:t>основ</w:t>
      </w:r>
      <w:r>
        <w:t xml:space="preserve"> </w:t>
      </w:r>
      <w:r>
        <w:rPr>
          <w:rFonts w:hint="eastAsia"/>
        </w:rPr>
        <w:t>выбора</w:t>
      </w:r>
      <w:r>
        <w:t xml:space="preserve"> </w:t>
      </w:r>
      <w:r>
        <w:rPr>
          <w:rFonts w:hint="eastAsia"/>
        </w:rPr>
        <w:t>исполнителей</w:t>
      </w:r>
      <w:r>
        <w:t xml:space="preserve"> </w:t>
      </w:r>
      <w:r>
        <w:rPr>
          <w:rFonts w:hint="eastAsia"/>
        </w:rPr>
        <w:t>проектов</w:t>
      </w:r>
      <w:r>
        <w:t xml:space="preserve"> </w:t>
      </w:r>
      <w:r>
        <w:rPr>
          <w:rFonts w:hint="eastAsia"/>
        </w:rPr>
        <w:t>по</w:t>
      </w:r>
      <w:r>
        <w:t xml:space="preserve"> </w:t>
      </w:r>
      <w:r>
        <w:rPr>
          <w:rFonts w:hint="eastAsia"/>
        </w:rPr>
        <w:t>развитию</w:t>
      </w:r>
      <w:r>
        <w:t xml:space="preserve"> </w:t>
      </w:r>
      <w:r>
        <w:rPr>
          <w:rFonts w:hint="eastAsia"/>
        </w:rPr>
        <w:t>автомобильных</w:t>
      </w:r>
      <w:r>
        <w:t xml:space="preserve"> </w:t>
      </w:r>
      <w:r>
        <w:rPr>
          <w:rFonts w:hint="eastAsia"/>
        </w:rPr>
        <w:t>дорог</w:t>
      </w:r>
      <w:r>
        <w:t xml:space="preserve"> </w:t>
      </w:r>
      <w:r>
        <w:rPr>
          <w:rFonts w:hint="eastAsia"/>
        </w:rPr>
        <w:t>региона</w:t>
      </w:r>
    </w:p>
    <w:p w14:paraId="1CC79ECA" w14:textId="77777777" w:rsidR="00EB5F70" w:rsidRDefault="00EB5F70" w:rsidP="00EB5F70"/>
    <w:p w14:paraId="31236E98" w14:textId="77777777" w:rsidR="00EB5F70" w:rsidRDefault="00EB5F70" w:rsidP="00EB5F70">
      <w:r>
        <w:t xml:space="preserve">2.1 </w:t>
      </w:r>
      <w:r>
        <w:rPr>
          <w:rFonts w:hint="eastAsia"/>
        </w:rPr>
        <w:t>Обоснование</w:t>
      </w:r>
      <w:r>
        <w:t xml:space="preserve"> </w:t>
      </w:r>
      <w:r>
        <w:rPr>
          <w:rFonts w:hint="eastAsia"/>
        </w:rPr>
        <w:t>критериев</w:t>
      </w:r>
      <w:r>
        <w:t xml:space="preserve"> </w:t>
      </w:r>
      <w:r>
        <w:rPr>
          <w:rFonts w:hint="eastAsia"/>
        </w:rPr>
        <w:t>и</w:t>
      </w:r>
      <w:r>
        <w:t xml:space="preserve"> </w:t>
      </w:r>
      <w:r>
        <w:rPr>
          <w:rFonts w:hint="eastAsia"/>
        </w:rPr>
        <w:t>показателей</w:t>
      </w:r>
      <w:r>
        <w:t xml:space="preserve">, </w:t>
      </w:r>
      <w:r>
        <w:rPr>
          <w:rFonts w:hint="eastAsia"/>
        </w:rPr>
        <w:t>определяющих</w:t>
      </w:r>
      <w:r>
        <w:t xml:space="preserve"> </w:t>
      </w:r>
      <w:r>
        <w:rPr>
          <w:rFonts w:hint="eastAsia"/>
        </w:rPr>
        <w:t>выбор</w:t>
      </w:r>
      <w:r>
        <w:t xml:space="preserve"> </w:t>
      </w:r>
      <w:r>
        <w:rPr>
          <w:rFonts w:hint="eastAsia"/>
        </w:rPr>
        <w:t>конкурентных</w:t>
      </w:r>
      <w:r>
        <w:t xml:space="preserve"> </w:t>
      </w:r>
      <w:r>
        <w:rPr>
          <w:rFonts w:hint="eastAsia"/>
        </w:rPr>
        <w:t>предложений</w:t>
      </w:r>
      <w:r>
        <w:t xml:space="preserve"> </w:t>
      </w:r>
      <w:r>
        <w:rPr>
          <w:rFonts w:hint="eastAsia"/>
        </w:rPr>
        <w:t>по</w:t>
      </w:r>
      <w:r>
        <w:t xml:space="preserve"> </w:t>
      </w:r>
      <w:r>
        <w:rPr>
          <w:rFonts w:hint="eastAsia"/>
        </w:rPr>
        <w:t>реализации</w:t>
      </w:r>
      <w:r>
        <w:t xml:space="preserve"> </w:t>
      </w:r>
      <w:r>
        <w:rPr>
          <w:rFonts w:hint="eastAsia"/>
        </w:rPr>
        <w:t>проектов</w:t>
      </w:r>
      <w:r>
        <w:t xml:space="preserve"> </w:t>
      </w:r>
      <w:r>
        <w:rPr>
          <w:rFonts w:hint="eastAsia"/>
        </w:rPr>
        <w:t>в</w:t>
      </w:r>
      <w:r>
        <w:t xml:space="preserve"> </w:t>
      </w:r>
      <w:r>
        <w:rPr>
          <w:rFonts w:hint="eastAsia"/>
        </w:rPr>
        <w:t>сфере</w:t>
      </w:r>
      <w:r>
        <w:t xml:space="preserve"> </w:t>
      </w:r>
      <w:r>
        <w:rPr>
          <w:rFonts w:hint="eastAsia"/>
        </w:rPr>
        <w:t>дорожного</w:t>
      </w:r>
      <w:r>
        <w:t xml:space="preserve"> </w:t>
      </w:r>
      <w:r>
        <w:rPr>
          <w:rFonts w:hint="eastAsia"/>
        </w:rPr>
        <w:t>хозяйства</w:t>
      </w:r>
    </w:p>
    <w:p w14:paraId="37569470" w14:textId="77777777" w:rsidR="00EB5F70" w:rsidRDefault="00EB5F70" w:rsidP="00EB5F70"/>
    <w:p w14:paraId="0F8950A7" w14:textId="77777777" w:rsidR="00EB5F70" w:rsidRDefault="00EB5F70" w:rsidP="00EB5F70">
      <w:r>
        <w:t xml:space="preserve">2.2 </w:t>
      </w:r>
      <w:r>
        <w:rPr>
          <w:rFonts w:hint="eastAsia"/>
        </w:rPr>
        <w:t>Распределение</w:t>
      </w:r>
      <w:r>
        <w:t xml:space="preserve"> </w:t>
      </w:r>
      <w:r>
        <w:rPr>
          <w:rFonts w:hint="eastAsia"/>
        </w:rPr>
        <w:t>приоритетов</w:t>
      </w:r>
      <w:r>
        <w:t xml:space="preserve"> </w:t>
      </w:r>
      <w:r>
        <w:rPr>
          <w:rFonts w:hint="eastAsia"/>
        </w:rPr>
        <w:t>в</w:t>
      </w:r>
      <w:r>
        <w:t xml:space="preserve"> </w:t>
      </w:r>
      <w:r>
        <w:rPr>
          <w:rFonts w:hint="eastAsia"/>
        </w:rPr>
        <w:t>системе</w:t>
      </w:r>
      <w:r>
        <w:t xml:space="preserve"> </w:t>
      </w:r>
      <w:r>
        <w:rPr>
          <w:rFonts w:hint="eastAsia"/>
        </w:rPr>
        <w:t>критериев</w:t>
      </w:r>
      <w:r>
        <w:t xml:space="preserve"> </w:t>
      </w:r>
      <w:r>
        <w:rPr>
          <w:rFonts w:hint="eastAsia"/>
        </w:rPr>
        <w:t>и</w:t>
      </w:r>
      <w:r>
        <w:t xml:space="preserve"> </w:t>
      </w:r>
      <w:r>
        <w:rPr>
          <w:rFonts w:hint="eastAsia"/>
        </w:rPr>
        <w:t>показателей</w:t>
      </w:r>
      <w:r>
        <w:t xml:space="preserve"> </w:t>
      </w:r>
      <w:r>
        <w:rPr>
          <w:rFonts w:hint="eastAsia"/>
        </w:rPr>
        <w:t>на</w:t>
      </w:r>
      <w:r>
        <w:t xml:space="preserve"> </w:t>
      </w:r>
      <w:r>
        <w:rPr>
          <w:rFonts w:hint="eastAsia"/>
        </w:rPr>
        <w:t>основе</w:t>
      </w:r>
      <w:r>
        <w:t xml:space="preserve"> </w:t>
      </w:r>
      <w:r>
        <w:rPr>
          <w:rFonts w:hint="eastAsia"/>
        </w:rPr>
        <w:t>метода</w:t>
      </w:r>
      <w:r>
        <w:t xml:space="preserve"> </w:t>
      </w:r>
      <w:r>
        <w:rPr>
          <w:rFonts w:hint="eastAsia"/>
        </w:rPr>
        <w:t>анализа</w:t>
      </w:r>
      <w:r>
        <w:t xml:space="preserve"> </w:t>
      </w:r>
      <w:r>
        <w:rPr>
          <w:rFonts w:hint="eastAsia"/>
        </w:rPr>
        <w:t>иерархий</w:t>
      </w:r>
    </w:p>
    <w:p w14:paraId="21E7C07B" w14:textId="77777777" w:rsidR="00EB5F70" w:rsidRDefault="00EB5F70" w:rsidP="00EB5F70"/>
    <w:p w14:paraId="52CFEFCC" w14:textId="77777777" w:rsidR="00EB5F70" w:rsidRDefault="00EB5F70" w:rsidP="00EB5F70">
      <w:r>
        <w:t xml:space="preserve">2.3 </w:t>
      </w:r>
      <w:r>
        <w:rPr>
          <w:rFonts w:hint="eastAsia"/>
        </w:rPr>
        <w:t>Разработка</w:t>
      </w:r>
      <w:r>
        <w:t xml:space="preserve"> </w:t>
      </w:r>
      <w:r>
        <w:rPr>
          <w:rFonts w:hint="eastAsia"/>
        </w:rPr>
        <w:t>методов</w:t>
      </w:r>
      <w:r>
        <w:t xml:space="preserve"> </w:t>
      </w:r>
      <w:r>
        <w:rPr>
          <w:rFonts w:hint="eastAsia"/>
        </w:rPr>
        <w:t>оценки</w:t>
      </w:r>
      <w:r>
        <w:t xml:space="preserve"> </w:t>
      </w:r>
      <w:r>
        <w:rPr>
          <w:rFonts w:hint="eastAsia"/>
        </w:rPr>
        <w:t>конкурентных</w:t>
      </w:r>
      <w:r>
        <w:t xml:space="preserve"> </w:t>
      </w:r>
      <w:r>
        <w:rPr>
          <w:rFonts w:hint="eastAsia"/>
        </w:rPr>
        <w:t>предложений</w:t>
      </w:r>
      <w:r>
        <w:t xml:space="preserve"> </w:t>
      </w:r>
      <w:r>
        <w:rPr>
          <w:rFonts w:hint="eastAsia"/>
        </w:rPr>
        <w:t>по</w:t>
      </w:r>
      <w:r>
        <w:t xml:space="preserve"> </w:t>
      </w:r>
      <w:r>
        <w:rPr>
          <w:rFonts w:hint="eastAsia"/>
        </w:rPr>
        <w:t>критериям</w:t>
      </w:r>
      <w:r>
        <w:t xml:space="preserve"> </w:t>
      </w:r>
      <w:r>
        <w:rPr>
          <w:rFonts w:hint="eastAsia"/>
        </w:rPr>
        <w:t>выбора</w:t>
      </w:r>
      <w:r>
        <w:t xml:space="preserve"> </w:t>
      </w:r>
      <w:r>
        <w:rPr>
          <w:rFonts w:hint="eastAsia"/>
        </w:rPr>
        <w:t>исполнителя</w:t>
      </w:r>
      <w:r>
        <w:t xml:space="preserve"> </w:t>
      </w:r>
      <w:r>
        <w:rPr>
          <w:rFonts w:hint="eastAsia"/>
        </w:rPr>
        <w:t>проекта</w:t>
      </w:r>
    </w:p>
    <w:p w14:paraId="0E2F3908" w14:textId="77777777" w:rsidR="00EB5F70" w:rsidRDefault="00EB5F70" w:rsidP="00EB5F70"/>
    <w:p w14:paraId="44ABAC2A" w14:textId="77777777" w:rsidR="00EB5F70" w:rsidRDefault="00EB5F70" w:rsidP="00EB5F70">
      <w:r>
        <w:lastRenderedPageBreak/>
        <w:t xml:space="preserve">2.4 </w:t>
      </w:r>
      <w:r>
        <w:rPr>
          <w:rFonts w:hint="eastAsia"/>
        </w:rPr>
        <w:t>Формирование</w:t>
      </w:r>
      <w:r>
        <w:t xml:space="preserve"> </w:t>
      </w:r>
      <w:r>
        <w:rPr>
          <w:rFonts w:hint="eastAsia"/>
        </w:rPr>
        <w:t>комплексной</w:t>
      </w:r>
      <w:r>
        <w:t xml:space="preserve"> </w:t>
      </w:r>
      <w:r>
        <w:rPr>
          <w:rFonts w:hint="eastAsia"/>
        </w:rPr>
        <w:t>методики</w:t>
      </w:r>
      <w:r>
        <w:t xml:space="preserve"> </w:t>
      </w:r>
      <w:r>
        <w:rPr>
          <w:rFonts w:hint="eastAsia"/>
        </w:rPr>
        <w:t>выбора</w:t>
      </w:r>
      <w:r>
        <w:t xml:space="preserve"> </w:t>
      </w:r>
      <w:r>
        <w:rPr>
          <w:rFonts w:hint="eastAsia"/>
        </w:rPr>
        <w:t>исполнителей</w:t>
      </w:r>
      <w:r>
        <w:t xml:space="preserve"> </w:t>
      </w:r>
      <w:r>
        <w:rPr>
          <w:rFonts w:hint="eastAsia"/>
        </w:rPr>
        <w:t>проектов</w:t>
      </w:r>
      <w:r>
        <w:t xml:space="preserve">, </w:t>
      </w:r>
      <w:r>
        <w:rPr>
          <w:rFonts w:hint="eastAsia"/>
        </w:rPr>
        <w:t>направленных</w:t>
      </w:r>
      <w:r>
        <w:t xml:space="preserve"> </w:t>
      </w:r>
      <w:r>
        <w:rPr>
          <w:rFonts w:hint="eastAsia"/>
        </w:rPr>
        <w:t>на</w:t>
      </w:r>
      <w:r>
        <w:t xml:space="preserve"> </w:t>
      </w:r>
      <w:r>
        <w:rPr>
          <w:rFonts w:hint="eastAsia"/>
        </w:rPr>
        <w:t>развитие</w:t>
      </w:r>
      <w:r>
        <w:t xml:space="preserve"> </w:t>
      </w:r>
      <w:r>
        <w:rPr>
          <w:rFonts w:hint="eastAsia"/>
        </w:rPr>
        <w:t>автомобильных</w:t>
      </w:r>
      <w:r>
        <w:t xml:space="preserve"> </w:t>
      </w:r>
      <w:r>
        <w:rPr>
          <w:rFonts w:hint="eastAsia"/>
        </w:rPr>
        <w:t>дорог</w:t>
      </w:r>
      <w:r>
        <w:t xml:space="preserve"> </w:t>
      </w:r>
      <w:r>
        <w:rPr>
          <w:rFonts w:hint="eastAsia"/>
        </w:rPr>
        <w:t>региона</w:t>
      </w:r>
    </w:p>
    <w:p w14:paraId="08F8B34F" w14:textId="77777777" w:rsidR="00EB5F70" w:rsidRDefault="00EB5F70" w:rsidP="00EB5F70"/>
    <w:p w14:paraId="48038E54" w14:textId="77777777" w:rsidR="00EB5F70" w:rsidRDefault="00EB5F70" w:rsidP="00EB5F70">
      <w:r>
        <w:t xml:space="preserve">3 </w:t>
      </w:r>
      <w:r>
        <w:rPr>
          <w:rFonts w:hint="eastAsia"/>
        </w:rPr>
        <w:t>Реализация</w:t>
      </w:r>
      <w:r>
        <w:t xml:space="preserve"> </w:t>
      </w:r>
      <w:r>
        <w:rPr>
          <w:rFonts w:hint="eastAsia"/>
        </w:rPr>
        <w:t>и</w:t>
      </w:r>
      <w:r>
        <w:t xml:space="preserve"> </w:t>
      </w:r>
      <w:r>
        <w:rPr>
          <w:rFonts w:hint="eastAsia"/>
        </w:rPr>
        <w:t>оценка</w:t>
      </w:r>
      <w:r>
        <w:t xml:space="preserve"> </w:t>
      </w:r>
      <w:r>
        <w:rPr>
          <w:rFonts w:hint="eastAsia"/>
        </w:rPr>
        <w:t>эффективности</w:t>
      </w:r>
      <w:r>
        <w:t xml:space="preserve"> </w:t>
      </w:r>
      <w:r>
        <w:rPr>
          <w:rFonts w:hint="eastAsia"/>
        </w:rPr>
        <w:t>методических</w:t>
      </w:r>
      <w:r>
        <w:t xml:space="preserve"> </w:t>
      </w:r>
      <w:r>
        <w:rPr>
          <w:rFonts w:hint="eastAsia"/>
        </w:rPr>
        <w:t>разработок</w:t>
      </w:r>
      <w:r>
        <w:t xml:space="preserve"> </w:t>
      </w:r>
      <w:r>
        <w:rPr>
          <w:rFonts w:hint="eastAsia"/>
        </w:rPr>
        <w:t>по</w:t>
      </w:r>
      <w:r>
        <w:t xml:space="preserve"> </w:t>
      </w:r>
      <w:r>
        <w:rPr>
          <w:rFonts w:hint="eastAsia"/>
        </w:rPr>
        <w:t>оценке</w:t>
      </w:r>
      <w:r>
        <w:t xml:space="preserve"> </w:t>
      </w:r>
      <w:r>
        <w:rPr>
          <w:rFonts w:hint="eastAsia"/>
        </w:rPr>
        <w:t>и</w:t>
      </w:r>
      <w:r>
        <w:t xml:space="preserve"> </w:t>
      </w:r>
      <w:r>
        <w:rPr>
          <w:rFonts w:hint="eastAsia"/>
        </w:rPr>
        <w:t>выбору</w:t>
      </w:r>
      <w:r>
        <w:t xml:space="preserve"> </w:t>
      </w:r>
      <w:r>
        <w:rPr>
          <w:rFonts w:hint="eastAsia"/>
        </w:rPr>
        <w:t>исполнителей</w:t>
      </w:r>
      <w:r>
        <w:t xml:space="preserve"> </w:t>
      </w:r>
      <w:r>
        <w:rPr>
          <w:rFonts w:hint="eastAsia"/>
        </w:rPr>
        <w:t>проектов</w:t>
      </w:r>
      <w:r>
        <w:t xml:space="preserve">, </w:t>
      </w:r>
      <w:r>
        <w:rPr>
          <w:rFonts w:hint="eastAsia"/>
        </w:rPr>
        <w:t>направленных</w:t>
      </w:r>
      <w:r>
        <w:t xml:space="preserve"> </w:t>
      </w:r>
      <w:r>
        <w:rPr>
          <w:rFonts w:hint="eastAsia"/>
        </w:rPr>
        <w:t>на</w:t>
      </w:r>
      <w:r>
        <w:t xml:space="preserve"> </w:t>
      </w:r>
      <w:r>
        <w:rPr>
          <w:rFonts w:hint="eastAsia"/>
        </w:rPr>
        <w:t>развитие</w:t>
      </w:r>
      <w:r>
        <w:t xml:space="preserve"> </w:t>
      </w:r>
      <w:r>
        <w:rPr>
          <w:rFonts w:hint="eastAsia"/>
        </w:rPr>
        <w:t>автомобильных</w:t>
      </w:r>
      <w:r>
        <w:t xml:space="preserve"> </w:t>
      </w:r>
      <w:r>
        <w:rPr>
          <w:rFonts w:hint="eastAsia"/>
        </w:rPr>
        <w:t>дорог</w:t>
      </w:r>
      <w:r>
        <w:t xml:space="preserve"> </w:t>
      </w:r>
      <w:r>
        <w:rPr>
          <w:rFonts w:hint="eastAsia"/>
        </w:rPr>
        <w:t>региона</w:t>
      </w:r>
    </w:p>
    <w:p w14:paraId="4B7801EF" w14:textId="77777777" w:rsidR="00EB5F70" w:rsidRDefault="00EB5F70" w:rsidP="00EB5F70"/>
    <w:p w14:paraId="55EF0A5C" w14:textId="77777777" w:rsidR="00EB5F70" w:rsidRDefault="00EB5F70" w:rsidP="00EB5F70">
      <w:r>
        <w:t xml:space="preserve">3.1 </w:t>
      </w:r>
      <w:r>
        <w:rPr>
          <w:rFonts w:hint="eastAsia"/>
        </w:rPr>
        <w:t>Результаты</w:t>
      </w:r>
      <w:r>
        <w:t xml:space="preserve"> </w:t>
      </w:r>
      <w:r>
        <w:rPr>
          <w:rFonts w:hint="eastAsia"/>
        </w:rPr>
        <w:t>практической</w:t>
      </w:r>
      <w:r>
        <w:t xml:space="preserve"> </w:t>
      </w:r>
      <w:r>
        <w:rPr>
          <w:rFonts w:hint="eastAsia"/>
        </w:rPr>
        <w:t>реализации</w:t>
      </w:r>
      <w:r>
        <w:t xml:space="preserve"> </w:t>
      </w:r>
      <w:r>
        <w:rPr>
          <w:rFonts w:hint="eastAsia"/>
        </w:rPr>
        <w:t>методического</w:t>
      </w:r>
      <w:r>
        <w:t xml:space="preserve"> </w:t>
      </w:r>
      <w:r>
        <w:rPr>
          <w:rFonts w:hint="eastAsia"/>
        </w:rPr>
        <w:t>обеспечения</w:t>
      </w:r>
      <w:r>
        <w:t xml:space="preserve"> </w:t>
      </w:r>
      <w:r>
        <w:rPr>
          <w:rFonts w:hint="eastAsia"/>
        </w:rPr>
        <w:t>оценки</w:t>
      </w:r>
      <w:r>
        <w:t xml:space="preserve"> </w:t>
      </w:r>
      <w:r>
        <w:rPr>
          <w:rFonts w:hint="eastAsia"/>
        </w:rPr>
        <w:t>и</w:t>
      </w:r>
      <w:r>
        <w:t xml:space="preserve"> </w:t>
      </w:r>
      <w:r>
        <w:rPr>
          <w:rFonts w:hint="eastAsia"/>
        </w:rPr>
        <w:t>выбора</w:t>
      </w:r>
      <w:r>
        <w:t xml:space="preserve"> </w:t>
      </w:r>
      <w:r>
        <w:rPr>
          <w:rFonts w:hint="eastAsia"/>
        </w:rPr>
        <w:t>исполнителей</w:t>
      </w:r>
      <w:r>
        <w:t xml:space="preserve"> </w:t>
      </w:r>
      <w:r>
        <w:rPr>
          <w:rFonts w:hint="eastAsia"/>
        </w:rPr>
        <w:t>проектов</w:t>
      </w:r>
      <w:r>
        <w:t xml:space="preserve">, </w:t>
      </w:r>
      <w:r>
        <w:rPr>
          <w:rFonts w:hint="eastAsia"/>
        </w:rPr>
        <w:t>направленных</w:t>
      </w:r>
      <w:r>
        <w:t xml:space="preserve"> </w:t>
      </w:r>
      <w:r>
        <w:rPr>
          <w:rFonts w:hint="eastAsia"/>
        </w:rPr>
        <w:t>на</w:t>
      </w:r>
      <w:r>
        <w:t xml:space="preserve"> </w:t>
      </w:r>
      <w:r>
        <w:rPr>
          <w:rFonts w:hint="eastAsia"/>
        </w:rPr>
        <w:t>развитие</w:t>
      </w:r>
      <w:r>
        <w:t xml:space="preserve"> </w:t>
      </w:r>
      <w:r>
        <w:rPr>
          <w:rFonts w:hint="eastAsia"/>
        </w:rPr>
        <w:t>автомобильных</w:t>
      </w:r>
      <w:r>
        <w:t xml:space="preserve"> </w:t>
      </w:r>
      <w:r>
        <w:rPr>
          <w:rFonts w:hint="eastAsia"/>
        </w:rPr>
        <w:t>дорог</w:t>
      </w:r>
      <w:r>
        <w:t xml:space="preserve"> </w:t>
      </w:r>
      <w:r>
        <w:rPr>
          <w:rFonts w:hint="eastAsia"/>
        </w:rPr>
        <w:t>региона</w:t>
      </w:r>
    </w:p>
    <w:p w14:paraId="4E6D51C6" w14:textId="77777777" w:rsidR="00EB5F70" w:rsidRDefault="00EB5F70" w:rsidP="00EB5F70"/>
    <w:p w14:paraId="52E6F76A" w14:textId="77777777" w:rsidR="00EB5F70" w:rsidRDefault="00EB5F70" w:rsidP="00EB5F70">
      <w:r>
        <w:t xml:space="preserve">3.2 </w:t>
      </w:r>
      <w:r>
        <w:rPr>
          <w:rFonts w:hint="eastAsia"/>
        </w:rPr>
        <w:t>Оценка</w:t>
      </w:r>
      <w:r>
        <w:t xml:space="preserve"> </w:t>
      </w:r>
      <w:r>
        <w:rPr>
          <w:rFonts w:hint="eastAsia"/>
        </w:rPr>
        <w:t>экономической</w:t>
      </w:r>
      <w:r>
        <w:t xml:space="preserve"> </w:t>
      </w:r>
      <w:r>
        <w:rPr>
          <w:rFonts w:hint="eastAsia"/>
        </w:rPr>
        <w:t>эффективности</w:t>
      </w:r>
      <w:r>
        <w:t xml:space="preserve"> </w:t>
      </w:r>
      <w:r>
        <w:rPr>
          <w:rFonts w:hint="eastAsia"/>
        </w:rPr>
        <w:t>реализации</w:t>
      </w:r>
      <w:r>
        <w:t xml:space="preserve"> </w:t>
      </w:r>
      <w:r>
        <w:rPr>
          <w:rFonts w:hint="eastAsia"/>
        </w:rPr>
        <w:t>методического</w:t>
      </w:r>
      <w:r>
        <w:t xml:space="preserve"> </w:t>
      </w:r>
      <w:r>
        <w:rPr>
          <w:rFonts w:hint="eastAsia"/>
        </w:rPr>
        <w:t>обеспечения</w:t>
      </w:r>
      <w:r>
        <w:t xml:space="preserve"> </w:t>
      </w:r>
      <w:r>
        <w:rPr>
          <w:rFonts w:hint="eastAsia"/>
        </w:rPr>
        <w:t>по</w:t>
      </w:r>
      <w:r>
        <w:t xml:space="preserve"> </w:t>
      </w:r>
      <w:r>
        <w:rPr>
          <w:rFonts w:hint="eastAsia"/>
        </w:rPr>
        <w:t>оценке</w:t>
      </w:r>
      <w:r>
        <w:t xml:space="preserve"> </w:t>
      </w:r>
      <w:r>
        <w:rPr>
          <w:rFonts w:hint="eastAsia"/>
        </w:rPr>
        <w:t>и</w:t>
      </w:r>
      <w:r>
        <w:t xml:space="preserve"> </w:t>
      </w:r>
      <w:r>
        <w:rPr>
          <w:rFonts w:hint="eastAsia"/>
        </w:rPr>
        <w:t>выбору</w:t>
      </w:r>
      <w:r>
        <w:t xml:space="preserve"> </w:t>
      </w:r>
      <w:r>
        <w:rPr>
          <w:rFonts w:hint="eastAsia"/>
        </w:rPr>
        <w:t>исполнителей</w:t>
      </w:r>
      <w:r>
        <w:t xml:space="preserve"> </w:t>
      </w:r>
      <w:r>
        <w:rPr>
          <w:rFonts w:hint="eastAsia"/>
        </w:rPr>
        <w:t>проектов</w:t>
      </w:r>
      <w:r>
        <w:t xml:space="preserve">, </w:t>
      </w:r>
      <w:r>
        <w:rPr>
          <w:rFonts w:hint="eastAsia"/>
        </w:rPr>
        <w:t>направленных</w:t>
      </w:r>
      <w:r>
        <w:t xml:space="preserve"> </w:t>
      </w:r>
      <w:r>
        <w:rPr>
          <w:rFonts w:hint="eastAsia"/>
        </w:rPr>
        <w:t>на</w:t>
      </w:r>
      <w:r>
        <w:t xml:space="preserve"> </w:t>
      </w:r>
      <w:r>
        <w:rPr>
          <w:rFonts w:hint="eastAsia"/>
        </w:rPr>
        <w:t>развитие</w:t>
      </w:r>
      <w:r>
        <w:t xml:space="preserve"> </w:t>
      </w:r>
      <w:r>
        <w:rPr>
          <w:rFonts w:hint="eastAsia"/>
        </w:rPr>
        <w:t>автомобильных</w:t>
      </w:r>
      <w:r>
        <w:t xml:space="preserve"> </w:t>
      </w:r>
      <w:r>
        <w:rPr>
          <w:rFonts w:hint="eastAsia"/>
        </w:rPr>
        <w:t>дорог</w:t>
      </w:r>
      <w:r>
        <w:t xml:space="preserve"> </w:t>
      </w:r>
      <w:r>
        <w:rPr>
          <w:rFonts w:hint="eastAsia"/>
        </w:rPr>
        <w:t>региона</w:t>
      </w:r>
    </w:p>
    <w:p w14:paraId="01AE7939" w14:textId="77777777" w:rsidR="00EB5F70" w:rsidRDefault="00EB5F70" w:rsidP="00EB5F70"/>
    <w:p w14:paraId="1D6D3FC6" w14:textId="77777777" w:rsidR="00EB5F70" w:rsidRDefault="00EB5F70" w:rsidP="00EB5F70">
      <w:r>
        <w:rPr>
          <w:rFonts w:hint="eastAsia"/>
        </w:rPr>
        <w:t>Заключение</w:t>
      </w:r>
    </w:p>
    <w:p w14:paraId="03344E07" w14:textId="77777777" w:rsidR="00EB5F70" w:rsidRDefault="00EB5F70" w:rsidP="00EB5F70"/>
    <w:p w14:paraId="08A2046A" w14:textId="77777777" w:rsidR="00EB5F70" w:rsidRDefault="00EB5F70" w:rsidP="00EB5F70">
      <w:r>
        <w:rPr>
          <w:rFonts w:hint="eastAsia"/>
        </w:rPr>
        <w:t>Библиографический</w:t>
      </w:r>
      <w:r>
        <w:t xml:space="preserve"> </w:t>
      </w:r>
      <w:r>
        <w:rPr>
          <w:rFonts w:hint="eastAsia"/>
        </w:rPr>
        <w:t>список</w:t>
      </w:r>
    </w:p>
    <w:p w14:paraId="4A900DE2" w14:textId="77777777" w:rsidR="00EB5F70" w:rsidRDefault="00EB5F70" w:rsidP="00EB5F70"/>
    <w:p w14:paraId="13716A7E" w14:textId="77777777" w:rsidR="00EB5F70" w:rsidRDefault="00EB5F70" w:rsidP="00EB5F70">
      <w:r>
        <w:rPr>
          <w:rFonts w:hint="eastAsia"/>
        </w:rPr>
        <w:t>Приложение</w:t>
      </w:r>
      <w:r>
        <w:t xml:space="preserve"> </w:t>
      </w:r>
      <w:r>
        <w:rPr>
          <w:rFonts w:hint="eastAsia"/>
        </w:rPr>
        <w:t>А</w:t>
      </w:r>
    </w:p>
    <w:p w14:paraId="010F0E56" w14:textId="77777777" w:rsidR="00EB5F70" w:rsidRDefault="00EB5F70" w:rsidP="00EB5F70"/>
    <w:p w14:paraId="39A5B350" w14:textId="77777777" w:rsidR="00EB5F70" w:rsidRDefault="00EB5F70" w:rsidP="00EB5F70">
      <w:r>
        <w:rPr>
          <w:rFonts w:hint="eastAsia"/>
        </w:rPr>
        <w:t>Приложение</w:t>
      </w:r>
      <w:r>
        <w:t xml:space="preserve"> </w:t>
      </w:r>
      <w:r>
        <w:rPr>
          <w:rFonts w:hint="eastAsia"/>
        </w:rPr>
        <w:t>Б</w:t>
      </w:r>
    </w:p>
    <w:p w14:paraId="24DCD523" w14:textId="77777777" w:rsidR="00EB5F70" w:rsidRDefault="00EB5F70" w:rsidP="00EB5F70"/>
    <w:p w14:paraId="04433871" w14:textId="46E9732F" w:rsidR="00EB5F70" w:rsidRPr="00EB5F70" w:rsidRDefault="00EB5F70" w:rsidP="00EB5F70">
      <w:r>
        <w:rPr>
          <w:rFonts w:hint="eastAsia"/>
        </w:rPr>
        <w:t>Приложение</w:t>
      </w:r>
      <w:r>
        <w:t xml:space="preserve"> </w:t>
      </w:r>
      <w:r>
        <w:rPr>
          <w:rFonts w:hint="eastAsia"/>
        </w:rPr>
        <w:t>В</w:t>
      </w:r>
    </w:p>
    <w:sectPr w:rsidR="00EB5F70" w:rsidRPr="00EB5F70" w:rsidSect="00395E11">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CB98A0" w14:textId="77777777" w:rsidR="00395E11" w:rsidRDefault="00395E11">
      <w:pPr>
        <w:spacing w:after="0" w:line="240" w:lineRule="auto"/>
      </w:pPr>
      <w:r>
        <w:separator/>
      </w:r>
    </w:p>
  </w:endnote>
  <w:endnote w:type="continuationSeparator" w:id="0">
    <w:p w14:paraId="048A475C" w14:textId="77777777" w:rsidR="00395E11" w:rsidRDefault="00395E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6244D7" w14:textId="77777777" w:rsidR="00395E11" w:rsidRDefault="00395E11"/>
    <w:p w14:paraId="3FF7D89B" w14:textId="77777777" w:rsidR="00395E11" w:rsidRDefault="00395E11"/>
    <w:p w14:paraId="223D7D64" w14:textId="77777777" w:rsidR="00395E11" w:rsidRDefault="00395E11"/>
    <w:p w14:paraId="2C0018F5" w14:textId="77777777" w:rsidR="00395E11" w:rsidRDefault="00395E11"/>
    <w:p w14:paraId="1ACA2840" w14:textId="77777777" w:rsidR="00395E11" w:rsidRDefault="00395E11"/>
    <w:p w14:paraId="5876F065" w14:textId="77777777" w:rsidR="00395E11" w:rsidRDefault="00395E11"/>
    <w:p w14:paraId="65F14807" w14:textId="77777777" w:rsidR="00395E11" w:rsidRDefault="00395E1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7093F85" wp14:editId="18D6AFA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5B2634" w14:textId="77777777" w:rsidR="00395E11" w:rsidRDefault="00395E1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7093F8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0D5B2634" w14:textId="77777777" w:rsidR="00395E11" w:rsidRDefault="00395E1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4651F9D" w14:textId="77777777" w:rsidR="00395E11" w:rsidRDefault="00395E11"/>
    <w:p w14:paraId="667AB987" w14:textId="77777777" w:rsidR="00395E11" w:rsidRDefault="00395E11"/>
    <w:p w14:paraId="0D2C54AD" w14:textId="77777777" w:rsidR="00395E11" w:rsidRDefault="00395E1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F1D6771" wp14:editId="261648B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863C52" w14:textId="77777777" w:rsidR="00395E11" w:rsidRDefault="00395E11"/>
                          <w:p w14:paraId="1EC4E657" w14:textId="77777777" w:rsidR="00395E11" w:rsidRDefault="00395E1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F1D677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1E863C52" w14:textId="77777777" w:rsidR="00395E11" w:rsidRDefault="00395E11"/>
                    <w:p w14:paraId="1EC4E657" w14:textId="77777777" w:rsidR="00395E11" w:rsidRDefault="00395E1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8B92226" w14:textId="77777777" w:rsidR="00395E11" w:rsidRDefault="00395E11"/>
    <w:p w14:paraId="715FF992" w14:textId="77777777" w:rsidR="00395E11" w:rsidRDefault="00395E11">
      <w:pPr>
        <w:rPr>
          <w:sz w:val="2"/>
          <w:szCs w:val="2"/>
        </w:rPr>
      </w:pPr>
    </w:p>
    <w:p w14:paraId="09F65A4B" w14:textId="77777777" w:rsidR="00395E11" w:rsidRDefault="00395E11"/>
    <w:p w14:paraId="4AF29349" w14:textId="77777777" w:rsidR="00395E11" w:rsidRDefault="00395E11">
      <w:pPr>
        <w:spacing w:after="0" w:line="240" w:lineRule="auto"/>
      </w:pPr>
    </w:p>
  </w:footnote>
  <w:footnote w:type="continuationSeparator" w:id="0">
    <w:p w14:paraId="0D287C5E" w14:textId="77777777" w:rsidR="00395E11" w:rsidRDefault="00395E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FE"/>
    <w:rsid w:val="00092535"/>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5BD"/>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66"/>
    <w:rsid w:val="0015339F"/>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37"/>
    <w:rsid w:val="001D5B62"/>
    <w:rsid w:val="001D5B6F"/>
    <w:rsid w:val="001D5B70"/>
    <w:rsid w:val="001D5BA9"/>
    <w:rsid w:val="001D5BC6"/>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24C"/>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3C"/>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346"/>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8E"/>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72D"/>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11"/>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CE"/>
    <w:rsid w:val="003F7684"/>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B3"/>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B9"/>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D55"/>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A87"/>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596"/>
    <w:rsid w:val="0049060F"/>
    <w:rsid w:val="00490715"/>
    <w:rsid w:val="00490898"/>
    <w:rsid w:val="004908D0"/>
    <w:rsid w:val="0049091E"/>
    <w:rsid w:val="00490A74"/>
    <w:rsid w:val="00490B46"/>
    <w:rsid w:val="00490C02"/>
    <w:rsid w:val="00490C77"/>
    <w:rsid w:val="00490C9D"/>
    <w:rsid w:val="00490CAD"/>
    <w:rsid w:val="00490CBF"/>
    <w:rsid w:val="00490EA5"/>
    <w:rsid w:val="00490F14"/>
    <w:rsid w:val="00490F5F"/>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34"/>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AF"/>
    <w:rsid w:val="005E3BB2"/>
    <w:rsid w:val="005E3C08"/>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69"/>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2BB"/>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9AC"/>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A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23"/>
    <w:rsid w:val="0084297A"/>
    <w:rsid w:val="00842A78"/>
    <w:rsid w:val="00842AB2"/>
    <w:rsid w:val="00842AE8"/>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C4"/>
    <w:rsid w:val="008522F5"/>
    <w:rsid w:val="008522F6"/>
    <w:rsid w:val="00852362"/>
    <w:rsid w:val="008523C9"/>
    <w:rsid w:val="008523D9"/>
    <w:rsid w:val="008523E7"/>
    <w:rsid w:val="0085243C"/>
    <w:rsid w:val="00852565"/>
    <w:rsid w:val="008525AD"/>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4F"/>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B9D"/>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256"/>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F3"/>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D6"/>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1E1"/>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52"/>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0F"/>
    <w:rsid w:val="00A14840"/>
    <w:rsid w:val="00A148A3"/>
    <w:rsid w:val="00A14965"/>
    <w:rsid w:val="00A149DC"/>
    <w:rsid w:val="00A14B28"/>
    <w:rsid w:val="00A14B66"/>
    <w:rsid w:val="00A14D33"/>
    <w:rsid w:val="00A14D4D"/>
    <w:rsid w:val="00A14D88"/>
    <w:rsid w:val="00A14DAD"/>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64"/>
    <w:rsid w:val="00A76B70"/>
    <w:rsid w:val="00A76D54"/>
    <w:rsid w:val="00A76E8A"/>
    <w:rsid w:val="00A76E8F"/>
    <w:rsid w:val="00A76EE1"/>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A"/>
    <w:rsid w:val="00A77AC0"/>
    <w:rsid w:val="00A77B9B"/>
    <w:rsid w:val="00A77BB8"/>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10"/>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6C"/>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71"/>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A35"/>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25"/>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57"/>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2F77"/>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D0F"/>
    <w:rsid w:val="00F95D63"/>
    <w:rsid w:val="00F95DD1"/>
    <w:rsid w:val="00F95EA5"/>
    <w:rsid w:val="00F95EE0"/>
    <w:rsid w:val="00F95EEC"/>
    <w:rsid w:val="00F95EF8"/>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62"/>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A8A"/>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02"/>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CB"/>
    <w:rsid w:val="00FF0DCD"/>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10865</TotalTime>
  <Pages>2</Pages>
  <Words>272</Words>
  <Characters>1553</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1822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1574</cp:revision>
  <cp:lastPrinted>2009-02-06T05:36:00Z</cp:lastPrinted>
  <dcterms:created xsi:type="dcterms:W3CDTF">2024-04-09T10:20:00Z</dcterms:created>
  <dcterms:modified xsi:type="dcterms:W3CDTF">2024-04-23T15:31:00Z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