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B41EA" w14:textId="77777777" w:rsidR="00847517" w:rsidRPr="00847517" w:rsidRDefault="00847517" w:rsidP="00847517">
      <w:pPr>
        <w:rPr>
          <w:rFonts w:ascii="Helvetica" w:hAnsi="Helvetica"/>
          <w:b/>
          <w:bCs/>
          <w:color w:val="222222"/>
          <w:sz w:val="21"/>
          <w:szCs w:val="21"/>
        </w:rPr>
      </w:pPr>
      <w:r w:rsidRPr="00847517">
        <w:rPr>
          <w:rFonts w:ascii="Helvetica" w:hAnsi="Helvetica" w:hint="eastAsia"/>
          <w:b/>
          <w:bCs/>
          <w:color w:val="222222"/>
          <w:sz w:val="21"/>
          <w:szCs w:val="21"/>
        </w:rPr>
        <w:t>Кочкаева</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Татьяна</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Николаевна</w:t>
      </w:r>
      <w:r w:rsidRPr="00847517">
        <w:rPr>
          <w:rFonts w:ascii="Helvetica" w:hAnsi="Helvetica"/>
          <w:b/>
          <w:bCs/>
          <w:color w:val="222222"/>
          <w:sz w:val="21"/>
          <w:szCs w:val="21"/>
        </w:rPr>
        <w:t>.</w:t>
      </w:r>
    </w:p>
    <w:p w14:paraId="1BFCAD63" w14:textId="77777777" w:rsidR="00847517" w:rsidRPr="00847517" w:rsidRDefault="00847517" w:rsidP="00847517">
      <w:pPr>
        <w:rPr>
          <w:rFonts w:ascii="Helvetica" w:hAnsi="Helvetica"/>
          <w:b/>
          <w:bCs/>
          <w:color w:val="222222"/>
          <w:sz w:val="21"/>
          <w:szCs w:val="21"/>
        </w:rPr>
      </w:pPr>
      <w:r w:rsidRPr="00847517">
        <w:rPr>
          <w:rFonts w:ascii="Helvetica" w:hAnsi="Helvetica" w:hint="eastAsia"/>
          <w:b/>
          <w:bCs/>
          <w:color w:val="222222"/>
          <w:sz w:val="21"/>
          <w:szCs w:val="21"/>
        </w:rPr>
        <w:t>Ценностно</w:t>
      </w:r>
      <w:r w:rsidRPr="00847517">
        <w:rPr>
          <w:rFonts w:ascii="Helvetica" w:hAnsi="Helvetica"/>
          <w:b/>
          <w:bCs/>
          <w:color w:val="222222"/>
          <w:sz w:val="21"/>
          <w:szCs w:val="21"/>
        </w:rPr>
        <w:t>-</w:t>
      </w:r>
      <w:r w:rsidRPr="00847517">
        <w:rPr>
          <w:rFonts w:ascii="Helvetica" w:hAnsi="Helvetica" w:hint="eastAsia"/>
          <w:b/>
          <w:bCs/>
          <w:color w:val="222222"/>
          <w:sz w:val="21"/>
          <w:szCs w:val="21"/>
        </w:rPr>
        <w:t>целевые</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приоритеты</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модернизации</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современного</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российского</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образования</w:t>
      </w:r>
      <w:r w:rsidRPr="00847517">
        <w:rPr>
          <w:rFonts w:ascii="Helvetica" w:hAnsi="Helvetica"/>
          <w:b/>
          <w:bCs/>
          <w:color w:val="222222"/>
          <w:sz w:val="21"/>
          <w:szCs w:val="21"/>
        </w:rPr>
        <w:t xml:space="preserve"> : </w:t>
      </w:r>
      <w:r w:rsidRPr="00847517">
        <w:rPr>
          <w:rFonts w:ascii="Helvetica" w:hAnsi="Helvetica" w:hint="eastAsia"/>
          <w:b/>
          <w:bCs/>
          <w:color w:val="222222"/>
          <w:sz w:val="21"/>
          <w:szCs w:val="21"/>
        </w:rPr>
        <w:t>диссертация</w:t>
      </w:r>
      <w:r w:rsidRPr="00847517">
        <w:rPr>
          <w:rFonts w:ascii="Helvetica" w:hAnsi="Helvetica"/>
          <w:b/>
          <w:bCs/>
          <w:color w:val="222222"/>
          <w:sz w:val="21"/>
          <w:szCs w:val="21"/>
        </w:rPr>
        <w:t xml:space="preserve"> ... </w:t>
      </w:r>
      <w:r w:rsidRPr="00847517">
        <w:rPr>
          <w:rFonts w:ascii="Helvetica" w:hAnsi="Helvetica" w:hint="eastAsia"/>
          <w:b/>
          <w:bCs/>
          <w:color w:val="222222"/>
          <w:sz w:val="21"/>
          <w:szCs w:val="21"/>
        </w:rPr>
        <w:t>кандидата</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социологических</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наук</w:t>
      </w:r>
      <w:r w:rsidRPr="00847517">
        <w:rPr>
          <w:rFonts w:ascii="Helvetica" w:hAnsi="Helvetica"/>
          <w:b/>
          <w:bCs/>
          <w:color w:val="222222"/>
          <w:sz w:val="21"/>
          <w:szCs w:val="21"/>
        </w:rPr>
        <w:t xml:space="preserve"> : 22.00.06. - </w:t>
      </w:r>
      <w:r w:rsidRPr="00847517">
        <w:rPr>
          <w:rFonts w:ascii="Helvetica" w:hAnsi="Helvetica" w:hint="eastAsia"/>
          <w:b/>
          <w:bCs/>
          <w:color w:val="222222"/>
          <w:sz w:val="21"/>
          <w:szCs w:val="21"/>
        </w:rPr>
        <w:t>Москва</w:t>
      </w:r>
      <w:r w:rsidRPr="00847517">
        <w:rPr>
          <w:rFonts w:ascii="Helvetica" w:hAnsi="Helvetica"/>
          <w:b/>
          <w:bCs/>
          <w:color w:val="222222"/>
          <w:sz w:val="21"/>
          <w:szCs w:val="21"/>
        </w:rPr>
        <w:t xml:space="preserve">, 2005. - 147 </w:t>
      </w:r>
      <w:r w:rsidRPr="00847517">
        <w:rPr>
          <w:rFonts w:ascii="Helvetica" w:hAnsi="Helvetica" w:hint="eastAsia"/>
          <w:b/>
          <w:bCs/>
          <w:color w:val="222222"/>
          <w:sz w:val="21"/>
          <w:szCs w:val="21"/>
        </w:rPr>
        <w:t>с</w:t>
      </w:r>
      <w:r w:rsidRPr="00847517">
        <w:rPr>
          <w:rFonts w:ascii="Helvetica" w:hAnsi="Helvetica"/>
          <w:b/>
          <w:bCs/>
          <w:color w:val="222222"/>
          <w:sz w:val="21"/>
          <w:szCs w:val="21"/>
        </w:rPr>
        <w:t>.</w:t>
      </w:r>
    </w:p>
    <w:p w14:paraId="479480B6" w14:textId="77777777" w:rsidR="00847517" w:rsidRPr="00847517" w:rsidRDefault="00847517" w:rsidP="00847517">
      <w:pPr>
        <w:rPr>
          <w:rFonts w:ascii="Helvetica" w:hAnsi="Helvetica"/>
          <w:b/>
          <w:bCs/>
          <w:color w:val="222222"/>
          <w:sz w:val="21"/>
          <w:szCs w:val="21"/>
        </w:rPr>
      </w:pPr>
      <w:r w:rsidRPr="00847517">
        <w:rPr>
          <w:rFonts w:ascii="Helvetica" w:hAnsi="Helvetica" w:hint="eastAsia"/>
          <w:b/>
          <w:bCs/>
          <w:color w:val="222222"/>
          <w:sz w:val="21"/>
          <w:szCs w:val="21"/>
        </w:rPr>
        <w:t>больше</w:t>
      </w:r>
    </w:p>
    <w:p w14:paraId="271AA67A" w14:textId="77777777" w:rsidR="00847517" w:rsidRPr="00847517" w:rsidRDefault="00847517" w:rsidP="00847517">
      <w:pPr>
        <w:rPr>
          <w:rFonts w:ascii="Helvetica" w:hAnsi="Helvetica"/>
          <w:b/>
          <w:bCs/>
          <w:color w:val="222222"/>
          <w:sz w:val="21"/>
          <w:szCs w:val="21"/>
        </w:rPr>
      </w:pPr>
      <w:r w:rsidRPr="00847517">
        <w:rPr>
          <w:rFonts w:ascii="Helvetica" w:hAnsi="Helvetica" w:hint="eastAsia"/>
          <w:b/>
          <w:bCs/>
          <w:color w:val="222222"/>
          <w:sz w:val="21"/>
          <w:szCs w:val="21"/>
        </w:rPr>
        <w:t>Цитаты</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из</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текста</w:t>
      </w:r>
      <w:r w:rsidRPr="00847517">
        <w:rPr>
          <w:rFonts w:ascii="Helvetica" w:hAnsi="Helvetica"/>
          <w:b/>
          <w:bCs/>
          <w:color w:val="222222"/>
          <w:sz w:val="21"/>
          <w:szCs w:val="21"/>
        </w:rPr>
        <w:t>:</w:t>
      </w:r>
    </w:p>
    <w:p w14:paraId="4471606D" w14:textId="77777777" w:rsidR="00847517" w:rsidRPr="00847517" w:rsidRDefault="00847517" w:rsidP="00847517">
      <w:pPr>
        <w:rPr>
          <w:rFonts w:ascii="Helvetica" w:hAnsi="Helvetica"/>
          <w:b/>
          <w:bCs/>
          <w:color w:val="222222"/>
          <w:sz w:val="21"/>
          <w:szCs w:val="21"/>
        </w:rPr>
      </w:pPr>
      <w:r w:rsidRPr="00847517">
        <w:rPr>
          <w:rFonts w:ascii="Helvetica" w:hAnsi="Helvetica" w:hint="eastAsia"/>
          <w:b/>
          <w:bCs/>
          <w:color w:val="222222"/>
          <w:sz w:val="21"/>
          <w:szCs w:val="21"/>
        </w:rPr>
        <w:t>стр</w:t>
      </w:r>
      <w:r w:rsidRPr="00847517">
        <w:rPr>
          <w:rFonts w:ascii="Helvetica" w:hAnsi="Helvetica"/>
          <w:b/>
          <w:bCs/>
          <w:color w:val="222222"/>
          <w:sz w:val="21"/>
          <w:szCs w:val="21"/>
        </w:rPr>
        <w:t>. 1</w:t>
      </w:r>
    </w:p>
    <w:p w14:paraId="4C8D01B9" w14:textId="77777777" w:rsidR="00847517" w:rsidRPr="00847517" w:rsidRDefault="00847517" w:rsidP="00847517">
      <w:pPr>
        <w:rPr>
          <w:rFonts w:ascii="Helvetica" w:hAnsi="Helvetica"/>
          <w:b/>
          <w:bCs/>
          <w:color w:val="222222"/>
          <w:sz w:val="21"/>
          <w:szCs w:val="21"/>
        </w:rPr>
      </w:pP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Московский</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государственный</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открытый</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педагогический</w:t>
      </w:r>
      <w:r w:rsidRPr="00847517">
        <w:rPr>
          <w:rFonts w:ascii="Helvetica" w:hAnsi="Helvetica"/>
          <w:b/>
          <w:bCs/>
          <w:color w:val="222222"/>
          <w:sz w:val="21"/>
          <w:szCs w:val="21"/>
        </w:rPr>
        <w:t xml:space="preserve"> </w:t>
      </w:r>
      <w:proofErr w:type="gramStart"/>
      <w:r w:rsidRPr="00847517">
        <w:rPr>
          <w:rFonts w:ascii="Helvetica" w:hAnsi="Helvetica" w:hint="eastAsia"/>
          <w:b/>
          <w:bCs/>
          <w:color w:val="222222"/>
          <w:sz w:val="21"/>
          <w:szCs w:val="21"/>
        </w:rPr>
        <w:t>университет</w:t>
      </w:r>
      <w:r w:rsidRPr="00847517">
        <w:rPr>
          <w:rFonts w:ascii="Helvetica" w:hAnsi="Helvetica"/>
          <w:b/>
          <w:bCs/>
          <w:color w:val="222222"/>
          <w:sz w:val="21"/>
          <w:szCs w:val="21"/>
        </w:rPr>
        <w:t>.</w:t>
      </w:r>
      <w:r w:rsidRPr="00847517">
        <w:rPr>
          <w:rFonts w:ascii="Helvetica" w:hAnsi="Helvetica" w:hint="eastAsia"/>
          <w:b/>
          <w:bCs/>
          <w:color w:val="222222"/>
          <w:sz w:val="21"/>
          <w:szCs w:val="21"/>
        </w:rPr>
        <w:t>имени</w:t>
      </w:r>
      <w:proofErr w:type="gramEnd"/>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М</w:t>
      </w:r>
      <w:r w:rsidRPr="00847517">
        <w:rPr>
          <w:rFonts w:ascii="Helvetica" w:hAnsi="Helvetica"/>
          <w:b/>
          <w:bCs/>
          <w:color w:val="222222"/>
          <w:sz w:val="21"/>
          <w:szCs w:val="21"/>
        </w:rPr>
        <w:t>.</w:t>
      </w:r>
      <w:r w:rsidRPr="00847517">
        <w:rPr>
          <w:rFonts w:ascii="Helvetica" w:hAnsi="Helvetica" w:hint="eastAsia"/>
          <w:b/>
          <w:bCs/>
          <w:color w:val="222222"/>
          <w:sz w:val="21"/>
          <w:szCs w:val="21"/>
        </w:rPr>
        <w:t>А</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Шолохова</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На</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правах</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рукописи</w:t>
      </w:r>
      <w:r w:rsidRPr="00847517">
        <w:rPr>
          <w:rFonts w:ascii="Helvetica" w:hAnsi="Helvetica"/>
          <w:b/>
          <w:bCs/>
          <w:color w:val="222222"/>
          <w:sz w:val="21"/>
          <w:szCs w:val="21"/>
        </w:rPr>
        <w:t xml:space="preserve"> </w:t>
      </w:r>
      <w:proofErr w:type="spellStart"/>
      <w:r w:rsidRPr="00847517">
        <w:rPr>
          <w:rFonts w:ascii="Helvetica" w:hAnsi="Helvetica"/>
          <w:b/>
          <w:bCs/>
          <w:color w:val="222222"/>
          <w:sz w:val="21"/>
          <w:szCs w:val="21"/>
        </w:rPr>
        <w:t>cV</w:t>
      </w:r>
      <w:proofErr w:type="spellEnd"/>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Кочкаева</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Т</w:t>
      </w:r>
      <w:r w:rsidRPr="00847517">
        <w:rPr>
          <w:rFonts w:ascii="Helvetica" w:hAnsi="Helvetica"/>
          <w:b/>
          <w:bCs/>
          <w:color w:val="222222"/>
          <w:sz w:val="21"/>
          <w:szCs w:val="21"/>
        </w:rPr>
        <w:t>.</w:t>
      </w:r>
      <w:r w:rsidRPr="00847517">
        <w:rPr>
          <w:rFonts w:ascii="Helvetica" w:hAnsi="Helvetica" w:hint="eastAsia"/>
          <w:b/>
          <w:bCs/>
          <w:color w:val="222222"/>
          <w:sz w:val="21"/>
          <w:szCs w:val="21"/>
        </w:rPr>
        <w:t>Н</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Ценностно</w:t>
      </w:r>
      <w:r w:rsidRPr="00847517">
        <w:rPr>
          <w:rFonts w:ascii="Helvetica" w:hAnsi="Helvetica"/>
          <w:b/>
          <w:bCs/>
          <w:color w:val="222222"/>
          <w:sz w:val="21"/>
          <w:szCs w:val="21"/>
        </w:rPr>
        <w:t>-</w:t>
      </w:r>
      <w:r w:rsidRPr="00847517">
        <w:rPr>
          <w:rFonts w:ascii="Helvetica" w:hAnsi="Helvetica" w:hint="eastAsia"/>
          <w:b/>
          <w:bCs/>
          <w:color w:val="222222"/>
          <w:sz w:val="21"/>
          <w:szCs w:val="21"/>
        </w:rPr>
        <w:t>целевые</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приоритеты</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модернизации</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современного</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российского</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образования</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Специальность</w:t>
      </w:r>
      <w:r w:rsidRPr="00847517">
        <w:rPr>
          <w:rFonts w:ascii="Helvetica" w:hAnsi="Helvetica"/>
          <w:b/>
          <w:bCs/>
          <w:color w:val="222222"/>
          <w:sz w:val="21"/>
          <w:szCs w:val="21"/>
        </w:rPr>
        <w:t xml:space="preserve"> 22.00.06 </w:t>
      </w:r>
      <w:r w:rsidRPr="00847517">
        <w:rPr>
          <w:rFonts w:ascii="Helvetica" w:hAnsi="Helvetica" w:hint="eastAsia"/>
          <w:b/>
          <w:bCs/>
          <w:color w:val="222222"/>
          <w:sz w:val="21"/>
          <w:szCs w:val="21"/>
        </w:rPr>
        <w:t>—</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социология</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культуры</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духовной</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жизни</w:t>
      </w:r>
      <w:r w:rsidRPr="00847517">
        <w:rPr>
          <w:rFonts w:ascii="Helvetica" w:hAnsi="Helvetica"/>
          <w:b/>
          <w:bCs/>
          <w:color w:val="222222"/>
          <w:sz w:val="21"/>
          <w:szCs w:val="21"/>
        </w:rPr>
        <w:t xml:space="preserve"> 1' </w:t>
      </w:r>
      <w:r w:rsidRPr="00847517">
        <w:rPr>
          <w:rFonts w:ascii="Helvetica" w:hAnsi="Helvetica" w:hint="eastAsia"/>
          <w:b/>
          <w:bCs/>
          <w:color w:val="222222"/>
          <w:sz w:val="21"/>
          <w:szCs w:val="21"/>
        </w:rPr>
        <w:t>Диссертация</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на</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сонскание</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ученой</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стененн</w:t>
      </w:r>
    </w:p>
    <w:p w14:paraId="58880506" w14:textId="77777777" w:rsidR="00847517" w:rsidRPr="00847517" w:rsidRDefault="00847517" w:rsidP="00847517">
      <w:pPr>
        <w:rPr>
          <w:rFonts w:ascii="Helvetica" w:hAnsi="Helvetica"/>
          <w:b/>
          <w:bCs/>
          <w:color w:val="222222"/>
          <w:sz w:val="21"/>
          <w:szCs w:val="21"/>
        </w:rPr>
      </w:pPr>
      <w:r w:rsidRPr="00847517">
        <w:rPr>
          <w:rFonts w:ascii="Helvetica" w:hAnsi="Helvetica" w:hint="eastAsia"/>
          <w:b/>
          <w:bCs/>
          <w:color w:val="222222"/>
          <w:sz w:val="21"/>
          <w:szCs w:val="21"/>
        </w:rPr>
        <w:t>стр</w:t>
      </w:r>
      <w:r w:rsidRPr="00847517">
        <w:rPr>
          <w:rFonts w:ascii="Helvetica" w:hAnsi="Helvetica"/>
          <w:b/>
          <w:bCs/>
          <w:color w:val="222222"/>
          <w:sz w:val="21"/>
          <w:szCs w:val="21"/>
        </w:rPr>
        <w:t>. 1</w:t>
      </w:r>
    </w:p>
    <w:p w14:paraId="7535A9D1" w14:textId="77777777" w:rsidR="00847517" w:rsidRPr="00847517" w:rsidRDefault="00847517" w:rsidP="00847517">
      <w:pPr>
        <w:rPr>
          <w:rFonts w:ascii="Helvetica" w:hAnsi="Helvetica"/>
          <w:b/>
          <w:bCs/>
          <w:color w:val="222222"/>
          <w:sz w:val="21"/>
          <w:szCs w:val="21"/>
        </w:rPr>
      </w:pPr>
      <w:r w:rsidRPr="00847517">
        <w:rPr>
          <w:rFonts w:ascii="Helvetica" w:hAnsi="Helvetica" w:hint="eastAsia"/>
          <w:b/>
          <w:bCs/>
          <w:color w:val="222222"/>
          <w:sz w:val="21"/>
          <w:szCs w:val="21"/>
        </w:rPr>
        <w:t>•</w:t>
      </w:r>
      <w:r w:rsidRPr="00847517">
        <w:rPr>
          <w:rFonts w:ascii="Helvetica" w:hAnsi="Helvetica"/>
          <w:b/>
          <w:bCs/>
          <w:color w:val="222222"/>
          <w:sz w:val="21"/>
          <w:szCs w:val="21"/>
        </w:rPr>
        <w:t xml:space="preserve">V- </w:t>
      </w:r>
      <w:r w:rsidRPr="00847517">
        <w:rPr>
          <w:rFonts w:ascii="Helvetica" w:hAnsi="Helvetica" w:hint="eastAsia"/>
          <w:b/>
          <w:bCs/>
          <w:color w:val="222222"/>
          <w:sz w:val="21"/>
          <w:szCs w:val="21"/>
        </w:rPr>
        <w:t>Москва</w:t>
      </w:r>
      <w:r w:rsidRPr="00847517">
        <w:rPr>
          <w:rFonts w:ascii="Helvetica" w:hAnsi="Helvetica"/>
          <w:b/>
          <w:bCs/>
          <w:color w:val="222222"/>
          <w:sz w:val="21"/>
          <w:szCs w:val="21"/>
        </w:rPr>
        <w:t xml:space="preserve"> - 2005 2 </w:t>
      </w:r>
      <w:r w:rsidRPr="00847517">
        <w:rPr>
          <w:rFonts w:ascii="Helvetica" w:hAnsi="Helvetica" w:hint="eastAsia"/>
          <w:b/>
          <w:bCs/>
          <w:color w:val="222222"/>
          <w:sz w:val="21"/>
          <w:szCs w:val="21"/>
        </w:rPr>
        <w:t>ОГЛАВЛЕНИЕ</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Введение</w:t>
      </w:r>
      <w:r w:rsidRPr="00847517">
        <w:rPr>
          <w:rFonts w:ascii="Helvetica" w:hAnsi="Helvetica"/>
          <w:b/>
          <w:bCs/>
          <w:color w:val="222222"/>
          <w:sz w:val="21"/>
          <w:szCs w:val="21"/>
        </w:rPr>
        <w:t xml:space="preserve"> 3 </w:t>
      </w:r>
      <w:r w:rsidRPr="00847517">
        <w:rPr>
          <w:rFonts w:ascii="Helvetica" w:hAnsi="Helvetica" w:hint="eastAsia"/>
          <w:b/>
          <w:bCs/>
          <w:color w:val="222222"/>
          <w:sz w:val="21"/>
          <w:szCs w:val="21"/>
        </w:rPr>
        <w:t>Глава</w:t>
      </w:r>
      <w:r w:rsidRPr="00847517">
        <w:rPr>
          <w:rFonts w:ascii="Helvetica" w:hAnsi="Helvetica"/>
          <w:b/>
          <w:bCs/>
          <w:color w:val="222222"/>
          <w:sz w:val="21"/>
          <w:szCs w:val="21"/>
        </w:rPr>
        <w:t xml:space="preserve"> I. </w:t>
      </w:r>
      <w:r w:rsidRPr="00847517">
        <w:rPr>
          <w:rFonts w:ascii="Helvetica" w:hAnsi="Helvetica" w:hint="eastAsia"/>
          <w:b/>
          <w:bCs/>
          <w:color w:val="222222"/>
          <w:sz w:val="21"/>
          <w:szCs w:val="21"/>
        </w:rPr>
        <w:t>Методологические</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проблемы</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исследования</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современного</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российского</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образования</w:t>
      </w:r>
      <w:r w:rsidRPr="00847517">
        <w:rPr>
          <w:rFonts w:ascii="Helvetica" w:hAnsi="Helvetica"/>
          <w:b/>
          <w:bCs/>
          <w:color w:val="222222"/>
          <w:sz w:val="21"/>
          <w:szCs w:val="21"/>
        </w:rPr>
        <w:t xml:space="preserve"> 13 1.1. </w:t>
      </w:r>
      <w:r w:rsidRPr="00847517">
        <w:rPr>
          <w:rFonts w:ascii="Helvetica" w:hAnsi="Helvetica" w:hint="eastAsia"/>
          <w:b/>
          <w:bCs/>
          <w:color w:val="222222"/>
          <w:sz w:val="21"/>
          <w:szCs w:val="21"/>
        </w:rPr>
        <w:t>Новая</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социальная</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реальность</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и</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кризис</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современной</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системы</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российского</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образования</w:t>
      </w:r>
      <w:r w:rsidRPr="00847517">
        <w:rPr>
          <w:rFonts w:ascii="Helvetica" w:hAnsi="Helvetica"/>
          <w:b/>
          <w:bCs/>
          <w:color w:val="222222"/>
          <w:sz w:val="21"/>
          <w:szCs w:val="21"/>
        </w:rPr>
        <w:t xml:space="preserve"> 1.2. </w:t>
      </w:r>
      <w:r w:rsidRPr="00847517">
        <w:rPr>
          <w:rFonts w:ascii="Helvetica" w:hAnsi="Helvetica" w:hint="eastAsia"/>
          <w:b/>
          <w:bCs/>
          <w:color w:val="222222"/>
          <w:sz w:val="21"/>
          <w:szCs w:val="21"/>
        </w:rPr>
        <w:t>Поиски</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новых</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моделей</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реформирования</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Российского</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образования</w:t>
      </w:r>
      <w:r w:rsidRPr="00847517">
        <w:rPr>
          <w:rFonts w:ascii="Helvetica" w:hAnsi="Helvetica"/>
          <w:b/>
          <w:bCs/>
          <w:color w:val="222222"/>
          <w:sz w:val="21"/>
          <w:szCs w:val="21"/>
        </w:rPr>
        <w:t xml:space="preserve">. '* </w:t>
      </w:r>
      <w:r w:rsidRPr="00847517">
        <w:rPr>
          <w:rFonts w:ascii="Helvetica" w:hAnsi="Helvetica" w:hint="eastAsia"/>
          <w:b/>
          <w:bCs/>
          <w:color w:val="222222"/>
          <w:sz w:val="21"/>
          <w:szCs w:val="21"/>
        </w:rPr>
        <w:t>Глава</w:t>
      </w:r>
      <w:r w:rsidRPr="00847517">
        <w:rPr>
          <w:rFonts w:ascii="Helvetica" w:hAnsi="Helvetica"/>
          <w:b/>
          <w:bCs/>
          <w:color w:val="222222"/>
          <w:sz w:val="21"/>
          <w:szCs w:val="21"/>
        </w:rPr>
        <w:t xml:space="preserve"> II. </w:t>
      </w:r>
      <w:r w:rsidRPr="00847517">
        <w:rPr>
          <w:rFonts w:ascii="Helvetica" w:hAnsi="Helvetica" w:hint="eastAsia"/>
          <w:b/>
          <w:bCs/>
          <w:color w:val="222222"/>
          <w:sz w:val="21"/>
          <w:szCs w:val="21"/>
        </w:rPr>
        <w:t>Ценностно</w:t>
      </w:r>
      <w:r w:rsidRPr="00847517">
        <w:rPr>
          <w:rFonts w:ascii="Helvetica" w:hAnsi="Helvetica"/>
          <w:b/>
          <w:bCs/>
          <w:color w:val="222222"/>
          <w:sz w:val="21"/>
          <w:szCs w:val="21"/>
        </w:rPr>
        <w:t>-</w:t>
      </w:r>
      <w:r w:rsidRPr="00847517">
        <w:rPr>
          <w:rFonts w:ascii="Helvetica" w:hAnsi="Helvetica" w:hint="eastAsia"/>
          <w:b/>
          <w:bCs/>
          <w:color w:val="222222"/>
          <w:sz w:val="21"/>
          <w:szCs w:val="21"/>
        </w:rPr>
        <w:t>целевые</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приоритеты</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современной</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образовательной</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политики</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России</w:t>
      </w:r>
      <w:r w:rsidRPr="00847517">
        <w:rPr>
          <w:rFonts w:ascii="Helvetica" w:hAnsi="Helvetica"/>
          <w:b/>
          <w:bCs/>
          <w:color w:val="222222"/>
          <w:sz w:val="21"/>
          <w:szCs w:val="21"/>
        </w:rPr>
        <w:t xml:space="preserve"> 11.1. </w:t>
      </w:r>
      <w:proofErr w:type="gramStart"/>
      <w:r w:rsidRPr="00847517">
        <w:rPr>
          <w:rFonts w:ascii="Helvetica" w:hAnsi="Helvetica"/>
          <w:b/>
          <w:bCs/>
          <w:color w:val="222222"/>
          <w:sz w:val="21"/>
          <w:szCs w:val="21"/>
        </w:rPr>
        <w:t>11.2. ;</w:t>
      </w:r>
      <w:proofErr w:type="gramEnd"/>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Приоритеты</w:t>
      </w:r>
      <w:r w:rsidRPr="00847517">
        <w:rPr>
          <w:rFonts w:ascii="Helvetica" w:hAnsi="Helvetica"/>
          <w:b/>
          <w:bCs/>
          <w:color w:val="222222"/>
          <w:sz w:val="21"/>
          <w:szCs w:val="21"/>
        </w:rPr>
        <w:t>...</w:t>
      </w:r>
    </w:p>
    <w:p w14:paraId="26C0B3AF" w14:textId="77777777" w:rsidR="00847517" w:rsidRPr="00847517" w:rsidRDefault="00847517" w:rsidP="00847517">
      <w:pPr>
        <w:rPr>
          <w:rFonts w:ascii="Helvetica" w:hAnsi="Helvetica"/>
          <w:b/>
          <w:bCs/>
          <w:color w:val="222222"/>
          <w:sz w:val="21"/>
          <w:szCs w:val="21"/>
        </w:rPr>
      </w:pPr>
    </w:p>
    <w:p w14:paraId="49BA04AF" w14:textId="77777777" w:rsidR="00847517" w:rsidRPr="00847517" w:rsidRDefault="00847517" w:rsidP="00847517">
      <w:pPr>
        <w:rPr>
          <w:rFonts w:ascii="Helvetica" w:hAnsi="Helvetica"/>
          <w:b/>
          <w:bCs/>
          <w:color w:val="222222"/>
          <w:sz w:val="21"/>
          <w:szCs w:val="21"/>
        </w:rPr>
      </w:pPr>
      <w:r w:rsidRPr="00847517">
        <w:rPr>
          <w:rFonts w:ascii="Helvetica" w:hAnsi="Helvetica" w:hint="eastAsia"/>
          <w:b/>
          <w:bCs/>
          <w:color w:val="222222"/>
          <w:sz w:val="21"/>
          <w:szCs w:val="21"/>
        </w:rPr>
        <w:t>Оглавление</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диссертации</w:t>
      </w:r>
    </w:p>
    <w:p w14:paraId="00528BB0" w14:textId="77777777" w:rsidR="00847517" w:rsidRPr="00847517" w:rsidRDefault="00847517" w:rsidP="00847517">
      <w:pPr>
        <w:rPr>
          <w:rFonts w:ascii="Helvetica" w:hAnsi="Helvetica"/>
          <w:b/>
          <w:bCs/>
          <w:color w:val="222222"/>
          <w:sz w:val="21"/>
          <w:szCs w:val="21"/>
        </w:rPr>
      </w:pPr>
      <w:r w:rsidRPr="00847517">
        <w:rPr>
          <w:rFonts w:ascii="Helvetica" w:hAnsi="Helvetica" w:hint="eastAsia"/>
          <w:b/>
          <w:bCs/>
          <w:color w:val="222222"/>
          <w:sz w:val="21"/>
          <w:szCs w:val="21"/>
        </w:rPr>
        <w:t>кандидат</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социологических</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наук</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Кочкаева</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Татьяна</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Николаевна</w:t>
      </w:r>
    </w:p>
    <w:p w14:paraId="79C597CE" w14:textId="77777777" w:rsidR="00847517" w:rsidRPr="00847517" w:rsidRDefault="00847517" w:rsidP="00847517">
      <w:pPr>
        <w:rPr>
          <w:rFonts w:ascii="Helvetica" w:hAnsi="Helvetica"/>
          <w:b/>
          <w:bCs/>
          <w:color w:val="222222"/>
          <w:sz w:val="21"/>
          <w:szCs w:val="21"/>
        </w:rPr>
      </w:pPr>
      <w:r w:rsidRPr="00847517">
        <w:rPr>
          <w:rFonts w:ascii="Helvetica" w:hAnsi="Helvetica" w:hint="eastAsia"/>
          <w:b/>
          <w:bCs/>
          <w:color w:val="222222"/>
          <w:sz w:val="21"/>
          <w:szCs w:val="21"/>
        </w:rPr>
        <w:t>Введение</w:t>
      </w:r>
    </w:p>
    <w:p w14:paraId="2C5DB4DF" w14:textId="77777777" w:rsidR="00847517" w:rsidRPr="00847517" w:rsidRDefault="00847517" w:rsidP="00847517">
      <w:pPr>
        <w:rPr>
          <w:rFonts w:ascii="Helvetica" w:hAnsi="Helvetica"/>
          <w:b/>
          <w:bCs/>
          <w:color w:val="222222"/>
          <w:sz w:val="21"/>
          <w:szCs w:val="21"/>
        </w:rPr>
      </w:pPr>
    </w:p>
    <w:p w14:paraId="21F09A9E" w14:textId="77777777" w:rsidR="00847517" w:rsidRPr="00847517" w:rsidRDefault="00847517" w:rsidP="00847517">
      <w:pPr>
        <w:rPr>
          <w:rFonts w:ascii="Helvetica" w:hAnsi="Helvetica"/>
          <w:b/>
          <w:bCs/>
          <w:color w:val="222222"/>
          <w:sz w:val="21"/>
          <w:szCs w:val="21"/>
        </w:rPr>
      </w:pPr>
      <w:r w:rsidRPr="00847517">
        <w:rPr>
          <w:rFonts w:ascii="Helvetica" w:hAnsi="Helvetica" w:hint="eastAsia"/>
          <w:b/>
          <w:bCs/>
          <w:color w:val="222222"/>
          <w:sz w:val="21"/>
          <w:szCs w:val="21"/>
        </w:rPr>
        <w:t>Глава</w:t>
      </w:r>
      <w:r w:rsidRPr="00847517">
        <w:rPr>
          <w:rFonts w:ascii="Helvetica" w:hAnsi="Helvetica"/>
          <w:b/>
          <w:bCs/>
          <w:color w:val="222222"/>
          <w:sz w:val="21"/>
          <w:szCs w:val="21"/>
        </w:rPr>
        <w:t xml:space="preserve"> I. </w:t>
      </w:r>
      <w:r w:rsidRPr="00847517">
        <w:rPr>
          <w:rFonts w:ascii="Helvetica" w:hAnsi="Helvetica" w:hint="eastAsia"/>
          <w:b/>
          <w:bCs/>
          <w:color w:val="222222"/>
          <w:sz w:val="21"/>
          <w:szCs w:val="21"/>
        </w:rPr>
        <w:t>Методологические</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проблемы</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исследования</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современного</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российского</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образования</w:t>
      </w:r>
      <w:r w:rsidRPr="00847517">
        <w:rPr>
          <w:rFonts w:ascii="Helvetica" w:hAnsi="Helvetica"/>
          <w:b/>
          <w:bCs/>
          <w:color w:val="222222"/>
          <w:sz w:val="21"/>
          <w:szCs w:val="21"/>
        </w:rPr>
        <w:t>.</w:t>
      </w:r>
    </w:p>
    <w:p w14:paraId="26685D71" w14:textId="77777777" w:rsidR="00847517" w:rsidRPr="00847517" w:rsidRDefault="00847517" w:rsidP="00847517">
      <w:pPr>
        <w:rPr>
          <w:rFonts w:ascii="Helvetica" w:hAnsi="Helvetica"/>
          <w:b/>
          <w:bCs/>
          <w:color w:val="222222"/>
          <w:sz w:val="21"/>
          <w:szCs w:val="21"/>
        </w:rPr>
      </w:pPr>
    </w:p>
    <w:p w14:paraId="0CD57AD1" w14:textId="77777777" w:rsidR="00847517" w:rsidRPr="00847517" w:rsidRDefault="00847517" w:rsidP="00847517">
      <w:pPr>
        <w:rPr>
          <w:rFonts w:ascii="Helvetica" w:hAnsi="Helvetica"/>
          <w:b/>
          <w:bCs/>
          <w:color w:val="222222"/>
          <w:sz w:val="21"/>
          <w:szCs w:val="21"/>
        </w:rPr>
      </w:pPr>
      <w:r w:rsidRPr="00847517">
        <w:rPr>
          <w:rFonts w:ascii="Helvetica" w:hAnsi="Helvetica"/>
          <w:b/>
          <w:bCs/>
          <w:color w:val="222222"/>
          <w:sz w:val="21"/>
          <w:szCs w:val="21"/>
        </w:rPr>
        <w:t xml:space="preserve">1.1. </w:t>
      </w:r>
      <w:r w:rsidRPr="00847517">
        <w:rPr>
          <w:rFonts w:ascii="Helvetica" w:hAnsi="Helvetica" w:hint="eastAsia"/>
          <w:b/>
          <w:bCs/>
          <w:color w:val="222222"/>
          <w:sz w:val="21"/>
          <w:szCs w:val="21"/>
        </w:rPr>
        <w:t>Новая</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социальная</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реальность</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и</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кризис</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современной</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системы</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российского</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образования</w:t>
      </w:r>
    </w:p>
    <w:p w14:paraId="74D55154" w14:textId="77777777" w:rsidR="00847517" w:rsidRPr="00847517" w:rsidRDefault="00847517" w:rsidP="00847517">
      <w:pPr>
        <w:rPr>
          <w:rFonts w:ascii="Helvetica" w:hAnsi="Helvetica"/>
          <w:b/>
          <w:bCs/>
          <w:color w:val="222222"/>
          <w:sz w:val="21"/>
          <w:szCs w:val="21"/>
        </w:rPr>
      </w:pPr>
    </w:p>
    <w:p w14:paraId="369E0691" w14:textId="77777777" w:rsidR="00847517" w:rsidRPr="00847517" w:rsidRDefault="00847517" w:rsidP="00847517">
      <w:pPr>
        <w:rPr>
          <w:rFonts w:ascii="Helvetica" w:hAnsi="Helvetica"/>
          <w:b/>
          <w:bCs/>
          <w:color w:val="222222"/>
          <w:sz w:val="21"/>
          <w:szCs w:val="21"/>
        </w:rPr>
      </w:pPr>
      <w:r w:rsidRPr="00847517">
        <w:rPr>
          <w:rFonts w:ascii="Helvetica" w:hAnsi="Helvetica"/>
          <w:b/>
          <w:bCs/>
          <w:color w:val="222222"/>
          <w:sz w:val="21"/>
          <w:szCs w:val="21"/>
        </w:rPr>
        <w:t xml:space="preserve">1.2. </w:t>
      </w:r>
      <w:r w:rsidRPr="00847517">
        <w:rPr>
          <w:rFonts w:ascii="Helvetica" w:hAnsi="Helvetica" w:hint="eastAsia"/>
          <w:b/>
          <w:bCs/>
          <w:color w:val="222222"/>
          <w:sz w:val="21"/>
          <w:szCs w:val="21"/>
        </w:rPr>
        <w:t>Поиски</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новых</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моделей</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реформирования</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Российского</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образования</w:t>
      </w:r>
      <w:r w:rsidRPr="00847517">
        <w:rPr>
          <w:rFonts w:ascii="Helvetica" w:hAnsi="Helvetica"/>
          <w:b/>
          <w:bCs/>
          <w:color w:val="222222"/>
          <w:sz w:val="21"/>
          <w:szCs w:val="21"/>
        </w:rPr>
        <w:t>.</w:t>
      </w:r>
    </w:p>
    <w:p w14:paraId="676EB6AD" w14:textId="77777777" w:rsidR="00847517" w:rsidRPr="00847517" w:rsidRDefault="00847517" w:rsidP="00847517">
      <w:pPr>
        <w:rPr>
          <w:rFonts w:ascii="Helvetica" w:hAnsi="Helvetica"/>
          <w:b/>
          <w:bCs/>
          <w:color w:val="222222"/>
          <w:sz w:val="21"/>
          <w:szCs w:val="21"/>
        </w:rPr>
      </w:pPr>
    </w:p>
    <w:p w14:paraId="1D62E810" w14:textId="77777777" w:rsidR="00847517" w:rsidRPr="00847517" w:rsidRDefault="00847517" w:rsidP="00847517">
      <w:pPr>
        <w:rPr>
          <w:rFonts w:ascii="Helvetica" w:hAnsi="Helvetica"/>
          <w:b/>
          <w:bCs/>
          <w:color w:val="222222"/>
          <w:sz w:val="21"/>
          <w:szCs w:val="21"/>
        </w:rPr>
      </w:pPr>
      <w:r w:rsidRPr="00847517">
        <w:rPr>
          <w:rFonts w:ascii="Helvetica" w:hAnsi="Helvetica" w:hint="eastAsia"/>
          <w:b/>
          <w:bCs/>
          <w:color w:val="222222"/>
          <w:sz w:val="21"/>
          <w:szCs w:val="21"/>
        </w:rPr>
        <w:t>Глава</w:t>
      </w:r>
      <w:r w:rsidRPr="00847517">
        <w:rPr>
          <w:rFonts w:ascii="Helvetica" w:hAnsi="Helvetica"/>
          <w:b/>
          <w:bCs/>
          <w:color w:val="222222"/>
          <w:sz w:val="21"/>
          <w:szCs w:val="21"/>
        </w:rPr>
        <w:t xml:space="preserve"> II. </w:t>
      </w:r>
      <w:r w:rsidRPr="00847517">
        <w:rPr>
          <w:rFonts w:ascii="Helvetica" w:hAnsi="Helvetica" w:hint="eastAsia"/>
          <w:b/>
          <w:bCs/>
          <w:color w:val="222222"/>
          <w:sz w:val="21"/>
          <w:szCs w:val="21"/>
        </w:rPr>
        <w:t>Ценностно</w:t>
      </w:r>
      <w:r w:rsidRPr="00847517">
        <w:rPr>
          <w:rFonts w:ascii="Helvetica" w:hAnsi="Helvetica"/>
          <w:b/>
          <w:bCs/>
          <w:color w:val="222222"/>
          <w:sz w:val="21"/>
          <w:szCs w:val="21"/>
        </w:rPr>
        <w:t>-</w:t>
      </w:r>
      <w:r w:rsidRPr="00847517">
        <w:rPr>
          <w:rFonts w:ascii="Helvetica" w:hAnsi="Helvetica" w:hint="eastAsia"/>
          <w:b/>
          <w:bCs/>
          <w:color w:val="222222"/>
          <w:sz w:val="21"/>
          <w:szCs w:val="21"/>
        </w:rPr>
        <w:t>целевые</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приоритеты</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современной</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образовательной</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политики</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России</w:t>
      </w:r>
      <w:r w:rsidRPr="00847517">
        <w:rPr>
          <w:rFonts w:ascii="Helvetica" w:hAnsi="Helvetica"/>
          <w:b/>
          <w:bCs/>
          <w:color w:val="222222"/>
          <w:sz w:val="21"/>
          <w:szCs w:val="21"/>
        </w:rPr>
        <w:t>.</w:t>
      </w:r>
    </w:p>
    <w:p w14:paraId="766D5FC9" w14:textId="77777777" w:rsidR="00847517" w:rsidRPr="00847517" w:rsidRDefault="00847517" w:rsidP="00847517">
      <w:pPr>
        <w:rPr>
          <w:rFonts w:ascii="Helvetica" w:hAnsi="Helvetica"/>
          <w:b/>
          <w:bCs/>
          <w:color w:val="222222"/>
          <w:sz w:val="21"/>
          <w:szCs w:val="21"/>
        </w:rPr>
      </w:pPr>
    </w:p>
    <w:p w14:paraId="5D00A824" w14:textId="77777777" w:rsidR="00847517" w:rsidRPr="00847517" w:rsidRDefault="00847517" w:rsidP="00847517">
      <w:pPr>
        <w:rPr>
          <w:rFonts w:ascii="Helvetica" w:hAnsi="Helvetica"/>
          <w:b/>
          <w:bCs/>
          <w:color w:val="222222"/>
          <w:sz w:val="21"/>
          <w:szCs w:val="21"/>
        </w:rPr>
      </w:pPr>
      <w:r w:rsidRPr="00847517">
        <w:rPr>
          <w:rFonts w:ascii="Helvetica" w:hAnsi="Helvetica"/>
          <w:b/>
          <w:bCs/>
          <w:color w:val="222222"/>
          <w:sz w:val="21"/>
          <w:szCs w:val="21"/>
        </w:rPr>
        <w:t xml:space="preserve">II. 1. </w:t>
      </w:r>
      <w:r w:rsidRPr="00847517">
        <w:rPr>
          <w:rFonts w:ascii="Helvetica" w:hAnsi="Helvetica" w:hint="eastAsia"/>
          <w:b/>
          <w:bCs/>
          <w:color w:val="222222"/>
          <w:sz w:val="21"/>
          <w:szCs w:val="21"/>
        </w:rPr>
        <w:t>Приоритеты</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модернизации</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современного</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российского</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образования</w:t>
      </w:r>
      <w:r w:rsidRPr="00847517">
        <w:rPr>
          <w:rFonts w:ascii="Helvetica" w:hAnsi="Helvetica"/>
          <w:b/>
          <w:bCs/>
          <w:color w:val="222222"/>
          <w:sz w:val="21"/>
          <w:szCs w:val="21"/>
        </w:rPr>
        <w:t>.</w:t>
      </w:r>
    </w:p>
    <w:p w14:paraId="7D3F4C4F" w14:textId="77777777" w:rsidR="00847517" w:rsidRPr="00847517" w:rsidRDefault="00847517" w:rsidP="00847517">
      <w:pPr>
        <w:rPr>
          <w:rFonts w:ascii="Helvetica" w:hAnsi="Helvetica"/>
          <w:b/>
          <w:bCs/>
          <w:color w:val="222222"/>
          <w:sz w:val="21"/>
          <w:szCs w:val="21"/>
        </w:rPr>
      </w:pPr>
    </w:p>
    <w:p w14:paraId="2013FB89" w14:textId="005F6DBC" w:rsidR="00F0131B" w:rsidRPr="00847517" w:rsidRDefault="00847517" w:rsidP="00847517">
      <w:r w:rsidRPr="00847517">
        <w:rPr>
          <w:rFonts w:ascii="Helvetica" w:hAnsi="Helvetica"/>
          <w:b/>
          <w:bCs/>
          <w:color w:val="222222"/>
          <w:sz w:val="21"/>
          <w:szCs w:val="21"/>
        </w:rPr>
        <w:t xml:space="preserve">II.2. </w:t>
      </w:r>
      <w:r w:rsidRPr="00847517">
        <w:rPr>
          <w:rFonts w:ascii="Helvetica" w:hAnsi="Helvetica" w:hint="eastAsia"/>
          <w:b/>
          <w:bCs/>
          <w:color w:val="222222"/>
          <w:sz w:val="21"/>
          <w:szCs w:val="21"/>
        </w:rPr>
        <w:t>Болонский</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процесс</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и</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конвергенция</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национальных</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образовательных</w:t>
      </w:r>
      <w:r w:rsidRPr="00847517">
        <w:rPr>
          <w:rFonts w:ascii="Helvetica" w:hAnsi="Helvetica"/>
          <w:b/>
          <w:bCs/>
          <w:color w:val="222222"/>
          <w:sz w:val="21"/>
          <w:szCs w:val="21"/>
        </w:rPr>
        <w:t xml:space="preserve"> </w:t>
      </w:r>
      <w:r w:rsidRPr="00847517">
        <w:rPr>
          <w:rFonts w:ascii="Helvetica" w:hAnsi="Helvetica" w:hint="eastAsia"/>
          <w:b/>
          <w:bCs/>
          <w:color w:val="222222"/>
          <w:sz w:val="21"/>
          <w:szCs w:val="21"/>
        </w:rPr>
        <w:t>систем</w:t>
      </w:r>
      <w:r w:rsidRPr="00847517">
        <w:rPr>
          <w:rFonts w:ascii="Helvetica" w:hAnsi="Helvetica"/>
          <w:b/>
          <w:bCs/>
          <w:color w:val="222222"/>
          <w:sz w:val="21"/>
          <w:szCs w:val="21"/>
        </w:rPr>
        <w:t>.</w:t>
      </w:r>
    </w:p>
    <w:sectPr w:rsidR="00F0131B" w:rsidRPr="0084751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06671" w14:textId="77777777" w:rsidR="003B26A0" w:rsidRDefault="003B26A0">
      <w:pPr>
        <w:spacing w:after="0" w:line="240" w:lineRule="auto"/>
      </w:pPr>
      <w:r>
        <w:separator/>
      </w:r>
    </w:p>
  </w:endnote>
  <w:endnote w:type="continuationSeparator" w:id="0">
    <w:p w14:paraId="07EF202E" w14:textId="77777777" w:rsidR="003B26A0" w:rsidRDefault="003B2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78C01" w14:textId="77777777" w:rsidR="003B26A0" w:rsidRDefault="003B26A0"/>
    <w:p w14:paraId="3BE2E246" w14:textId="77777777" w:rsidR="003B26A0" w:rsidRDefault="003B26A0"/>
    <w:p w14:paraId="0A0F5E17" w14:textId="77777777" w:rsidR="003B26A0" w:rsidRDefault="003B26A0"/>
    <w:p w14:paraId="0A9956D9" w14:textId="77777777" w:rsidR="003B26A0" w:rsidRDefault="003B26A0"/>
    <w:p w14:paraId="37A5890A" w14:textId="77777777" w:rsidR="003B26A0" w:rsidRDefault="003B26A0"/>
    <w:p w14:paraId="6487260A" w14:textId="77777777" w:rsidR="003B26A0" w:rsidRDefault="003B26A0"/>
    <w:p w14:paraId="2FCB2C91" w14:textId="77777777" w:rsidR="003B26A0" w:rsidRDefault="003B26A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DAB9C6" wp14:editId="6815C31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9EA7B" w14:textId="77777777" w:rsidR="003B26A0" w:rsidRDefault="003B26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DAB9C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49EA7B" w14:textId="77777777" w:rsidR="003B26A0" w:rsidRDefault="003B26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7995D6" w14:textId="77777777" w:rsidR="003B26A0" w:rsidRDefault="003B26A0"/>
    <w:p w14:paraId="73760071" w14:textId="77777777" w:rsidR="003B26A0" w:rsidRDefault="003B26A0"/>
    <w:p w14:paraId="10FBD6C1" w14:textId="77777777" w:rsidR="003B26A0" w:rsidRDefault="003B26A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E9FAE3" wp14:editId="1C4A8C6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0CC61" w14:textId="77777777" w:rsidR="003B26A0" w:rsidRDefault="003B26A0"/>
                          <w:p w14:paraId="347D6B99" w14:textId="77777777" w:rsidR="003B26A0" w:rsidRDefault="003B26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E9FAE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910CC61" w14:textId="77777777" w:rsidR="003B26A0" w:rsidRDefault="003B26A0"/>
                    <w:p w14:paraId="347D6B99" w14:textId="77777777" w:rsidR="003B26A0" w:rsidRDefault="003B26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6A6C94" w14:textId="77777777" w:rsidR="003B26A0" w:rsidRDefault="003B26A0"/>
    <w:p w14:paraId="15D421AA" w14:textId="77777777" w:rsidR="003B26A0" w:rsidRDefault="003B26A0">
      <w:pPr>
        <w:rPr>
          <w:sz w:val="2"/>
          <w:szCs w:val="2"/>
        </w:rPr>
      </w:pPr>
    </w:p>
    <w:p w14:paraId="061C3D92" w14:textId="77777777" w:rsidR="003B26A0" w:rsidRDefault="003B26A0"/>
    <w:p w14:paraId="0472B01B" w14:textId="77777777" w:rsidR="003B26A0" w:rsidRDefault="003B26A0">
      <w:pPr>
        <w:spacing w:after="0" w:line="240" w:lineRule="auto"/>
      </w:pPr>
    </w:p>
  </w:footnote>
  <w:footnote w:type="continuationSeparator" w:id="0">
    <w:p w14:paraId="6B146E7C" w14:textId="77777777" w:rsidR="003B26A0" w:rsidRDefault="003B2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EE4"/>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84"/>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9F7"/>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9E5"/>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0D"/>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33"/>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8A"/>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11"/>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EFD"/>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2B"/>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A0"/>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17"/>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EC0"/>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1F6A"/>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65B"/>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7B5"/>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6D"/>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BF"/>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6A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1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00"/>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517"/>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64"/>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5A5"/>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75"/>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1F"/>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78B"/>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8C6"/>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76"/>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71"/>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C9E"/>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B0"/>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68"/>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998"/>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4909">
      <w:bodyDiv w:val="1"/>
      <w:marLeft w:val="0"/>
      <w:marRight w:val="0"/>
      <w:marTop w:val="0"/>
      <w:marBottom w:val="0"/>
      <w:divBdr>
        <w:top w:val="none" w:sz="0" w:space="0" w:color="auto"/>
        <w:left w:val="none" w:sz="0" w:space="0" w:color="auto"/>
        <w:bottom w:val="none" w:sz="0" w:space="0" w:color="auto"/>
        <w:right w:val="none" w:sz="0" w:space="0" w:color="auto"/>
      </w:divBdr>
      <w:divsChild>
        <w:div w:id="1313439170">
          <w:marLeft w:val="0"/>
          <w:marRight w:val="0"/>
          <w:marTop w:val="0"/>
          <w:marBottom w:val="0"/>
          <w:divBdr>
            <w:top w:val="none" w:sz="0" w:space="0" w:color="auto"/>
            <w:left w:val="none" w:sz="0" w:space="0" w:color="auto"/>
            <w:bottom w:val="none" w:sz="0" w:space="0" w:color="auto"/>
            <w:right w:val="none" w:sz="0" w:space="0" w:color="auto"/>
          </w:divBdr>
        </w:div>
        <w:div w:id="675838471">
          <w:marLeft w:val="0"/>
          <w:marRight w:val="0"/>
          <w:marTop w:val="150"/>
          <w:marBottom w:val="0"/>
          <w:divBdr>
            <w:top w:val="none" w:sz="0" w:space="0" w:color="auto"/>
            <w:left w:val="none" w:sz="0" w:space="0" w:color="auto"/>
            <w:bottom w:val="none" w:sz="0" w:space="0" w:color="auto"/>
            <w:right w:val="none" w:sz="0" w:space="0" w:color="auto"/>
          </w:divBdr>
          <w:divsChild>
            <w:div w:id="305204977">
              <w:marLeft w:val="1155"/>
              <w:marRight w:val="0"/>
              <w:marTop w:val="0"/>
              <w:marBottom w:val="0"/>
              <w:divBdr>
                <w:top w:val="none" w:sz="0" w:space="0" w:color="auto"/>
                <w:left w:val="none" w:sz="0" w:space="0" w:color="auto"/>
                <w:bottom w:val="none" w:sz="0" w:space="0" w:color="auto"/>
                <w:right w:val="none" w:sz="0" w:space="0" w:color="auto"/>
              </w:divBdr>
            </w:div>
            <w:div w:id="1340232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25260">
      <w:bodyDiv w:val="1"/>
      <w:marLeft w:val="0"/>
      <w:marRight w:val="0"/>
      <w:marTop w:val="0"/>
      <w:marBottom w:val="0"/>
      <w:divBdr>
        <w:top w:val="none" w:sz="0" w:space="0" w:color="auto"/>
        <w:left w:val="none" w:sz="0" w:space="0" w:color="auto"/>
        <w:bottom w:val="none" w:sz="0" w:space="0" w:color="auto"/>
        <w:right w:val="none" w:sz="0" w:space="0" w:color="auto"/>
      </w:divBdr>
      <w:divsChild>
        <w:div w:id="116263225">
          <w:marLeft w:val="0"/>
          <w:marRight w:val="0"/>
          <w:marTop w:val="0"/>
          <w:marBottom w:val="0"/>
          <w:divBdr>
            <w:top w:val="none" w:sz="0" w:space="0" w:color="auto"/>
            <w:left w:val="none" w:sz="0" w:space="0" w:color="auto"/>
            <w:bottom w:val="none" w:sz="0" w:space="0" w:color="auto"/>
            <w:right w:val="none" w:sz="0" w:space="0" w:color="auto"/>
          </w:divBdr>
        </w:div>
        <w:div w:id="1859654484">
          <w:marLeft w:val="0"/>
          <w:marRight w:val="0"/>
          <w:marTop w:val="150"/>
          <w:marBottom w:val="0"/>
          <w:divBdr>
            <w:top w:val="none" w:sz="0" w:space="0" w:color="auto"/>
            <w:left w:val="none" w:sz="0" w:space="0" w:color="auto"/>
            <w:bottom w:val="none" w:sz="0" w:space="0" w:color="auto"/>
            <w:right w:val="none" w:sz="0" w:space="0" w:color="auto"/>
          </w:divBdr>
          <w:divsChild>
            <w:div w:id="1220940712">
              <w:marLeft w:val="1155"/>
              <w:marRight w:val="0"/>
              <w:marTop w:val="0"/>
              <w:marBottom w:val="0"/>
              <w:divBdr>
                <w:top w:val="none" w:sz="0" w:space="0" w:color="auto"/>
                <w:left w:val="none" w:sz="0" w:space="0" w:color="auto"/>
                <w:bottom w:val="none" w:sz="0" w:space="0" w:color="auto"/>
                <w:right w:val="none" w:sz="0" w:space="0" w:color="auto"/>
              </w:divBdr>
            </w:div>
            <w:div w:id="735977662">
              <w:marLeft w:val="1155"/>
              <w:marRight w:val="0"/>
              <w:marTop w:val="0"/>
              <w:marBottom w:val="0"/>
              <w:divBdr>
                <w:top w:val="none" w:sz="0" w:space="0" w:color="auto"/>
                <w:left w:val="none" w:sz="0" w:space="0" w:color="auto"/>
                <w:bottom w:val="none" w:sz="0" w:space="0" w:color="auto"/>
                <w:right w:val="none" w:sz="0" w:space="0" w:color="auto"/>
              </w:divBdr>
            </w:div>
            <w:div w:id="68085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59">
      <w:bodyDiv w:val="1"/>
      <w:marLeft w:val="0"/>
      <w:marRight w:val="0"/>
      <w:marTop w:val="0"/>
      <w:marBottom w:val="0"/>
      <w:divBdr>
        <w:top w:val="none" w:sz="0" w:space="0" w:color="auto"/>
        <w:left w:val="none" w:sz="0" w:space="0" w:color="auto"/>
        <w:bottom w:val="none" w:sz="0" w:space="0" w:color="auto"/>
        <w:right w:val="none" w:sz="0" w:space="0" w:color="auto"/>
      </w:divBdr>
      <w:divsChild>
        <w:div w:id="2092771202">
          <w:marLeft w:val="0"/>
          <w:marRight w:val="0"/>
          <w:marTop w:val="0"/>
          <w:marBottom w:val="0"/>
          <w:divBdr>
            <w:top w:val="none" w:sz="0" w:space="0" w:color="auto"/>
            <w:left w:val="none" w:sz="0" w:space="0" w:color="auto"/>
            <w:bottom w:val="none" w:sz="0" w:space="0" w:color="auto"/>
            <w:right w:val="none" w:sz="0" w:space="0" w:color="auto"/>
          </w:divBdr>
        </w:div>
        <w:div w:id="1401976210">
          <w:marLeft w:val="0"/>
          <w:marRight w:val="0"/>
          <w:marTop w:val="150"/>
          <w:marBottom w:val="0"/>
          <w:divBdr>
            <w:top w:val="none" w:sz="0" w:space="0" w:color="auto"/>
            <w:left w:val="none" w:sz="0" w:space="0" w:color="auto"/>
            <w:bottom w:val="none" w:sz="0" w:space="0" w:color="auto"/>
            <w:right w:val="none" w:sz="0" w:space="0" w:color="auto"/>
          </w:divBdr>
          <w:divsChild>
            <w:div w:id="585530451">
              <w:marLeft w:val="1155"/>
              <w:marRight w:val="0"/>
              <w:marTop w:val="0"/>
              <w:marBottom w:val="0"/>
              <w:divBdr>
                <w:top w:val="none" w:sz="0" w:space="0" w:color="auto"/>
                <w:left w:val="none" w:sz="0" w:space="0" w:color="auto"/>
                <w:bottom w:val="none" w:sz="0" w:space="0" w:color="auto"/>
                <w:right w:val="none" w:sz="0" w:space="0" w:color="auto"/>
              </w:divBdr>
            </w:div>
            <w:div w:id="703795271">
              <w:marLeft w:val="1155"/>
              <w:marRight w:val="0"/>
              <w:marTop w:val="0"/>
              <w:marBottom w:val="0"/>
              <w:divBdr>
                <w:top w:val="none" w:sz="0" w:space="0" w:color="auto"/>
                <w:left w:val="none" w:sz="0" w:space="0" w:color="auto"/>
                <w:bottom w:val="none" w:sz="0" w:space="0" w:color="auto"/>
                <w:right w:val="none" w:sz="0" w:space="0" w:color="auto"/>
              </w:divBdr>
            </w:div>
            <w:div w:id="2141801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757645">
      <w:bodyDiv w:val="1"/>
      <w:marLeft w:val="0"/>
      <w:marRight w:val="0"/>
      <w:marTop w:val="0"/>
      <w:marBottom w:val="0"/>
      <w:divBdr>
        <w:top w:val="none" w:sz="0" w:space="0" w:color="auto"/>
        <w:left w:val="none" w:sz="0" w:space="0" w:color="auto"/>
        <w:bottom w:val="none" w:sz="0" w:space="0" w:color="auto"/>
        <w:right w:val="none" w:sz="0" w:space="0" w:color="auto"/>
      </w:divBdr>
      <w:divsChild>
        <w:div w:id="696395813">
          <w:marLeft w:val="0"/>
          <w:marRight w:val="0"/>
          <w:marTop w:val="0"/>
          <w:marBottom w:val="0"/>
          <w:divBdr>
            <w:top w:val="none" w:sz="0" w:space="0" w:color="auto"/>
            <w:left w:val="none" w:sz="0" w:space="0" w:color="auto"/>
            <w:bottom w:val="none" w:sz="0" w:space="0" w:color="auto"/>
            <w:right w:val="none" w:sz="0" w:space="0" w:color="auto"/>
          </w:divBdr>
        </w:div>
        <w:div w:id="1399593603">
          <w:marLeft w:val="0"/>
          <w:marRight w:val="0"/>
          <w:marTop w:val="150"/>
          <w:marBottom w:val="0"/>
          <w:divBdr>
            <w:top w:val="none" w:sz="0" w:space="0" w:color="auto"/>
            <w:left w:val="none" w:sz="0" w:space="0" w:color="auto"/>
            <w:bottom w:val="none" w:sz="0" w:space="0" w:color="auto"/>
            <w:right w:val="none" w:sz="0" w:space="0" w:color="auto"/>
          </w:divBdr>
          <w:divsChild>
            <w:div w:id="867568860">
              <w:marLeft w:val="1155"/>
              <w:marRight w:val="0"/>
              <w:marTop w:val="0"/>
              <w:marBottom w:val="0"/>
              <w:divBdr>
                <w:top w:val="none" w:sz="0" w:space="0" w:color="auto"/>
                <w:left w:val="none" w:sz="0" w:space="0" w:color="auto"/>
                <w:bottom w:val="none" w:sz="0" w:space="0" w:color="auto"/>
                <w:right w:val="none" w:sz="0" w:space="0" w:color="auto"/>
              </w:divBdr>
            </w:div>
            <w:div w:id="1623027322">
              <w:marLeft w:val="1155"/>
              <w:marRight w:val="0"/>
              <w:marTop w:val="0"/>
              <w:marBottom w:val="0"/>
              <w:divBdr>
                <w:top w:val="none" w:sz="0" w:space="0" w:color="auto"/>
                <w:left w:val="none" w:sz="0" w:space="0" w:color="auto"/>
                <w:bottom w:val="none" w:sz="0" w:space="0" w:color="auto"/>
                <w:right w:val="none" w:sz="0" w:space="0" w:color="auto"/>
              </w:divBdr>
            </w:div>
            <w:div w:id="192768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35355">
      <w:bodyDiv w:val="1"/>
      <w:marLeft w:val="0"/>
      <w:marRight w:val="0"/>
      <w:marTop w:val="0"/>
      <w:marBottom w:val="0"/>
      <w:divBdr>
        <w:top w:val="none" w:sz="0" w:space="0" w:color="auto"/>
        <w:left w:val="none" w:sz="0" w:space="0" w:color="auto"/>
        <w:bottom w:val="none" w:sz="0" w:space="0" w:color="auto"/>
        <w:right w:val="none" w:sz="0" w:space="0" w:color="auto"/>
      </w:divBdr>
      <w:divsChild>
        <w:div w:id="52702357">
          <w:marLeft w:val="0"/>
          <w:marRight w:val="0"/>
          <w:marTop w:val="0"/>
          <w:marBottom w:val="0"/>
          <w:divBdr>
            <w:top w:val="none" w:sz="0" w:space="0" w:color="auto"/>
            <w:left w:val="none" w:sz="0" w:space="0" w:color="auto"/>
            <w:bottom w:val="none" w:sz="0" w:space="0" w:color="auto"/>
            <w:right w:val="none" w:sz="0" w:space="0" w:color="auto"/>
          </w:divBdr>
        </w:div>
        <w:div w:id="671177351">
          <w:marLeft w:val="0"/>
          <w:marRight w:val="0"/>
          <w:marTop w:val="150"/>
          <w:marBottom w:val="0"/>
          <w:divBdr>
            <w:top w:val="none" w:sz="0" w:space="0" w:color="auto"/>
            <w:left w:val="none" w:sz="0" w:space="0" w:color="auto"/>
            <w:bottom w:val="none" w:sz="0" w:space="0" w:color="auto"/>
            <w:right w:val="none" w:sz="0" w:space="0" w:color="auto"/>
          </w:divBdr>
          <w:divsChild>
            <w:div w:id="552892818">
              <w:marLeft w:val="1155"/>
              <w:marRight w:val="0"/>
              <w:marTop w:val="0"/>
              <w:marBottom w:val="0"/>
              <w:divBdr>
                <w:top w:val="none" w:sz="0" w:space="0" w:color="auto"/>
                <w:left w:val="none" w:sz="0" w:space="0" w:color="auto"/>
                <w:bottom w:val="none" w:sz="0" w:space="0" w:color="auto"/>
                <w:right w:val="none" w:sz="0" w:space="0" w:color="auto"/>
              </w:divBdr>
            </w:div>
            <w:div w:id="40792897">
              <w:marLeft w:val="1155"/>
              <w:marRight w:val="0"/>
              <w:marTop w:val="0"/>
              <w:marBottom w:val="0"/>
              <w:divBdr>
                <w:top w:val="none" w:sz="0" w:space="0" w:color="auto"/>
                <w:left w:val="none" w:sz="0" w:space="0" w:color="auto"/>
                <w:bottom w:val="none" w:sz="0" w:space="0" w:color="auto"/>
                <w:right w:val="none" w:sz="0" w:space="0" w:color="auto"/>
              </w:divBdr>
            </w:div>
            <w:div w:id="775364028">
              <w:marLeft w:val="1155"/>
              <w:marRight w:val="0"/>
              <w:marTop w:val="0"/>
              <w:marBottom w:val="0"/>
              <w:divBdr>
                <w:top w:val="none" w:sz="0" w:space="0" w:color="auto"/>
                <w:left w:val="none" w:sz="0" w:space="0" w:color="auto"/>
                <w:bottom w:val="none" w:sz="0" w:space="0" w:color="auto"/>
                <w:right w:val="none" w:sz="0" w:space="0" w:color="auto"/>
              </w:divBdr>
            </w:div>
            <w:div w:id="124113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5216">
      <w:bodyDiv w:val="1"/>
      <w:marLeft w:val="0"/>
      <w:marRight w:val="0"/>
      <w:marTop w:val="0"/>
      <w:marBottom w:val="0"/>
      <w:divBdr>
        <w:top w:val="none" w:sz="0" w:space="0" w:color="auto"/>
        <w:left w:val="none" w:sz="0" w:space="0" w:color="auto"/>
        <w:bottom w:val="none" w:sz="0" w:space="0" w:color="auto"/>
        <w:right w:val="none" w:sz="0" w:space="0" w:color="auto"/>
      </w:divBdr>
      <w:divsChild>
        <w:div w:id="896353977">
          <w:marLeft w:val="0"/>
          <w:marRight w:val="0"/>
          <w:marTop w:val="0"/>
          <w:marBottom w:val="0"/>
          <w:divBdr>
            <w:top w:val="none" w:sz="0" w:space="0" w:color="auto"/>
            <w:left w:val="none" w:sz="0" w:space="0" w:color="auto"/>
            <w:bottom w:val="none" w:sz="0" w:space="0" w:color="auto"/>
            <w:right w:val="none" w:sz="0" w:space="0" w:color="auto"/>
          </w:divBdr>
        </w:div>
        <w:div w:id="1154639943">
          <w:marLeft w:val="0"/>
          <w:marRight w:val="0"/>
          <w:marTop w:val="150"/>
          <w:marBottom w:val="0"/>
          <w:divBdr>
            <w:top w:val="none" w:sz="0" w:space="0" w:color="auto"/>
            <w:left w:val="none" w:sz="0" w:space="0" w:color="auto"/>
            <w:bottom w:val="none" w:sz="0" w:space="0" w:color="auto"/>
            <w:right w:val="none" w:sz="0" w:space="0" w:color="auto"/>
          </w:divBdr>
          <w:divsChild>
            <w:div w:id="734353242">
              <w:marLeft w:val="1155"/>
              <w:marRight w:val="0"/>
              <w:marTop w:val="0"/>
              <w:marBottom w:val="0"/>
              <w:divBdr>
                <w:top w:val="none" w:sz="0" w:space="0" w:color="auto"/>
                <w:left w:val="none" w:sz="0" w:space="0" w:color="auto"/>
                <w:bottom w:val="none" w:sz="0" w:space="0" w:color="auto"/>
                <w:right w:val="none" w:sz="0" w:space="0" w:color="auto"/>
              </w:divBdr>
            </w:div>
            <w:div w:id="699285081">
              <w:marLeft w:val="1155"/>
              <w:marRight w:val="0"/>
              <w:marTop w:val="0"/>
              <w:marBottom w:val="0"/>
              <w:divBdr>
                <w:top w:val="none" w:sz="0" w:space="0" w:color="auto"/>
                <w:left w:val="none" w:sz="0" w:space="0" w:color="auto"/>
                <w:bottom w:val="none" w:sz="0" w:space="0" w:color="auto"/>
                <w:right w:val="none" w:sz="0" w:space="0" w:color="auto"/>
              </w:divBdr>
            </w:div>
            <w:div w:id="1735471754">
              <w:marLeft w:val="1155"/>
              <w:marRight w:val="0"/>
              <w:marTop w:val="0"/>
              <w:marBottom w:val="0"/>
              <w:divBdr>
                <w:top w:val="none" w:sz="0" w:space="0" w:color="auto"/>
                <w:left w:val="none" w:sz="0" w:space="0" w:color="auto"/>
                <w:bottom w:val="none" w:sz="0" w:space="0" w:color="auto"/>
                <w:right w:val="none" w:sz="0" w:space="0" w:color="auto"/>
              </w:divBdr>
            </w:div>
            <w:div w:id="2100132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236955">
      <w:bodyDiv w:val="1"/>
      <w:marLeft w:val="0"/>
      <w:marRight w:val="0"/>
      <w:marTop w:val="0"/>
      <w:marBottom w:val="0"/>
      <w:divBdr>
        <w:top w:val="none" w:sz="0" w:space="0" w:color="auto"/>
        <w:left w:val="none" w:sz="0" w:space="0" w:color="auto"/>
        <w:bottom w:val="none" w:sz="0" w:space="0" w:color="auto"/>
        <w:right w:val="none" w:sz="0" w:space="0" w:color="auto"/>
      </w:divBdr>
      <w:divsChild>
        <w:div w:id="844246629">
          <w:marLeft w:val="0"/>
          <w:marRight w:val="0"/>
          <w:marTop w:val="0"/>
          <w:marBottom w:val="0"/>
          <w:divBdr>
            <w:top w:val="none" w:sz="0" w:space="0" w:color="auto"/>
            <w:left w:val="none" w:sz="0" w:space="0" w:color="auto"/>
            <w:bottom w:val="none" w:sz="0" w:space="0" w:color="auto"/>
            <w:right w:val="none" w:sz="0" w:space="0" w:color="auto"/>
          </w:divBdr>
        </w:div>
        <w:div w:id="1030570003">
          <w:marLeft w:val="0"/>
          <w:marRight w:val="0"/>
          <w:marTop w:val="150"/>
          <w:marBottom w:val="0"/>
          <w:divBdr>
            <w:top w:val="none" w:sz="0" w:space="0" w:color="auto"/>
            <w:left w:val="none" w:sz="0" w:space="0" w:color="auto"/>
            <w:bottom w:val="none" w:sz="0" w:space="0" w:color="auto"/>
            <w:right w:val="none" w:sz="0" w:space="0" w:color="auto"/>
          </w:divBdr>
          <w:divsChild>
            <w:div w:id="729957342">
              <w:marLeft w:val="1155"/>
              <w:marRight w:val="0"/>
              <w:marTop w:val="0"/>
              <w:marBottom w:val="0"/>
              <w:divBdr>
                <w:top w:val="none" w:sz="0" w:space="0" w:color="auto"/>
                <w:left w:val="none" w:sz="0" w:space="0" w:color="auto"/>
                <w:bottom w:val="none" w:sz="0" w:space="0" w:color="auto"/>
                <w:right w:val="none" w:sz="0" w:space="0" w:color="auto"/>
              </w:divBdr>
            </w:div>
            <w:div w:id="688069102">
              <w:marLeft w:val="1155"/>
              <w:marRight w:val="0"/>
              <w:marTop w:val="0"/>
              <w:marBottom w:val="0"/>
              <w:divBdr>
                <w:top w:val="none" w:sz="0" w:space="0" w:color="auto"/>
                <w:left w:val="none" w:sz="0" w:space="0" w:color="auto"/>
                <w:bottom w:val="none" w:sz="0" w:space="0" w:color="auto"/>
                <w:right w:val="none" w:sz="0" w:space="0" w:color="auto"/>
              </w:divBdr>
            </w:div>
            <w:div w:id="1039280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172119">
      <w:bodyDiv w:val="1"/>
      <w:marLeft w:val="0"/>
      <w:marRight w:val="0"/>
      <w:marTop w:val="0"/>
      <w:marBottom w:val="0"/>
      <w:divBdr>
        <w:top w:val="none" w:sz="0" w:space="0" w:color="auto"/>
        <w:left w:val="none" w:sz="0" w:space="0" w:color="auto"/>
        <w:bottom w:val="none" w:sz="0" w:space="0" w:color="auto"/>
        <w:right w:val="none" w:sz="0" w:space="0" w:color="auto"/>
      </w:divBdr>
      <w:divsChild>
        <w:div w:id="1043675766">
          <w:marLeft w:val="0"/>
          <w:marRight w:val="0"/>
          <w:marTop w:val="0"/>
          <w:marBottom w:val="0"/>
          <w:divBdr>
            <w:top w:val="none" w:sz="0" w:space="0" w:color="auto"/>
            <w:left w:val="none" w:sz="0" w:space="0" w:color="auto"/>
            <w:bottom w:val="none" w:sz="0" w:space="0" w:color="auto"/>
            <w:right w:val="none" w:sz="0" w:space="0" w:color="auto"/>
          </w:divBdr>
        </w:div>
        <w:div w:id="667171278">
          <w:marLeft w:val="0"/>
          <w:marRight w:val="0"/>
          <w:marTop w:val="150"/>
          <w:marBottom w:val="0"/>
          <w:divBdr>
            <w:top w:val="none" w:sz="0" w:space="0" w:color="auto"/>
            <w:left w:val="none" w:sz="0" w:space="0" w:color="auto"/>
            <w:bottom w:val="none" w:sz="0" w:space="0" w:color="auto"/>
            <w:right w:val="none" w:sz="0" w:space="0" w:color="auto"/>
          </w:divBdr>
          <w:divsChild>
            <w:div w:id="372770736">
              <w:marLeft w:val="1155"/>
              <w:marRight w:val="0"/>
              <w:marTop w:val="0"/>
              <w:marBottom w:val="0"/>
              <w:divBdr>
                <w:top w:val="none" w:sz="0" w:space="0" w:color="auto"/>
                <w:left w:val="none" w:sz="0" w:space="0" w:color="auto"/>
                <w:bottom w:val="none" w:sz="0" w:space="0" w:color="auto"/>
                <w:right w:val="none" w:sz="0" w:space="0" w:color="auto"/>
              </w:divBdr>
            </w:div>
            <w:div w:id="1763331426">
              <w:marLeft w:val="1155"/>
              <w:marRight w:val="0"/>
              <w:marTop w:val="0"/>
              <w:marBottom w:val="0"/>
              <w:divBdr>
                <w:top w:val="none" w:sz="0" w:space="0" w:color="auto"/>
                <w:left w:val="none" w:sz="0" w:space="0" w:color="auto"/>
                <w:bottom w:val="none" w:sz="0" w:space="0" w:color="auto"/>
                <w:right w:val="none" w:sz="0" w:space="0" w:color="auto"/>
              </w:divBdr>
            </w:div>
            <w:div w:id="1008674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09164">
      <w:bodyDiv w:val="1"/>
      <w:marLeft w:val="0"/>
      <w:marRight w:val="0"/>
      <w:marTop w:val="0"/>
      <w:marBottom w:val="0"/>
      <w:divBdr>
        <w:top w:val="none" w:sz="0" w:space="0" w:color="auto"/>
        <w:left w:val="none" w:sz="0" w:space="0" w:color="auto"/>
        <w:bottom w:val="none" w:sz="0" w:space="0" w:color="auto"/>
        <w:right w:val="none" w:sz="0" w:space="0" w:color="auto"/>
      </w:divBdr>
      <w:divsChild>
        <w:div w:id="752165081">
          <w:marLeft w:val="0"/>
          <w:marRight w:val="0"/>
          <w:marTop w:val="0"/>
          <w:marBottom w:val="0"/>
          <w:divBdr>
            <w:top w:val="none" w:sz="0" w:space="0" w:color="auto"/>
            <w:left w:val="none" w:sz="0" w:space="0" w:color="auto"/>
            <w:bottom w:val="none" w:sz="0" w:space="0" w:color="auto"/>
            <w:right w:val="none" w:sz="0" w:space="0" w:color="auto"/>
          </w:divBdr>
        </w:div>
        <w:div w:id="808518594">
          <w:marLeft w:val="0"/>
          <w:marRight w:val="0"/>
          <w:marTop w:val="150"/>
          <w:marBottom w:val="0"/>
          <w:divBdr>
            <w:top w:val="none" w:sz="0" w:space="0" w:color="auto"/>
            <w:left w:val="none" w:sz="0" w:space="0" w:color="auto"/>
            <w:bottom w:val="none" w:sz="0" w:space="0" w:color="auto"/>
            <w:right w:val="none" w:sz="0" w:space="0" w:color="auto"/>
          </w:divBdr>
          <w:divsChild>
            <w:div w:id="870070111">
              <w:marLeft w:val="1155"/>
              <w:marRight w:val="0"/>
              <w:marTop w:val="0"/>
              <w:marBottom w:val="0"/>
              <w:divBdr>
                <w:top w:val="none" w:sz="0" w:space="0" w:color="auto"/>
                <w:left w:val="none" w:sz="0" w:space="0" w:color="auto"/>
                <w:bottom w:val="none" w:sz="0" w:space="0" w:color="auto"/>
                <w:right w:val="none" w:sz="0" w:space="0" w:color="auto"/>
              </w:divBdr>
            </w:div>
            <w:div w:id="1576236304">
              <w:marLeft w:val="1155"/>
              <w:marRight w:val="0"/>
              <w:marTop w:val="0"/>
              <w:marBottom w:val="0"/>
              <w:divBdr>
                <w:top w:val="none" w:sz="0" w:space="0" w:color="auto"/>
                <w:left w:val="none" w:sz="0" w:space="0" w:color="auto"/>
                <w:bottom w:val="none" w:sz="0" w:space="0" w:color="auto"/>
                <w:right w:val="none" w:sz="0" w:space="0" w:color="auto"/>
              </w:divBdr>
            </w:div>
            <w:div w:id="1122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15565">
      <w:bodyDiv w:val="1"/>
      <w:marLeft w:val="0"/>
      <w:marRight w:val="0"/>
      <w:marTop w:val="0"/>
      <w:marBottom w:val="0"/>
      <w:divBdr>
        <w:top w:val="none" w:sz="0" w:space="0" w:color="auto"/>
        <w:left w:val="none" w:sz="0" w:space="0" w:color="auto"/>
        <w:bottom w:val="none" w:sz="0" w:space="0" w:color="auto"/>
        <w:right w:val="none" w:sz="0" w:space="0" w:color="auto"/>
      </w:divBdr>
      <w:divsChild>
        <w:div w:id="1532299232">
          <w:marLeft w:val="0"/>
          <w:marRight w:val="0"/>
          <w:marTop w:val="0"/>
          <w:marBottom w:val="0"/>
          <w:divBdr>
            <w:top w:val="none" w:sz="0" w:space="0" w:color="auto"/>
            <w:left w:val="none" w:sz="0" w:space="0" w:color="auto"/>
            <w:bottom w:val="none" w:sz="0" w:space="0" w:color="auto"/>
            <w:right w:val="none" w:sz="0" w:space="0" w:color="auto"/>
          </w:divBdr>
        </w:div>
        <w:div w:id="988090657">
          <w:marLeft w:val="0"/>
          <w:marRight w:val="0"/>
          <w:marTop w:val="150"/>
          <w:marBottom w:val="0"/>
          <w:divBdr>
            <w:top w:val="none" w:sz="0" w:space="0" w:color="auto"/>
            <w:left w:val="none" w:sz="0" w:space="0" w:color="auto"/>
            <w:bottom w:val="none" w:sz="0" w:space="0" w:color="auto"/>
            <w:right w:val="none" w:sz="0" w:space="0" w:color="auto"/>
          </w:divBdr>
          <w:divsChild>
            <w:div w:id="1611741217">
              <w:marLeft w:val="1155"/>
              <w:marRight w:val="0"/>
              <w:marTop w:val="0"/>
              <w:marBottom w:val="0"/>
              <w:divBdr>
                <w:top w:val="none" w:sz="0" w:space="0" w:color="auto"/>
                <w:left w:val="none" w:sz="0" w:space="0" w:color="auto"/>
                <w:bottom w:val="none" w:sz="0" w:space="0" w:color="auto"/>
                <w:right w:val="none" w:sz="0" w:space="0" w:color="auto"/>
              </w:divBdr>
            </w:div>
            <w:div w:id="1859346953">
              <w:marLeft w:val="1155"/>
              <w:marRight w:val="0"/>
              <w:marTop w:val="0"/>
              <w:marBottom w:val="0"/>
              <w:divBdr>
                <w:top w:val="none" w:sz="0" w:space="0" w:color="auto"/>
                <w:left w:val="none" w:sz="0" w:space="0" w:color="auto"/>
                <w:bottom w:val="none" w:sz="0" w:space="0" w:color="auto"/>
                <w:right w:val="none" w:sz="0" w:space="0" w:color="auto"/>
              </w:divBdr>
            </w:div>
            <w:div w:id="710107517">
              <w:marLeft w:val="1155"/>
              <w:marRight w:val="0"/>
              <w:marTop w:val="0"/>
              <w:marBottom w:val="0"/>
              <w:divBdr>
                <w:top w:val="none" w:sz="0" w:space="0" w:color="auto"/>
                <w:left w:val="none" w:sz="0" w:space="0" w:color="auto"/>
                <w:bottom w:val="none" w:sz="0" w:space="0" w:color="auto"/>
                <w:right w:val="none" w:sz="0" w:space="0" w:color="auto"/>
              </w:divBdr>
            </w:div>
            <w:div w:id="67384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01896">
      <w:bodyDiv w:val="1"/>
      <w:marLeft w:val="0"/>
      <w:marRight w:val="0"/>
      <w:marTop w:val="0"/>
      <w:marBottom w:val="0"/>
      <w:divBdr>
        <w:top w:val="none" w:sz="0" w:space="0" w:color="auto"/>
        <w:left w:val="none" w:sz="0" w:space="0" w:color="auto"/>
        <w:bottom w:val="none" w:sz="0" w:space="0" w:color="auto"/>
        <w:right w:val="none" w:sz="0" w:space="0" w:color="auto"/>
      </w:divBdr>
      <w:divsChild>
        <w:div w:id="1622492791">
          <w:marLeft w:val="0"/>
          <w:marRight w:val="0"/>
          <w:marTop w:val="0"/>
          <w:marBottom w:val="0"/>
          <w:divBdr>
            <w:top w:val="none" w:sz="0" w:space="0" w:color="auto"/>
            <w:left w:val="none" w:sz="0" w:space="0" w:color="auto"/>
            <w:bottom w:val="none" w:sz="0" w:space="0" w:color="auto"/>
            <w:right w:val="none" w:sz="0" w:space="0" w:color="auto"/>
          </w:divBdr>
        </w:div>
        <w:div w:id="516425483">
          <w:marLeft w:val="0"/>
          <w:marRight w:val="0"/>
          <w:marTop w:val="150"/>
          <w:marBottom w:val="0"/>
          <w:divBdr>
            <w:top w:val="none" w:sz="0" w:space="0" w:color="auto"/>
            <w:left w:val="none" w:sz="0" w:space="0" w:color="auto"/>
            <w:bottom w:val="none" w:sz="0" w:space="0" w:color="auto"/>
            <w:right w:val="none" w:sz="0" w:space="0" w:color="auto"/>
          </w:divBdr>
          <w:divsChild>
            <w:div w:id="2082293676">
              <w:marLeft w:val="1155"/>
              <w:marRight w:val="0"/>
              <w:marTop w:val="0"/>
              <w:marBottom w:val="0"/>
              <w:divBdr>
                <w:top w:val="none" w:sz="0" w:space="0" w:color="auto"/>
                <w:left w:val="none" w:sz="0" w:space="0" w:color="auto"/>
                <w:bottom w:val="none" w:sz="0" w:space="0" w:color="auto"/>
                <w:right w:val="none" w:sz="0" w:space="0" w:color="auto"/>
              </w:divBdr>
            </w:div>
            <w:div w:id="826627938">
              <w:marLeft w:val="1155"/>
              <w:marRight w:val="0"/>
              <w:marTop w:val="0"/>
              <w:marBottom w:val="0"/>
              <w:divBdr>
                <w:top w:val="none" w:sz="0" w:space="0" w:color="auto"/>
                <w:left w:val="none" w:sz="0" w:space="0" w:color="auto"/>
                <w:bottom w:val="none" w:sz="0" w:space="0" w:color="auto"/>
                <w:right w:val="none" w:sz="0" w:space="0" w:color="auto"/>
              </w:divBdr>
            </w:div>
            <w:div w:id="1618440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17459">
      <w:bodyDiv w:val="1"/>
      <w:marLeft w:val="0"/>
      <w:marRight w:val="0"/>
      <w:marTop w:val="0"/>
      <w:marBottom w:val="0"/>
      <w:divBdr>
        <w:top w:val="none" w:sz="0" w:space="0" w:color="auto"/>
        <w:left w:val="none" w:sz="0" w:space="0" w:color="auto"/>
        <w:bottom w:val="none" w:sz="0" w:space="0" w:color="auto"/>
        <w:right w:val="none" w:sz="0" w:space="0" w:color="auto"/>
      </w:divBdr>
      <w:divsChild>
        <w:div w:id="1889486325">
          <w:marLeft w:val="0"/>
          <w:marRight w:val="0"/>
          <w:marTop w:val="0"/>
          <w:marBottom w:val="0"/>
          <w:divBdr>
            <w:top w:val="none" w:sz="0" w:space="0" w:color="auto"/>
            <w:left w:val="none" w:sz="0" w:space="0" w:color="auto"/>
            <w:bottom w:val="none" w:sz="0" w:space="0" w:color="auto"/>
            <w:right w:val="none" w:sz="0" w:space="0" w:color="auto"/>
          </w:divBdr>
        </w:div>
        <w:div w:id="2059353043">
          <w:marLeft w:val="0"/>
          <w:marRight w:val="0"/>
          <w:marTop w:val="150"/>
          <w:marBottom w:val="0"/>
          <w:divBdr>
            <w:top w:val="none" w:sz="0" w:space="0" w:color="auto"/>
            <w:left w:val="none" w:sz="0" w:space="0" w:color="auto"/>
            <w:bottom w:val="none" w:sz="0" w:space="0" w:color="auto"/>
            <w:right w:val="none" w:sz="0" w:space="0" w:color="auto"/>
          </w:divBdr>
          <w:divsChild>
            <w:div w:id="372538157">
              <w:marLeft w:val="1155"/>
              <w:marRight w:val="0"/>
              <w:marTop w:val="0"/>
              <w:marBottom w:val="0"/>
              <w:divBdr>
                <w:top w:val="none" w:sz="0" w:space="0" w:color="auto"/>
                <w:left w:val="none" w:sz="0" w:space="0" w:color="auto"/>
                <w:bottom w:val="none" w:sz="0" w:space="0" w:color="auto"/>
                <w:right w:val="none" w:sz="0" w:space="0" w:color="auto"/>
              </w:divBdr>
            </w:div>
            <w:div w:id="498739050">
              <w:marLeft w:val="1155"/>
              <w:marRight w:val="0"/>
              <w:marTop w:val="0"/>
              <w:marBottom w:val="0"/>
              <w:divBdr>
                <w:top w:val="none" w:sz="0" w:space="0" w:color="auto"/>
                <w:left w:val="none" w:sz="0" w:space="0" w:color="auto"/>
                <w:bottom w:val="none" w:sz="0" w:space="0" w:color="auto"/>
                <w:right w:val="none" w:sz="0" w:space="0" w:color="auto"/>
              </w:divBdr>
            </w:div>
            <w:div w:id="805050197">
              <w:marLeft w:val="1155"/>
              <w:marRight w:val="0"/>
              <w:marTop w:val="0"/>
              <w:marBottom w:val="0"/>
              <w:divBdr>
                <w:top w:val="none" w:sz="0" w:space="0" w:color="auto"/>
                <w:left w:val="none" w:sz="0" w:space="0" w:color="auto"/>
                <w:bottom w:val="none" w:sz="0" w:space="0" w:color="auto"/>
                <w:right w:val="none" w:sz="0" w:space="0" w:color="auto"/>
              </w:divBdr>
            </w:div>
            <w:div w:id="483199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551922">
      <w:bodyDiv w:val="1"/>
      <w:marLeft w:val="0"/>
      <w:marRight w:val="0"/>
      <w:marTop w:val="0"/>
      <w:marBottom w:val="0"/>
      <w:divBdr>
        <w:top w:val="none" w:sz="0" w:space="0" w:color="auto"/>
        <w:left w:val="none" w:sz="0" w:space="0" w:color="auto"/>
        <w:bottom w:val="none" w:sz="0" w:space="0" w:color="auto"/>
        <w:right w:val="none" w:sz="0" w:space="0" w:color="auto"/>
      </w:divBdr>
      <w:divsChild>
        <w:div w:id="983436632">
          <w:marLeft w:val="0"/>
          <w:marRight w:val="0"/>
          <w:marTop w:val="0"/>
          <w:marBottom w:val="0"/>
          <w:divBdr>
            <w:top w:val="none" w:sz="0" w:space="0" w:color="auto"/>
            <w:left w:val="none" w:sz="0" w:space="0" w:color="auto"/>
            <w:bottom w:val="none" w:sz="0" w:space="0" w:color="auto"/>
            <w:right w:val="none" w:sz="0" w:space="0" w:color="auto"/>
          </w:divBdr>
        </w:div>
        <w:div w:id="866481785">
          <w:marLeft w:val="0"/>
          <w:marRight w:val="0"/>
          <w:marTop w:val="150"/>
          <w:marBottom w:val="0"/>
          <w:divBdr>
            <w:top w:val="none" w:sz="0" w:space="0" w:color="auto"/>
            <w:left w:val="none" w:sz="0" w:space="0" w:color="auto"/>
            <w:bottom w:val="none" w:sz="0" w:space="0" w:color="auto"/>
            <w:right w:val="none" w:sz="0" w:space="0" w:color="auto"/>
          </w:divBdr>
          <w:divsChild>
            <w:div w:id="2116052790">
              <w:marLeft w:val="1155"/>
              <w:marRight w:val="0"/>
              <w:marTop w:val="0"/>
              <w:marBottom w:val="0"/>
              <w:divBdr>
                <w:top w:val="none" w:sz="0" w:space="0" w:color="auto"/>
                <w:left w:val="none" w:sz="0" w:space="0" w:color="auto"/>
                <w:bottom w:val="none" w:sz="0" w:space="0" w:color="auto"/>
                <w:right w:val="none" w:sz="0" w:space="0" w:color="auto"/>
              </w:divBdr>
            </w:div>
            <w:div w:id="1012101587">
              <w:marLeft w:val="1155"/>
              <w:marRight w:val="0"/>
              <w:marTop w:val="0"/>
              <w:marBottom w:val="0"/>
              <w:divBdr>
                <w:top w:val="none" w:sz="0" w:space="0" w:color="auto"/>
                <w:left w:val="none" w:sz="0" w:space="0" w:color="auto"/>
                <w:bottom w:val="none" w:sz="0" w:space="0" w:color="auto"/>
                <w:right w:val="none" w:sz="0" w:space="0" w:color="auto"/>
              </w:divBdr>
            </w:div>
            <w:div w:id="1703477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3575">
      <w:bodyDiv w:val="1"/>
      <w:marLeft w:val="0"/>
      <w:marRight w:val="0"/>
      <w:marTop w:val="0"/>
      <w:marBottom w:val="0"/>
      <w:divBdr>
        <w:top w:val="none" w:sz="0" w:space="0" w:color="auto"/>
        <w:left w:val="none" w:sz="0" w:space="0" w:color="auto"/>
        <w:bottom w:val="none" w:sz="0" w:space="0" w:color="auto"/>
        <w:right w:val="none" w:sz="0" w:space="0" w:color="auto"/>
      </w:divBdr>
      <w:divsChild>
        <w:div w:id="385879934">
          <w:marLeft w:val="0"/>
          <w:marRight w:val="0"/>
          <w:marTop w:val="0"/>
          <w:marBottom w:val="0"/>
          <w:divBdr>
            <w:top w:val="none" w:sz="0" w:space="0" w:color="auto"/>
            <w:left w:val="none" w:sz="0" w:space="0" w:color="auto"/>
            <w:bottom w:val="none" w:sz="0" w:space="0" w:color="auto"/>
            <w:right w:val="none" w:sz="0" w:space="0" w:color="auto"/>
          </w:divBdr>
        </w:div>
        <w:div w:id="503932166">
          <w:marLeft w:val="0"/>
          <w:marRight w:val="0"/>
          <w:marTop w:val="150"/>
          <w:marBottom w:val="0"/>
          <w:divBdr>
            <w:top w:val="none" w:sz="0" w:space="0" w:color="auto"/>
            <w:left w:val="none" w:sz="0" w:space="0" w:color="auto"/>
            <w:bottom w:val="none" w:sz="0" w:space="0" w:color="auto"/>
            <w:right w:val="none" w:sz="0" w:space="0" w:color="auto"/>
          </w:divBdr>
          <w:divsChild>
            <w:div w:id="1464691522">
              <w:marLeft w:val="1155"/>
              <w:marRight w:val="0"/>
              <w:marTop w:val="0"/>
              <w:marBottom w:val="0"/>
              <w:divBdr>
                <w:top w:val="none" w:sz="0" w:space="0" w:color="auto"/>
                <w:left w:val="none" w:sz="0" w:space="0" w:color="auto"/>
                <w:bottom w:val="none" w:sz="0" w:space="0" w:color="auto"/>
                <w:right w:val="none" w:sz="0" w:space="0" w:color="auto"/>
              </w:divBdr>
            </w:div>
            <w:div w:id="1560705256">
              <w:marLeft w:val="1155"/>
              <w:marRight w:val="0"/>
              <w:marTop w:val="0"/>
              <w:marBottom w:val="0"/>
              <w:divBdr>
                <w:top w:val="none" w:sz="0" w:space="0" w:color="auto"/>
                <w:left w:val="none" w:sz="0" w:space="0" w:color="auto"/>
                <w:bottom w:val="none" w:sz="0" w:space="0" w:color="auto"/>
                <w:right w:val="none" w:sz="0" w:space="0" w:color="auto"/>
              </w:divBdr>
            </w:div>
            <w:div w:id="2062509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1845">
      <w:bodyDiv w:val="1"/>
      <w:marLeft w:val="0"/>
      <w:marRight w:val="0"/>
      <w:marTop w:val="0"/>
      <w:marBottom w:val="0"/>
      <w:divBdr>
        <w:top w:val="none" w:sz="0" w:space="0" w:color="auto"/>
        <w:left w:val="none" w:sz="0" w:space="0" w:color="auto"/>
        <w:bottom w:val="none" w:sz="0" w:space="0" w:color="auto"/>
        <w:right w:val="none" w:sz="0" w:space="0" w:color="auto"/>
      </w:divBdr>
      <w:divsChild>
        <w:div w:id="125508353">
          <w:marLeft w:val="0"/>
          <w:marRight w:val="0"/>
          <w:marTop w:val="0"/>
          <w:marBottom w:val="0"/>
          <w:divBdr>
            <w:top w:val="none" w:sz="0" w:space="0" w:color="auto"/>
            <w:left w:val="none" w:sz="0" w:space="0" w:color="auto"/>
            <w:bottom w:val="none" w:sz="0" w:space="0" w:color="auto"/>
            <w:right w:val="none" w:sz="0" w:space="0" w:color="auto"/>
          </w:divBdr>
        </w:div>
        <w:div w:id="1672490642">
          <w:marLeft w:val="0"/>
          <w:marRight w:val="0"/>
          <w:marTop w:val="150"/>
          <w:marBottom w:val="0"/>
          <w:divBdr>
            <w:top w:val="none" w:sz="0" w:space="0" w:color="auto"/>
            <w:left w:val="none" w:sz="0" w:space="0" w:color="auto"/>
            <w:bottom w:val="none" w:sz="0" w:space="0" w:color="auto"/>
            <w:right w:val="none" w:sz="0" w:space="0" w:color="auto"/>
          </w:divBdr>
          <w:divsChild>
            <w:div w:id="1406301605">
              <w:marLeft w:val="1155"/>
              <w:marRight w:val="0"/>
              <w:marTop w:val="0"/>
              <w:marBottom w:val="0"/>
              <w:divBdr>
                <w:top w:val="none" w:sz="0" w:space="0" w:color="auto"/>
                <w:left w:val="none" w:sz="0" w:space="0" w:color="auto"/>
                <w:bottom w:val="none" w:sz="0" w:space="0" w:color="auto"/>
                <w:right w:val="none" w:sz="0" w:space="0" w:color="auto"/>
              </w:divBdr>
            </w:div>
            <w:div w:id="1570994895">
              <w:marLeft w:val="1155"/>
              <w:marRight w:val="0"/>
              <w:marTop w:val="0"/>
              <w:marBottom w:val="0"/>
              <w:divBdr>
                <w:top w:val="none" w:sz="0" w:space="0" w:color="auto"/>
                <w:left w:val="none" w:sz="0" w:space="0" w:color="auto"/>
                <w:bottom w:val="none" w:sz="0" w:space="0" w:color="auto"/>
                <w:right w:val="none" w:sz="0" w:space="0" w:color="auto"/>
              </w:divBdr>
            </w:div>
            <w:div w:id="1898275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5457">
      <w:bodyDiv w:val="1"/>
      <w:marLeft w:val="0"/>
      <w:marRight w:val="0"/>
      <w:marTop w:val="0"/>
      <w:marBottom w:val="0"/>
      <w:divBdr>
        <w:top w:val="none" w:sz="0" w:space="0" w:color="auto"/>
        <w:left w:val="none" w:sz="0" w:space="0" w:color="auto"/>
        <w:bottom w:val="none" w:sz="0" w:space="0" w:color="auto"/>
        <w:right w:val="none" w:sz="0" w:space="0" w:color="auto"/>
      </w:divBdr>
      <w:divsChild>
        <w:div w:id="378171462">
          <w:marLeft w:val="0"/>
          <w:marRight w:val="0"/>
          <w:marTop w:val="0"/>
          <w:marBottom w:val="0"/>
          <w:divBdr>
            <w:top w:val="none" w:sz="0" w:space="0" w:color="auto"/>
            <w:left w:val="none" w:sz="0" w:space="0" w:color="auto"/>
            <w:bottom w:val="none" w:sz="0" w:space="0" w:color="auto"/>
            <w:right w:val="none" w:sz="0" w:space="0" w:color="auto"/>
          </w:divBdr>
        </w:div>
        <w:div w:id="2059088307">
          <w:marLeft w:val="0"/>
          <w:marRight w:val="0"/>
          <w:marTop w:val="150"/>
          <w:marBottom w:val="0"/>
          <w:divBdr>
            <w:top w:val="none" w:sz="0" w:space="0" w:color="auto"/>
            <w:left w:val="none" w:sz="0" w:space="0" w:color="auto"/>
            <w:bottom w:val="none" w:sz="0" w:space="0" w:color="auto"/>
            <w:right w:val="none" w:sz="0" w:space="0" w:color="auto"/>
          </w:divBdr>
          <w:divsChild>
            <w:div w:id="240799090">
              <w:marLeft w:val="1155"/>
              <w:marRight w:val="0"/>
              <w:marTop w:val="0"/>
              <w:marBottom w:val="0"/>
              <w:divBdr>
                <w:top w:val="none" w:sz="0" w:space="0" w:color="auto"/>
                <w:left w:val="none" w:sz="0" w:space="0" w:color="auto"/>
                <w:bottom w:val="none" w:sz="0" w:space="0" w:color="auto"/>
                <w:right w:val="none" w:sz="0" w:space="0" w:color="auto"/>
              </w:divBdr>
            </w:div>
            <w:div w:id="976839714">
              <w:marLeft w:val="1155"/>
              <w:marRight w:val="0"/>
              <w:marTop w:val="0"/>
              <w:marBottom w:val="0"/>
              <w:divBdr>
                <w:top w:val="none" w:sz="0" w:space="0" w:color="auto"/>
                <w:left w:val="none" w:sz="0" w:space="0" w:color="auto"/>
                <w:bottom w:val="none" w:sz="0" w:space="0" w:color="auto"/>
                <w:right w:val="none" w:sz="0" w:space="0" w:color="auto"/>
              </w:divBdr>
            </w:div>
            <w:div w:id="42758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7942">
      <w:bodyDiv w:val="1"/>
      <w:marLeft w:val="0"/>
      <w:marRight w:val="0"/>
      <w:marTop w:val="0"/>
      <w:marBottom w:val="0"/>
      <w:divBdr>
        <w:top w:val="none" w:sz="0" w:space="0" w:color="auto"/>
        <w:left w:val="none" w:sz="0" w:space="0" w:color="auto"/>
        <w:bottom w:val="none" w:sz="0" w:space="0" w:color="auto"/>
        <w:right w:val="none" w:sz="0" w:space="0" w:color="auto"/>
      </w:divBdr>
      <w:divsChild>
        <w:div w:id="1834687197">
          <w:marLeft w:val="0"/>
          <w:marRight w:val="0"/>
          <w:marTop w:val="0"/>
          <w:marBottom w:val="0"/>
          <w:divBdr>
            <w:top w:val="none" w:sz="0" w:space="0" w:color="auto"/>
            <w:left w:val="none" w:sz="0" w:space="0" w:color="auto"/>
            <w:bottom w:val="none" w:sz="0" w:space="0" w:color="auto"/>
            <w:right w:val="none" w:sz="0" w:space="0" w:color="auto"/>
          </w:divBdr>
        </w:div>
        <w:div w:id="67726538">
          <w:marLeft w:val="0"/>
          <w:marRight w:val="0"/>
          <w:marTop w:val="150"/>
          <w:marBottom w:val="0"/>
          <w:divBdr>
            <w:top w:val="none" w:sz="0" w:space="0" w:color="auto"/>
            <w:left w:val="none" w:sz="0" w:space="0" w:color="auto"/>
            <w:bottom w:val="none" w:sz="0" w:space="0" w:color="auto"/>
            <w:right w:val="none" w:sz="0" w:space="0" w:color="auto"/>
          </w:divBdr>
          <w:divsChild>
            <w:div w:id="2123836074">
              <w:marLeft w:val="1155"/>
              <w:marRight w:val="0"/>
              <w:marTop w:val="0"/>
              <w:marBottom w:val="0"/>
              <w:divBdr>
                <w:top w:val="none" w:sz="0" w:space="0" w:color="auto"/>
                <w:left w:val="none" w:sz="0" w:space="0" w:color="auto"/>
                <w:bottom w:val="none" w:sz="0" w:space="0" w:color="auto"/>
                <w:right w:val="none" w:sz="0" w:space="0" w:color="auto"/>
              </w:divBdr>
            </w:div>
            <w:div w:id="1478494864">
              <w:marLeft w:val="1155"/>
              <w:marRight w:val="0"/>
              <w:marTop w:val="0"/>
              <w:marBottom w:val="0"/>
              <w:divBdr>
                <w:top w:val="none" w:sz="0" w:space="0" w:color="auto"/>
                <w:left w:val="none" w:sz="0" w:space="0" w:color="auto"/>
                <w:bottom w:val="none" w:sz="0" w:space="0" w:color="auto"/>
                <w:right w:val="none" w:sz="0" w:space="0" w:color="auto"/>
              </w:divBdr>
            </w:div>
            <w:div w:id="102906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055926">
      <w:bodyDiv w:val="1"/>
      <w:marLeft w:val="0"/>
      <w:marRight w:val="0"/>
      <w:marTop w:val="0"/>
      <w:marBottom w:val="0"/>
      <w:divBdr>
        <w:top w:val="none" w:sz="0" w:space="0" w:color="auto"/>
        <w:left w:val="none" w:sz="0" w:space="0" w:color="auto"/>
        <w:bottom w:val="none" w:sz="0" w:space="0" w:color="auto"/>
        <w:right w:val="none" w:sz="0" w:space="0" w:color="auto"/>
      </w:divBdr>
      <w:divsChild>
        <w:div w:id="1876386195">
          <w:marLeft w:val="0"/>
          <w:marRight w:val="0"/>
          <w:marTop w:val="0"/>
          <w:marBottom w:val="0"/>
          <w:divBdr>
            <w:top w:val="none" w:sz="0" w:space="0" w:color="auto"/>
            <w:left w:val="none" w:sz="0" w:space="0" w:color="auto"/>
            <w:bottom w:val="none" w:sz="0" w:space="0" w:color="auto"/>
            <w:right w:val="none" w:sz="0" w:space="0" w:color="auto"/>
          </w:divBdr>
        </w:div>
        <w:div w:id="1532956968">
          <w:marLeft w:val="0"/>
          <w:marRight w:val="0"/>
          <w:marTop w:val="150"/>
          <w:marBottom w:val="0"/>
          <w:divBdr>
            <w:top w:val="none" w:sz="0" w:space="0" w:color="auto"/>
            <w:left w:val="none" w:sz="0" w:space="0" w:color="auto"/>
            <w:bottom w:val="none" w:sz="0" w:space="0" w:color="auto"/>
            <w:right w:val="none" w:sz="0" w:space="0" w:color="auto"/>
          </w:divBdr>
          <w:divsChild>
            <w:div w:id="1551724778">
              <w:marLeft w:val="1155"/>
              <w:marRight w:val="0"/>
              <w:marTop w:val="0"/>
              <w:marBottom w:val="0"/>
              <w:divBdr>
                <w:top w:val="none" w:sz="0" w:space="0" w:color="auto"/>
                <w:left w:val="none" w:sz="0" w:space="0" w:color="auto"/>
                <w:bottom w:val="none" w:sz="0" w:space="0" w:color="auto"/>
                <w:right w:val="none" w:sz="0" w:space="0" w:color="auto"/>
              </w:divBdr>
            </w:div>
            <w:div w:id="1534147039">
              <w:marLeft w:val="1155"/>
              <w:marRight w:val="0"/>
              <w:marTop w:val="0"/>
              <w:marBottom w:val="0"/>
              <w:divBdr>
                <w:top w:val="none" w:sz="0" w:space="0" w:color="auto"/>
                <w:left w:val="none" w:sz="0" w:space="0" w:color="auto"/>
                <w:bottom w:val="none" w:sz="0" w:space="0" w:color="auto"/>
                <w:right w:val="none" w:sz="0" w:space="0" w:color="auto"/>
              </w:divBdr>
            </w:div>
            <w:div w:id="1132945704">
              <w:marLeft w:val="1155"/>
              <w:marRight w:val="0"/>
              <w:marTop w:val="0"/>
              <w:marBottom w:val="0"/>
              <w:divBdr>
                <w:top w:val="none" w:sz="0" w:space="0" w:color="auto"/>
                <w:left w:val="none" w:sz="0" w:space="0" w:color="auto"/>
                <w:bottom w:val="none" w:sz="0" w:space="0" w:color="auto"/>
                <w:right w:val="none" w:sz="0" w:space="0" w:color="auto"/>
              </w:divBdr>
            </w:div>
            <w:div w:id="1557861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196317">
      <w:bodyDiv w:val="1"/>
      <w:marLeft w:val="0"/>
      <w:marRight w:val="0"/>
      <w:marTop w:val="0"/>
      <w:marBottom w:val="0"/>
      <w:divBdr>
        <w:top w:val="none" w:sz="0" w:space="0" w:color="auto"/>
        <w:left w:val="none" w:sz="0" w:space="0" w:color="auto"/>
        <w:bottom w:val="none" w:sz="0" w:space="0" w:color="auto"/>
        <w:right w:val="none" w:sz="0" w:space="0" w:color="auto"/>
      </w:divBdr>
      <w:divsChild>
        <w:div w:id="1398671458">
          <w:marLeft w:val="0"/>
          <w:marRight w:val="0"/>
          <w:marTop w:val="0"/>
          <w:marBottom w:val="0"/>
          <w:divBdr>
            <w:top w:val="none" w:sz="0" w:space="0" w:color="auto"/>
            <w:left w:val="none" w:sz="0" w:space="0" w:color="auto"/>
            <w:bottom w:val="none" w:sz="0" w:space="0" w:color="auto"/>
            <w:right w:val="none" w:sz="0" w:space="0" w:color="auto"/>
          </w:divBdr>
        </w:div>
        <w:div w:id="506555681">
          <w:marLeft w:val="0"/>
          <w:marRight w:val="0"/>
          <w:marTop w:val="150"/>
          <w:marBottom w:val="0"/>
          <w:divBdr>
            <w:top w:val="none" w:sz="0" w:space="0" w:color="auto"/>
            <w:left w:val="none" w:sz="0" w:space="0" w:color="auto"/>
            <w:bottom w:val="none" w:sz="0" w:space="0" w:color="auto"/>
            <w:right w:val="none" w:sz="0" w:space="0" w:color="auto"/>
          </w:divBdr>
          <w:divsChild>
            <w:div w:id="1409352156">
              <w:marLeft w:val="1155"/>
              <w:marRight w:val="0"/>
              <w:marTop w:val="0"/>
              <w:marBottom w:val="0"/>
              <w:divBdr>
                <w:top w:val="none" w:sz="0" w:space="0" w:color="auto"/>
                <w:left w:val="none" w:sz="0" w:space="0" w:color="auto"/>
                <w:bottom w:val="none" w:sz="0" w:space="0" w:color="auto"/>
                <w:right w:val="none" w:sz="0" w:space="0" w:color="auto"/>
              </w:divBdr>
            </w:div>
            <w:div w:id="1348630208">
              <w:marLeft w:val="1155"/>
              <w:marRight w:val="0"/>
              <w:marTop w:val="0"/>
              <w:marBottom w:val="0"/>
              <w:divBdr>
                <w:top w:val="none" w:sz="0" w:space="0" w:color="auto"/>
                <w:left w:val="none" w:sz="0" w:space="0" w:color="auto"/>
                <w:bottom w:val="none" w:sz="0" w:space="0" w:color="auto"/>
                <w:right w:val="none" w:sz="0" w:space="0" w:color="auto"/>
              </w:divBdr>
            </w:div>
            <w:div w:id="159914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743751">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2484">
      <w:bodyDiv w:val="1"/>
      <w:marLeft w:val="0"/>
      <w:marRight w:val="0"/>
      <w:marTop w:val="0"/>
      <w:marBottom w:val="0"/>
      <w:divBdr>
        <w:top w:val="none" w:sz="0" w:space="0" w:color="auto"/>
        <w:left w:val="none" w:sz="0" w:space="0" w:color="auto"/>
        <w:bottom w:val="none" w:sz="0" w:space="0" w:color="auto"/>
        <w:right w:val="none" w:sz="0" w:space="0" w:color="auto"/>
      </w:divBdr>
      <w:divsChild>
        <w:div w:id="807474534">
          <w:marLeft w:val="0"/>
          <w:marRight w:val="0"/>
          <w:marTop w:val="0"/>
          <w:marBottom w:val="0"/>
          <w:divBdr>
            <w:top w:val="none" w:sz="0" w:space="0" w:color="auto"/>
            <w:left w:val="none" w:sz="0" w:space="0" w:color="auto"/>
            <w:bottom w:val="none" w:sz="0" w:space="0" w:color="auto"/>
            <w:right w:val="none" w:sz="0" w:space="0" w:color="auto"/>
          </w:divBdr>
        </w:div>
        <w:div w:id="735201464">
          <w:marLeft w:val="0"/>
          <w:marRight w:val="0"/>
          <w:marTop w:val="150"/>
          <w:marBottom w:val="0"/>
          <w:divBdr>
            <w:top w:val="none" w:sz="0" w:space="0" w:color="auto"/>
            <w:left w:val="none" w:sz="0" w:space="0" w:color="auto"/>
            <w:bottom w:val="none" w:sz="0" w:space="0" w:color="auto"/>
            <w:right w:val="none" w:sz="0" w:space="0" w:color="auto"/>
          </w:divBdr>
          <w:divsChild>
            <w:div w:id="1475027844">
              <w:marLeft w:val="1155"/>
              <w:marRight w:val="0"/>
              <w:marTop w:val="0"/>
              <w:marBottom w:val="0"/>
              <w:divBdr>
                <w:top w:val="none" w:sz="0" w:space="0" w:color="auto"/>
                <w:left w:val="none" w:sz="0" w:space="0" w:color="auto"/>
                <w:bottom w:val="none" w:sz="0" w:space="0" w:color="auto"/>
                <w:right w:val="none" w:sz="0" w:space="0" w:color="auto"/>
              </w:divBdr>
            </w:div>
            <w:div w:id="475611350">
              <w:marLeft w:val="1155"/>
              <w:marRight w:val="0"/>
              <w:marTop w:val="0"/>
              <w:marBottom w:val="0"/>
              <w:divBdr>
                <w:top w:val="none" w:sz="0" w:space="0" w:color="auto"/>
                <w:left w:val="none" w:sz="0" w:space="0" w:color="auto"/>
                <w:bottom w:val="none" w:sz="0" w:space="0" w:color="auto"/>
                <w:right w:val="none" w:sz="0" w:space="0" w:color="auto"/>
              </w:divBdr>
            </w:div>
            <w:div w:id="1854565203">
              <w:marLeft w:val="1155"/>
              <w:marRight w:val="0"/>
              <w:marTop w:val="0"/>
              <w:marBottom w:val="0"/>
              <w:divBdr>
                <w:top w:val="none" w:sz="0" w:space="0" w:color="auto"/>
                <w:left w:val="none" w:sz="0" w:space="0" w:color="auto"/>
                <w:bottom w:val="none" w:sz="0" w:space="0" w:color="auto"/>
                <w:right w:val="none" w:sz="0" w:space="0" w:color="auto"/>
              </w:divBdr>
            </w:div>
            <w:div w:id="20919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23499">
      <w:bodyDiv w:val="1"/>
      <w:marLeft w:val="0"/>
      <w:marRight w:val="0"/>
      <w:marTop w:val="0"/>
      <w:marBottom w:val="0"/>
      <w:divBdr>
        <w:top w:val="none" w:sz="0" w:space="0" w:color="auto"/>
        <w:left w:val="none" w:sz="0" w:space="0" w:color="auto"/>
        <w:bottom w:val="none" w:sz="0" w:space="0" w:color="auto"/>
        <w:right w:val="none" w:sz="0" w:space="0" w:color="auto"/>
      </w:divBdr>
      <w:divsChild>
        <w:div w:id="443380435">
          <w:marLeft w:val="0"/>
          <w:marRight w:val="0"/>
          <w:marTop w:val="0"/>
          <w:marBottom w:val="0"/>
          <w:divBdr>
            <w:top w:val="none" w:sz="0" w:space="0" w:color="auto"/>
            <w:left w:val="none" w:sz="0" w:space="0" w:color="auto"/>
            <w:bottom w:val="none" w:sz="0" w:space="0" w:color="auto"/>
            <w:right w:val="none" w:sz="0" w:space="0" w:color="auto"/>
          </w:divBdr>
        </w:div>
        <w:div w:id="817306668">
          <w:marLeft w:val="0"/>
          <w:marRight w:val="0"/>
          <w:marTop w:val="150"/>
          <w:marBottom w:val="0"/>
          <w:divBdr>
            <w:top w:val="none" w:sz="0" w:space="0" w:color="auto"/>
            <w:left w:val="none" w:sz="0" w:space="0" w:color="auto"/>
            <w:bottom w:val="none" w:sz="0" w:space="0" w:color="auto"/>
            <w:right w:val="none" w:sz="0" w:space="0" w:color="auto"/>
          </w:divBdr>
          <w:divsChild>
            <w:div w:id="755522206">
              <w:marLeft w:val="1155"/>
              <w:marRight w:val="0"/>
              <w:marTop w:val="0"/>
              <w:marBottom w:val="0"/>
              <w:divBdr>
                <w:top w:val="none" w:sz="0" w:space="0" w:color="auto"/>
                <w:left w:val="none" w:sz="0" w:space="0" w:color="auto"/>
                <w:bottom w:val="none" w:sz="0" w:space="0" w:color="auto"/>
                <w:right w:val="none" w:sz="0" w:space="0" w:color="auto"/>
              </w:divBdr>
            </w:div>
            <w:div w:id="2084253242">
              <w:marLeft w:val="1155"/>
              <w:marRight w:val="0"/>
              <w:marTop w:val="0"/>
              <w:marBottom w:val="0"/>
              <w:divBdr>
                <w:top w:val="none" w:sz="0" w:space="0" w:color="auto"/>
                <w:left w:val="none" w:sz="0" w:space="0" w:color="auto"/>
                <w:bottom w:val="none" w:sz="0" w:space="0" w:color="auto"/>
                <w:right w:val="none" w:sz="0" w:space="0" w:color="auto"/>
              </w:divBdr>
            </w:div>
            <w:div w:id="58789391">
              <w:marLeft w:val="1155"/>
              <w:marRight w:val="0"/>
              <w:marTop w:val="0"/>
              <w:marBottom w:val="0"/>
              <w:divBdr>
                <w:top w:val="none" w:sz="0" w:space="0" w:color="auto"/>
                <w:left w:val="none" w:sz="0" w:space="0" w:color="auto"/>
                <w:bottom w:val="none" w:sz="0" w:space="0" w:color="auto"/>
                <w:right w:val="none" w:sz="0" w:space="0" w:color="auto"/>
              </w:divBdr>
            </w:div>
            <w:div w:id="15907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01926">
      <w:bodyDiv w:val="1"/>
      <w:marLeft w:val="0"/>
      <w:marRight w:val="0"/>
      <w:marTop w:val="0"/>
      <w:marBottom w:val="0"/>
      <w:divBdr>
        <w:top w:val="none" w:sz="0" w:space="0" w:color="auto"/>
        <w:left w:val="none" w:sz="0" w:space="0" w:color="auto"/>
        <w:bottom w:val="none" w:sz="0" w:space="0" w:color="auto"/>
        <w:right w:val="none" w:sz="0" w:space="0" w:color="auto"/>
      </w:divBdr>
      <w:divsChild>
        <w:div w:id="155078366">
          <w:marLeft w:val="0"/>
          <w:marRight w:val="0"/>
          <w:marTop w:val="0"/>
          <w:marBottom w:val="0"/>
          <w:divBdr>
            <w:top w:val="none" w:sz="0" w:space="0" w:color="auto"/>
            <w:left w:val="none" w:sz="0" w:space="0" w:color="auto"/>
            <w:bottom w:val="none" w:sz="0" w:space="0" w:color="auto"/>
            <w:right w:val="none" w:sz="0" w:space="0" w:color="auto"/>
          </w:divBdr>
        </w:div>
        <w:div w:id="1049958190">
          <w:marLeft w:val="0"/>
          <w:marRight w:val="0"/>
          <w:marTop w:val="150"/>
          <w:marBottom w:val="0"/>
          <w:divBdr>
            <w:top w:val="none" w:sz="0" w:space="0" w:color="auto"/>
            <w:left w:val="none" w:sz="0" w:space="0" w:color="auto"/>
            <w:bottom w:val="none" w:sz="0" w:space="0" w:color="auto"/>
            <w:right w:val="none" w:sz="0" w:space="0" w:color="auto"/>
          </w:divBdr>
          <w:divsChild>
            <w:div w:id="390007292">
              <w:marLeft w:val="1155"/>
              <w:marRight w:val="0"/>
              <w:marTop w:val="0"/>
              <w:marBottom w:val="0"/>
              <w:divBdr>
                <w:top w:val="none" w:sz="0" w:space="0" w:color="auto"/>
                <w:left w:val="none" w:sz="0" w:space="0" w:color="auto"/>
                <w:bottom w:val="none" w:sz="0" w:space="0" w:color="auto"/>
                <w:right w:val="none" w:sz="0" w:space="0" w:color="auto"/>
              </w:divBdr>
            </w:div>
            <w:div w:id="282883582">
              <w:marLeft w:val="1155"/>
              <w:marRight w:val="0"/>
              <w:marTop w:val="0"/>
              <w:marBottom w:val="0"/>
              <w:divBdr>
                <w:top w:val="none" w:sz="0" w:space="0" w:color="auto"/>
                <w:left w:val="none" w:sz="0" w:space="0" w:color="auto"/>
                <w:bottom w:val="none" w:sz="0" w:space="0" w:color="auto"/>
                <w:right w:val="none" w:sz="0" w:space="0" w:color="auto"/>
              </w:divBdr>
            </w:div>
            <w:div w:id="1013344244">
              <w:marLeft w:val="1155"/>
              <w:marRight w:val="0"/>
              <w:marTop w:val="0"/>
              <w:marBottom w:val="0"/>
              <w:divBdr>
                <w:top w:val="none" w:sz="0" w:space="0" w:color="auto"/>
                <w:left w:val="none" w:sz="0" w:space="0" w:color="auto"/>
                <w:bottom w:val="none" w:sz="0" w:space="0" w:color="auto"/>
                <w:right w:val="none" w:sz="0" w:space="0" w:color="auto"/>
              </w:divBdr>
            </w:div>
            <w:div w:id="34363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6733">
      <w:bodyDiv w:val="1"/>
      <w:marLeft w:val="0"/>
      <w:marRight w:val="0"/>
      <w:marTop w:val="0"/>
      <w:marBottom w:val="0"/>
      <w:divBdr>
        <w:top w:val="none" w:sz="0" w:space="0" w:color="auto"/>
        <w:left w:val="none" w:sz="0" w:space="0" w:color="auto"/>
        <w:bottom w:val="none" w:sz="0" w:space="0" w:color="auto"/>
        <w:right w:val="none" w:sz="0" w:space="0" w:color="auto"/>
      </w:divBdr>
      <w:divsChild>
        <w:div w:id="906384359">
          <w:marLeft w:val="0"/>
          <w:marRight w:val="0"/>
          <w:marTop w:val="0"/>
          <w:marBottom w:val="0"/>
          <w:divBdr>
            <w:top w:val="none" w:sz="0" w:space="0" w:color="auto"/>
            <w:left w:val="none" w:sz="0" w:space="0" w:color="auto"/>
            <w:bottom w:val="none" w:sz="0" w:space="0" w:color="auto"/>
            <w:right w:val="none" w:sz="0" w:space="0" w:color="auto"/>
          </w:divBdr>
        </w:div>
        <w:div w:id="394818357">
          <w:marLeft w:val="0"/>
          <w:marRight w:val="0"/>
          <w:marTop w:val="150"/>
          <w:marBottom w:val="0"/>
          <w:divBdr>
            <w:top w:val="none" w:sz="0" w:space="0" w:color="auto"/>
            <w:left w:val="none" w:sz="0" w:space="0" w:color="auto"/>
            <w:bottom w:val="none" w:sz="0" w:space="0" w:color="auto"/>
            <w:right w:val="none" w:sz="0" w:space="0" w:color="auto"/>
          </w:divBdr>
          <w:divsChild>
            <w:div w:id="513034719">
              <w:marLeft w:val="1155"/>
              <w:marRight w:val="0"/>
              <w:marTop w:val="0"/>
              <w:marBottom w:val="0"/>
              <w:divBdr>
                <w:top w:val="none" w:sz="0" w:space="0" w:color="auto"/>
                <w:left w:val="none" w:sz="0" w:space="0" w:color="auto"/>
                <w:bottom w:val="none" w:sz="0" w:space="0" w:color="auto"/>
                <w:right w:val="none" w:sz="0" w:space="0" w:color="auto"/>
              </w:divBdr>
            </w:div>
            <w:div w:id="112984421">
              <w:marLeft w:val="1155"/>
              <w:marRight w:val="0"/>
              <w:marTop w:val="0"/>
              <w:marBottom w:val="0"/>
              <w:divBdr>
                <w:top w:val="none" w:sz="0" w:space="0" w:color="auto"/>
                <w:left w:val="none" w:sz="0" w:space="0" w:color="auto"/>
                <w:bottom w:val="none" w:sz="0" w:space="0" w:color="auto"/>
                <w:right w:val="none" w:sz="0" w:space="0" w:color="auto"/>
              </w:divBdr>
            </w:div>
            <w:div w:id="351299009">
              <w:marLeft w:val="1155"/>
              <w:marRight w:val="0"/>
              <w:marTop w:val="0"/>
              <w:marBottom w:val="0"/>
              <w:divBdr>
                <w:top w:val="none" w:sz="0" w:space="0" w:color="auto"/>
                <w:left w:val="none" w:sz="0" w:space="0" w:color="auto"/>
                <w:bottom w:val="none" w:sz="0" w:space="0" w:color="auto"/>
                <w:right w:val="none" w:sz="0" w:space="0" w:color="auto"/>
              </w:divBdr>
            </w:div>
            <w:div w:id="857885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07741">
      <w:bodyDiv w:val="1"/>
      <w:marLeft w:val="0"/>
      <w:marRight w:val="0"/>
      <w:marTop w:val="0"/>
      <w:marBottom w:val="0"/>
      <w:divBdr>
        <w:top w:val="none" w:sz="0" w:space="0" w:color="auto"/>
        <w:left w:val="none" w:sz="0" w:space="0" w:color="auto"/>
        <w:bottom w:val="none" w:sz="0" w:space="0" w:color="auto"/>
        <w:right w:val="none" w:sz="0" w:space="0" w:color="auto"/>
      </w:divBdr>
      <w:divsChild>
        <w:div w:id="1783458591">
          <w:marLeft w:val="0"/>
          <w:marRight w:val="0"/>
          <w:marTop w:val="0"/>
          <w:marBottom w:val="0"/>
          <w:divBdr>
            <w:top w:val="none" w:sz="0" w:space="0" w:color="auto"/>
            <w:left w:val="none" w:sz="0" w:space="0" w:color="auto"/>
            <w:bottom w:val="none" w:sz="0" w:space="0" w:color="auto"/>
            <w:right w:val="none" w:sz="0" w:space="0" w:color="auto"/>
          </w:divBdr>
        </w:div>
        <w:div w:id="1029138508">
          <w:marLeft w:val="0"/>
          <w:marRight w:val="0"/>
          <w:marTop w:val="150"/>
          <w:marBottom w:val="0"/>
          <w:divBdr>
            <w:top w:val="none" w:sz="0" w:space="0" w:color="auto"/>
            <w:left w:val="none" w:sz="0" w:space="0" w:color="auto"/>
            <w:bottom w:val="none" w:sz="0" w:space="0" w:color="auto"/>
            <w:right w:val="none" w:sz="0" w:space="0" w:color="auto"/>
          </w:divBdr>
          <w:divsChild>
            <w:div w:id="585966629">
              <w:marLeft w:val="1155"/>
              <w:marRight w:val="0"/>
              <w:marTop w:val="0"/>
              <w:marBottom w:val="0"/>
              <w:divBdr>
                <w:top w:val="none" w:sz="0" w:space="0" w:color="auto"/>
                <w:left w:val="none" w:sz="0" w:space="0" w:color="auto"/>
                <w:bottom w:val="none" w:sz="0" w:space="0" w:color="auto"/>
                <w:right w:val="none" w:sz="0" w:space="0" w:color="auto"/>
              </w:divBdr>
            </w:div>
            <w:div w:id="1128738868">
              <w:marLeft w:val="1155"/>
              <w:marRight w:val="0"/>
              <w:marTop w:val="0"/>
              <w:marBottom w:val="0"/>
              <w:divBdr>
                <w:top w:val="none" w:sz="0" w:space="0" w:color="auto"/>
                <w:left w:val="none" w:sz="0" w:space="0" w:color="auto"/>
                <w:bottom w:val="none" w:sz="0" w:space="0" w:color="auto"/>
                <w:right w:val="none" w:sz="0" w:space="0" w:color="auto"/>
              </w:divBdr>
            </w:div>
            <w:div w:id="130569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22785">
      <w:bodyDiv w:val="1"/>
      <w:marLeft w:val="0"/>
      <w:marRight w:val="0"/>
      <w:marTop w:val="0"/>
      <w:marBottom w:val="0"/>
      <w:divBdr>
        <w:top w:val="none" w:sz="0" w:space="0" w:color="auto"/>
        <w:left w:val="none" w:sz="0" w:space="0" w:color="auto"/>
        <w:bottom w:val="none" w:sz="0" w:space="0" w:color="auto"/>
        <w:right w:val="none" w:sz="0" w:space="0" w:color="auto"/>
      </w:divBdr>
      <w:divsChild>
        <w:div w:id="2001224979">
          <w:marLeft w:val="0"/>
          <w:marRight w:val="0"/>
          <w:marTop w:val="0"/>
          <w:marBottom w:val="0"/>
          <w:divBdr>
            <w:top w:val="none" w:sz="0" w:space="0" w:color="auto"/>
            <w:left w:val="none" w:sz="0" w:space="0" w:color="auto"/>
            <w:bottom w:val="none" w:sz="0" w:space="0" w:color="auto"/>
            <w:right w:val="none" w:sz="0" w:space="0" w:color="auto"/>
          </w:divBdr>
        </w:div>
        <w:div w:id="1835149367">
          <w:marLeft w:val="0"/>
          <w:marRight w:val="0"/>
          <w:marTop w:val="150"/>
          <w:marBottom w:val="0"/>
          <w:divBdr>
            <w:top w:val="none" w:sz="0" w:space="0" w:color="auto"/>
            <w:left w:val="none" w:sz="0" w:space="0" w:color="auto"/>
            <w:bottom w:val="none" w:sz="0" w:space="0" w:color="auto"/>
            <w:right w:val="none" w:sz="0" w:space="0" w:color="auto"/>
          </w:divBdr>
          <w:divsChild>
            <w:div w:id="1945265832">
              <w:marLeft w:val="1155"/>
              <w:marRight w:val="0"/>
              <w:marTop w:val="0"/>
              <w:marBottom w:val="0"/>
              <w:divBdr>
                <w:top w:val="none" w:sz="0" w:space="0" w:color="auto"/>
                <w:left w:val="none" w:sz="0" w:space="0" w:color="auto"/>
                <w:bottom w:val="none" w:sz="0" w:space="0" w:color="auto"/>
                <w:right w:val="none" w:sz="0" w:space="0" w:color="auto"/>
              </w:divBdr>
            </w:div>
            <w:div w:id="1578517372">
              <w:marLeft w:val="1155"/>
              <w:marRight w:val="0"/>
              <w:marTop w:val="0"/>
              <w:marBottom w:val="0"/>
              <w:divBdr>
                <w:top w:val="none" w:sz="0" w:space="0" w:color="auto"/>
                <w:left w:val="none" w:sz="0" w:space="0" w:color="auto"/>
                <w:bottom w:val="none" w:sz="0" w:space="0" w:color="auto"/>
                <w:right w:val="none" w:sz="0" w:space="0" w:color="auto"/>
              </w:divBdr>
            </w:div>
            <w:div w:id="182862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700053">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643888">
      <w:bodyDiv w:val="1"/>
      <w:marLeft w:val="0"/>
      <w:marRight w:val="0"/>
      <w:marTop w:val="0"/>
      <w:marBottom w:val="0"/>
      <w:divBdr>
        <w:top w:val="none" w:sz="0" w:space="0" w:color="auto"/>
        <w:left w:val="none" w:sz="0" w:space="0" w:color="auto"/>
        <w:bottom w:val="none" w:sz="0" w:space="0" w:color="auto"/>
        <w:right w:val="none" w:sz="0" w:space="0" w:color="auto"/>
      </w:divBdr>
      <w:divsChild>
        <w:div w:id="951010991">
          <w:marLeft w:val="0"/>
          <w:marRight w:val="0"/>
          <w:marTop w:val="0"/>
          <w:marBottom w:val="0"/>
          <w:divBdr>
            <w:top w:val="none" w:sz="0" w:space="0" w:color="auto"/>
            <w:left w:val="none" w:sz="0" w:space="0" w:color="auto"/>
            <w:bottom w:val="none" w:sz="0" w:space="0" w:color="auto"/>
            <w:right w:val="none" w:sz="0" w:space="0" w:color="auto"/>
          </w:divBdr>
        </w:div>
        <w:div w:id="81070314">
          <w:marLeft w:val="0"/>
          <w:marRight w:val="0"/>
          <w:marTop w:val="150"/>
          <w:marBottom w:val="0"/>
          <w:divBdr>
            <w:top w:val="none" w:sz="0" w:space="0" w:color="auto"/>
            <w:left w:val="none" w:sz="0" w:space="0" w:color="auto"/>
            <w:bottom w:val="none" w:sz="0" w:space="0" w:color="auto"/>
            <w:right w:val="none" w:sz="0" w:space="0" w:color="auto"/>
          </w:divBdr>
          <w:divsChild>
            <w:div w:id="2059740533">
              <w:marLeft w:val="1155"/>
              <w:marRight w:val="0"/>
              <w:marTop w:val="0"/>
              <w:marBottom w:val="0"/>
              <w:divBdr>
                <w:top w:val="none" w:sz="0" w:space="0" w:color="auto"/>
                <w:left w:val="none" w:sz="0" w:space="0" w:color="auto"/>
                <w:bottom w:val="none" w:sz="0" w:space="0" w:color="auto"/>
                <w:right w:val="none" w:sz="0" w:space="0" w:color="auto"/>
              </w:divBdr>
            </w:div>
            <w:div w:id="90006575">
              <w:marLeft w:val="1155"/>
              <w:marRight w:val="0"/>
              <w:marTop w:val="0"/>
              <w:marBottom w:val="0"/>
              <w:divBdr>
                <w:top w:val="none" w:sz="0" w:space="0" w:color="auto"/>
                <w:left w:val="none" w:sz="0" w:space="0" w:color="auto"/>
                <w:bottom w:val="none" w:sz="0" w:space="0" w:color="auto"/>
                <w:right w:val="none" w:sz="0" w:space="0" w:color="auto"/>
              </w:divBdr>
            </w:div>
            <w:div w:id="1973631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04236">
      <w:bodyDiv w:val="1"/>
      <w:marLeft w:val="0"/>
      <w:marRight w:val="0"/>
      <w:marTop w:val="0"/>
      <w:marBottom w:val="0"/>
      <w:divBdr>
        <w:top w:val="none" w:sz="0" w:space="0" w:color="auto"/>
        <w:left w:val="none" w:sz="0" w:space="0" w:color="auto"/>
        <w:bottom w:val="none" w:sz="0" w:space="0" w:color="auto"/>
        <w:right w:val="none" w:sz="0" w:space="0" w:color="auto"/>
      </w:divBdr>
      <w:divsChild>
        <w:div w:id="1602638429">
          <w:marLeft w:val="0"/>
          <w:marRight w:val="0"/>
          <w:marTop w:val="0"/>
          <w:marBottom w:val="0"/>
          <w:divBdr>
            <w:top w:val="none" w:sz="0" w:space="0" w:color="auto"/>
            <w:left w:val="none" w:sz="0" w:space="0" w:color="auto"/>
            <w:bottom w:val="none" w:sz="0" w:space="0" w:color="auto"/>
            <w:right w:val="none" w:sz="0" w:space="0" w:color="auto"/>
          </w:divBdr>
        </w:div>
        <w:div w:id="1690137121">
          <w:marLeft w:val="0"/>
          <w:marRight w:val="0"/>
          <w:marTop w:val="150"/>
          <w:marBottom w:val="0"/>
          <w:divBdr>
            <w:top w:val="none" w:sz="0" w:space="0" w:color="auto"/>
            <w:left w:val="none" w:sz="0" w:space="0" w:color="auto"/>
            <w:bottom w:val="none" w:sz="0" w:space="0" w:color="auto"/>
            <w:right w:val="none" w:sz="0" w:space="0" w:color="auto"/>
          </w:divBdr>
          <w:divsChild>
            <w:div w:id="1648902645">
              <w:marLeft w:val="1155"/>
              <w:marRight w:val="0"/>
              <w:marTop w:val="0"/>
              <w:marBottom w:val="0"/>
              <w:divBdr>
                <w:top w:val="none" w:sz="0" w:space="0" w:color="auto"/>
                <w:left w:val="none" w:sz="0" w:space="0" w:color="auto"/>
                <w:bottom w:val="none" w:sz="0" w:space="0" w:color="auto"/>
                <w:right w:val="none" w:sz="0" w:space="0" w:color="auto"/>
              </w:divBdr>
            </w:div>
            <w:div w:id="1716350819">
              <w:marLeft w:val="1155"/>
              <w:marRight w:val="0"/>
              <w:marTop w:val="0"/>
              <w:marBottom w:val="0"/>
              <w:divBdr>
                <w:top w:val="none" w:sz="0" w:space="0" w:color="auto"/>
                <w:left w:val="none" w:sz="0" w:space="0" w:color="auto"/>
                <w:bottom w:val="none" w:sz="0" w:space="0" w:color="auto"/>
                <w:right w:val="none" w:sz="0" w:space="0" w:color="auto"/>
              </w:divBdr>
            </w:div>
            <w:div w:id="1367949979">
              <w:marLeft w:val="1155"/>
              <w:marRight w:val="0"/>
              <w:marTop w:val="0"/>
              <w:marBottom w:val="0"/>
              <w:divBdr>
                <w:top w:val="none" w:sz="0" w:space="0" w:color="auto"/>
                <w:left w:val="none" w:sz="0" w:space="0" w:color="auto"/>
                <w:bottom w:val="none" w:sz="0" w:space="0" w:color="auto"/>
                <w:right w:val="none" w:sz="0" w:space="0" w:color="auto"/>
              </w:divBdr>
            </w:div>
            <w:div w:id="1272545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3661">
      <w:bodyDiv w:val="1"/>
      <w:marLeft w:val="0"/>
      <w:marRight w:val="0"/>
      <w:marTop w:val="0"/>
      <w:marBottom w:val="0"/>
      <w:divBdr>
        <w:top w:val="none" w:sz="0" w:space="0" w:color="auto"/>
        <w:left w:val="none" w:sz="0" w:space="0" w:color="auto"/>
        <w:bottom w:val="none" w:sz="0" w:space="0" w:color="auto"/>
        <w:right w:val="none" w:sz="0" w:space="0" w:color="auto"/>
      </w:divBdr>
      <w:divsChild>
        <w:div w:id="1696079848">
          <w:marLeft w:val="0"/>
          <w:marRight w:val="0"/>
          <w:marTop w:val="0"/>
          <w:marBottom w:val="0"/>
          <w:divBdr>
            <w:top w:val="none" w:sz="0" w:space="0" w:color="auto"/>
            <w:left w:val="none" w:sz="0" w:space="0" w:color="auto"/>
            <w:bottom w:val="none" w:sz="0" w:space="0" w:color="auto"/>
            <w:right w:val="none" w:sz="0" w:space="0" w:color="auto"/>
          </w:divBdr>
        </w:div>
        <w:div w:id="1541673771">
          <w:marLeft w:val="0"/>
          <w:marRight w:val="0"/>
          <w:marTop w:val="150"/>
          <w:marBottom w:val="0"/>
          <w:divBdr>
            <w:top w:val="none" w:sz="0" w:space="0" w:color="auto"/>
            <w:left w:val="none" w:sz="0" w:space="0" w:color="auto"/>
            <w:bottom w:val="none" w:sz="0" w:space="0" w:color="auto"/>
            <w:right w:val="none" w:sz="0" w:space="0" w:color="auto"/>
          </w:divBdr>
          <w:divsChild>
            <w:div w:id="1942644426">
              <w:marLeft w:val="1155"/>
              <w:marRight w:val="0"/>
              <w:marTop w:val="0"/>
              <w:marBottom w:val="0"/>
              <w:divBdr>
                <w:top w:val="none" w:sz="0" w:space="0" w:color="auto"/>
                <w:left w:val="none" w:sz="0" w:space="0" w:color="auto"/>
                <w:bottom w:val="none" w:sz="0" w:space="0" w:color="auto"/>
                <w:right w:val="none" w:sz="0" w:space="0" w:color="auto"/>
              </w:divBdr>
            </w:div>
            <w:div w:id="1131779">
              <w:marLeft w:val="1155"/>
              <w:marRight w:val="0"/>
              <w:marTop w:val="0"/>
              <w:marBottom w:val="0"/>
              <w:divBdr>
                <w:top w:val="none" w:sz="0" w:space="0" w:color="auto"/>
                <w:left w:val="none" w:sz="0" w:space="0" w:color="auto"/>
                <w:bottom w:val="none" w:sz="0" w:space="0" w:color="auto"/>
                <w:right w:val="none" w:sz="0" w:space="0" w:color="auto"/>
              </w:divBdr>
            </w:div>
            <w:div w:id="60607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381860">
      <w:bodyDiv w:val="1"/>
      <w:marLeft w:val="0"/>
      <w:marRight w:val="0"/>
      <w:marTop w:val="0"/>
      <w:marBottom w:val="0"/>
      <w:divBdr>
        <w:top w:val="none" w:sz="0" w:space="0" w:color="auto"/>
        <w:left w:val="none" w:sz="0" w:space="0" w:color="auto"/>
        <w:bottom w:val="none" w:sz="0" w:space="0" w:color="auto"/>
        <w:right w:val="none" w:sz="0" w:space="0" w:color="auto"/>
      </w:divBdr>
      <w:divsChild>
        <w:div w:id="150021547">
          <w:marLeft w:val="0"/>
          <w:marRight w:val="0"/>
          <w:marTop w:val="0"/>
          <w:marBottom w:val="0"/>
          <w:divBdr>
            <w:top w:val="none" w:sz="0" w:space="0" w:color="auto"/>
            <w:left w:val="none" w:sz="0" w:space="0" w:color="auto"/>
            <w:bottom w:val="none" w:sz="0" w:space="0" w:color="auto"/>
            <w:right w:val="none" w:sz="0" w:space="0" w:color="auto"/>
          </w:divBdr>
        </w:div>
        <w:div w:id="1148742476">
          <w:marLeft w:val="0"/>
          <w:marRight w:val="0"/>
          <w:marTop w:val="150"/>
          <w:marBottom w:val="0"/>
          <w:divBdr>
            <w:top w:val="none" w:sz="0" w:space="0" w:color="auto"/>
            <w:left w:val="none" w:sz="0" w:space="0" w:color="auto"/>
            <w:bottom w:val="none" w:sz="0" w:space="0" w:color="auto"/>
            <w:right w:val="none" w:sz="0" w:space="0" w:color="auto"/>
          </w:divBdr>
          <w:divsChild>
            <w:div w:id="1673297719">
              <w:marLeft w:val="1155"/>
              <w:marRight w:val="0"/>
              <w:marTop w:val="0"/>
              <w:marBottom w:val="0"/>
              <w:divBdr>
                <w:top w:val="none" w:sz="0" w:space="0" w:color="auto"/>
                <w:left w:val="none" w:sz="0" w:space="0" w:color="auto"/>
                <w:bottom w:val="none" w:sz="0" w:space="0" w:color="auto"/>
                <w:right w:val="none" w:sz="0" w:space="0" w:color="auto"/>
              </w:divBdr>
            </w:div>
            <w:div w:id="337924984">
              <w:marLeft w:val="1155"/>
              <w:marRight w:val="0"/>
              <w:marTop w:val="0"/>
              <w:marBottom w:val="0"/>
              <w:divBdr>
                <w:top w:val="none" w:sz="0" w:space="0" w:color="auto"/>
                <w:left w:val="none" w:sz="0" w:space="0" w:color="auto"/>
                <w:bottom w:val="none" w:sz="0" w:space="0" w:color="auto"/>
                <w:right w:val="none" w:sz="0" w:space="0" w:color="auto"/>
              </w:divBdr>
            </w:div>
            <w:div w:id="132671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69029">
      <w:bodyDiv w:val="1"/>
      <w:marLeft w:val="0"/>
      <w:marRight w:val="0"/>
      <w:marTop w:val="0"/>
      <w:marBottom w:val="0"/>
      <w:divBdr>
        <w:top w:val="none" w:sz="0" w:space="0" w:color="auto"/>
        <w:left w:val="none" w:sz="0" w:space="0" w:color="auto"/>
        <w:bottom w:val="none" w:sz="0" w:space="0" w:color="auto"/>
        <w:right w:val="none" w:sz="0" w:space="0" w:color="auto"/>
      </w:divBdr>
      <w:divsChild>
        <w:div w:id="121968762">
          <w:marLeft w:val="0"/>
          <w:marRight w:val="0"/>
          <w:marTop w:val="0"/>
          <w:marBottom w:val="0"/>
          <w:divBdr>
            <w:top w:val="none" w:sz="0" w:space="0" w:color="auto"/>
            <w:left w:val="none" w:sz="0" w:space="0" w:color="auto"/>
            <w:bottom w:val="none" w:sz="0" w:space="0" w:color="auto"/>
            <w:right w:val="none" w:sz="0" w:space="0" w:color="auto"/>
          </w:divBdr>
        </w:div>
        <w:div w:id="1537230709">
          <w:marLeft w:val="0"/>
          <w:marRight w:val="0"/>
          <w:marTop w:val="150"/>
          <w:marBottom w:val="0"/>
          <w:divBdr>
            <w:top w:val="none" w:sz="0" w:space="0" w:color="auto"/>
            <w:left w:val="none" w:sz="0" w:space="0" w:color="auto"/>
            <w:bottom w:val="none" w:sz="0" w:space="0" w:color="auto"/>
            <w:right w:val="none" w:sz="0" w:space="0" w:color="auto"/>
          </w:divBdr>
          <w:divsChild>
            <w:div w:id="682172589">
              <w:marLeft w:val="1155"/>
              <w:marRight w:val="0"/>
              <w:marTop w:val="0"/>
              <w:marBottom w:val="0"/>
              <w:divBdr>
                <w:top w:val="none" w:sz="0" w:space="0" w:color="auto"/>
                <w:left w:val="none" w:sz="0" w:space="0" w:color="auto"/>
                <w:bottom w:val="none" w:sz="0" w:space="0" w:color="auto"/>
                <w:right w:val="none" w:sz="0" w:space="0" w:color="auto"/>
              </w:divBdr>
            </w:div>
            <w:div w:id="451635533">
              <w:marLeft w:val="1155"/>
              <w:marRight w:val="0"/>
              <w:marTop w:val="0"/>
              <w:marBottom w:val="0"/>
              <w:divBdr>
                <w:top w:val="none" w:sz="0" w:space="0" w:color="auto"/>
                <w:left w:val="none" w:sz="0" w:space="0" w:color="auto"/>
                <w:bottom w:val="none" w:sz="0" w:space="0" w:color="auto"/>
                <w:right w:val="none" w:sz="0" w:space="0" w:color="auto"/>
              </w:divBdr>
            </w:div>
            <w:div w:id="1602949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77470">
      <w:bodyDiv w:val="1"/>
      <w:marLeft w:val="0"/>
      <w:marRight w:val="0"/>
      <w:marTop w:val="0"/>
      <w:marBottom w:val="0"/>
      <w:divBdr>
        <w:top w:val="none" w:sz="0" w:space="0" w:color="auto"/>
        <w:left w:val="none" w:sz="0" w:space="0" w:color="auto"/>
        <w:bottom w:val="none" w:sz="0" w:space="0" w:color="auto"/>
        <w:right w:val="none" w:sz="0" w:space="0" w:color="auto"/>
      </w:divBdr>
      <w:divsChild>
        <w:div w:id="581720516">
          <w:marLeft w:val="0"/>
          <w:marRight w:val="0"/>
          <w:marTop w:val="0"/>
          <w:marBottom w:val="0"/>
          <w:divBdr>
            <w:top w:val="none" w:sz="0" w:space="0" w:color="auto"/>
            <w:left w:val="none" w:sz="0" w:space="0" w:color="auto"/>
            <w:bottom w:val="none" w:sz="0" w:space="0" w:color="auto"/>
            <w:right w:val="none" w:sz="0" w:space="0" w:color="auto"/>
          </w:divBdr>
        </w:div>
        <w:div w:id="721638289">
          <w:marLeft w:val="0"/>
          <w:marRight w:val="0"/>
          <w:marTop w:val="150"/>
          <w:marBottom w:val="0"/>
          <w:divBdr>
            <w:top w:val="none" w:sz="0" w:space="0" w:color="auto"/>
            <w:left w:val="none" w:sz="0" w:space="0" w:color="auto"/>
            <w:bottom w:val="none" w:sz="0" w:space="0" w:color="auto"/>
            <w:right w:val="none" w:sz="0" w:space="0" w:color="auto"/>
          </w:divBdr>
          <w:divsChild>
            <w:div w:id="1711998134">
              <w:marLeft w:val="1155"/>
              <w:marRight w:val="0"/>
              <w:marTop w:val="0"/>
              <w:marBottom w:val="0"/>
              <w:divBdr>
                <w:top w:val="none" w:sz="0" w:space="0" w:color="auto"/>
                <w:left w:val="none" w:sz="0" w:space="0" w:color="auto"/>
                <w:bottom w:val="none" w:sz="0" w:space="0" w:color="auto"/>
                <w:right w:val="none" w:sz="0" w:space="0" w:color="auto"/>
              </w:divBdr>
            </w:div>
            <w:div w:id="892891975">
              <w:marLeft w:val="1155"/>
              <w:marRight w:val="0"/>
              <w:marTop w:val="0"/>
              <w:marBottom w:val="0"/>
              <w:divBdr>
                <w:top w:val="none" w:sz="0" w:space="0" w:color="auto"/>
                <w:left w:val="none" w:sz="0" w:space="0" w:color="auto"/>
                <w:bottom w:val="none" w:sz="0" w:space="0" w:color="auto"/>
                <w:right w:val="none" w:sz="0" w:space="0" w:color="auto"/>
              </w:divBdr>
            </w:div>
            <w:div w:id="654189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69979</TotalTime>
  <Pages>2</Pages>
  <Words>223</Words>
  <Characters>1277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154</cp:revision>
  <cp:lastPrinted>2009-02-06T05:36:00Z</cp:lastPrinted>
  <dcterms:created xsi:type="dcterms:W3CDTF">2025-11-25T20:19:00Z</dcterms:created>
  <dcterms:modified xsi:type="dcterms:W3CDTF">2026-02-11T09:21:00Z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