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CFC1" w14:textId="6C8977B7" w:rsidR="0058659D" w:rsidRDefault="00312A8F" w:rsidP="00312A8F">
      <w:pPr>
        <w:rPr>
          <w:rFonts w:ascii="Times New Roman" w:eastAsia="Arial Unicode MS" w:hAnsi="Times New Roman" w:cs="Times New Roman"/>
          <w:b/>
          <w:bCs/>
          <w:color w:val="000000"/>
          <w:kern w:val="0"/>
          <w:sz w:val="28"/>
          <w:szCs w:val="28"/>
          <w:lang w:eastAsia="ru-RU" w:bidi="uk-UA"/>
        </w:rPr>
      </w:pPr>
      <w:proofErr w:type="spellStart"/>
      <w:r w:rsidRPr="00312A8F">
        <w:rPr>
          <w:rFonts w:ascii="Times New Roman" w:eastAsia="Arial Unicode MS" w:hAnsi="Times New Roman" w:cs="Times New Roman" w:hint="eastAsia"/>
          <w:b/>
          <w:bCs/>
          <w:color w:val="000000"/>
          <w:kern w:val="0"/>
          <w:sz w:val="28"/>
          <w:szCs w:val="28"/>
          <w:lang w:eastAsia="ru-RU" w:bidi="uk-UA"/>
        </w:rPr>
        <w:t>Тааев</w:t>
      </w:r>
      <w:proofErr w:type="spellEnd"/>
      <w:r w:rsidRPr="00312A8F">
        <w:rPr>
          <w:rFonts w:ascii="Times New Roman" w:eastAsia="Arial Unicode MS" w:hAnsi="Times New Roman" w:cs="Times New Roman"/>
          <w:b/>
          <w:bCs/>
          <w:color w:val="000000"/>
          <w:kern w:val="0"/>
          <w:sz w:val="28"/>
          <w:szCs w:val="28"/>
          <w:lang w:eastAsia="ru-RU" w:bidi="uk-UA"/>
        </w:rPr>
        <w:t xml:space="preserve"> </w:t>
      </w:r>
      <w:r w:rsidRPr="00312A8F">
        <w:rPr>
          <w:rFonts w:ascii="Times New Roman" w:eastAsia="Arial Unicode MS" w:hAnsi="Times New Roman" w:cs="Times New Roman" w:hint="eastAsia"/>
          <w:b/>
          <w:bCs/>
          <w:color w:val="000000"/>
          <w:kern w:val="0"/>
          <w:sz w:val="28"/>
          <w:szCs w:val="28"/>
          <w:lang w:eastAsia="ru-RU" w:bidi="uk-UA"/>
        </w:rPr>
        <w:t>Ильяс</w:t>
      </w:r>
      <w:r w:rsidRPr="00312A8F">
        <w:rPr>
          <w:rFonts w:ascii="Times New Roman" w:eastAsia="Arial Unicode MS" w:hAnsi="Times New Roman" w:cs="Times New Roman"/>
          <w:b/>
          <w:bCs/>
          <w:color w:val="000000"/>
          <w:kern w:val="0"/>
          <w:sz w:val="28"/>
          <w:szCs w:val="28"/>
          <w:lang w:eastAsia="ru-RU" w:bidi="uk-UA"/>
        </w:rPr>
        <w:t xml:space="preserve"> </w:t>
      </w:r>
      <w:proofErr w:type="spellStart"/>
      <w:r w:rsidRPr="00312A8F">
        <w:rPr>
          <w:rFonts w:ascii="Times New Roman" w:eastAsia="Arial Unicode MS" w:hAnsi="Times New Roman" w:cs="Times New Roman" w:hint="eastAsia"/>
          <w:b/>
          <w:bCs/>
          <w:color w:val="000000"/>
          <w:kern w:val="0"/>
          <w:sz w:val="28"/>
          <w:szCs w:val="28"/>
          <w:lang w:eastAsia="ru-RU" w:bidi="uk-UA"/>
        </w:rPr>
        <w:t>Дуцаевич</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312A8F">
        <w:rPr>
          <w:rFonts w:ascii="Times New Roman" w:eastAsia="Arial Unicode MS" w:hAnsi="Times New Roman" w:cs="Times New Roman" w:hint="eastAsia"/>
          <w:b/>
          <w:bCs/>
          <w:color w:val="000000"/>
          <w:kern w:val="0"/>
          <w:sz w:val="28"/>
          <w:szCs w:val="28"/>
          <w:lang w:eastAsia="ru-RU" w:bidi="uk-UA"/>
        </w:rPr>
        <w:t>Профессионально</w:t>
      </w:r>
      <w:r w:rsidRPr="00312A8F">
        <w:rPr>
          <w:rFonts w:ascii="Times New Roman" w:eastAsia="Arial Unicode MS" w:hAnsi="Times New Roman" w:cs="Times New Roman"/>
          <w:b/>
          <w:bCs/>
          <w:color w:val="000000"/>
          <w:kern w:val="0"/>
          <w:sz w:val="28"/>
          <w:szCs w:val="28"/>
          <w:lang w:eastAsia="ru-RU" w:bidi="uk-UA"/>
        </w:rPr>
        <w:t>-</w:t>
      </w:r>
      <w:r w:rsidRPr="00312A8F">
        <w:rPr>
          <w:rFonts w:ascii="Times New Roman" w:eastAsia="Arial Unicode MS" w:hAnsi="Times New Roman" w:cs="Times New Roman" w:hint="eastAsia"/>
          <w:b/>
          <w:bCs/>
          <w:color w:val="000000"/>
          <w:kern w:val="0"/>
          <w:sz w:val="28"/>
          <w:szCs w:val="28"/>
          <w:lang w:eastAsia="ru-RU" w:bidi="uk-UA"/>
        </w:rPr>
        <w:t>личностное</w:t>
      </w:r>
      <w:r w:rsidRPr="00312A8F">
        <w:rPr>
          <w:rFonts w:ascii="Times New Roman" w:eastAsia="Arial Unicode MS" w:hAnsi="Times New Roman" w:cs="Times New Roman"/>
          <w:b/>
          <w:bCs/>
          <w:color w:val="000000"/>
          <w:kern w:val="0"/>
          <w:sz w:val="28"/>
          <w:szCs w:val="28"/>
          <w:lang w:eastAsia="ru-RU" w:bidi="uk-UA"/>
        </w:rPr>
        <w:t xml:space="preserve"> </w:t>
      </w:r>
      <w:r w:rsidRPr="00312A8F">
        <w:rPr>
          <w:rFonts w:ascii="Times New Roman" w:eastAsia="Arial Unicode MS" w:hAnsi="Times New Roman" w:cs="Times New Roman" w:hint="eastAsia"/>
          <w:b/>
          <w:bCs/>
          <w:color w:val="000000"/>
          <w:kern w:val="0"/>
          <w:sz w:val="28"/>
          <w:szCs w:val="28"/>
          <w:lang w:eastAsia="ru-RU" w:bidi="uk-UA"/>
        </w:rPr>
        <w:t>развитие</w:t>
      </w:r>
      <w:r w:rsidRPr="00312A8F">
        <w:rPr>
          <w:rFonts w:ascii="Times New Roman" w:eastAsia="Arial Unicode MS" w:hAnsi="Times New Roman" w:cs="Times New Roman"/>
          <w:b/>
          <w:bCs/>
          <w:color w:val="000000"/>
          <w:kern w:val="0"/>
          <w:sz w:val="28"/>
          <w:szCs w:val="28"/>
          <w:lang w:eastAsia="ru-RU" w:bidi="uk-UA"/>
        </w:rPr>
        <w:t xml:space="preserve"> </w:t>
      </w:r>
      <w:r w:rsidRPr="00312A8F">
        <w:rPr>
          <w:rFonts w:ascii="Times New Roman" w:eastAsia="Arial Unicode MS" w:hAnsi="Times New Roman" w:cs="Times New Roman" w:hint="eastAsia"/>
          <w:b/>
          <w:bCs/>
          <w:color w:val="000000"/>
          <w:kern w:val="0"/>
          <w:sz w:val="28"/>
          <w:szCs w:val="28"/>
          <w:lang w:eastAsia="ru-RU" w:bidi="uk-UA"/>
        </w:rPr>
        <w:t>региональных</w:t>
      </w:r>
      <w:r w:rsidRPr="00312A8F">
        <w:rPr>
          <w:rFonts w:ascii="Times New Roman" w:eastAsia="Arial Unicode MS" w:hAnsi="Times New Roman" w:cs="Times New Roman"/>
          <w:b/>
          <w:bCs/>
          <w:color w:val="000000"/>
          <w:kern w:val="0"/>
          <w:sz w:val="28"/>
          <w:szCs w:val="28"/>
          <w:lang w:eastAsia="ru-RU" w:bidi="uk-UA"/>
        </w:rPr>
        <w:t xml:space="preserve"> </w:t>
      </w:r>
      <w:r w:rsidRPr="00312A8F">
        <w:rPr>
          <w:rFonts w:ascii="Times New Roman" w:eastAsia="Arial Unicode MS" w:hAnsi="Times New Roman" w:cs="Times New Roman" w:hint="eastAsia"/>
          <w:b/>
          <w:bCs/>
          <w:color w:val="000000"/>
          <w:kern w:val="0"/>
          <w:sz w:val="28"/>
          <w:szCs w:val="28"/>
          <w:lang w:eastAsia="ru-RU" w:bidi="uk-UA"/>
        </w:rPr>
        <w:t>педагогов</w:t>
      </w:r>
      <w:r w:rsidRPr="00312A8F">
        <w:rPr>
          <w:rFonts w:ascii="Times New Roman" w:eastAsia="Arial Unicode MS" w:hAnsi="Times New Roman" w:cs="Times New Roman"/>
          <w:b/>
          <w:bCs/>
          <w:color w:val="000000"/>
          <w:kern w:val="0"/>
          <w:sz w:val="28"/>
          <w:szCs w:val="28"/>
          <w:lang w:eastAsia="ru-RU" w:bidi="uk-UA"/>
        </w:rPr>
        <w:t xml:space="preserve"> </w:t>
      </w:r>
      <w:r w:rsidRPr="00312A8F">
        <w:rPr>
          <w:rFonts w:ascii="Times New Roman" w:eastAsia="Arial Unicode MS" w:hAnsi="Times New Roman" w:cs="Times New Roman" w:hint="eastAsia"/>
          <w:b/>
          <w:bCs/>
          <w:color w:val="000000"/>
          <w:kern w:val="0"/>
          <w:sz w:val="28"/>
          <w:szCs w:val="28"/>
          <w:lang w:eastAsia="ru-RU" w:bidi="uk-UA"/>
        </w:rPr>
        <w:t>в</w:t>
      </w:r>
      <w:r w:rsidRPr="00312A8F">
        <w:rPr>
          <w:rFonts w:ascii="Times New Roman" w:eastAsia="Arial Unicode MS" w:hAnsi="Times New Roman" w:cs="Times New Roman"/>
          <w:b/>
          <w:bCs/>
          <w:color w:val="000000"/>
          <w:kern w:val="0"/>
          <w:sz w:val="28"/>
          <w:szCs w:val="28"/>
          <w:lang w:eastAsia="ru-RU" w:bidi="uk-UA"/>
        </w:rPr>
        <w:t xml:space="preserve"> </w:t>
      </w:r>
      <w:r w:rsidRPr="00312A8F">
        <w:rPr>
          <w:rFonts w:ascii="Times New Roman" w:eastAsia="Arial Unicode MS" w:hAnsi="Times New Roman" w:cs="Times New Roman" w:hint="eastAsia"/>
          <w:b/>
          <w:bCs/>
          <w:color w:val="000000"/>
          <w:kern w:val="0"/>
          <w:sz w:val="28"/>
          <w:szCs w:val="28"/>
          <w:lang w:eastAsia="ru-RU" w:bidi="uk-UA"/>
        </w:rPr>
        <w:t>условиях</w:t>
      </w:r>
      <w:r w:rsidRPr="00312A8F">
        <w:rPr>
          <w:rFonts w:ascii="Times New Roman" w:eastAsia="Arial Unicode MS" w:hAnsi="Times New Roman" w:cs="Times New Roman"/>
          <w:b/>
          <w:bCs/>
          <w:color w:val="000000"/>
          <w:kern w:val="0"/>
          <w:sz w:val="28"/>
          <w:szCs w:val="28"/>
          <w:lang w:eastAsia="ru-RU" w:bidi="uk-UA"/>
        </w:rPr>
        <w:t xml:space="preserve"> </w:t>
      </w:r>
      <w:r w:rsidRPr="00312A8F">
        <w:rPr>
          <w:rFonts w:ascii="Times New Roman" w:eastAsia="Arial Unicode MS" w:hAnsi="Times New Roman" w:cs="Times New Roman" w:hint="eastAsia"/>
          <w:b/>
          <w:bCs/>
          <w:color w:val="000000"/>
          <w:kern w:val="0"/>
          <w:sz w:val="28"/>
          <w:szCs w:val="28"/>
          <w:lang w:eastAsia="ru-RU" w:bidi="uk-UA"/>
        </w:rPr>
        <w:t>реализации</w:t>
      </w:r>
      <w:r w:rsidRPr="00312A8F">
        <w:rPr>
          <w:rFonts w:ascii="Times New Roman" w:eastAsia="Arial Unicode MS" w:hAnsi="Times New Roman" w:cs="Times New Roman"/>
          <w:b/>
          <w:bCs/>
          <w:color w:val="000000"/>
          <w:kern w:val="0"/>
          <w:sz w:val="28"/>
          <w:szCs w:val="28"/>
          <w:lang w:eastAsia="ru-RU" w:bidi="uk-UA"/>
        </w:rPr>
        <w:t xml:space="preserve"> </w:t>
      </w:r>
      <w:r w:rsidRPr="00312A8F">
        <w:rPr>
          <w:rFonts w:ascii="Times New Roman" w:eastAsia="Arial Unicode MS" w:hAnsi="Times New Roman" w:cs="Times New Roman" w:hint="eastAsia"/>
          <w:b/>
          <w:bCs/>
          <w:color w:val="000000"/>
          <w:kern w:val="0"/>
          <w:sz w:val="28"/>
          <w:szCs w:val="28"/>
          <w:lang w:eastAsia="ru-RU" w:bidi="uk-UA"/>
        </w:rPr>
        <w:t>национальной</w:t>
      </w:r>
      <w:r w:rsidRPr="00312A8F">
        <w:rPr>
          <w:rFonts w:ascii="Times New Roman" w:eastAsia="Arial Unicode MS" w:hAnsi="Times New Roman" w:cs="Times New Roman"/>
          <w:b/>
          <w:bCs/>
          <w:color w:val="000000"/>
          <w:kern w:val="0"/>
          <w:sz w:val="28"/>
          <w:szCs w:val="28"/>
          <w:lang w:eastAsia="ru-RU" w:bidi="uk-UA"/>
        </w:rPr>
        <w:t xml:space="preserve"> </w:t>
      </w:r>
      <w:r w:rsidRPr="00312A8F">
        <w:rPr>
          <w:rFonts w:ascii="Times New Roman" w:eastAsia="Arial Unicode MS" w:hAnsi="Times New Roman" w:cs="Times New Roman" w:hint="eastAsia"/>
          <w:b/>
          <w:bCs/>
          <w:color w:val="000000"/>
          <w:kern w:val="0"/>
          <w:sz w:val="28"/>
          <w:szCs w:val="28"/>
          <w:lang w:eastAsia="ru-RU" w:bidi="uk-UA"/>
        </w:rPr>
        <w:t>системы</w:t>
      </w:r>
      <w:r w:rsidRPr="00312A8F">
        <w:rPr>
          <w:rFonts w:ascii="Times New Roman" w:eastAsia="Arial Unicode MS" w:hAnsi="Times New Roman" w:cs="Times New Roman"/>
          <w:b/>
          <w:bCs/>
          <w:color w:val="000000"/>
          <w:kern w:val="0"/>
          <w:sz w:val="28"/>
          <w:szCs w:val="28"/>
          <w:lang w:eastAsia="ru-RU" w:bidi="uk-UA"/>
        </w:rPr>
        <w:t xml:space="preserve"> </w:t>
      </w:r>
      <w:r w:rsidRPr="00312A8F">
        <w:rPr>
          <w:rFonts w:ascii="Times New Roman" w:eastAsia="Arial Unicode MS" w:hAnsi="Times New Roman" w:cs="Times New Roman" w:hint="eastAsia"/>
          <w:b/>
          <w:bCs/>
          <w:color w:val="000000"/>
          <w:kern w:val="0"/>
          <w:sz w:val="28"/>
          <w:szCs w:val="28"/>
          <w:lang w:eastAsia="ru-RU" w:bidi="uk-UA"/>
        </w:rPr>
        <w:t>учительского</w:t>
      </w:r>
      <w:r w:rsidRPr="00312A8F">
        <w:rPr>
          <w:rFonts w:ascii="Times New Roman" w:eastAsia="Arial Unicode MS" w:hAnsi="Times New Roman" w:cs="Times New Roman"/>
          <w:b/>
          <w:bCs/>
          <w:color w:val="000000"/>
          <w:kern w:val="0"/>
          <w:sz w:val="28"/>
          <w:szCs w:val="28"/>
          <w:lang w:eastAsia="ru-RU" w:bidi="uk-UA"/>
        </w:rPr>
        <w:t xml:space="preserve"> </w:t>
      </w:r>
      <w:r w:rsidRPr="00312A8F">
        <w:rPr>
          <w:rFonts w:ascii="Times New Roman" w:eastAsia="Arial Unicode MS" w:hAnsi="Times New Roman" w:cs="Times New Roman" w:hint="eastAsia"/>
          <w:b/>
          <w:bCs/>
          <w:color w:val="000000"/>
          <w:kern w:val="0"/>
          <w:sz w:val="28"/>
          <w:szCs w:val="28"/>
          <w:lang w:eastAsia="ru-RU" w:bidi="uk-UA"/>
        </w:rPr>
        <w:t>роста</w:t>
      </w:r>
    </w:p>
    <w:p w14:paraId="510EF207" w14:textId="77777777" w:rsidR="00312A8F" w:rsidRDefault="00312A8F" w:rsidP="00312A8F">
      <w:r>
        <w:rPr>
          <w:rFonts w:hint="eastAsia"/>
        </w:rPr>
        <w:t>ОГЛАВЛЕНИЕ</w:t>
      </w:r>
      <w:r>
        <w:t xml:space="preserve"> </w:t>
      </w:r>
      <w:r>
        <w:rPr>
          <w:rFonts w:hint="eastAsia"/>
        </w:rPr>
        <w:t>ДИССЕРТАЦИИ</w:t>
      </w:r>
    </w:p>
    <w:p w14:paraId="4567D148" w14:textId="77777777" w:rsidR="00312A8F" w:rsidRDefault="00312A8F" w:rsidP="00312A8F">
      <w:r>
        <w:rPr>
          <w:rFonts w:hint="eastAsia"/>
        </w:rPr>
        <w:t>кандидат</w:t>
      </w:r>
      <w:r>
        <w:t xml:space="preserve"> </w:t>
      </w:r>
      <w:r>
        <w:rPr>
          <w:rFonts w:hint="eastAsia"/>
        </w:rPr>
        <w:t>наук</w:t>
      </w:r>
      <w:r>
        <w:t xml:space="preserve"> </w:t>
      </w:r>
      <w:r>
        <w:rPr>
          <w:rFonts w:hint="eastAsia"/>
        </w:rPr>
        <w:t>Тааев</w:t>
      </w:r>
      <w:r>
        <w:t xml:space="preserve"> </w:t>
      </w:r>
      <w:r>
        <w:rPr>
          <w:rFonts w:hint="eastAsia"/>
        </w:rPr>
        <w:t>Ильяс</w:t>
      </w:r>
      <w:r>
        <w:t xml:space="preserve"> </w:t>
      </w:r>
      <w:r>
        <w:rPr>
          <w:rFonts w:hint="eastAsia"/>
        </w:rPr>
        <w:t>Дуцаевич</w:t>
      </w:r>
    </w:p>
    <w:p w14:paraId="3AD48FB9" w14:textId="77777777" w:rsidR="00312A8F" w:rsidRDefault="00312A8F" w:rsidP="00312A8F">
      <w:r>
        <w:rPr>
          <w:rFonts w:hint="eastAsia"/>
        </w:rPr>
        <w:t>ВВЕДЕНИЕ</w:t>
      </w:r>
    </w:p>
    <w:p w14:paraId="079A7A83" w14:textId="77777777" w:rsidR="00312A8F" w:rsidRDefault="00312A8F" w:rsidP="00312A8F"/>
    <w:p w14:paraId="4C5A9FF2" w14:textId="77777777" w:rsidR="00312A8F" w:rsidRDefault="00312A8F" w:rsidP="00312A8F">
      <w:r>
        <w:rPr>
          <w:rFonts w:hint="eastAsia"/>
        </w:rPr>
        <w:t>ГЛАВА</w:t>
      </w:r>
      <w:r>
        <w:t xml:space="preserve"> I. </w:t>
      </w:r>
      <w:r>
        <w:rPr>
          <w:rFonts w:hint="eastAsia"/>
        </w:rPr>
        <w:t>РЕГИОНАЛЬНАЯ</w:t>
      </w:r>
      <w:r>
        <w:t xml:space="preserve"> </w:t>
      </w:r>
      <w:r>
        <w:rPr>
          <w:rFonts w:hint="eastAsia"/>
        </w:rPr>
        <w:t>СИСТЕМА</w:t>
      </w:r>
      <w:r>
        <w:t xml:space="preserve"> </w:t>
      </w:r>
      <w:r>
        <w:rPr>
          <w:rFonts w:hint="eastAsia"/>
        </w:rPr>
        <w:t>АТТЕСТАЦИИ</w:t>
      </w:r>
      <w:r>
        <w:t xml:space="preserve"> </w:t>
      </w:r>
      <w:r>
        <w:rPr>
          <w:rFonts w:hint="eastAsia"/>
        </w:rPr>
        <w:t>И</w:t>
      </w:r>
      <w:r>
        <w:t xml:space="preserve"> </w:t>
      </w:r>
      <w:r>
        <w:rPr>
          <w:rFonts w:hint="eastAsia"/>
        </w:rPr>
        <w:t>ПОВЫШЕНИЯ</w:t>
      </w:r>
      <w:r>
        <w:t xml:space="preserve"> </w:t>
      </w:r>
      <w:r>
        <w:rPr>
          <w:rFonts w:hint="eastAsia"/>
        </w:rPr>
        <w:t>КВАЛИФИКАЦИИ</w:t>
      </w:r>
      <w:r>
        <w:t xml:space="preserve"> </w:t>
      </w:r>
      <w:r>
        <w:rPr>
          <w:rFonts w:hint="eastAsia"/>
        </w:rPr>
        <w:t>ПЕДАГОГИЧЕСКИХ</w:t>
      </w:r>
      <w:r>
        <w:t xml:space="preserve"> </w:t>
      </w:r>
      <w:r>
        <w:rPr>
          <w:rFonts w:hint="eastAsia"/>
        </w:rPr>
        <w:t>КАДРОВ</w:t>
      </w:r>
      <w:r>
        <w:t xml:space="preserve"> </w:t>
      </w:r>
      <w:r>
        <w:rPr>
          <w:rFonts w:hint="eastAsia"/>
        </w:rPr>
        <w:t>В</w:t>
      </w:r>
      <w:r>
        <w:t xml:space="preserve"> </w:t>
      </w:r>
      <w:r>
        <w:rPr>
          <w:rFonts w:hint="eastAsia"/>
        </w:rPr>
        <w:t>УСЛОВИЯХ</w:t>
      </w:r>
      <w:r>
        <w:t xml:space="preserve"> </w:t>
      </w:r>
      <w:r>
        <w:rPr>
          <w:rFonts w:hint="eastAsia"/>
        </w:rPr>
        <w:t>РЕАЛИЗАЦИИ</w:t>
      </w:r>
      <w:r>
        <w:t xml:space="preserve"> </w:t>
      </w:r>
      <w:r>
        <w:rPr>
          <w:rFonts w:hint="eastAsia"/>
        </w:rPr>
        <w:t>НАЦИОНАЛЬНОЙ</w:t>
      </w:r>
      <w:r>
        <w:t xml:space="preserve"> </w:t>
      </w:r>
      <w:r>
        <w:rPr>
          <w:rFonts w:hint="eastAsia"/>
        </w:rPr>
        <w:t>СИСТЕМЫ</w:t>
      </w:r>
      <w:r>
        <w:t xml:space="preserve"> </w:t>
      </w:r>
      <w:r>
        <w:rPr>
          <w:rFonts w:hint="eastAsia"/>
        </w:rPr>
        <w:t>УЧИТЕЛЬСКОГО</w:t>
      </w:r>
      <w:r>
        <w:t xml:space="preserve"> </w:t>
      </w:r>
      <w:r>
        <w:rPr>
          <w:rFonts w:hint="eastAsia"/>
        </w:rPr>
        <w:t>РОСТА</w:t>
      </w:r>
    </w:p>
    <w:p w14:paraId="4BB6F522" w14:textId="77777777" w:rsidR="00312A8F" w:rsidRDefault="00312A8F" w:rsidP="00312A8F"/>
    <w:p w14:paraId="44E6FA9C" w14:textId="77777777" w:rsidR="00312A8F" w:rsidRDefault="00312A8F" w:rsidP="00312A8F">
      <w:r>
        <w:t xml:space="preserve">1.1. </w:t>
      </w:r>
      <w:r>
        <w:rPr>
          <w:rFonts w:hint="eastAsia"/>
        </w:rPr>
        <w:t>Региональная</w:t>
      </w:r>
      <w:r>
        <w:t xml:space="preserve"> </w:t>
      </w:r>
      <w:r>
        <w:rPr>
          <w:rFonts w:hint="eastAsia"/>
        </w:rPr>
        <w:t>система</w:t>
      </w:r>
      <w:r>
        <w:t xml:space="preserve"> </w:t>
      </w:r>
      <w:r>
        <w:rPr>
          <w:rFonts w:hint="eastAsia"/>
        </w:rPr>
        <w:t>образования</w:t>
      </w:r>
      <w:r>
        <w:t xml:space="preserve"> </w:t>
      </w:r>
      <w:r>
        <w:rPr>
          <w:rFonts w:hint="eastAsia"/>
        </w:rPr>
        <w:t>как</w:t>
      </w:r>
      <w:r>
        <w:t xml:space="preserve"> </w:t>
      </w:r>
      <w:r>
        <w:rPr>
          <w:rFonts w:hint="eastAsia"/>
        </w:rPr>
        <w:t>объект</w:t>
      </w:r>
      <w:r>
        <w:t xml:space="preserve"> </w:t>
      </w:r>
      <w:r>
        <w:rPr>
          <w:rFonts w:hint="eastAsia"/>
        </w:rPr>
        <w:t>педагогических</w:t>
      </w:r>
      <w:r>
        <w:t xml:space="preserve"> </w:t>
      </w:r>
      <w:r>
        <w:rPr>
          <w:rFonts w:hint="eastAsia"/>
        </w:rPr>
        <w:t>исследований</w:t>
      </w:r>
    </w:p>
    <w:p w14:paraId="6C2903AB" w14:textId="77777777" w:rsidR="00312A8F" w:rsidRDefault="00312A8F" w:rsidP="00312A8F"/>
    <w:p w14:paraId="7C7E9E85" w14:textId="77777777" w:rsidR="00312A8F" w:rsidRDefault="00312A8F" w:rsidP="00312A8F">
      <w:r>
        <w:t xml:space="preserve">1.2. </w:t>
      </w:r>
      <w:r>
        <w:rPr>
          <w:rFonts w:hint="eastAsia"/>
        </w:rPr>
        <w:t>Проблема</w:t>
      </w:r>
      <w:r>
        <w:t xml:space="preserve"> </w:t>
      </w:r>
      <w:r>
        <w:rPr>
          <w:rFonts w:hint="eastAsia"/>
        </w:rPr>
        <w:t>профессионально</w:t>
      </w:r>
      <w:r>
        <w:t>-</w:t>
      </w:r>
      <w:r>
        <w:rPr>
          <w:rFonts w:hint="eastAsia"/>
        </w:rPr>
        <w:t>личностного</w:t>
      </w:r>
      <w:r>
        <w:t xml:space="preserve"> </w:t>
      </w:r>
      <w:r>
        <w:rPr>
          <w:rFonts w:hint="eastAsia"/>
        </w:rPr>
        <w:t>развития</w:t>
      </w:r>
      <w:r>
        <w:t xml:space="preserve"> </w:t>
      </w:r>
      <w:r>
        <w:rPr>
          <w:rFonts w:hint="eastAsia"/>
        </w:rPr>
        <w:t>педагога</w:t>
      </w:r>
      <w:r>
        <w:t xml:space="preserve"> </w:t>
      </w:r>
      <w:r>
        <w:rPr>
          <w:rFonts w:hint="eastAsia"/>
        </w:rPr>
        <w:t>в</w:t>
      </w:r>
      <w:r>
        <w:t xml:space="preserve"> </w:t>
      </w:r>
      <w:r>
        <w:rPr>
          <w:rFonts w:hint="eastAsia"/>
        </w:rPr>
        <w:t>контексте</w:t>
      </w:r>
      <w:r>
        <w:t xml:space="preserve"> </w:t>
      </w:r>
      <w:r>
        <w:rPr>
          <w:rFonts w:hint="eastAsia"/>
        </w:rPr>
        <w:t>компетентностного</w:t>
      </w:r>
      <w:r>
        <w:t xml:space="preserve"> </w:t>
      </w:r>
      <w:r>
        <w:rPr>
          <w:rFonts w:hint="eastAsia"/>
        </w:rPr>
        <w:t>подхода</w:t>
      </w:r>
    </w:p>
    <w:p w14:paraId="209447A2" w14:textId="77777777" w:rsidR="00312A8F" w:rsidRDefault="00312A8F" w:rsidP="00312A8F"/>
    <w:p w14:paraId="738CDA4E" w14:textId="77777777" w:rsidR="00312A8F" w:rsidRDefault="00312A8F" w:rsidP="00312A8F">
      <w:r>
        <w:t xml:space="preserve">1.3. </w:t>
      </w:r>
      <w:r>
        <w:rPr>
          <w:rFonts w:hint="eastAsia"/>
        </w:rPr>
        <w:t>Профессионально</w:t>
      </w:r>
      <w:r>
        <w:t>-</w:t>
      </w:r>
      <w:r>
        <w:rPr>
          <w:rFonts w:hint="eastAsia"/>
        </w:rPr>
        <w:t>личностное</w:t>
      </w:r>
      <w:r>
        <w:t xml:space="preserve"> </w:t>
      </w:r>
      <w:r>
        <w:rPr>
          <w:rFonts w:hint="eastAsia"/>
        </w:rPr>
        <w:t>развитие</w:t>
      </w:r>
      <w:r>
        <w:t xml:space="preserve"> </w:t>
      </w:r>
      <w:r>
        <w:rPr>
          <w:rFonts w:hint="eastAsia"/>
        </w:rPr>
        <w:t>учителя</w:t>
      </w:r>
      <w:r>
        <w:t xml:space="preserve"> </w:t>
      </w:r>
      <w:r>
        <w:rPr>
          <w:rFonts w:hint="eastAsia"/>
        </w:rPr>
        <w:t>в</w:t>
      </w:r>
      <w:r>
        <w:t xml:space="preserve"> </w:t>
      </w:r>
      <w:r>
        <w:rPr>
          <w:rFonts w:hint="eastAsia"/>
        </w:rPr>
        <w:t>системе</w:t>
      </w:r>
      <w:r>
        <w:t xml:space="preserve"> </w:t>
      </w:r>
      <w:r>
        <w:rPr>
          <w:rFonts w:hint="eastAsia"/>
        </w:rPr>
        <w:t>аттестации</w:t>
      </w:r>
      <w:r>
        <w:t xml:space="preserve"> </w:t>
      </w:r>
      <w:r>
        <w:rPr>
          <w:rFonts w:hint="eastAsia"/>
        </w:rPr>
        <w:t>и</w:t>
      </w:r>
      <w:r>
        <w:t xml:space="preserve"> </w:t>
      </w:r>
      <w:r>
        <w:rPr>
          <w:rFonts w:hint="eastAsia"/>
        </w:rPr>
        <w:t>повышения</w:t>
      </w:r>
      <w:r>
        <w:t xml:space="preserve"> </w:t>
      </w:r>
      <w:r>
        <w:rPr>
          <w:rFonts w:hint="eastAsia"/>
        </w:rPr>
        <w:t>квалификации</w:t>
      </w:r>
    </w:p>
    <w:p w14:paraId="7D9FD4F9" w14:textId="77777777" w:rsidR="00312A8F" w:rsidRDefault="00312A8F" w:rsidP="00312A8F"/>
    <w:p w14:paraId="77BA515C" w14:textId="77777777" w:rsidR="00312A8F" w:rsidRDefault="00312A8F" w:rsidP="00312A8F">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41D02ED5" w14:textId="77777777" w:rsidR="00312A8F" w:rsidRDefault="00312A8F" w:rsidP="00312A8F"/>
    <w:p w14:paraId="6AA17752" w14:textId="77777777" w:rsidR="00312A8F" w:rsidRDefault="00312A8F" w:rsidP="00312A8F">
      <w:r>
        <w:rPr>
          <w:rFonts w:hint="eastAsia"/>
        </w:rPr>
        <w:t>ГЛАВА</w:t>
      </w:r>
      <w:r>
        <w:t xml:space="preserve"> II. </w:t>
      </w:r>
      <w:r>
        <w:rPr>
          <w:rFonts w:hint="eastAsia"/>
        </w:rPr>
        <w:t>ОПЫТНО</w:t>
      </w:r>
      <w:r>
        <w:t>-</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РЕАЛИЗАЦИИ</w:t>
      </w:r>
      <w:r>
        <w:t xml:space="preserve"> </w:t>
      </w:r>
      <w:r>
        <w:rPr>
          <w:rFonts w:hint="eastAsia"/>
        </w:rPr>
        <w:t>СИСТЕМЫ</w:t>
      </w:r>
      <w:r>
        <w:t xml:space="preserve"> </w:t>
      </w:r>
      <w:r>
        <w:rPr>
          <w:rFonts w:hint="eastAsia"/>
        </w:rPr>
        <w:t>СОПРОВОЖДЕНИЯ</w:t>
      </w:r>
      <w:r>
        <w:t xml:space="preserve"> </w:t>
      </w:r>
      <w:r>
        <w:rPr>
          <w:rFonts w:hint="eastAsia"/>
        </w:rPr>
        <w:t>ПРОФЕССИОНАЛЬНОЙ</w:t>
      </w:r>
      <w:r>
        <w:t xml:space="preserve"> </w:t>
      </w:r>
      <w:r>
        <w:rPr>
          <w:rFonts w:hint="eastAsia"/>
        </w:rPr>
        <w:t>ДЕЯТЕЛЬНОСТИ</w:t>
      </w:r>
      <w:r>
        <w:t xml:space="preserve"> </w:t>
      </w:r>
      <w:r>
        <w:rPr>
          <w:rFonts w:hint="eastAsia"/>
        </w:rPr>
        <w:t>ПЕДАГОГИЧЕСКИХ</w:t>
      </w:r>
      <w:r>
        <w:t xml:space="preserve"> </w:t>
      </w:r>
      <w:r>
        <w:rPr>
          <w:rFonts w:hint="eastAsia"/>
        </w:rPr>
        <w:t>КАДРОВ</w:t>
      </w:r>
      <w:r>
        <w:t xml:space="preserve"> </w:t>
      </w:r>
      <w:r>
        <w:rPr>
          <w:rFonts w:hint="eastAsia"/>
        </w:rPr>
        <w:t>РЕГИОНА</w:t>
      </w:r>
    </w:p>
    <w:p w14:paraId="4F6B6BBD" w14:textId="77777777" w:rsidR="00312A8F" w:rsidRDefault="00312A8F" w:rsidP="00312A8F"/>
    <w:p w14:paraId="67112187" w14:textId="77777777" w:rsidR="00312A8F" w:rsidRDefault="00312A8F" w:rsidP="00312A8F">
      <w:r>
        <w:t xml:space="preserve">2.1. </w:t>
      </w:r>
      <w:r>
        <w:rPr>
          <w:rFonts w:hint="eastAsia"/>
        </w:rPr>
        <w:t>Структурная</w:t>
      </w:r>
      <w:r>
        <w:t xml:space="preserve"> </w:t>
      </w:r>
      <w:r>
        <w:rPr>
          <w:rFonts w:hint="eastAsia"/>
        </w:rPr>
        <w:t>и</w:t>
      </w:r>
      <w:r>
        <w:t xml:space="preserve"> </w:t>
      </w:r>
      <w:r>
        <w:rPr>
          <w:rFonts w:hint="eastAsia"/>
        </w:rPr>
        <w:t>функциональная</w:t>
      </w:r>
      <w:r>
        <w:t xml:space="preserve"> </w:t>
      </w:r>
      <w:r>
        <w:rPr>
          <w:rFonts w:hint="eastAsia"/>
        </w:rPr>
        <w:t>модели</w:t>
      </w:r>
      <w:r>
        <w:t xml:space="preserve"> </w:t>
      </w:r>
      <w:r>
        <w:rPr>
          <w:rFonts w:hint="eastAsia"/>
        </w:rPr>
        <w:t>региональной</w:t>
      </w:r>
      <w:r>
        <w:t xml:space="preserve"> </w:t>
      </w:r>
      <w:r>
        <w:rPr>
          <w:rFonts w:hint="eastAsia"/>
        </w:rPr>
        <w:t>системы</w:t>
      </w:r>
      <w:r>
        <w:t xml:space="preserve"> </w:t>
      </w:r>
      <w:r>
        <w:rPr>
          <w:rFonts w:hint="eastAsia"/>
        </w:rPr>
        <w:t>сопровождения</w:t>
      </w:r>
      <w:r>
        <w:t xml:space="preserve"> </w:t>
      </w:r>
      <w:r>
        <w:rPr>
          <w:rFonts w:hint="eastAsia"/>
        </w:rPr>
        <w:t>профессиональной</w:t>
      </w:r>
      <w:r>
        <w:t xml:space="preserve"> </w:t>
      </w:r>
      <w:r>
        <w:rPr>
          <w:rFonts w:hint="eastAsia"/>
        </w:rPr>
        <w:t>деятельности</w:t>
      </w:r>
      <w:r>
        <w:t xml:space="preserve"> </w:t>
      </w:r>
      <w:r>
        <w:rPr>
          <w:rFonts w:hint="eastAsia"/>
        </w:rPr>
        <w:t>педагогов</w:t>
      </w:r>
      <w:r>
        <w:t xml:space="preserve"> </w:t>
      </w:r>
      <w:r>
        <w:rPr>
          <w:rFonts w:hint="eastAsia"/>
        </w:rPr>
        <w:t>Чеченской</w:t>
      </w:r>
      <w:r>
        <w:t xml:space="preserve"> </w:t>
      </w:r>
      <w:r>
        <w:rPr>
          <w:rFonts w:hint="eastAsia"/>
        </w:rPr>
        <w:t>Республики</w:t>
      </w:r>
      <w:r>
        <w:t xml:space="preserve"> </w:t>
      </w:r>
      <w:r>
        <w:rPr>
          <w:rFonts w:hint="eastAsia"/>
        </w:rPr>
        <w:t>и</w:t>
      </w:r>
      <w:r>
        <w:t xml:space="preserve"> </w:t>
      </w:r>
      <w:r>
        <w:rPr>
          <w:rFonts w:hint="eastAsia"/>
        </w:rPr>
        <w:t>особенности</w:t>
      </w:r>
      <w:r>
        <w:t xml:space="preserve"> </w:t>
      </w:r>
      <w:r>
        <w:rPr>
          <w:rFonts w:hint="eastAsia"/>
        </w:rPr>
        <w:t>ее</w:t>
      </w:r>
      <w:r>
        <w:t xml:space="preserve"> </w:t>
      </w:r>
      <w:r>
        <w:rPr>
          <w:rFonts w:hint="eastAsia"/>
        </w:rPr>
        <w:t>реализации</w:t>
      </w:r>
    </w:p>
    <w:p w14:paraId="17401927" w14:textId="77777777" w:rsidR="00312A8F" w:rsidRDefault="00312A8F" w:rsidP="00312A8F"/>
    <w:p w14:paraId="1111B03B" w14:textId="77777777" w:rsidR="00312A8F" w:rsidRDefault="00312A8F" w:rsidP="00312A8F">
      <w:r>
        <w:t xml:space="preserve">2.2. </w:t>
      </w:r>
      <w:r>
        <w:rPr>
          <w:rFonts w:hint="eastAsia"/>
        </w:rPr>
        <w:t>Критерии</w:t>
      </w:r>
      <w:r>
        <w:t xml:space="preserve"> </w:t>
      </w:r>
      <w:r>
        <w:rPr>
          <w:rFonts w:hint="eastAsia"/>
        </w:rPr>
        <w:t>и</w:t>
      </w:r>
      <w:r>
        <w:t xml:space="preserve"> </w:t>
      </w:r>
      <w:r>
        <w:rPr>
          <w:rFonts w:hint="eastAsia"/>
        </w:rPr>
        <w:t>параметры</w:t>
      </w:r>
      <w:r>
        <w:t xml:space="preserve"> </w:t>
      </w:r>
      <w:r>
        <w:rPr>
          <w:rFonts w:hint="eastAsia"/>
        </w:rPr>
        <w:t>оценки</w:t>
      </w:r>
      <w:r>
        <w:t xml:space="preserve"> </w:t>
      </w:r>
      <w:r>
        <w:rPr>
          <w:rFonts w:hint="eastAsia"/>
        </w:rPr>
        <w:t>эффективности</w:t>
      </w:r>
      <w:r>
        <w:t xml:space="preserve"> </w:t>
      </w:r>
      <w:r>
        <w:rPr>
          <w:rFonts w:hint="eastAsia"/>
        </w:rPr>
        <w:t>региональной</w:t>
      </w:r>
      <w:r>
        <w:t xml:space="preserve"> </w:t>
      </w:r>
      <w:r>
        <w:rPr>
          <w:rFonts w:hint="eastAsia"/>
        </w:rPr>
        <w:t>системы</w:t>
      </w:r>
      <w:r>
        <w:t xml:space="preserve"> </w:t>
      </w:r>
      <w:r>
        <w:rPr>
          <w:rFonts w:hint="eastAsia"/>
        </w:rPr>
        <w:t>сопровождения</w:t>
      </w:r>
      <w:r>
        <w:t xml:space="preserve"> </w:t>
      </w:r>
      <w:r>
        <w:rPr>
          <w:rFonts w:hint="eastAsia"/>
        </w:rPr>
        <w:t>профессиональной</w:t>
      </w:r>
      <w:r>
        <w:t xml:space="preserve"> </w:t>
      </w:r>
      <w:r>
        <w:rPr>
          <w:rFonts w:hint="eastAsia"/>
        </w:rPr>
        <w:t>деятельности</w:t>
      </w:r>
      <w:r>
        <w:t xml:space="preserve"> </w:t>
      </w:r>
      <w:r>
        <w:rPr>
          <w:rFonts w:hint="eastAsia"/>
        </w:rPr>
        <w:t>учителей</w:t>
      </w:r>
    </w:p>
    <w:p w14:paraId="6EA290B6" w14:textId="77777777" w:rsidR="00312A8F" w:rsidRDefault="00312A8F" w:rsidP="00312A8F"/>
    <w:p w14:paraId="6D9688AE" w14:textId="77777777" w:rsidR="00312A8F" w:rsidRDefault="00312A8F" w:rsidP="00312A8F">
      <w:r>
        <w:t xml:space="preserve">2.3. </w:t>
      </w:r>
      <w:r>
        <w:rPr>
          <w:rFonts w:hint="eastAsia"/>
        </w:rPr>
        <w:t>Анализ</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реализации</w:t>
      </w:r>
      <w:r>
        <w:t xml:space="preserve"> </w:t>
      </w:r>
      <w:r>
        <w:rPr>
          <w:rFonts w:hint="eastAsia"/>
        </w:rPr>
        <w:t>региональной</w:t>
      </w:r>
      <w:r>
        <w:t xml:space="preserve"> </w:t>
      </w:r>
      <w:r>
        <w:rPr>
          <w:rFonts w:hint="eastAsia"/>
        </w:rPr>
        <w:t>системы</w:t>
      </w:r>
      <w:r>
        <w:t xml:space="preserve"> </w:t>
      </w:r>
      <w:r>
        <w:rPr>
          <w:rFonts w:hint="eastAsia"/>
        </w:rPr>
        <w:t>сопровождения</w:t>
      </w:r>
      <w:r>
        <w:t xml:space="preserve"> </w:t>
      </w:r>
      <w:r>
        <w:rPr>
          <w:rFonts w:hint="eastAsia"/>
        </w:rPr>
        <w:t>профессиональной</w:t>
      </w:r>
      <w:r>
        <w:t xml:space="preserve"> </w:t>
      </w:r>
      <w:r>
        <w:rPr>
          <w:rFonts w:hint="eastAsia"/>
        </w:rPr>
        <w:t>деятельности</w:t>
      </w:r>
      <w:r>
        <w:t xml:space="preserve"> </w:t>
      </w:r>
      <w:r>
        <w:rPr>
          <w:rFonts w:hint="eastAsia"/>
        </w:rPr>
        <w:t>педагогических</w:t>
      </w:r>
      <w:r>
        <w:t xml:space="preserve"> </w:t>
      </w:r>
      <w:r>
        <w:rPr>
          <w:rFonts w:hint="eastAsia"/>
        </w:rPr>
        <w:t>кадров</w:t>
      </w:r>
    </w:p>
    <w:p w14:paraId="43067113" w14:textId="77777777" w:rsidR="00312A8F" w:rsidRDefault="00312A8F" w:rsidP="00312A8F"/>
    <w:p w14:paraId="692CB519" w14:textId="77777777" w:rsidR="00312A8F" w:rsidRDefault="00312A8F" w:rsidP="00312A8F">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732C800F" w14:textId="77777777" w:rsidR="00312A8F" w:rsidRDefault="00312A8F" w:rsidP="00312A8F"/>
    <w:p w14:paraId="0D39A295" w14:textId="77777777" w:rsidR="00312A8F" w:rsidRDefault="00312A8F" w:rsidP="00312A8F">
      <w:r>
        <w:rPr>
          <w:rFonts w:hint="eastAsia"/>
        </w:rPr>
        <w:t>ЗАКЛЮЧЕНИЕ</w:t>
      </w:r>
    </w:p>
    <w:p w14:paraId="771EED97" w14:textId="77777777" w:rsidR="00312A8F" w:rsidRDefault="00312A8F" w:rsidP="00312A8F"/>
    <w:p w14:paraId="788DB449" w14:textId="77777777" w:rsidR="00312A8F" w:rsidRDefault="00312A8F" w:rsidP="00312A8F">
      <w:r>
        <w:rPr>
          <w:rFonts w:hint="eastAsia"/>
        </w:rPr>
        <w:t>СПИСОК</w:t>
      </w:r>
      <w:r>
        <w:t xml:space="preserve"> </w:t>
      </w:r>
      <w:r>
        <w:rPr>
          <w:rFonts w:hint="eastAsia"/>
        </w:rPr>
        <w:t>ЛИТЕРАТУРЫ</w:t>
      </w:r>
    </w:p>
    <w:p w14:paraId="6F4A4D3A" w14:textId="77777777" w:rsidR="00312A8F" w:rsidRDefault="00312A8F" w:rsidP="00312A8F"/>
    <w:p w14:paraId="10819BE4" w14:textId="77777777" w:rsidR="00312A8F" w:rsidRDefault="00312A8F" w:rsidP="00312A8F">
      <w:r>
        <w:rPr>
          <w:rFonts w:hint="eastAsia"/>
        </w:rPr>
        <w:t>ПРИЛОЖЕНИЯ</w:t>
      </w:r>
    </w:p>
    <w:p w14:paraId="57462A02" w14:textId="77777777" w:rsidR="00312A8F" w:rsidRDefault="00312A8F" w:rsidP="00312A8F"/>
    <w:p w14:paraId="39C660B3" w14:textId="77777777" w:rsidR="00312A8F" w:rsidRDefault="00312A8F" w:rsidP="00312A8F">
      <w:r>
        <w:rPr>
          <w:rFonts w:hint="eastAsia"/>
        </w:rPr>
        <w:t>Приложение</w:t>
      </w:r>
      <w:r>
        <w:t xml:space="preserve"> </w:t>
      </w:r>
      <w:r>
        <w:rPr>
          <w:rFonts w:hint="eastAsia"/>
        </w:rPr>
        <w:t>А</w:t>
      </w:r>
      <w:r>
        <w:t xml:space="preserve">. </w:t>
      </w:r>
      <w:r>
        <w:rPr>
          <w:rFonts w:hint="eastAsia"/>
        </w:rPr>
        <w:t>Анкета</w:t>
      </w:r>
      <w:r>
        <w:t xml:space="preserve"> </w:t>
      </w:r>
      <w:r>
        <w:rPr>
          <w:rFonts w:hint="eastAsia"/>
        </w:rPr>
        <w:t>№</w:t>
      </w:r>
      <w:r>
        <w:t xml:space="preserve"> 1 ^^</w:t>
      </w:r>
    </w:p>
    <w:p w14:paraId="0A7881EE" w14:textId="77777777" w:rsidR="00312A8F" w:rsidRDefault="00312A8F" w:rsidP="00312A8F"/>
    <w:p w14:paraId="4C1D4534" w14:textId="77777777" w:rsidR="00312A8F" w:rsidRDefault="00312A8F" w:rsidP="00312A8F">
      <w:r>
        <w:rPr>
          <w:rFonts w:hint="eastAsia"/>
        </w:rPr>
        <w:t>Приложение</w:t>
      </w:r>
      <w:r>
        <w:t xml:space="preserve"> </w:t>
      </w:r>
      <w:r>
        <w:rPr>
          <w:rFonts w:hint="eastAsia"/>
        </w:rPr>
        <w:t>Б</w:t>
      </w:r>
      <w:r>
        <w:t xml:space="preserve">. </w:t>
      </w:r>
      <w:r>
        <w:rPr>
          <w:rFonts w:hint="eastAsia"/>
        </w:rPr>
        <w:t>Карта</w:t>
      </w:r>
      <w:r>
        <w:t xml:space="preserve"> </w:t>
      </w:r>
      <w:r>
        <w:rPr>
          <w:rFonts w:hint="eastAsia"/>
        </w:rPr>
        <w:t>предметных</w:t>
      </w:r>
      <w:r>
        <w:t xml:space="preserve"> </w:t>
      </w:r>
      <w:r>
        <w:rPr>
          <w:rFonts w:hint="eastAsia"/>
        </w:rPr>
        <w:t>достижений</w:t>
      </w:r>
      <w:r>
        <w:t xml:space="preserve"> ^^</w:t>
      </w:r>
    </w:p>
    <w:p w14:paraId="19F4A925" w14:textId="77777777" w:rsidR="00312A8F" w:rsidRDefault="00312A8F" w:rsidP="00312A8F"/>
    <w:p w14:paraId="5A09AE55" w14:textId="77777777" w:rsidR="00312A8F" w:rsidRDefault="00312A8F" w:rsidP="00312A8F">
      <w:r>
        <w:rPr>
          <w:rFonts w:hint="eastAsia"/>
        </w:rPr>
        <w:t>Приложение</w:t>
      </w:r>
      <w:r>
        <w:t xml:space="preserve"> </w:t>
      </w:r>
      <w:r>
        <w:rPr>
          <w:rFonts w:hint="eastAsia"/>
        </w:rPr>
        <w:t>В</w:t>
      </w:r>
      <w:r>
        <w:t xml:space="preserve">. </w:t>
      </w:r>
      <w:r>
        <w:rPr>
          <w:rFonts w:hint="eastAsia"/>
        </w:rPr>
        <w:t>Тесты</w:t>
      </w:r>
      <w:r>
        <w:t xml:space="preserve"> </w:t>
      </w:r>
      <w:r>
        <w:rPr>
          <w:rFonts w:hint="eastAsia"/>
        </w:rPr>
        <w:t>по</w:t>
      </w:r>
      <w:r>
        <w:t xml:space="preserve"> </w:t>
      </w:r>
      <w:r>
        <w:rPr>
          <w:rFonts w:hint="eastAsia"/>
        </w:rPr>
        <w:t>педагогике</w:t>
      </w:r>
      <w:r>
        <w:t xml:space="preserve"> </w:t>
      </w:r>
      <w:r>
        <w:rPr>
          <w:rFonts w:hint="eastAsia"/>
        </w:rPr>
        <w:t>и</w:t>
      </w:r>
      <w:r>
        <w:t xml:space="preserve"> </w:t>
      </w:r>
      <w:r>
        <w:rPr>
          <w:rFonts w:hint="eastAsia"/>
        </w:rPr>
        <w:t>педагогической</w:t>
      </w:r>
      <w:r>
        <w:t xml:space="preserve"> </w:t>
      </w:r>
      <w:r>
        <w:rPr>
          <w:rFonts w:hint="eastAsia"/>
        </w:rPr>
        <w:t>психологии</w:t>
      </w:r>
      <w:r>
        <w:t xml:space="preserve"> </w:t>
      </w:r>
      <w:r>
        <w:rPr>
          <w:rFonts w:hint="eastAsia"/>
        </w:rPr>
        <w:t>Приложение</w:t>
      </w:r>
      <w:r>
        <w:t xml:space="preserve"> </w:t>
      </w:r>
      <w:r>
        <w:rPr>
          <w:rFonts w:hint="eastAsia"/>
        </w:rPr>
        <w:t>Г</w:t>
      </w:r>
      <w:r>
        <w:t xml:space="preserve">. </w:t>
      </w:r>
      <w:r>
        <w:rPr>
          <w:rFonts w:hint="eastAsia"/>
        </w:rPr>
        <w:t>Тесты</w:t>
      </w:r>
      <w:r>
        <w:t xml:space="preserve"> </w:t>
      </w:r>
      <w:r>
        <w:rPr>
          <w:rFonts w:hint="eastAsia"/>
        </w:rPr>
        <w:t>по</w:t>
      </w:r>
      <w:r>
        <w:t xml:space="preserve"> </w:t>
      </w:r>
      <w:r>
        <w:rPr>
          <w:rFonts w:hint="eastAsia"/>
        </w:rPr>
        <w:t>этнопедагогике</w:t>
      </w:r>
      <w:r>
        <w:t xml:space="preserve"> </w:t>
      </w:r>
      <w:r>
        <w:rPr>
          <w:rFonts w:hint="eastAsia"/>
        </w:rPr>
        <w:t>Приложение</w:t>
      </w:r>
      <w:r>
        <w:t xml:space="preserve"> </w:t>
      </w:r>
      <w:r>
        <w:rPr>
          <w:rFonts w:hint="eastAsia"/>
        </w:rPr>
        <w:t>Д</w:t>
      </w:r>
      <w:r>
        <w:t xml:space="preserve">. </w:t>
      </w:r>
      <w:r>
        <w:rPr>
          <w:rFonts w:hint="eastAsia"/>
        </w:rPr>
        <w:t>Тест</w:t>
      </w:r>
      <w:r>
        <w:t xml:space="preserve"> </w:t>
      </w:r>
      <w:r>
        <w:rPr>
          <w:rFonts w:hint="eastAsia"/>
        </w:rPr>
        <w:t>Д</w:t>
      </w:r>
      <w:r>
        <w:t xml:space="preserve">. </w:t>
      </w:r>
      <w:r>
        <w:rPr>
          <w:rFonts w:hint="eastAsia"/>
        </w:rPr>
        <w:t>Лампена</w:t>
      </w:r>
      <w:r>
        <w:t xml:space="preserve"> </w:t>
      </w:r>
      <w:r>
        <w:rPr>
          <w:rFonts w:hint="eastAsia"/>
        </w:rPr>
        <w:t>Приложение</w:t>
      </w:r>
      <w:r>
        <w:t xml:space="preserve"> </w:t>
      </w:r>
      <w:r>
        <w:rPr>
          <w:rFonts w:hint="eastAsia"/>
        </w:rPr>
        <w:t>Е</w:t>
      </w:r>
      <w:r>
        <w:t xml:space="preserve">. </w:t>
      </w:r>
      <w:r>
        <w:rPr>
          <w:rFonts w:hint="eastAsia"/>
        </w:rPr>
        <w:t>Тренинг</w:t>
      </w:r>
      <w:r>
        <w:t xml:space="preserve"> </w:t>
      </w:r>
      <w:r>
        <w:rPr>
          <w:rFonts w:hint="eastAsia"/>
        </w:rPr>
        <w:t>для</w:t>
      </w:r>
      <w:r>
        <w:t xml:space="preserve"> </w:t>
      </w:r>
      <w:r>
        <w:rPr>
          <w:rFonts w:hint="eastAsia"/>
        </w:rPr>
        <w:t>педагогов</w:t>
      </w:r>
    </w:p>
    <w:p w14:paraId="4071CE11" w14:textId="77777777" w:rsidR="00312A8F" w:rsidRDefault="00312A8F" w:rsidP="00312A8F"/>
    <w:p w14:paraId="68FB3E30" w14:textId="77777777" w:rsidR="00312A8F" w:rsidRDefault="00312A8F" w:rsidP="00312A8F">
      <w:r>
        <w:rPr>
          <w:rFonts w:hint="eastAsia"/>
        </w:rPr>
        <w:t>Приложение</w:t>
      </w:r>
      <w:r>
        <w:t xml:space="preserve"> </w:t>
      </w:r>
      <w:r>
        <w:rPr>
          <w:rFonts w:hint="eastAsia"/>
        </w:rPr>
        <w:t>Ж</w:t>
      </w:r>
      <w:r>
        <w:t xml:space="preserve">. </w:t>
      </w:r>
      <w:r>
        <w:rPr>
          <w:rFonts w:hint="eastAsia"/>
        </w:rPr>
        <w:t>Тренинг</w:t>
      </w:r>
      <w:r>
        <w:t xml:space="preserve"> </w:t>
      </w:r>
      <w:r>
        <w:rPr>
          <w:rFonts w:hint="eastAsia"/>
        </w:rPr>
        <w:t>для</w:t>
      </w:r>
      <w:r>
        <w:t xml:space="preserve"> </w:t>
      </w:r>
      <w:r>
        <w:rPr>
          <w:rFonts w:hint="eastAsia"/>
        </w:rPr>
        <w:t>педагогов</w:t>
      </w:r>
    </w:p>
    <w:p w14:paraId="098D9361" w14:textId="77777777" w:rsidR="00312A8F" w:rsidRDefault="00312A8F" w:rsidP="00312A8F"/>
    <w:p w14:paraId="175B9ED9" w14:textId="77777777" w:rsidR="00312A8F" w:rsidRDefault="00312A8F" w:rsidP="00312A8F">
      <w:r>
        <w:rPr>
          <w:rFonts w:hint="eastAsia"/>
        </w:rPr>
        <w:t>Приложение</w:t>
      </w:r>
      <w:r>
        <w:t xml:space="preserve"> </w:t>
      </w:r>
      <w:r>
        <w:rPr>
          <w:rFonts w:hint="eastAsia"/>
        </w:rPr>
        <w:t>И</w:t>
      </w:r>
      <w:r>
        <w:t xml:space="preserve">. </w:t>
      </w:r>
      <w:r>
        <w:rPr>
          <w:rFonts w:hint="eastAsia"/>
        </w:rPr>
        <w:t>Тренинг</w:t>
      </w:r>
      <w:r>
        <w:t xml:space="preserve"> </w:t>
      </w:r>
      <w:r>
        <w:rPr>
          <w:rFonts w:hint="eastAsia"/>
        </w:rPr>
        <w:t>для</w:t>
      </w:r>
      <w:r>
        <w:t xml:space="preserve"> </w:t>
      </w:r>
      <w:r>
        <w:rPr>
          <w:rFonts w:hint="eastAsia"/>
        </w:rPr>
        <w:t>педагогов</w:t>
      </w:r>
      <w:r>
        <w:t xml:space="preserve"> 2gQ</w:t>
      </w:r>
    </w:p>
    <w:p w14:paraId="30E99D8F" w14:textId="77777777" w:rsidR="00312A8F" w:rsidRDefault="00312A8F" w:rsidP="00312A8F"/>
    <w:p w14:paraId="0D4E4FAB" w14:textId="77777777" w:rsidR="00312A8F" w:rsidRDefault="00312A8F" w:rsidP="00312A8F">
      <w:r>
        <w:rPr>
          <w:rFonts w:hint="eastAsia"/>
        </w:rPr>
        <w:t>Приложение</w:t>
      </w:r>
      <w:r>
        <w:t xml:space="preserve"> </w:t>
      </w:r>
      <w:r>
        <w:rPr>
          <w:rFonts w:hint="eastAsia"/>
        </w:rPr>
        <w:t>К</w:t>
      </w:r>
      <w:r>
        <w:t xml:space="preserve">. </w:t>
      </w:r>
      <w:r>
        <w:rPr>
          <w:rFonts w:hint="eastAsia"/>
        </w:rPr>
        <w:t>Тренинг</w:t>
      </w:r>
      <w:r>
        <w:t xml:space="preserve"> </w:t>
      </w:r>
      <w:r>
        <w:rPr>
          <w:rFonts w:hint="eastAsia"/>
        </w:rPr>
        <w:t>для</w:t>
      </w:r>
      <w:r>
        <w:t xml:space="preserve"> </w:t>
      </w:r>
      <w:r>
        <w:rPr>
          <w:rFonts w:hint="eastAsia"/>
        </w:rPr>
        <w:t>педагогов</w:t>
      </w:r>
    </w:p>
    <w:p w14:paraId="105308FF" w14:textId="77777777" w:rsidR="00312A8F" w:rsidRDefault="00312A8F" w:rsidP="00312A8F"/>
    <w:p w14:paraId="5C8CE91D" w14:textId="77777777" w:rsidR="00312A8F" w:rsidRDefault="00312A8F" w:rsidP="00312A8F">
      <w:r>
        <w:t>283</w:t>
      </w:r>
    </w:p>
    <w:p w14:paraId="24D7EC82" w14:textId="77777777" w:rsidR="00312A8F" w:rsidRDefault="00312A8F" w:rsidP="00312A8F"/>
    <w:p w14:paraId="0A98EB15" w14:textId="77777777" w:rsidR="00312A8F" w:rsidRDefault="00312A8F" w:rsidP="00312A8F">
      <w:r>
        <w:rPr>
          <w:rFonts w:hint="eastAsia"/>
        </w:rPr>
        <w:t>Приложение</w:t>
      </w:r>
      <w:r>
        <w:t xml:space="preserve"> </w:t>
      </w:r>
      <w:r>
        <w:rPr>
          <w:rFonts w:hint="eastAsia"/>
        </w:rPr>
        <w:t>Л</w:t>
      </w:r>
      <w:r>
        <w:t xml:space="preserve">. </w:t>
      </w:r>
      <w:r>
        <w:rPr>
          <w:rFonts w:hint="eastAsia"/>
        </w:rPr>
        <w:t>Анкета</w:t>
      </w:r>
      <w:r>
        <w:t xml:space="preserve"> </w:t>
      </w:r>
      <w:r>
        <w:rPr>
          <w:rFonts w:hint="eastAsia"/>
        </w:rPr>
        <w:t>№</w:t>
      </w:r>
    </w:p>
    <w:p w14:paraId="277F2C6B" w14:textId="77777777" w:rsidR="00312A8F" w:rsidRDefault="00312A8F" w:rsidP="00312A8F"/>
    <w:p w14:paraId="54D7C9A8" w14:textId="77777777" w:rsidR="00312A8F" w:rsidRDefault="00312A8F" w:rsidP="00312A8F">
      <w:r>
        <w:lastRenderedPageBreak/>
        <w:t>28 /</w:t>
      </w:r>
    </w:p>
    <w:p w14:paraId="75600220" w14:textId="77777777" w:rsidR="00312A8F" w:rsidRDefault="00312A8F" w:rsidP="00312A8F"/>
    <w:p w14:paraId="7F3E8C7E" w14:textId="77777777" w:rsidR="00312A8F" w:rsidRDefault="00312A8F" w:rsidP="00312A8F">
      <w:r>
        <w:rPr>
          <w:rFonts w:hint="eastAsia"/>
        </w:rPr>
        <w:t>Приложение</w:t>
      </w:r>
      <w:r>
        <w:t xml:space="preserve"> </w:t>
      </w:r>
      <w:r>
        <w:rPr>
          <w:rFonts w:hint="eastAsia"/>
        </w:rPr>
        <w:t>М</w:t>
      </w:r>
      <w:r>
        <w:t xml:space="preserve">. </w:t>
      </w:r>
      <w:r>
        <w:rPr>
          <w:rFonts w:hint="eastAsia"/>
        </w:rPr>
        <w:t>Программа</w:t>
      </w:r>
      <w:r>
        <w:t xml:space="preserve"> </w:t>
      </w:r>
      <w:r>
        <w:rPr>
          <w:rFonts w:hint="eastAsia"/>
        </w:rPr>
        <w:t>защиты</w:t>
      </w:r>
      <w:r>
        <w:t xml:space="preserve"> </w:t>
      </w:r>
      <w:r>
        <w:rPr>
          <w:rFonts w:hint="eastAsia"/>
        </w:rPr>
        <w:t>от</w:t>
      </w:r>
      <w:r>
        <w:t xml:space="preserve"> </w:t>
      </w:r>
      <w:r>
        <w:rPr>
          <w:rFonts w:hint="eastAsia"/>
        </w:rPr>
        <w:t>стресса</w:t>
      </w:r>
      <w:r>
        <w:t xml:space="preserve"> </w:t>
      </w:r>
      <w:r>
        <w:rPr>
          <w:rFonts w:hint="eastAsia"/>
        </w:rPr>
        <w:t>для</w:t>
      </w:r>
      <w:r>
        <w:t xml:space="preserve"> </w:t>
      </w:r>
      <w:r>
        <w:rPr>
          <w:rFonts w:hint="eastAsia"/>
        </w:rPr>
        <w:t>педагогов</w:t>
      </w:r>
    </w:p>
    <w:p w14:paraId="1DA0BC2E" w14:textId="77777777" w:rsidR="00312A8F" w:rsidRDefault="00312A8F" w:rsidP="00312A8F"/>
    <w:p w14:paraId="3A5FF4AC" w14:textId="77777777" w:rsidR="00312A8F" w:rsidRDefault="00312A8F" w:rsidP="00312A8F">
      <w:r>
        <w:rPr>
          <w:rFonts w:hint="eastAsia"/>
        </w:rPr>
        <w:t>Приложение</w:t>
      </w:r>
      <w:r>
        <w:t xml:space="preserve"> </w:t>
      </w:r>
      <w:r>
        <w:rPr>
          <w:rFonts w:hint="eastAsia"/>
        </w:rPr>
        <w:t>Н</w:t>
      </w:r>
      <w:r>
        <w:t xml:space="preserve">. </w:t>
      </w:r>
      <w:r>
        <w:rPr>
          <w:rFonts w:hint="eastAsia"/>
        </w:rPr>
        <w:t>Опросник</w:t>
      </w:r>
      <w:r>
        <w:t xml:space="preserve"> </w:t>
      </w:r>
      <w:r>
        <w:rPr>
          <w:rFonts w:hint="eastAsia"/>
        </w:rPr>
        <w:t>для</w:t>
      </w:r>
      <w:r>
        <w:t xml:space="preserve"> </w:t>
      </w:r>
      <w:r>
        <w:rPr>
          <w:rFonts w:hint="eastAsia"/>
        </w:rPr>
        <w:t>определения</w:t>
      </w:r>
      <w:r>
        <w:t xml:space="preserve"> </w:t>
      </w:r>
      <w:r>
        <w:rPr>
          <w:rFonts w:hint="eastAsia"/>
        </w:rPr>
        <w:t>уровня</w:t>
      </w:r>
      <w:r>
        <w:t xml:space="preserve"> </w:t>
      </w:r>
      <w:r>
        <w:rPr>
          <w:rFonts w:hint="eastAsia"/>
        </w:rPr>
        <w:t>удовлетворенности</w:t>
      </w:r>
      <w:r>
        <w:t xml:space="preserve"> </w:t>
      </w:r>
      <w:r>
        <w:rPr>
          <w:rFonts w:hint="eastAsia"/>
        </w:rPr>
        <w:t>педагогов</w:t>
      </w:r>
      <w:r>
        <w:t xml:space="preserve"> </w:t>
      </w:r>
      <w:r>
        <w:rPr>
          <w:rFonts w:hint="eastAsia"/>
        </w:rPr>
        <w:t>системой</w:t>
      </w:r>
      <w:r>
        <w:t xml:space="preserve"> </w:t>
      </w:r>
      <w:r>
        <w:rPr>
          <w:rFonts w:hint="eastAsia"/>
        </w:rPr>
        <w:t>сопровождения</w:t>
      </w:r>
      <w:r>
        <w:t xml:space="preserve"> </w:t>
      </w:r>
      <w:r>
        <w:rPr>
          <w:rFonts w:hint="eastAsia"/>
        </w:rPr>
        <w:t>и</w:t>
      </w:r>
      <w:r>
        <w:t xml:space="preserve"> </w:t>
      </w:r>
      <w:r>
        <w:rPr>
          <w:rFonts w:hint="eastAsia"/>
        </w:rPr>
        <w:t>оптимизации</w:t>
      </w:r>
      <w:r>
        <w:t xml:space="preserve"> </w:t>
      </w:r>
      <w:r>
        <w:rPr>
          <w:rFonts w:hint="eastAsia"/>
        </w:rPr>
        <w:t>функционирования</w:t>
      </w:r>
      <w:r>
        <w:t xml:space="preserve"> </w:t>
      </w:r>
      <w:r>
        <w:rPr>
          <w:rFonts w:hint="eastAsia"/>
        </w:rPr>
        <w:t>педагогических</w:t>
      </w:r>
      <w:r>
        <w:t xml:space="preserve"> </w:t>
      </w:r>
      <w:r>
        <w:rPr>
          <w:rFonts w:hint="eastAsia"/>
        </w:rPr>
        <w:t>кадров</w:t>
      </w:r>
      <w:r>
        <w:t xml:space="preserve"> </w:t>
      </w:r>
      <w:r>
        <w:rPr>
          <w:rFonts w:hint="eastAsia"/>
        </w:rPr>
        <w:t>региона</w:t>
      </w:r>
    </w:p>
    <w:p w14:paraId="0E3A3AA9" w14:textId="77777777" w:rsidR="00312A8F" w:rsidRDefault="00312A8F" w:rsidP="00312A8F"/>
    <w:p w14:paraId="6AE92681" w14:textId="77777777" w:rsidR="00312A8F" w:rsidRDefault="00312A8F" w:rsidP="00312A8F">
      <w:r>
        <w:rPr>
          <w:rFonts w:hint="eastAsia"/>
        </w:rPr>
        <w:t>Приложение</w:t>
      </w:r>
      <w:r>
        <w:t xml:space="preserve"> </w:t>
      </w:r>
      <w:r>
        <w:rPr>
          <w:rFonts w:hint="eastAsia"/>
        </w:rPr>
        <w:t>О</w:t>
      </w:r>
      <w:r>
        <w:t xml:space="preserve">. </w:t>
      </w:r>
      <w:r>
        <w:rPr>
          <w:rFonts w:hint="eastAsia"/>
        </w:rPr>
        <w:t>Тест</w:t>
      </w:r>
      <w:r>
        <w:t xml:space="preserve"> </w:t>
      </w:r>
      <w:r>
        <w:rPr>
          <w:rFonts w:hint="eastAsia"/>
        </w:rPr>
        <w:t>«</w:t>
      </w:r>
      <w:r>
        <w:rPr>
          <w:rFonts w:hint="eastAsia"/>
        </w:rPr>
        <w:t>Анализ</w:t>
      </w:r>
      <w:r>
        <w:t xml:space="preserve"> </w:t>
      </w:r>
      <w:r>
        <w:rPr>
          <w:rFonts w:hint="eastAsia"/>
        </w:rPr>
        <w:t>особенностей</w:t>
      </w:r>
      <w:r>
        <w:t xml:space="preserve"> </w:t>
      </w:r>
      <w:r>
        <w:rPr>
          <w:rFonts w:hint="eastAsia"/>
        </w:rPr>
        <w:t>индивидуального</w:t>
      </w:r>
      <w:r>
        <w:t xml:space="preserve"> </w:t>
      </w:r>
      <w:r>
        <w:rPr>
          <w:rFonts w:hint="eastAsia"/>
        </w:rPr>
        <w:t>стиля</w:t>
      </w:r>
      <w:r>
        <w:t xml:space="preserve"> </w:t>
      </w:r>
      <w:r>
        <w:rPr>
          <w:rFonts w:hint="eastAsia"/>
        </w:rPr>
        <w:t>педагогической</w:t>
      </w:r>
      <w:r>
        <w:t xml:space="preserve"> </w:t>
      </w:r>
      <w:r>
        <w:rPr>
          <w:rFonts w:hint="eastAsia"/>
        </w:rPr>
        <w:t>деятельности</w:t>
      </w:r>
      <w:r>
        <w:rPr>
          <w:rFonts w:hint="eastAsia"/>
        </w:rPr>
        <w:t>»</w:t>
      </w:r>
    </w:p>
    <w:p w14:paraId="0D771D26" w14:textId="77777777" w:rsidR="00312A8F" w:rsidRDefault="00312A8F" w:rsidP="00312A8F"/>
    <w:p w14:paraId="719FF042" w14:textId="2DA5FF11" w:rsidR="00312A8F" w:rsidRPr="00312A8F" w:rsidRDefault="00312A8F" w:rsidP="00312A8F">
      <w:r>
        <w:rPr>
          <w:rFonts w:hint="eastAsia"/>
        </w:rPr>
        <w:t>Приложение</w:t>
      </w:r>
      <w:r>
        <w:t xml:space="preserve"> </w:t>
      </w:r>
      <w:r>
        <w:rPr>
          <w:rFonts w:hint="eastAsia"/>
        </w:rPr>
        <w:t>П</w:t>
      </w:r>
      <w:r>
        <w:t xml:space="preserve">. </w:t>
      </w:r>
      <w:r>
        <w:rPr>
          <w:rFonts w:hint="eastAsia"/>
        </w:rPr>
        <w:t>Выявление</w:t>
      </w:r>
      <w:r>
        <w:t xml:space="preserve"> </w:t>
      </w:r>
      <w:r>
        <w:rPr>
          <w:rFonts w:hint="eastAsia"/>
        </w:rPr>
        <w:t>факторов</w:t>
      </w:r>
      <w:r>
        <w:t xml:space="preserve">, </w:t>
      </w:r>
      <w:r>
        <w:rPr>
          <w:rFonts w:hint="eastAsia"/>
        </w:rPr>
        <w:t>стимулирующих</w:t>
      </w:r>
      <w:r>
        <w:t xml:space="preserve"> </w:t>
      </w:r>
      <w:r>
        <w:rPr>
          <w:rFonts w:hint="eastAsia"/>
        </w:rPr>
        <w:t>и</w:t>
      </w:r>
      <w:r>
        <w:t xml:space="preserve"> </w:t>
      </w:r>
      <w:r>
        <w:rPr>
          <w:rFonts w:hint="eastAsia"/>
        </w:rPr>
        <w:t>препятствующих</w:t>
      </w:r>
      <w:r>
        <w:t xml:space="preserve"> </w:t>
      </w:r>
      <w:r>
        <w:rPr>
          <w:rFonts w:hint="eastAsia"/>
        </w:rPr>
        <w:t>обучению</w:t>
      </w:r>
      <w:r>
        <w:t xml:space="preserve">, </w:t>
      </w:r>
      <w:r>
        <w:rPr>
          <w:rFonts w:hint="eastAsia"/>
        </w:rPr>
        <w:t>развитию</w:t>
      </w:r>
      <w:r>
        <w:t xml:space="preserve">, </w:t>
      </w:r>
      <w:r>
        <w:rPr>
          <w:rFonts w:hint="eastAsia"/>
        </w:rPr>
        <w:t>саморазвитию</w:t>
      </w:r>
      <w:r>
        <w:t xml:space="preserve"> </w:t>
      </w:r>
      <w:r>
        <w:rPr>
          <w:rFonts w:hint="eastAsia"/>
        </w:rPr>
        <w:t>учителей</w:t>
      </w:r>
      <w:r>
        <w:t xml:space="preserve"> </w:t>
      </w:r>
      <w:r>
        <w:rPr>
          <w:rFonts w:hint="eastAsia"/>
        </w:rPr>
        <w:t>в</w:t>
      </w:r>
      <w:r>
        <w:t xml:space="preserve"> </w:t>
      </w:r>
      <w:r>
        <w:rPr>
          <w:rFonts w:hint="eastAsia"/>
        </w:rPr>
        <w:t>школе</w:t>
      </w:r>
    </w:p>
    <w:sectPr w:rsidR="00312A8F" w:rsidRPr="00312A8F" w:rsidSect="00196DE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172FB" w14:textId="77777777" w:rsidR="00196DE0" w:rsidRDefault="00196DE0">
      <w:pPr>
        <w:spacing w:after="0" w:line="240" w:lineRule="auto"/>
      </w:pPr>
      <w:r>
        <w:separator/>
      </w:r>
    </w:p>
  </w:endnote>
  <w:endnote w:type="continuationSeparator" w:id="0">
    <w:p w14:paraId="74C4CEF9" w14:textId="77777777" w:rsidR="00196DE0" w:rsidRDefault="00196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764E4" w14:textId="77777777" w:rsidR="00196DE0" w:rsidRDefault="00196DE0"/>
    <w:p w14:paraId="45668540" w14:textId="77777777" w:rsidR="00196DE0" w:rsidRDefault="00196DE0"/>
    <w:p w14:paraId="0912BCFF" w14:textId="77777777" w:rsidR="00196DE0" w:rsidRDefault="00196DE0"/>
    <w:p w14:paraId="2EE946D3" w14:textId="77777777" w:rsidR="00196DE0" w:rsidRDefault="00196DE0"/>
    <w:p w14:paraId="464ECB5E" w14:textId="77777777" w:rsidR="00196DE0" w:rsidRDefault="00196DE0"/>
    <w:p w14:paraId="57DCB043" w14:textId="77777777" w:rsidR="00196DE0" w:rsidRDefault="00196DE0"/>
    <w:p w14:paraId="4862CF62" w14:textId="77777777" w:rsidR="00196DE0" w:rsidRDefault="00196D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FD924C" wp14:editId="3BE220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F4370" w14:textId="77777777" w:rsidR="00196DE0" w:rsidRDefault="00196D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FD92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64F4370" w14:textId="77777777" w:rsidR="00196DE0" w:rsidRDefault="00196D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BAC2AA" w14:textId="77777777" w:rsidR="00196DE0" w:rsidRDefault="00196DE0"/>
    <w:p w14:paraId="44CAA1FD" w14:textId="77777777" w:rsidR="00196DE0" w:rsidRDefault="00196DE0"/>
    <w:p w14:paraId="2CB54386" w14:textId="77777777" w:rsidR="00196DE0" w:rsidRDefault="00196D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109B2E" wp14:editId="311E1D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04CB9" w14:textId="77777777" w:rsidR="00196DE0" w:rsidRDefault="00196DE0"/>
                          <w:p w14:paraId="542C3A49" w14:textId="77777777" w:rsidR="00196DE0" w:rsidRDefault="00196D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109B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204CB9" w14:textId="77777777" w:rsidR="00196DE0" w:rsidRDefault="00196DE0"/>
                    <w:p w14:paraId="542C3A49" w14:textId="77777777" w:rsidR="00196DE0" w:rsidRDefault="00196D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EC32A3" w14:textId="77777777" w:rsidR="00196DE0" w:rsidRDefault="00196DE0"/>
    <w:p w14:paraId="405F7194" w14:textId="77777777" w:rsidR="00196DE0" w:rsidRDefault="00196DE0">
      <w:pPr>
        <w:rPr>
          <w:sz w:val="2"/>
          <w:szCs w:val="2"/>
        </w:rPr>
      </w:pPr>
    </w:p>
    <w:p w14:paraId="289516DB" w14:textId="77777777" w:rsidR="00196DE0" w:rsidRDefault="00196DE0"/>
    <w:p w14:paraId="7A9A8C19" w14:textId="77777777" w:rsidR="00196DE0" w:rsidRDefault="00196DE0">
      <w:pPr>
        <w:spacing w:after="0" w:line="240" w:lineRule="auto"/>
      </w:pPr>
    </w:p>
  </w:footnote>
  <w:footnote w:type="continuationSeparator" w:id="0">
    <w:p w14:paraId="2280AE0E" w14:textId="77777777" w:rsidR="00196DE0" w:rsidRDefault="00196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DE0"/>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2824</TotalTime>
  <Pages>3</Pages>
  <Words>315</Words>
  <Characters>1798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141</cp:revision>
  <cp:lastPrinted>2009-02-06T05:36:00Z</cp:lastPrinted>
  <dcterms:created xsi:type="dcterms:W3CDTF">2024-01-07T13:43:00Z</dcterms:created>
  <dcterms:modified xsi:type="dcterms:W3CDTF">2024-01-15T13:53:00Z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