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A246" w14:textId="7F1AA382" w:rsidR="00A60B58" w:rsidRDefault="003A6137" w:rsidP="003A6137">
      <w:r w:rsidRPr="003A6137">
        <w:rPr>
          <w:rFonts w:hint="eastAsia"/>
        </w:rPr>
        <w:t>Мануковский</w:t>
      </w:r>
      <w:r w:rsidRPr="003A6137">
        <w:t xml:space="preserve"> </w:t>
      </w:r>
      <w:r w:rsidRPr="003A6137">
        <w:rPr>
          <w:rFonts w:hint="eastAsia"/>
        </w:rPr>
        <w:t>Николай</w:t>
      </w:r>
      <w:r w:rsidRPr="003A6137">
        <w:t xml:space="preserve"> </w:t>
      </w:r>
      <w:r w:rsidRPr="003A6137">
        <w:rPr>
          <w:rFonts w:hint="eastAsia"/>
        </w:rPr>
        <w:t>Георгиевич</w:t>
      </w:r>
      <w:r>
        <w:t xml:space="preserve"> </w:t>
      </w:r>
      <w:r w:rsidRPr="003A6137">
        <w:rPr>
          <w:rFonts w:hint="eastAsia"/>
        </w:rPr>
        <w:t>Формирование</w:t>
      </w:r>
      <w:r w:rsidRPr="003A6137">
        <w:t xml:space="preserve"> </w:t>
      </w:r>
      <w:r w:rsidRPr="003A6137">
        <w:rPr>
          <w:rFonts w:hint="eastAsia"/>
        </w:rPr>
        <w:t>социокультурного</w:t>
      </w:r>
      <w:r w:rsidRPr="003A6137">
        <w:t xml:space="preserve"> </w:t>
      </w:r>
      <w:r w:rsidRPr="003A6137">
        <w:rPr>
          <w:rFonts w:hint="eastAsia"/>
        </w:rPr>
        <w:t>облика</w:t>
      </w:r>
      <w:r w:rsidRPr="003A6137">
        <w:t xml:space="preserve"> </w:t>
      </w:r>
      <w:r w:rsidRPr="003A6137">
        <w:rPr>
          <w:rFonts w:hint="eastAsia"/>
        </w:rPr>
        <w:t>горнорабочих</w:t>
      </w:r>
      <w:r w:rsidRPr="003A6137">
        <w:t xml:space="preserve"> </w:t>
      </w:r>
      <w:r w:rsidRPr="003A6137">
        <w:rPr>
          <w:rFonts w:hint="eastAsia"/>
        </w:rPr>
        <w:t>в</w:t>
      </w:r>
      <w:r w:rsidRPr="003A6137">
        <w:t xml:space="preserve"> </w:t>
      </w:r>
      <w:r w:rsidRPr="003A6137">
        <w:rPr>
          <w:rFonts w:hint="eastAsia"/>
        </w:rPr>
        <w:t>пореформенный</w:t>
      </w:r>
      <w:r w:rsidRPr="003A6137">
        <w:t xml:space="preserve"> </w:t>
      </w:r>
      <w:r w:rsidRPr="003A6137">
        <w:rPr>
          <w:rFonts w:hint="eastAsia"/>
        </w:rPr>
        <w:t>период</w:t>
      </w:r>
      <w:r w:rsidRPr="003A6137">
        <w:t xml:space="preserve"> </w:t>
      </w:r>
      <w:r w:rsidRPr="003A6137">
        <w:rPr>
          <w:rFonts w:hint="eastAsia"/>
        </w:rPr>
        <w:t>в</w:t>
      </w:r>
      <w:r w:rsidRPr="003A6137">
        <w:t xml:space="preserve"> </w:t>
      </w:r>
      <w:r w:rsidRPr="003A6137">
        <w:rPr>
          <w:rFonts w:hint="eastAsia"/>
        </w:rPr>
        <w:t>Области</w:t>
      </w:r>
      <w:r w:rsidRPr="003A6137">
        <w:t xml:space="preserve"> </w:t>
      </w:r>
      <w:r w:rsidRPr="003A6137">
        <w:rPr>
          <w:rFonts w:hint="eastAsia"/>
        </w:rPr>
        <w:t>Войска</w:t>
      </w:r>
      <w:r w:rsidRPr="003A6137">
        <w:t xml:space="preserve"> </w:t>
      </w:r>
      <w:r w:rsidRPr="003A6137">
        <w:rPr>
          <w:rFonts w:hint="eastAsia"/>
        </w:rPr>
        <w:t>Донского</w:t>
      </w:r>
    </w:p>
    <w:p w14:paraId="62870A63" w14:textId="77777777" w:rsidR="003A6137" w:rsidRDefault="003A6137" w:rsidP="003A6137">
      <w:r>
        <w:rPr>
          <w:rFonts w:hint="eastAsia"/>
        </w:rPr>
        <w:t>ОГЛАВЛЕНИЕ</w:t>
      </w:r>
      <w:r>
        <w:t xml:space="preserve"> </w:t>
      </w:r>
      <w:r>
        <w:rPr>
          <w:rFonts w:hint="eastAsia"/>
        </w:rPr>
        <w:t>ДИССЕРТАЦИИ</w:t>
      </w:r>
    </w:p>
    <w:p w14:paraId="71A669EE" w14:textId="77777777" w:rsidR="003A6137" w:rsidRDefault="003A6137" w:rsidP="003A6137">
      <w:r>
        <w:rPr>
          <w:rFonts w:hint="eastAsia"/>
        </w:rPr>
        <w:t>кандидат</w:t>
      </w:r>
      <w:r>
        <w:t xml:space="preserve"> </w:t>
      </w:r>
      <w:r>
        <w:rPr>
          <w:rFonts w:hint="eastAsia"/>
        </w:rPr>
        <w:t>наук</w:t>
      </w:r>
      <w:r>
        <w:t xml:space="preserve"> </w:t>
      </w:r>
      <w:r>
        <w:rPr>
          <w:rFonts w:hint="eastAsia"/>
        </w:rPr>
        <w:t>Мануковский</w:t>
      </w:r>
      <w:r>
        <w:t xml:space="preserve"> </w:t>
      </w:r>
      <w:r>
        <w:rPr>
          <w:rFonts w:hint="eastAsia"/>
        </w:rPr>
        <w:t>Николай</w:t>
      </w:r>
      <w:r>
        <w:t xml:space="preserve"> </w:t>
      </w:r>
      <w:r>
        <w:rPr>
          <w:rFonts w:hint="eastAsia"/>
        </w:rPr>
        <w:t>Георгиевич</w:t>
      </w:r>
    </w:p>
    <w:p w14:paraId="183AB3DE" w14:textId="77777777" w:rsidR="003A6137" w:rsidRDefault="003A6137" w:rsidP="003A6137">
      <w:r>
        <w:rPr>
          <w:rFonts w:hint="eastAsia"/>
        </w:rPr>
        <w:t>Введение</w:t>
      </w:r>
    </w:p>
    <w:p w14:paraId="1F130E69" w14:textId="77777777" w:rsidR="003A6137" w:rsidRDefault="003A6137" w:rsidP="003A6137"/>
    <w:p w14:paraId="391CA5EA" w14:textId="77777777" w:rsidR="003A6137" w:rsidRDefault="003A6137" w:rsidP="003A6137">
      <w:r>
        <w:rPr>
          <w:rFonts w:hint="eastAsia"/>
        </w:rPr>
        <w:t>Глава</w:t>
      </w:r>
      <w:r>
        <w:t xml:space="preserve"> 1.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формирования</w:t>
      </w:r>
      <w:r>
        <w:t xml:space="preserve"> </w:t>
      </w:r>
      <w:r>
        <w:rPr>
          <w:rFonts w:hint="eastAsia"/>
        </w:rPr>
        <w:t>социокультурного</w:t>
      </w:r>
      <w:r>
        <w:t xml:space="preserve"> </w:t>
      </w:r>
      <w:r>
        <w:rPr>
          <w:rFonts w:hint="eastAsia"/>
        </w:rPr>
        <w:t>облика</w:t>
      </w:r>
      <w:r>
        <w:t xml:space="preserve"> </w:t>
      </w:r>
      <w:r>
        <w:rPr>
          <w:rFonts w:hint="eastAsia"/>
        </w:rPr>
        <w:t>донских</w:t>
      </w:r>
      <w:r>
        <w:t xml:space="preserve"> </w:t>
      </w:r>
      <w:r>
        <w:rPr>
          <w:rFonts w:hint="eastAsia"/>
        </w:rPr>
        <w:t>шахтеров</w:t>
      </w:r>
    </w:p>
    <w:p w14:paraId="1B15DEB2" w14:textId="77777777" w:rsidR="003A6137" w:rsidRDefault="003A6137" w:rsidP="003A6137"/>
    <w:p w14:paraId="310D2097" w14:textId="77777777" w:rsidR="003A6137" w:rsidRDefault="003A6137" w:rsidP="003A6137">
      <w:r>
        <w:t xml:space="preserve">1.1. </w:t>
      </w:r>
      <w:r>
        <w:rPr>
          <w:rFonts w:hint="eastAsia"/>
        </w:rPr>
        <w:t>Развитие</w:t>
      </w:r>
      <w:r>
        <w:t xml:space="preserve"> </w:t>
      </w:r>
      <w:r>
        <w:rPr>
          <w:rFonts w:hint="eastAsia"/>
        </w:rPr>
        <w:t>угольной</w:t>
      </w:r>
      <w:r>
        <w:t xml:space="preserve"> </w:t>
      </w:r>
      <w:r>
        <w:rPr>
          <w:rFonts w:hint="eastAsia"/>
        </w:rPr>
        <w:t>промышленности</w:t>
      </w:r>
      <w:r>
        <w:t xml:space="preserve"> </w:t>
      </w:r>
      <w:r>
        <w:rPr>
          <w:rFonts w:hint="eastAsia"/>
        </w:rPr>
        <w:t>Дона</w:t>
      </w:r>
    </w:p>
    <w:p w14:paraId="5FA81719" w14:textId="77777777" w:rsidR="003A6137" w:rsidRDefault="003A6137" w:rsidP="003A6137"/>
    <w:p w14:paraId="4E8AF68B" w14:textId="77777777" w:rsidR="003A6137" w:rsidRDefault="003A6137" w:rsidP="003A6137">
      <w:r>
        <w:t xml:space="preserve">1.2. </w:t>
      </w:r>
      <w:r>
        <w:rPr>
          <w:rFonts w:hint="eastAsia"/>
        </w:rPr>
        <w:t>Происхождение</w:t>
      </w:r>
      <w:r>
        <w:t xml:space="preserve"> </w:t>
      </w:r>
      <w:r>
        <w:rPr>
          <w:rFonts w:hint="eastAsia"/>
        </w:rPr>
        <w:t>и</w:t>
      </w:r>
      <w:r>
        <w:t xml:space="preserve"> </w:t>
      </w:r>
      <w:r>
        <w:rPr>
          <w:rFonts w:hint="eastAsia"/>
        </w:rPr>
        <w:t>социодемографический</w:t>
      </w:r>
      <w:r>
        <w:t xml:space="preserve"> </w:t>
      </w:r>
      <w:r>
        <w:rPr>
          <w:rFonts w:hint="eastAsia"/>
        </w:rPr>
        <w:t>портрет</w:t>
      </w:r>
      <w:r>
        <w:t xml:space="preserve"> </w:t>
      </w:r>
      <w:r>
        <w:rPr>
          <w:rFonts w:hint="eastAsia"/>
        </w:rPr>
        <w:t>донских</w:t>
      </w:r>
      <w:r>
        <w:t xml:space="preserve"> </w:t>
      </w:r>
      <w:r>
        <w:rPr>
          <w:rFonts w:hint="eastAsia"/>
        </w:rPr>
        <w:t>шахтеров</w:t>
      </w:r>
      <w:r>
        <w:t xml:space="preserve"> </w:t>
      </w:r>
      <w:r>
        <w:rPr>
          <w:rFonts w:hint="eastAsia"/>
        </w:rPr>
        <w:t>пореформенный</w:t>
      </w:r>
      <w:r>
        <w:t xml:space="preserve"> </w:t>
      </w:r>
      <w:r>
        <w:rPr>
          <w:rFonts w:hint="eastAsia"/>
        </w:rPr>
        <w:t>период</w:t>
      </w:r>
    </w:p>
    <w:p w14:paraId="442111E1" w14:textId="77777777" w:rsidR="003A6137" w:rsidRDefault="003A6137" w:rsidP="003A6137"/>
    <w:p w14:paraId="43B7C758" w14:textId="77777777" w:rsidR="003A6137" w:rsidRDefault="003A6137" w:rsidP="003A6137">
      <w:r>
        <w:rPr>
          <w:rFonts w:hint="eastAsia"/>
        </w:rPr>
        <w:t>Выводы</w:t>
      </w:r>
      <w:r>
        <w:t xml:space="preserve"> </w:t>
      </w:r>
      <w:r>
        <w:rPr>
          <w:rFonts w:hint="eastAsia"/>
        </w:rPr>
        <w:t>по</w:t>
      </w:r>
      <w:r>
        <w:t xml:space="preserve"> </w:t>
      </w:r>
      <w:r>
        <w:rPr>
          <w:rFonts w:hint="eastAsia"/>
        </w:rPr>
        <w:t>главе</w:t>
      </w:r>
    </w:p>
    <w:p w14:paraId="7C67564E" w14:textId="77777777" w:rsidR="003A6137" w:rsidRDefault="003A6137" w:rsidP="003A6137"/>
    <w:p w14:paraId="2366D849" w14:textId="77777777" w:rsidR="003A6137" w:rsidRDefault="003A6137" w:rsidP="003A6137">
      <w:r>
        <w:rPr>
          <w:rFonts w:hint="eastAsia"/>
        </w:rPr>
        <w:t>Глава</w:t>
      </w:r>
      <w:r>
        <w:t xml:space="preserve"> 2. </w:t>
      </w:r>
      <w:r>
        <w:rPr>
          <w:rFonts w:hint="eastAsia"/>
        </w:rPr>
        <w:t>Экономическая</w:t>
      </w:r>
      <w:r>
        <w:t xml:space="preserve"> </w:t>
      </w:r>
      <w:r>
        <w:rPr>
          <w:rFonts w:hint="eastAsia"/>
        </w:rPr>
        <w:t>культура</w:t>
      </w:r>
      <w:r>
        <w:t xml:space="preserve"> </w:t>
      </w:r>
      <w:r>
        <w:rPr>
          <w:rFonts w:hint="eastAsia"/>
        </w:rPr>
        <w:t>донских</w:t>
      </w:r>
      <w:r>
        <w:t xml:space="preserve"> </w:t>
      </w:r>
      <w:r>
        <w:rPr>
          <w:rFonts w:hint="eastAsia"/>
        </w:rPr>
        <w:t>шахтеров</w:t>
      </w:r>
      <w:r>
        <w:t xml:space="preserve"> </w:t>
      </w:r>
      <w:r>
        <w:rPr>
          <w:rFonts w:hint="eastAsia"/>
        </w:rPr>
        <w:t>в</w:t>
      </w:r>
      <w:r>
        <w:t xml:space="preserve"> </w:t>
      </w:r>
      <w:r>
        <w:rPr>
          <w:rFonts w:hint="eastAsia"/>
        </w:rPr>
        <w:t>пореформенный</w:t>
      </w:r>
      <w:r>
        <w:t xml:space="preserve"> </w:t>
      </w:r>
      <w:r>
        <w:rPr>
          <w:rFonts w:hint="eastAsia"/>
        </w:rPr>
        <w:t>период</w:t>
      </w:r>
    </w:p>
    <w:p w14:paraId="3B843C5D" w14:textId="77777777" w:rsidR="003A6137" w:rsidRDefault="003A6137" w:rsidP="003A6137"/>
    <w:p w14:paraId="5B0C9F70" w14:textId="77777777" w:rsidR="003A6137" w:rsidRDefault="003A6137" w:rsidP="003A6137">
      <w:r>
        <w:t xml:space="preserve">2.1. </w:t>
      </w:r>
      <w:r>
        <w:rPr>
          <w:rFonts w:hint="eastAsia"/>
        </w:rPr>
        <w:t>Трудовая</w:t>
      </w:r>
      <w:r>
        <w:t xml:space="preserve"> </w:t>
      </w:r>
      <w:r>
        <w:rPr>
          <w:rFonts w:hint="eastAsia"/>
        </w:rPr>
        <w:t>этика</w:t>
      </w:r>
      <w:r>
        <w:t xml:space="preserve"> </w:t>
      </w:r>
      <w:r>
        <w:rPr>
          <w:rFonts w:hint="eastAsia"/>
        </w:rPr>
        <w:t>донских</w:t>
      </w:r>
      <w:r>
        <w:t xml:space="preserve"> </w:t>
      </w:r>
      <w:r>
        <w:rPr>
          <w:rFonts w:hint="eastAsia"/>
        </w:rPr>
        <w:t>шахтеров</w:t>
      </w:r>
    </w:p>
    <w:p w14:paraId="0E4D7BDC" w14:textId="77777777" w:rsidR="003A6137" w:rsidRDefault="003A6137" w:rsidP="003A6137"/>
    <w:p w14:paraId="4D95572D" w14:textId="77777777" w:rsidR="003A6137" w:rsidRDefault="003A6137" w:rsidP="003A6137">
      <w:r>
        <w:t xml:space="preserve">2.2. </w:t>
      </w:r>
      <w:r>
        <w:rPr>
          <w:rFonts w:hint="eastAsia"/>
        </w:rPr>
        <w:t>Отношение</w:t>
      </w:r>
      <w:r>
        <w:t xml:space="preserve"> </w:t>
      </w:r>
      <w:r>
        <w:rPr>
          <w:rFonts w:hint="eastAsia"/>
        </w:rPr>
        <w:t>донских</w:t>
      </w:r>
      <w:r>
        <w:t xml:space="preserve"> </w:t>
      </w:r>
      <w:r>
        <w:rPr>
          <w:rFonts w:hint="eastAsia"/>
        </w:rPr>
        <w:t>шахтеров</w:t>
      </w:r>
      <w:r>
        <w:t xml:space="preserve"> </w:t>
      </w:r>
      <w:r>
        <w:rPr>
          <w:rFonts w:hint="eastAsia"/>
        </w:rPr>
        <w:t>к</w:t>
      </w:r>
      <w:r>
        <w:t xml:space="preserve"> </w:t>
      </w:r>
      <w:r>
        <w:rPr>
          <w:rFonts w:hint="eastAsia"/>
        </w:rPr>
        <w:t>богатству</w:t>
      </w:r>
      <w:r>
        <w:t xml:space="preserve"> </w:t>
      </w:r>
      <w:r>
        <w:rPr>
          <w:rFonts w:hint="eastAsia"/>
        </w:rPr>
        <w:t>и</w:t>
      </w:r>
      <w:r>
        <w:t xml:space="preserve"> </w:t>
      </w:r>
      <w:r>
        <w:rPr>
          <w:rFonts w:hint="eastAsia"/>
        </w:rPr>
        <w:t>собственности</w:t>
      </w:r>
    </w:p>
    <w:p w14:paraId="753E3249" w14:textId="77777777" w:rsidR="003A6137" w:rsidRDefault="003A6137" w:rsidP="003A6137"/>
    <w:p w14:paraId="6E1C0BA9" w14:textId="77777777" w:rsidR="003A6137" w:rsidRDefault="003A6137" w:rsidP="003A6137">
      <w:r>
        <w:rPr>
          <w:rFonts w:hint="eastAsia"/>
        </w:rPr>
        <w:t>Выводы</w:t>
      </w:r>
      <w:r>
        <w:t xml:space="preserve"> </w:t>
      </w:r>
      <w:r>
        <w:rPr>
          <w:rFonts w:hint="eastAsia"/>
        </w:rPr>
        <w:t>по</w:t>
      </w:r>
      <w:r>
        <w:t xml:space="preserve"> </w:t>
      </w:r>
      <w:r>
        <w:rPr>
          <w:rFonts w:hint="eastAsia"/>
        </w:rPr>
        <w:t>главе</w:t>
      </w:r>
    </w:p>
    <w:p w14:paraId="44F83706" w14:textId="77777777" w:rsidR="003A6137" w:rsidRDefault="003A6137" w:rsidP="003A6137"/>
    <w:p w14:paraId="0163B8ED" w14:textId="77777777" w:rsidR="003A6137" w:rsidRDefault="003A6137" w:rsidP="003A6137">
      <w:r>
        <w:rPr>
          <w:rFonts w:hint="eastAsia"/>
        </w:rPr>
        <w:t>Глава</w:t>
      </w:r>
      <w:r>
        <w:t xml:space="preserve"> 3. </w:t>
      </w:r>
      <w:r>
        <w:rPr>
          <w:rFonts w:hint="eastAsia"/>
        </w:rPr>
        <w:t>Культурно</w:t>
      </w:r>
      <w:r>
        <w:t>-</w:t>
      </w:r>
      <w:r>
        <w:rPr>
          <w:rFonts w:hint="eastAsia"/>
        </w:rPr>
        <w:t>бытовой</w:t>
      </w:r>
      <w:r>
        <w:t xml:space="preserve"> </w:t>
      </w:r>
      <w:r>
        <w:rPr>
          <w:rFonts w:hint="eastAsia"/>
        </w:rPr>
        <w:t>уклад</w:t>
      </w:r>
      <w:r>
        <w:t xml:space="preserve"> </w:t>
      </w:r>
      <w:r>
        <w:rPr>
          <w:rFonts w:hint="eastAsia"/>
        </w:rPr>
        <w:t>донских</w:t>
      </w:r>
      <w:r>
        <w:t xml:space="preserve"> </w:t>
      </w:r>
      <w:r>
        <w:rPr>
          <w:rFonts w:hint="eastAsia"/>
        </w:rPr>
        <w:t>шахтеров</w:t>
      </w:r>
      <w:r>
        <w:t xml:space="preserve"> </w:t>
      </w:r>
      <w:r>
        <w:rPr>
          <w:rFonts w:hint="eastAsia"/>
        </w:rPr>
        <w:t>в</w:t>
      </w:r>
      <w:r>
        <w:t xml:space="preserve"> </w:t>
      </w:r>
      <w:r>
        <w:rPr>
          <w:rFonts w:hint="eastAsia"/>
        </w:rPr>
        <w:t>пореформенный</w:t>
      </w:r>
      <w:r>
        <w:t xml:space="preserve"> </w:t>
      </w:r>
      <w:r>
        <w:rPr>
          <w:rFonts w:hint="eastAsia"/>
        </w:rPr>
        <w:t>период</w:t>
      </w:r>
    </w:p>
    <w:p w14:paraId="69BA041B" w14:textId="77777777" w:rsidR="003A6137" w:rsidRDefault="003A6137" w:rsidP="003A6137"/>
    <w:p w14:paraId="203C7FDD" w14:textId="77777777" w:rsidR="003A6137" w:rsidRDefault="003A6137" w:rsidP="003A6137">
      <w:r>
        <w:t xml:space="preserve">3.1. </w:t>
      </w:r>
      <w:r>
        <w:rPr>
          <w:rFonts w:hint="eastAsia"/>
        </w:rPr>
        <w:t>Особенности</w:t>
      </w:r>
      <w:r>
        <w:t xml:space="preserve"> </w:t>
      </w:r>
      <w:r>
        <w:rPr>
          <w:rFonts w:hint="eastAsia"/>
        </w:rPr>
        <w:t>социальной</w:t>
      </w:r>
      <w:r>
        <w:t xml:space="preserve"> </w:t>
      </w:r>
      <w:r>
        <w:rPr>
          <w:rFonts w:hint="eastAsia"/>
        </w:rPr>
        <w:t>самоорганизации</w:t>
      </w:r>
      <w:r>
        <w:t xml:space="preserve"> </w:t>
      </w:r>
      <w:r>
        <w:rPr>
          <w:rFonts w:hint="eastAsia"/>
        </w:rPr>
        <w:t>шахтеров</w:t>
      </w:r>
    </w:p>
    <w:p w14:paraId="4C02107C" w14:textId="77777777" w:rsidR="003A6137" w:rsidRDefault="003A6137" w:rsidP="003A6137"/>
    <w:p w14:paraId="063F3EAA" w14:textId="77777777" w:rsidR="003A6137" w:rsidRDefault="003A6137" w:rsidP="003A6137">
      <w:r>
        <w:rPr>
          <w:rFonts w:hint="eastAsia"/>
        </w:rPr>
        <w:t>Дона</w:t>
      </w:r>
    </w:p>
    <w:p w14:paraId="4353BC86" w14:textId="77777777" w:rsidR="003A6137" w:rsidRDefault="003A6137" w:rsidP="003A6137"/>
    <w:p w14:paraId="7E74466E" w14:textId="77777777" w:rsidR="003A6137" w:rsidRDefault="003A6137" w:rsidP="003A6137">
      <w:r>
        <w:t>3.2 .</w:t>
      </w:r>
      <w:r>
        <w:rPr>
          <w:rFonts w:hint="eastAsia"/>
        </w:rPr>
        <w:t>Материально</w:t>
      </w:r>
      <w:r>
        <w:t>-</w:t>
      </w:r>
      <w:r>
        <w:rPr>
          <w:rFonts w:hint="eastAsia"/>
        </w:rPr>
        <w:t>бытовая</w:t>
      </w:r>
      <w:r>
        <w:t xml:space="preserve"> </w:t>
      </w:r>
      <w:r>
        <w:rPr>
          <w:rFonts w:hint="eastAsia"/>
        </w:rPr>
        <w:t>культура</w:t>
      </w:r>
      <w:r>
        <w:t xml:space="preserve"> </w:t>
      </w:r>
      <w:r>
        <w:rPr>
          <w:rFonts w:hint="eastAsia"/>
        </w:rPr>
        <w:t>донских</w:t>
      </w:r>
    </w:p>
    <w:p w14:paraId="4DBEDD6D" w14:textId="77777777" w:rsidR="003A6137" w:rsidRDefault="003A6137" w:rsidP="003A6137"/>
    <w:p w14:paraId="2E4174FE" w14:textId="77777777" w:rsidR="003A6137" w:rsidRDefault="003A6137" w:rsidP="003A6137">
      <w:r>
        <w:rPr>
          <w:rFonts w:hint="eastAsia"/>
        </w:rPr>
        <w:t>шахтеров</w:t>
      </w:r>
    </w:p>
    <w:p w14:paraId="2031F850" w14:textId="77777777" w:rsidR="003A6137" w:rsidRDefault="003A6137" w:rsidP="003A6137"/>
    <w:p w14:paraId="380FC5D7" w14:textId="77777777" w:rsidR="003A6137" w:rsidRDefault="003A6137" w:rsidP="003A6137">
      <w:r>
        <w:t xml:space="preserve">3.3. </w:t>
      </w:r>
      <w:r>
        <w:rPr>
          <w:rFonts w:hint="eastAsia"/>
        </w:rPr>
        <w:t>Особенности</w:t>
      </w:r>
      <w:r>
        <w:t xml:space="preserve"> </w:t>
      </w:r>
      <w:r>
        <w:rPr>
          <w:rFonts w:hint="eastAsia"/>
        </w:rPr>
        <w:t>досуга</w:t>
      </w:r>
      <w:r>
        <w:t xml:space="preserve"> </w:t>
      </w:r>
      <w:r>
        <w:rPr>
          <w:rFonts w:hint="eastAsia"/>
        </w:rPr>
        <w:t>донских</w:t>
      </w:r>
      <w:r>
        <w:t xml:space="preserve"> </w:t>
      </w:r>
      <w:r>
        <w:rPr>
          <w:rFonts w:hint="eastAsia"/>
        </w:rPr>
        <w:t>шахтеров</w:t>
      </w:r>
    </w:p>
    <w:p w14:paraId="5025AC76" w14:textId="77777777" w:rsidR="003A6137" w:rsidRDefault="003A6137" w:rsidP="003A6137"/>
    <w:p w14:paraId="5055FF29" w14:textId="77777777" w:rsidR="003A6137" w:rsidRDefault="003A6137" w:rsidP="003A6137">
      <w:r>
        <w:rPr>
          <w:rFonts w:hint="eastAsia"/>
        </w:rPr>
        <w:t>Выводы</w:t>
      </w:r>
      <w:r>
        <w:t xml:space="preserve"> </w:t>
      </w:r>
      <w:r>
        <w:rPr>
          <w:rFonts w:hint="eastAsia"/>
        </w:rPr>
        <w:t>по</w:t>
      </w:r>
      <w:r>
        <w:t xml:space="preserve"> </w:t>
      </w:r>
      <w:r>
        <w:rPr>
          <w:rFonts w:hint="eastAsia"/>
        </w:rPr>
        <w:t>главе</w:t>
      </w:r>
    </w:p>
    <w:p w14:paraId="0E2AAF00" w14:textId="77777777" w:rsidR="003A6137" w:rsidRDefault="003A6137" w:rsidP="003A6137"/>
    <w:p w14:paraId="16884415" w14:textId="77777777" w:rsidR="003A6137" w:rsidRDefault="003A6137" w:rsidP="003A6137">
      <w:r>
        <w:rPr>
          <w:rFonts w:hint="eastAsia"/>
        </w:rPr>
        <w:t>Заключение</w:t>
      </w:r>
    </w:p>
    <w:p w14:paraId="04A88C22" w14:textId="77777777" w:rsidR="003A6137" w:rsidRDefault="003A6137" w:rsidP="003A6137"/>
    <w:p w14:paraId="5AC07F77" w14:textId="5114B829" w:rsidR="003A6137" w:rsidRPr="003A6137" w:rsidRDefault="003A6137" w:rsidP="003A613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A6137" w:rsidRPr="003A6137" w:rsidSect="000B67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8BF9" w14:textId="77777777" w:rsidR="000B67E4" w:rsidRDefault="000B67E4">
      <w:pPr>
        <w:spacing w:after="0" w:line="240" w:lineRule="auto"/>
      </w:pPr>
      <w:r>
        <w:separator/>
      </w:r>
    </w:p>
  </w:endnote>
  <w:endnote w:type="continuationSeparator" w:id="0">
    <w:p w14:paraId="450B9633" w14:textId="77777777" w:rsidR="000B67E4" w:rsidRDefault="000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50C6" w14:textId="77777777" w:rsidR="000B67E4" w:rsidRDefault="000B67E4"/>
    <w:p w14:paraId="0B1B8ECE" w14:textId="77777777" w:rsidR="000B67E4" w:rsidRDefault="000B67E4"/>
    <w:p w14:paraId="3B422444" w14:textId="77777777" w:rsidR="000B67E4" w:rsidRDefault="000B67E4"/>
    <w:p w14:paraId="73761DB7" w14:textId="77777777" w:rsidR="000B67E4" w:rsidRDefault="000B67E4"/>
    <w:p w14:paraId="155EED98" w14:textId="77777777" w:rsidR="000B67E4" w:rsidRDefault="000B67E4"/>
    <w:p w14:paraId="75CD9A49" w14:textId="77777777" w:rsidR="000B67E4" w:rsidRDefault="000B67E4"/>
    <w:p w14:paraId="6BA4D9F4" w14:textId="77777777" w:rsidR="000B67E4" w:rsidRDefault="000B67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5B3529" wp14:editId="47136B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0B65" w14:textId="77777777" w:rsidR="000B67E4" w:rsidRDefault="000B6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B35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960B65" w14:textId="77777777" w:rsidR="000B67E4" w:rsidRDefault="000B6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4A5429" w14:textId="77777777" w:rsidR="000B67E4" w:rsidRDefault="000B67E4"/>
    <w:p w14:paraId="748B7FBC" w14:textId="77777777" w:rsidR="000B67E4" w:rsidRDefault="000B67E4"/>
    <w:p w14:paraId="26B03D25" w14:textId="77777777" w:rsidR="000B67E4" w:rsidRDefault="000B67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83534" wp14:editId="6EBDF1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D83F" w14:textId="77777777" w:rsidR="000B67E4" w:rsidRDefault="000B67E4"/>
                          <w:p w14:paraId="3923E259" w14:textId="77777777" w:rsidR="000B67E4" w:rsidRDefault="000B6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835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7BD83F" w14:textId="77777777" w:rsidR="000B67E4" w:rsidRDefault="000B67E4"/>
                    <w:p w14:paraId="3923E259" w14:textId="77777777" w:rsidR="000B67E4" w:rsidRDefault="000B6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267301" w14:textId="77777777" w:rsidR="000B67E4" w:rsidRDefault="000B67E4"/>
    <w:p w14:paraId="2816E0E8" w14:textId="77777777" w:rsidR="000B67E4" w:rsidRDefault="000B67E4">
      <w:pPr>
        <w:rPr>
          <w:sz w:val="2"/>
          <w:szCs w:val="2"/>
        </w:rPr>
      </w:pPr>
    </w:p>
    <w:p w14:paraId="10BEDB35" w14:textId="77777777" w:rsidR="000B67E4" w:rsidRDefault="000B67E4"/>
    <w:p w14:paraId="04EC3934" w14:textId="77777777" w:rsidR="000B67E4" w:rsidRDefault="000B67E4">
      <w:pPr>
        <w:spacing w:after="0" w:line="240" w:lineRule="auto"/>
      </w:pPr>
    </w:p>
  </w:footnote>
  <w:footnote w:type="continuationSeparator" w:id="0">
    <w:p w14:paraId="14967144" w14:textId="77777777" w:rsidR="000B67E4" w:rsidRDefault="000B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7E4"/>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53124</TotalTime>
  <Pages>2</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819</cp:revision>
  <cp:lastPrinted>2009-02-06T05:36:00Z</cp:lastPrinted>
  <dcterms:created xsi:type="dcterms:W3CDTF">2024-01-07T13:43:00Z</dcterms:created>
  <dcterms:modified xsi:type="dcterms:W3CDTF">2024-03-31T16:06:00Z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