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6029A" w14:textId="050EA02E" w:rsidR="00641DA0" w:rsidRDefault="00794F43" w:rsidP="00794F43">
      <w:r w:rsidRPr="00794F43">
        <w:rPr>
          <w:rFonts w:hint="eastAsia"/>
        </w:rPr>
        <w:t>Дудко</w:t>
      </w:r>
      <w:r w:rsidRPr="00794F43">
        <w:t xml:space="preserve"> </w:t>
      </w:r>
      <w:r w:rsidRPr="00794F43">
        <w:rPr>
          <w:rFonts w:hint="eastAsia"/>
        </w:rPr>
        <w:t>Ксения</w:t>
      </w:r>
      <w:r w:rsidRPr="00794F43">
        <w:t xml:space="preserve"> </w:t>
      </w:r>
      <w:r w:rsidRPr="00794F43">
        <w:rPr>
          <w:rFonts w:hint="eastAsia"/>
        </w:rPr>
        <w:t>Валериевна</w:t>
      </w:r>
      <w:r>
        <w:t xml:space="preserve"> </w:t>
      </w:r>
      <w:r w:rsidRPr="00794F43">
        <w:rPr>
          <w:rFonts w:hint="eastAsia"/>
        </w:rPr>
        <w:t>Трансформация</w:t>
      </w:r>
      <w:r w:rsidRPr="00794F43">
        <w:t xml:space="preserve"> </w:t>
      </w:r>
      <w:r w:rsidRPr="00794F43">
        <w:rPr>
          <w:rFonts w:hint="eastAsia"/>
        </w:rPr>
        <w:t>деятельности</w:t>
      </w:r>
      <w:r w:rsidRPr="00794F43">
        <w:t xml:space="preserve"> </w:t>
      </w:r>
      <w:r w:rsidRPr="00794F43">
        <w:rPr>
          <w:rFonts w:hint="eastAsia"/>
        </w:rPr>
        <w:t>коммерческих</w:t>
      </w:r>
      <w:r w:rsidRPr="00794F43">
        <w:t xml:space="preserve"> </w:t>
      </w:r>
      <w:r w:rsidRPr="00794F43">
        <w:rPr>
          <w:rFonts w:hint="eastAsia"/>
        </w:rPr>
        <w:t>банков</w:t>
      </w:r>
      <w:r w:rsidRPr="00794F43">
        <w:t xml:space="preserve"> </w:t>
      </w:r>
      <w:r w:rsidRPr="00794F43">
        <w:rPr>
          <w:rFonts w:hint="eastAsia"/>
        </w:rPr>
        <w:t>в</w:t>
      </w:r>
      <w:r w:rsidRPr="00794F43">
        <w:t xml:space="preserve"> </w:t>
      </w:r>
      <w:r w:rsidRPr="00794F43">
        <w:rPr>
          <w:rFonts w:hint="eastAsia"/>
        </w:rPr>
        <w:t>контексте</w:t>
      </w:r>
      <w:r w:rsidRPr="00794F43">
        <w:t xml:space="preserve"> </w:t>
      </w:r>
      <w:r w:rsidRPr="00794F43">
        <w:rPr>
          <w:rFonts w:hint="eastAsia"/>
        </w:rPr>
        <w:t>концепции</w:t>
      </w:r>
      <w:r w:rsidRPr="00794F43">
        <w:t xml:space="preserve"> </w:t>
      </w:r>
      <w:r w:rsidRPr="00794F43">
        <w:rPr>
          <w:rFonts w:hint="eastAsia"/>
        </w:rPr>
        <w:t>устойчивого</w:t>
      </w:r>
      <w:r w:rsidRPr="00794F43">
        <w:t xml:space="preserve"> </w:t>
      </w:r>
      <w:r w:rsidRPr="00794F43">
        <w:rPr>
          <w:rFonts w:hint="eastAsia"/>
        </w:rPr>
        <w:t>развития</w:t>
      </w:r>
    </w:p>
    <w:p w14:paraId="3A7323D5" w14:textId="77777777" w:rsidR="00794F43" w:rsidRDefault="00794F43" w:rsidP="00794F43">
      <w:r>
        <w:rPr>
          <w:rFonts w:hint="eastAsia"/>
        </w:rPr>
        <w:t>ОГЛАВЛЕНИЕ</w:t>
      </w:r>
      <w:r>
        <w:t xml:space="preserve"> </w:t>
      </w:r>
      <w:r>
        <w:rPr>
          <w:rFonts w:hint="eastAsia"/>
        </w:rPr>
        <w:t>ДИССЕРТАЦИИ</w:t>
      </w:r>
    </w:p>
    <w:p w14:paraId="6E3269EF" w14:textId="77777777" w:rsidR="00794F43" w:rsidRDefault="00794F43" w:rsidP="00794F43">
      <w:r>
        <w:rPr>
          <w:rFonts w:hint="eastAsia"/>
        </w:rPr>
        <w:t>кандидат</w:t>
      </w:r>
      <w:r>
        <w:t xml:space="preserve"> </w:t>
      </w:r>
      <w:r>
        <w:rPr>
          <w:rFonts w:hint="eastAsia"/>
        </w:rPr>
        <w:t>наук</w:t>
      </w:r>
      <w:r>
        <w:t xml:space="preserve"> </w:t>
      </w:r>
      <w:r>
        <w:rPr>
          <w:rFonts w:hint="eastAsia"/>
        </w:rPr>
        <w:t>Дудко</w:t>
      </w:r>
      <w:r>
        <w:t xml:space="preserve"> </w:t>
      </w:r>
      <w:r>
        <w:rPr>
          <w:rFonts w:hint="eastAsia"/>
        </w:rPr>
        <w:t>Ксения</w:t>
      </w:r>
      <w:r>
        <w:t xml:space="preserve"> </w:t>
      </w:r>
      <w:r>
        <w:rPr>
          <w:rFonts w:hint="eastAsia"/>
        </w:rPr>
        <w:t>Валериевна</w:t>
      </w:r>
    </w:p>
    <w:p w14:paraId="1F16E193" w14:textId="77777777" w:rsidR="00794F43" w:rsidRDefault="00794F43" w:rsidP="00794F43">
      <w:r>
        <w:rPr>
          <w:rFonts w:hint="eastAsia"/>
        </w:rPr>
        <w:t>ОГЛАВЛЕНИЕ</w:t>
      </w:r>
    </w:p>
    <w:p w14:paraId="4BD87FAC" w14:textId="77777777" w:rsidR="00794F43" w:rsidRDefault="00794F43" w:rsidP="00794F43"/>
    <w:p w14:paraId="4BA6B6F6" w14:textId="77777777" w:rsidR="00794F43" w:rsidRDefault="00794F43" w:rsidP="00794F43">
      <w:r>
        <w:rPr>
          <w:rFonts w:hint="eastAsia"/>
        </w:rPr>
        <w:t>Введение</w:t>
      </w:r>
    </w:p>
    <w:p w14:paraId="55C5CE29" w14:textId="77777777" w:rsidR="00794F43" w:rsidRDefault="00794F43" w:rsidP="00794F43"/>
    <w:p w14:paraId="2082F016" w14:textId="77777777" w:rsidR="00794F43" w:rsidRDefault="00794F43" w:rsidP="00794F43">
      <w:r>
        <w:t xml:space="preserve">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развития</w:t>
      </w:r>
      <w:r>
        <w:t xml:space="preserve"> </w:t>
      </w:r>
      <w:r>
        <w:rPr>
          <w:rFonts w:hint="eastAsia"/>
        </w:rPr>
        <w:t>деятельности</w:t>
      </w:r>
      <w:r>
        <w:t xml:space="preserve"> </w:t>
      </w:r>
      <w:r>
        <w:rPr>
          <w:rFonts w:hint="eastAsia"/>
        </w:rPr>
        <w:t>коммерческих</w:t>
      </w:r>
      <w:r>
        <w:t xml:space="preserve"> </w:t>
      </w:r>
      <w:r>
        <w:rPr>
          <w:rFonts w:hint="eastAsia"/>
        </w:rPr>
        <w:t>банков</w:t>
      </w:r>
      <w:r>
        <w:t xml:space="preserve"> </w:t>
      </w:r>
      <w:r>
        <w:rPr>
          <w:rFonts w:hint="eastAsia"/>
        </w:rPr>
        <w:t>в</w:t>
      </w:r>
      <w:r>
        <w:t xml:space="preserve"> </w:t>
      </w:r>
      <w:r>
        <w:rPr>
          <w:rFonts w:hint="eastAsia"/>
        </w:rPr>
        <w:t>контексте</w:t>
      </w:r>
      <w:r>
        <w:t xml:space="preserve"> </w:t>
      </w:r>
      <w:r>
        <w:rPr>
          <w:rFonts w:hint="eastAsia"/>
        </w:rPr>
        <w:t>концепции</w:t>
      </w:r>
      <w:r>
        <w:t xml:space="preserve"> </w:t>
      </w:r>
      <w:r>
        <w:rPr>
          <w:rFonts w:hint="eastAsia"/>
        </w:rPr>
        <w:t>устойчивого</w:t>
      </w:r>
      <w:r>
        <w:t xml:space="preserve"> </w:t>
      </w:r>
      <w:r>
        <w:rPr>
          <w:rFonts w:hint="eastAsia"/>
        </w:rPr>
        <w:t>развития</w:t>
      </w:r>
    </w:p>
    <w:p w14:paraId="5A4132C3" w14:textId="77777777" w:rsidR="00794F43" w:rsidRDefault="00794F43" w:rsidP="00794F43"/>
    <w:p w14:paraId="12455A94" w14:textId="77777777" w:rsidR="00794F43" w:rsidRDefault="00794F43" w:rsidP="00794F43">
      <w:r>
        <w:t xml:space="preserve">1.1. </w:t>
      </w:r>
      <w:r>
        <w:rPr>
          <w:rFonts w:hint="eastAsia"/>
        </w:rPr>
        <w:t>Становление</w:t>
      </w:r>
      <w:r>
        <w:t xml:space="preserve"> </w:t>
      </w:r>
      <w:r>
        <w:rPr>
          <w:rFonts w:hint="eastAsia"/>
        </w:rPr>
        <w:t>концепции</w:t>
      </w:r>
      <w:r>
        <w:t xml:space="preserve"> </w:t>
      </w:r>
      <w:r>
        <w:rPr>
          <w:rFonts w:hint="eastAsia"/>
        </w:rPr>
        <w:t>устойчивого</w:t>
      </w:r>
      <w:r>
        <w:t xml:space="preserve"> </w:t>
      </w:r>
      <w:r>
        <w:rPr>
          <w:rFonts w:hint="eastAsia"/>
        </w:rPr>
        <w:t>развития</w:t>
      </w:r>
      <w:r>
        <w:t xml:space="preserve">: </w:t>
      </w:r>
      <w:r>
        <w:rPr>
          <w:rFonts w:hint="eastAsia"/>
        </w:rPr>
        <w:t>экономико</w:t>
      </w:r>
      <w:r>
        <w:t>-</w:t>
      </w:r>
      <w:r>
        <w:rPr>
          <w:rFonts w:hint="eastAsia"/>
        </w:rPr>
        <w:t>эволюционный</w:t>
      </w:r>
      <w:r>
        <w:t xml:space="preserve"> </w:t>
      </w:r>
      <w:r>
        <w:rPr>
          <w:rFonts w:hint="eastAsia"/>
        </w:rPr>
        <w:t>аспект</w:t>
      </w:r>
    </w:p>
    <w:p w14:paraId="09B09D49" w14:textId="77777777" w:rsidR="00794F43" w:rsidRDefault="00794F43" w:rsidP="00794F43"/>
    <w:p w14:paraId="578EB1DD" w14:textId="77777777" w:rsidR="00794F43" w:rsidRDefault="00794F43" w:rsidP="00794F43">
      <w:r>
        <w:t xml:space="preserve">1.2. </w:t>
      </w:r>
      <w:r>
        <w:rPr>
          <w:rFonts w:hint="eastAsia"/>
        </w:rPr>
        <w:t>Финансовая</w:t>
      </w:r>
      <w:r>
        <w:t xml:space="preserve"> </w:t>
      </w:r>
      <w:r>
        <w:rPr>
          <w:rFonts w:hint="eastAsia"/>
        </w:rPr>
        <w:t>устойчивость</w:t>
      </w:r>
      <w:r>
        <w:t xml:space="preserve"> </w:t>
      </w:r>
      <w:r>
        <w:rPr>
          <w:rFonts w:hint="eastAsia"/>
        </w:rPr>
        <w:t>как</w:t>
      </w:r>
      <w:r>
        <w:t xml:space="preserve"> </w:t>
      </w:r>
      <w:r>
        <w:rPr>
          <w:rFonts w:hint="eastAsia"/>
        </w:rPr>
        <w:t>составляющая</w:t>
      </w:r>
      <w:r>
        <w:t xml:space="preserve"> </w:t>
      </w:r>
      <w:r>
        <w:rPr>
          <w:rFonts w:hint="eastAsia"/>
        </w:rPr>
        <w:t>концепции</w:t>
      </w:r>
      <w:r>
        <w:t xml:space="preserve"> </w:t>
      </w:r>
      <w:r>
        <w:rPr>
          <w:rFonts w:hint="eastAsia"/>
        </w:rPr>
        <w:t>устойчивого</w:t>
      </w:r>
      <w:r>
        <w:t xml:space="preserve"> </w:t>
      </w:r>
      <w:r>
        <w:rPr>
          <w:rFonts w:hint="eastAsia"/>
        </w:rPr>
        <w:t>развития</w:t>
      </w:r>
    </w:p>
    <w:p w14:paraId="184A5BE8" w14:textId="77777777" w:rsidR="00794F43" w:rsidRDefault="00794F43" w:rsidP="00794F43"/>
    <w:p w14:paraId="77B486FB" w14:textId="77777777" w:rsidR="00794F43" w:rsidRDefault="00794F43" w:rsidP="00794F43">
      <w:r>
        <w:t xml:space="preserve">1.3. </w:t>
      </w:r>
      <w:r>
        <w:rPr>
          <w:rFonts w:hint="eastAsia"/>
        </w:rPr>
        <w:t>Банки</w:t>
      </w:r>
      <w:r>
        <w:t xml:space="preserve"> </w:t>
      </w:r>
      <w:r>
        <w:rPr>
          <w:rFonts w:hint="eastAsia"/>
        </w:rPr>
        <w:t>устойчивого</w:t>
      </w:r>
      <w:r>
        <w:t xml:space="preserve"> </w:t>
      </w:r>
      <w:r>
        <w:rPr>
          <w:rFonts w:hint="eastAsia"/>
        </w:rPr>
        <w:t>развития</w:t>
      </w:r>
      <w:r>
        <w:t xml:space="preserve"> </w:t>
      </w:r>
      <w:r>
        <w:rPr>
          <w:rFonts w:hint="eastAsia"/>
        </w:rPr>
        <w:t>как</w:t>
      </w:r>
      <w:r>
        <w:t xml:space="preserve"> </w:t>
      </w:r>
      <w:r>
        <w:rPr>
          <w:rFonts w:hint="eastAsia"/>
        </w:rPr>
        <w:t>результат</w:t>
      </w:r>
      <w:r>
        <w:t xml:space="preserve"> </w:t>
      </w:r>
      <w:r>
        <w:rPr>
          <w:rFonts w:hint="eastAsia"/>
        </w:rPr>
        <w:t>эволюции</w:t>
      </w:r>
      <w:r>
        <w:t xml:space="preserve"> </w:t>
      </w:r>
      <w:r>
        <w:rPr>
          <w:rFonts w:hint="eastAsia"/>
        </w:rPr>
        <w:t>деятельности</w:t>
      </w:r>
      <w:r>
        <w:t xml:space="preserve"> </w:t>
      </w:r>
      <w:r>
        <w:rPr>
          <w:rFonts w:hint="eastAsia"/>
        </w:rPr>
        <w:t>коммерческих</w:t>
      </w:r>
      <w:r>
        <w:t xml:space="preserve"> </w:t>
      </w:r>
      <w:r>
        <w:rPr>
          <w:rFonts w:hint="eastAsia"/>
        </w:rPr>
        <w:t>банков</w:t>
      </w:r>
    </w:p>
    <w:p w14:paraId="63AB31C2" w14:textId="77777777" w:rsidR="00794F43" w:rsidRDefault="00794F43" w:rsidP="00794F43"/>
    <w:p w14:paraId="39A0D2F1" w14:textId="77777777" w:rsidR="00794F43" w:rsidRDefault="00794F43" w:rsidP="00794F43">
      <w:r>
        <w:t xml:space="preserve">2. </w:t>
      </w:r>
      <w:r>
        <w:rPr>
          <w:rFonts w:hint="eastAsia"/>
        </w:rPr>
        <w:t>Практические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деятельности</w:t>
      </w:r>
      <w:r>
        <w:t xml:space="preserve"> </w:t>
      </w:r>
      <w:r>
        <w:rPr>
          <w:rFonts w:hint="eastAsia"/>
        </w:rPr>
        <w:t>коммерческих</w:t>
      </w:r>
      <w:r>
        <w:t xml:space="preserve"> </w:t>
      </w:r>
      <w:r>
        <w:rPr>
          <w:rFonts w:hint="eastAsia"/>
        </w:rPr>
        <w:t>банков</w:t>
      </w:r>
      <w:r>
        <w:t xml:space="preserve"> </w:t>
      </w:r>
      <w:r>
        <w:rPr>
          <w:rFonts w:hint="eastAsia"/>
        </w:rPr>
        <w:t>в</w:t>
      </w:r>
      <w:r>
        <w:t xml:space="preserve"> </w:t>
      </w:r>
      <w:r>
        <w:rPr>
          <w:rFonts w:hint="eastAsia"/>
        </w:rPr>
        <w:t>контексте</w:t>
      </w:r>
      <w:r>
        <w:t xml:space="preserve"> </w:t>
      </w:r>
      <w:r>
        <w:rPr>
          <w:rFonts w:hint="eastAsia"/>
        </w:rPr>
        <w:t>концепции</w:t>
      </w:r>
      <w:r>
        <w:t xml:space="preserve"> </w:t>
      </w:r>
      <w:r>
        <w:rPr>
          <w:rFonts w:hint="eastAsia"/>
        </w:rPr>
        <w:t>устойчивого</w:t>
      </w:r>
      <w:r>
        <w:t xml:space="preserve"> </w:t>
      </w:r>
      <w:r>
        <w:rPr>
          <w:rFonts w:hint="eastAsia"/>
        </w:rPr>
        <w:t>развития</w:t>
      </w:r>
    </w:p>
    <w:p w14:paraId="69C93DDE" w14:textId="77777777" w:rsidR="00794F43" w:rsidRDefault="00794F43" w:rsidP="00794F43"/>
    <w:p w14:paraId="68575113" w14:textId="77777777" w:rsidR="00794F43" w:rsidRDefault="00794F43" w:rsidP="00794F43">
      <w:r>
        <w:t xml:space="preserve">2.1. </w:t>
      </w:r>
      <w:r>
        <w:rPr>
          <w:rFonts w:hint="eastAsia"/>
        </w:rPr>
        <w:t>Исследование</w:t>
      </w:r>
      <w:r>
        <w:t xml:space="preserve"> </w:t>
      </w:r>
      <w:r>
        <w:rPr>
          <w:rFonts w:hint="eastAsia"/>
        </w:rPr>
        <w:t>тенденций</w:t>
      </w:r>
      <w:r>
        <w:t xml:space="preserve"> </w:t>
      </w:r>
      <w:r>
        <w:rPr>
          <w:rFonts w:hint="eastAsia"/>
        </w:rPr>
        <w:t>развития</w:t>
      </w:r>
      <w:r>
        <w:t xml:space="preserve"> </w:t>
      </w:r>
      <w:r>
        <w:rPr>
          <w:rFonts w:hint="eastAsia"/>
        </w:rPr>
        <w:t>российских</w:t>
      </w:r>
      <w:r>
        <w:t xml:space="preserve"> </w:t>
      </w:r>
      <w:r>
        <w:rPr>
          <w:rFonts w:hint="eastAsia"/>
        </w:rPr>
        <w:t>коммерческих</w:t>
      </w:r>
      <w:r>
        <w:t xml:space="preserve"> </w:t>
      </w:r>
      <w:r>
        <w:rPr>
          <w:rFonts w:hint="eastAsia"/>
        </w:rPr>
        <w:t>банков</w:t>
      </w:r>
      <w:r>
        <w:t xml:space="preserve"> </w:t>
      </w:r>
      <w:r>
        <w:rPr>
          <w:rFonts w:hint="eastAsia"/>
        </w:rPr>
        <w:t>в</w:t>
      </w:r>
      <w:r>
        <w:t xml:space="preserve"> </w:t>
      </w:r>
      <w:r>
        <w:rPr>
          <w:rFonts w:hint="eastAsia"/>
        </w:rPr>
        <w:t>современных</w:t>
      </w:r>
      <w:r>
        <w:t xml:space="preserve"> </w:t>
      </w:r>
      <w:r>
        <w:rPr>
          <w:rFonts w:hint="eastAsia"/>
        </w:rPr>
        <w:t>условиях</w:t>
      </w:r>
    </w:p>
    <w:p w14:paraId="78CE4786" w14:textId="77777777" w:rsidR="00794F43" w:rsidRDefault="00794F43" w:rsidP="00794F43"/>
    <w:p w14:paraId="1C9AE907" w14:textId="77777777" w:rsidR="00794F43" w:rsidRDefault="00794F43" w:rsidP="00794F43">
      <w:r>
        <w:t xml:space="preserve">2.2. </w:t>
      </w:r>
      <w:r>
        <w:rPr>
          <w:rFonts w:hint="eastAsia"/>
        </w:rPr>
        <w:t>Анализ</w:t>
      </w:r>
      <w:r>
        <w:t xml:space="preserve"> </w:t>
      </w:r>
      <w:r>
        <w:rPr>
          <w:rFonts w:hint="eastAsia"/>
        </w:rPr>
        <w:t>международного</w:t>
      </w:r>
      <w:r>
        <w:t xml:space="preserve"> </w:t>
      </w:r>
      <w:r>
        <w:rPr>
          <w:rFonts w:hint="eastAsia"/>
        </w:rPr>
        <w:t>опыта</w:t>
      </w:r>
      <w:r>
        <w:t xml:space="preserve"> </w:t>
      </w:r>
      <w:r>
        <w:rPr>
          <w:rFonts w:hint="eastAsia"/>
        </w:rPr>
        <w:t>функционирования</w:t>
      </w:r>
      <w:r>
        <w:t xml:space="preserve"> </w:t>
      </w:r>
      <w:r>
        <w:rPr>
          <w:rFonts w:hint="eastAsia"/>
        </w:rPr>
        <w:t>банков</w:t>
      </w:r>
      <w:r>
        <w:t xml:space="preserve"> </w:t>
      </w:r>
      <w:r>
        <w:rPr>
          <w:rFonts w:hint="eastAsia"/>
        </w:rPr>
        <w:t>устойчивого</w:t>
      </w:r>
      <w:r>
        <w:t xml:space="preserve"> </w:t>
      </w:r>
      <w:r>
        <w:rPr>
          <w:rFonts w:hint="eastAsia"/>
        </w:rPr>
        <w:t>развития</w:t>
      </w:r>
    </w:p>
    <w:p w14:paraId="7DEA6311" w14:textId="77777777" w:rsidR="00794F43" w:rsidRDefault="00794F43" w:rsidP="00794F43"/>
    <w:p w14:paraId="23E785DA" w14:textId="77777777" w:rsidR="00794F43" w:rsidRDefault="00794F43" w:rsidP="00794F43">
      <w:r>
        <w:t xml:space="preserve">2.3. </w:t>
      </w:r>
      <w:r>
        <w:rPr>
          <w:rFonts w:hint="eastAsia"/>
        </w:rPr>
        <w:t>Характеристика</w:t>
      </w:r>
      <w:r>
        <w:t xml:space="preserve"> </w:t>
      </w:r>
      <w:r>
        <w:rPr>
          <w:rFonts w:hint="eastAsia"/>
        </w:rPr>
        <w:t>стандартов</w:t>
      </w:r>
      <w:r>
        <w:t xml:space="preserve"> </w:t>
      </w:r>
      <w:r>
        <w:rPr>
          <w:rFonts w:hint="eastAsia"/>
        </w:rPr>
        <w:t>в</w:t>
      </w:r>
      <w:r>
        <w:t xml:space="preserve"> </w:t>
      </w:r>
      <w:r>
        <w:rPr>
          <w:rFonts w:hint="eastAsia"/>
        </w:rPr>
        <w:t>области</w:t>
      </w:r>
      <w:r>
        <w:t xml:space="preserve"> </w:t>
      </w:r>
      <w:r>
        <w:rPr>
          <w:rFonts w:hint="eastAsia"/>
        </w:rPr>
        <w:t>концепции</w:t>
      </w:r>
      <w:r>
        <w:t xml:space="preserve"> </w:t>
      </w:r>
      <w:r>
        <w:rPr>
          <w:rFonts w:hint="eastAsia"/>
        </w:rPr>
        <w:t>устойчивого</w:t>
      </w:r>
      <w:r>
        <w:t xml:space="preserve"> </w:t>
      </w:r>
      <w:r>
        <w:rPr>
          <w:rFonts w:hint="eastAsia"/>
        </w:rPr>
        <w:t>развития</w:t>
      </w:r>
      <w:r>
        <w:t xml:space="preserve"> </w:t>
      </w:r>
      <w:r>
        <w:rPr>
          <w:rFonts w:hint="eastAsia"/>
        </w:rPr>
        <w:t>применительно</w:t>
      </w:r>
      <w:r>
        <w:t xml:space="preserve"> </w:t>
      </w:r>
      <w:r>
        <w:rPr>
          <w:rFonts w:hint="eastAsia"/>
        </w:rPr>
        <w:t>к</w:t>
      </w:r>
      <w:r>
        <w:t xml:space="preserve"> </w:t>
      </w:r>
      <w:r>
        <w:rPr>
          <w:rFonts w:hint="eastAsia"/>
        </w:rPr>
        <w:t>деятельности</w:t>
      </w:r>
      <w:r>
        <w:t xml:space="preserve"> </w:t>
      </w:r>
      <w:r>
        <w:rPr>
          <w:rFonts w:hint="eastAsia"/>
        </w:rPr>
        <w:t>коммерческих</w:t>
      </w:r>
      <w:r>
        <w:t xml:space="preserve"> </w:t>
      </w:r>
      <w:r>
        <w:rPr>
          <w:rFonts w:hint="eastAsia"/>
        </w:rPr>
        <w:t>банков</w:t>
      </w:r>
    </w:p>
    <w:p w14:paraId="0406CDA5" w14:textId="77777777" w:rsidR="00794F43" w:rsidRDefault="00794F43" w:rsidP="00794F43"/>
    <w:p w14:paraId="140BF76E" w14:textId="77777777" w:rsidR="00794F43" w:rsidRDefault="00794F43" w:rsidP="00794F43">
      <w:r>
        <w:lastRenderedPageBreak/>
        <w:t xml:space="preserve">3. </w:t>
      </w:r>
      <w:r>
        <w:rPr>
          <w:rFonts w:hint="eastAsia"/>
        </w:rPr>
        <w:t>Основные</w:t>
      </w:r>
      <w:r>
        <w:t xml:space="preserve"> </w:t>
      </w:r>
      <w:r>
        <w:rPr>
          <w:rFonts w:hint="eastAsia"/>
        </w:rPr>
        <w:t>направления</w:t>
      </w:r>
      <w:r>
        <w:t xml:space="preserve"> </w:t>
      </w:r>
      <w:r>
        <w:rPr>
          <w:rFonts w:hint="eastAsia"/>
        </w:rPr>
        <w:t>трансформации</w:t>
      </w:r>
      <w:r>
        <w:t xml:space="preserve"> </w:t>
      </w:r>
      <w:r>
        <w:rPr>
          <w:rFonts w:hint="eastAsia"/>
        </w:rPr>
        <w:t>деятельности</w:t>
      </w:r>
      <w:r>
        <w:t xml:space="preserve"> </w:t>
      </w:r>
      <w:r>
        <w:rPr>
          <w:rFonts w:hint="eastAsia"/>
        </w:rPr>
        <w:t>коммерческих</w:t>
      </w:r>
      <w:r>
        <w:t xml:space="preserve"> </w:t>
      </w:r>
      <w:r>
        <w:rPr>
          <w:rFonts w:hint="eastAsia"/>
        </w:rPr>
        <w:t>банков</w:t>
      </w:r>
    </w:p>
    <w:p w14:paraId="2A1FEB30" w14:textId="77777777" w:rsidR="00794F43" w:rsidRDefault="00794F43" w:rsidP="00794F43"/>
    <w:p w14:paraId="258E5B11" w14:textId="77777777" w:rsidR="00794F43" w:rsidRDefault="00794F43" w:rsidP="00794F43">
      <w:r>
        <w:t xml:space="preserve">3.1. </w:t>
      </w:r>
      <w:r>
        <w:rPr>
          <w:rFonts w:hint="eastAsia"/>
        </w:rPr>
        <w:t>Формирование</w:t>
      </w:r>
      <w:r>
        <w:t xml:space="preserve"> </w:t>
      </w:r>
      <w:r>
        <w:rPr>
          <w:rFonts w:hint="eastAsia"/>
        </w:rPr>
        <w:t>коммерческими</w:t>
      </w:r>
      <w:r>
        <w:t xml:space="preserve"> </w:t>
      </w:r>
      <w:r>
        <w:rPr>
          <w:rFonts w:hint="eastAsia"/>
        </w:rPr>
        <w:t>банками</w:t>
      </w:r>
      <w:r>
        <w:t xml:space="preserve"> </w:t>
      </w:r>
      <w:r>
        <w:rPr>
          <w:rFonts w:hint="eastAsia"/>
        </w:rPr>
        <w:t>интегрированной</w:t>
      </w:r>
      <w:r>
        <w:t xml:space="preserve"> </w:t>
      </w:r>
      <w:r>
        <w:rPr>
          <w:rFonts w:hint="eastAsia"/>
        </w:rPr>
        <w:t>отчетности</w:t>
      </w:r>
      <w:r>
        <w:t xml:space="preserve"> </w:t>
      </w:r>
      <w:r>
        <w:rPr>
          <w:rFonts w:hint="eastAsia"/>
        </w:rPr>
        <w:t>в</w:t>
      </w:r>
      <w:r>
        <w:t xml:space="preserve"> </w:t>
      </w:r>
      <w:r>
        <w:rPr>
          <w:rFonts w:hint="eastAsia"/>
        </w:rPr>
        <w:t>контексте</w:t>
      </w:r>
      <w:r>
        <w:t xml:space="preserve"> </w:t>
      </w:r>
      <w:r>
        <w:rPr>
          <w:rFonts w:hint="eastAsia"/>
        </w:rPr>
        <w:t>устойчивого</w:t>
      </w:r>
      <w:r>
        <w:t xml:space="preserve"> </w:t>
      </w:r>
      <w:r>
        <w:rPr>
          <w:rFonts w:hint="eastAsia"/>
        </w:rPr>
        <w:t>развития</w:t>
      </w:r>
      <w:r>
        <w:t xml:space="preserve"> </w:t>
      </w:r>
      <w:r>
        <w:rPr>
          <w:rFonts w:hint="eastAsia"/>
        </w:rPr>
        <w:t>как</w:t>
      </w:r>
      <w:r>
        <w:t xml:space="preserve"> </w:t>
      </w:r>
      <w:r>
        <w:rPr>
          <w:rFonts w:hint="eastAsia"/>
        </w:rPr>
        <w:t>основная</w:t>
      </w:r>
      <w:r>
        <w:t xml:space="preserve"> </w:t>
      </w:r>
      <w:r>
        <w:rPr>
          <w:rFonts w:hint="eastAsia"/>
        </w:rPr>
        <w:t>проблема</w:t>
      </w:r>
      <w:r>
        <w:t xml:space="preserve"> </w:t>
      </w:r>
      <w:r>
        <w:rPr>
          <w:rFonts w:hint="eastAsia"/>
        </w:rPr>
        <w:t>организации</w:t>
      </w:r>
      <w:r>
        <w:t xml:space="preserve"> </w:t>
      </w:r>
      <w:r>
        <w:rPr>
          <w:rFonts w:hint="eastAsia"/>
        </w:rPr>
        <w:t>трансформации</w:t>
      </w:r>
      <w:r>
        <w:t xml:space="preserve"> </w:t>
      </w:r>
      <w:r>
        <w:rPr>
          <w:rFonts w:hint="eastAsia"/>
        </w:rPr>
        <w:t>их</w:t>
      </w:r>
      <w:r>
        <w:t xml:space="preserve"> </w:t>
      </w:r>
      <w:r>
        <w:rPr>
          <w:rFonts w:hint="eastAsia"/>
        </w:rPr>
        <w:t>деятельности</w:t>
      </w:r>
    </w:p>
    <w:p w14:paraId="614871B7" w14:textId="77777777" w:rsidR="00794F43" w:rsidRDefault="00794F43" w:rsidP="00794F43"/>
    <w:p w14:paraId="333F71D1" w14:textId="77777777" w:rsidR="00794F43" w:rsidRDefault="00794F43" w:rsidP="00794F43">
      <w:r>
        <w:t xml:space="preserve">3.2. </w:t>
      </w:r>
      <w:r>
        <w:rPr>
          <w:rFonts w:hint="eastAsia"/>
        </w:rPr>
        <w:t>Исследование</w:t>
      </w:r>
      <w:r>
        <w:t xml:space="preserve"> </w:t>
      </w:r>
      <w:r>
        <w:rPr>
          <w:rFonts w:hint="eastAsia"/>
        </w:rPr>
        <w:t>критериев</w:t>
      </w:r>
      <w:r>
        <w:t xml:space="preserve"> </w:t>
      </w:r>
      <w:r>
        <w:rPr>
          <w:rFonts w:hint="eastAsia"/>
        </w:rPr>
        <w:t>обеспечения</w:t>
      </w:r>
      <w:r>
        <w:t xml:space="preserve"> </w:t>
      </w:r>
      <w:r>
        <w:rPr>
          <w:rFonts w:hint="eastAsia"/>
        </w:rPr>
        <w:t>результативности</w:t>
      </w:r>
      <w:r>
        <w:t xml:space="preserve"> </w:t>
      </w:r>
      <w:r>
        <w:rPr>
          <w:rFonts w:hint="eastAsia"/>
        </w:rPr>
        <w:t>деятельности</w:t>
      </w:r>
      <w:r>
        <w:t xml:space="preserve"> </w:t>
      </w:r>
      <w:r>
        <w:rPr>
          <w:rFonts w:hint="eastAsia"/>
        </w:rPr>
        <w:t>банков</w:t>
      </w:r>
      <w:r>
        <w:t xml:space="preserve"> </w:t>
      </w:r>
      <w:r>
        <w:rPr>
          <w:rFonts w:hint="eastAsia"/>
        </w:rPr>
        <w:t>устойчивого</w:t>
      </w:r>
      <w:r>
        <w:t xml:space="preserve"> </w:t>
      </w:r>
      <w:r>
        <w:rPr>
          <w:rFonts w:hint="eastAsia"/>
        </w:rPr>
        <w:t>развития</w:t>
      </w:r>
      <w:r>
        <w:t xml:space="preserve"> </w:t>
      </w:r>
      <w:r>
        <w:rPr>
          <w:rFonts w:hint="eastAsia"/>
        </w:rPr>
        <w:t>как</w:t>
      </w:r>
      <w:r>
        <w:t xml:space="preserve"> </w:t>
      </w:r>
      <w:r>
        <w:rPr>
          <w:rFonts w:hint="eastAsia"/>
        </w:rPr>
        <w:t>одного</w:t>
      </w:r>
      <w:r>
        <w:t xml:space="preserve"> </w:t>
      </w:r>
      <w:r>
        <w:rPr>
          <w:rFonts w:hint="eastAsia"/>
        </w:rPr>
        <w:t>из</w:t>
      </w:r>
      <w:r>
        <w:t xml:space="preserve"> </w:t>
      </w:r>
      <w:r>
        <w:rPr>
          <w:rFonts w:hint="eastAsia"/>
        </w:rPr>
        <w:t>направлений</w:t>
      </w:r>
      <w:r>
        <w:t xml:space="preserve"> </w:t>
      </w:r>
      <w:r>
        <w:rPr>
          <w:rFonts w:hint="eastAsia"/>
        </w:rPr>
        <w:t>трансформации</w:t>
      </w:r>
      <w:r>
        <w:t xml:space="preserve"> </w:t>
      </w:r>
      <w:r>
        <w:rPr>
          <w:rFonts w:hint="eastAsia"/>
        </w:rPr>
        <w:t>деятельности</w:t>
      </w:r>
      <w:r>
        <w:t xml:space="preserve"> </w:t>
      </w:r>
      <w:r>
        <w:rPr>
          <w:rFonts w:hint="eastAsia"/>
        </w:rPr>
        <w:t>банков</w:t>
      </w:r>
    </w:p>
    <w:p w14:paraId="23FE2DD4" w14:textId="77777777" w:rsidR="00794F43" w:rsidRDefault="00794F43" w:rsidP="00794F43"/>
    <w:p w14:paraId="6930DBC1" w14:textId="77777777" w:rsidR="00794F43" w:rsidRDefault="00794F43" w:rsidP="00794F43">
      <w:r>
        <w:t xml:space="preserve">3.3. </w:t>
      </w:r>
      <w:r>
        <w:rPr>
          <w:rFonts w:hint="eastAsia"/>
        </w:rPr>
        <w:t>Особенности</w:t>
      </w:r>
      <w:r>
        <w:t xml:space="preserve"> </w:t>
      </w:r>
      <w:r>
        <w:rPr>
          <w:rFonts w:hint="eastAsia"/>
        </w:rPr>
        <w:t>преобразования</w:t>
      </w:r>
      <w:r>
        <w:t xml:space="preserve"> </w:t>
      </w:r>
      <w:r>
        <w:rPr>
          <w:rFonts w:hint="eastAsia"/>
        </w:rPr>
        <w:t>интегрированной</w:t>
      </w:r>
      <w:r>
        <w:t xml:space="preserve"> </w:t>
      </w:r>
      <w:r>
        <w:rPr>
          <w:rFonts w:hint="eastAsia"/>
        </w:rPr>
        <w:t>отчетности</w:t>
      </w:r>
      <w:r>
        <w:t xml:space="preserve"> </w:t>
      </w:r>
      <w:r>
        <w:rPr>
          <w:rFonts w:hint="eastAsia"/>
        </w:rPr>
        <w:t>коммерческих</w:t>
      </w:r>
      <w:r>
        <w:t xml:space="preserve"> </w:t>
      </w:r>
      <w:r>
        <w:rPr>
          <w:rFonts w:hint="eastAsia"/>
        </w:rPr>
        <w:t>банков</w:t>
      </w:r>
      <w:r>
        <w:t xml:space="preserve"> </w:t>
      </w:r>
      <w:r>
        <w:rPr>
          <w:rFonts w:hint="eastAsia"/>
        </w:rPr>
        <w:t>в</w:t>
      </w:r>
      <w:r>
        <w:t xml:space="preserve"> </w:t>
      </w:r>
      <w:r>
        <w:rPr>
          <w:rFonts w:hint="eastAsia"/>
        </w:rPr>
        <w:t>условиях</w:t>
      </w:r>
      <w:r>
        <w:t xml:space="preserve"> </w:t>
      </w:r>
      <w:r>
        <w:rPr>
          <w:rFonts w:hint="eastAsia"/>
        </w:rPr>
        <w:t>концепции</w:t>
      </w:r>
      <w:r>
        <w:t xml:space="preserve"> </w:t>
      </w:r>
      <w:r>
        <w:rPr>
          <w:rFonts w:hint="eastAsia"/>
        </w:rPr>
        <w:t>устойчивого</w:t>
      </w:r>
      <w:r>
        <w:t xml:space="preserve"> </w:t>
      </w:r>
      <w:r>
        <w:rPr>
          <w:rFonts w:hint="eastAsia"/>
        </w:rPr>
        <w:t>развития</w:t>
      </w:r>
    </w:p>
    <w:p w14:paraId="126B6EBB" w14:textId="77777777" w:rsidR="00794F43" w:rsidRDefault="00794F43" w:rsidP="00794F43"/>
    <w:p w14:paraId="3E83B9D3" w14:textId="77777777" w:rsidR="00794F43" w:rsidRDefault="00794F43" w:rsidP="00794F43">
      <w:r>
        <w:rPr>
          <w:rFonts w:hint="eastAsia"/>
        </w:rPr>
        <w:t>Заключение</w:t>
      </w:r>
    </w:p>
    <w:p w14:paraId="5E7CAED7" w14:textId="77777777" w:rsidR="00794F43" w:rsidRDefault="00794F43" w:rsidP="00794F43"/>
    <w:p w14:paraId="704C4A1D" w14:textId="77777777" w:rsidR="00794F43" w:rsidRDefault="00794F43" w:rsidP="00794F43">
      <w:r>
        <w:rPr>
          <w:rFonts w:hint="eastAsia"/>
        </w:rPr>
        <w:t>Список</w:t>
      </w:r>
      <w:r>
        <w:t xml:space="preserve"> </w:t>
      </w:r>
      <w:r>
        <w:rPr>
          <w:rFonts w:hint="eastAsia"/>
        </w:rPr>
        <w:t>литературы</w:t>
      </w:r>
    </w:p>
    <w:p w14:paraId="39C43CD6" w14:textId="77777777" w:rsidR="00794F43" w:rsidRDefault="00794F43" w:rsidP="00794F43"/>
    <w:p w14:paraId="385EB2C9" w14:textId="77777777" w:rsidR="00794F43" w:rsidRDefault="00794F43" w:rsidP="00794F43">
      <w:r>
        <w:rPr>
          <w:rFonts w:hint="eastAsia"/>
        </w:rPr>
        <w:t>Приложение</w:t>
      </w:r>
      <w:r>
        <w:t xml:space="preserve"> </w:t>
      </w:r>
      <w:r>
        <w:rPr>
          <w:rFonts w:hint="eastAsia"/>
        </w:rPr>
        <w:t>А</w:t>
      </w:r>
      <w:r>
        <w:t xml:space="preserve"> - </w:t>
      </w:r>
      <w:r>
        <w:rPr>
          <w:rFonts w:hint="eastAsia"/>
        </w:rPr>
        <w:t>Список</w:t>
      </w:r>
      <w:r>
        <w:t xml:space="preserve"> </w:t>
      </w:r>
      <w:r>
        <w:rPr>
          <w:rFonts w:hint="eastAsia"/>
        </w:rPr>
        <w:t>глобальных</w:t>
      </w:r>
      <w:r>
        <w:t xml:space="preserve"> </w:t>
      </w:r>
      <w:r>
        <w:rPr>
          <w:rFonts w:hint="eastAsia"/>
        </w:rPr>
        <w:t>системно</w:t>
      </w:r>
      <w:r>
        <w:t>-</w:t>
      </w:r>
      <w:r>
        <w:rPr>
          <w:rFonts w:hint="eastAsia"/>
        </w:rPr>
        <w:t>значимых</w:t>
      </w:r>
      <w:r>
        <w:t xml:space="preserve"> </w:t>
      </w:r>
      <w:r>
        <w:rPr>
          <w:rFonts w:hint="eastAsia"/>
        </w:rPr>
        <w:t>финансовых</w:t>
      </w:r>
      <w:r>
        <w:t xml:space="preserve"> </w:t>
      </w:r>
      <w:r>
        <w:rPr>
          <w:rFonts w:hint="eastAsia"/>
        </w:rPr>
        <w:t>институтов</w:t>
      </w:r>
      <w:r>
        <w:t xml:space="preserve"> (</w:t>
      </w:r>
      <w:r>
        <w:rPr>
          <w:rFonts w:hint="eastAsia"/>
        </w:rPr>
        <w:t>ГФИ</w:t>
      </w:r>
      <w:r>
        <w:t xml:space="preserve">) </w:t>
      </w:r>
      <w:r>
        <w:rPr>
          <w:rFonts w:hint="eastAsia"/>
        </w:rPr>
        <w:t>и</w:t>
      </w:r>
      <w:r>
        <w:t xml:space="preserve"> </w:t>
      </w:r>
      <w:r>
        <w:rPr>
          <w:rFonts w:hint="eastAsia"/>
        </w:rPr>
        <w:t>банков</w:t>
      </w:r>
      <w:r>
        <w:t xml:space="preserve"> </w:t>
      </w:r>
      <w:r>
        <w:rPr>
          <w:rFonts w:hint="eastAsia"/>
        </w:rPr>
        <w:t>устойчивого</w:t>
      </w:r>
      <w:r>
        <w:t xml:space="preserve"> </w:t>
      </w:r>
      <w:r>
        <w:rPr>
          <w:rFonts w:hint="eastAsia"/>
        </w:rPr>
        <w:t>развития</w:t>
      </w:r>
      <w:r>
        <w:t xml:space="preserve"> </w:t>
      </w:r>
      <w:r>
        <w:rPr>
          <w:rFonts w:hint="eastAsia"/>
        </w:rPr>
        <w:t>по</w:t>
      </w:r>
      <w:r>
        <w:t xml:space="preserve"> </w:t>
      </w:r>
      <w:r>
        <w:rPr>
          <w:rFonts w:hint="eastAsia"/>
        </w:rPr>
        <w:t>данным</w:t>
      </w:r>
      <w:r>
        <w:t xml:space="preserve"> </w:t>
      </w:r>
      <w:r>
        <w:rPr>
          <w:rFonts w:hint="eastAsia"/>
        </w:rPr>
        <w:t>Глобального</w:t>
      </w:r>
      <w:r>
        <w:t xml:space="preserve"> </w:t>
      </w:r>
      <w:r>
        <w:rPr>
          <w:rFonts w:hint="eastAsia"/>
        </w:rPr>
        <w:t>альянса</w:t>
      </w:r>
      <w:r>
        <w:t xml:space="preserve"> </w:t>
      </w:r>
      <w:r>
        <w:rPr>
          <w:rFonts w:hint="eastAsia"/>
        </w:rPr>
        <w:t>по</w:t>
      </w:r>
      <w:r>
        <w:t xml:space="preserve"> </w:t>
      </w:r>
      <w:r>
        <w:rPr>
          <w:rFonts w:hint="eastAsia"/>
        </w:rPr>
        <w:t>банковской</w:t>
      </w:r>
      <w:r>
        <w:t xml:space="preserve"> </w:t>
      </w:r>
      <w:r>
        <w:rPr>
          <w:rFonts w:hint="eastAsia"/>
        </w:rPr>
        <w:t>деятельности</w:t>
      </w:r>
      <w:r>
        <w:t xml:space="preserve">, </w:t>
      </w:r>
      <w:r>
        <w:rPr>
          <w:rFonts w:hint="eastAsia"/>
        </w:rPr>
        <w:t>основанной</w:t>
      </w:r>
      <w:r>
        <w:t xml:space="preserve"> </w:t>
      </w:r>
      <w:r>
        <w:rPr>
          <w:rFonts w:hint="eastAsia"/>
        </w:rPr>
        <w:t>на</w:t>
      </w:r>
      <w:r>
        <w:t xml:space="preserve"> </w:t>
      </w:r>
      <w:r>
        <w:rPr>
          <w:rFonts w:hint="eastAsia"/>
        </w:rPr>
        <w:t>ценностях</w:t>
      </w:r>
      <w:r>
        <w:t xml:space="preserve"> (</w:t>
      </w:r>
      <w:r>
        <w:rPr>
          <w:rFonts w:hint="eastAsia"/>
        </w:rPr>
        <w:t>ГАБ</w:t>
      </w:r>
      <w:r>
        <w:t xml:space="preserve"> </w:t>
      </w:r>
      <w:r>
        <w:rPr>
          <w:rFonts w:hint="eastAsia"/>
        </w:rPr>
        <w:t>или</w:t>
      </w:r>
      <w:r>
        <w:t xml:space="preserve"> GABV)</w:t>
      </w:r>
    </w:p>
    <w:p w14:paraId="23FDA914" w14:textId="77777777" w:rsidR="00794F43" w:rsidRDefault="00794F43" w:rsidP="00794F43"/>
    <w:p w14:paraId="7ED0D5EF" w14:textId="554C38DC" w:rsidR="00794F43" w:rsidRPr="00794F43" w:rsidRDefault="00794F43" w:rsidP="00794F43">
      <w:r>
        <w:rPr>
          <w:rFonts w:hint="eastAsia"/>
        </w:rPr>
        <w:t>Приложение</w:t>
      </w:r>
      <w:r>
        <w:t xml:space="preserve"> </w:t>
      </w:r>
      <w:r>
        <w:rPr>
          <w:rFonts w:hint="eastAsia"/>
        </w:rPr>
        <w:t>Б</w:t>
      </w:r>
      <w:r>
        <w:t xml:space="preserve"> - </w:t>
      </w:r>
      <w:r>
        <w:rPr>
          <w:rFonts w:hint="eastAsia"/>
        </w:rPr>
        <w:t>Стандарты</w:t>
      </w:r>
      <w:r>
        <w:t xml:space="preserve"> </w:t>
      </w:r>
      <w:r>
        <w:rPr>
          <w:rFonts w:hint="eastAsia"/>
        </w:rPr>
        <w:t>и</w:t>
      </w:r>
      <w:r>
        <w:t xml:space="preserve"> </w:t>
      </w:r>
      <w:r>
        <w:rPr>
          <w:rFonts w:hint="eastAsia"/>
        </w:rPr>
        <w:t>инициативы</w:t>
      </w:r>
      <w:r>
        <w:t xml:space="preserve"> </w:t>
      </w:r>
      <w:r>
        <w:rPr>
          <w:rFonts w:hint="eastAsia"/>
        </w:rPr>
        <w:t>по</w:t>
      </w:r>
      <w:r>
        <w:t xml:space="preserve"> </w:t>
      </w:r>
      <w:r>
        <w:rPr>
          <w:rFonts w:hint="eastAsia"/>
        </w:rPr>
        <w:t>банковской</w:t>
      </w:r>
      <w:r>
        <w:t xml:space="preserve"> </w:t>
      </w:r>
      <w:r>
        <w:rPr>
          <w:rFonts w:hint="eastAsia"/>
        </w:rPr>
        <w:t>деятельности</w:t>
      </w:r>
      <w:r>
        <w:t xml:space="preserve"> </w:t>
      </w:r>
      <w:r>
        <w:rPr>
          <w:rFonts w:hint="eastAsia"/>
        </w:rPr>
        <w:t>в</w:t>
      </w:r>
      <w:r>
        <w:t xml:space="preserve"> </w:t>
      </w:r>
      <w:r>
        <w:rPr>
          <w:rFonts w:hint="eastAsia"/>
        </w:rPr>
        <w:t>рамках</w:t>
      </w:r>
      <w:r>
        <w:t xml:space="preserve"> </w:t>
      </w:r>
      <w:r>
        <w:rPr>
          <w:rFonts w:hint="eastAsia"/>
        </w:rPr>
        <w:t>устойчивого</w:t>
      </w:r>
      <w:r>
        <w:t xml:space="preserve"> </w:t>
      </w:r>
      <w:r>
        <w:rPr>
          <w:rFonts w:hint="eastAsia"/>
        </w:rPr>
        <w:t>развития</w:t>
      </w:r>
    </w:p>
    <w:sectPr w:rsidR="00794F43" w:rsidRPr="00794F43" w:rsidSect="0011101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29A45" w14:textId="77777777" w:rsidR="0011101A" w:rsidRDefault="0011101A">
      <w:pPr>
        <w:spacing w:after="0" w:line="240" w:lineRule="auto"/>
      </w:pPr>
      <w:r>
        <w:separator/>
      </w:r>
    </w:p>
  </w:endnote>
  <w:endnote w:type="continuationSeparator" w:id="0">
    <w:p w14:paraId="0A87ECCC" w14:textId="77777777" w:rsidR="0011101A" w:rsidRDefault="00111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39971" w14:textId="77777777" w:rsidR="0011101A" w:rsidRDefault="0011101A"/>
    <w:p w14:paraId="4CC23C06" w14:textId="77777777" w:rsidR="0011101A" w:rsidRDefault="0011101A"/>
    <w:p w14:paraId="52857FF4" w14:textId="77777777" w:rsidR="0011101A" w:rsidRDefault="0011101A"/>
    <w:p w14:paraId="668AA24F" w14:textId="77777777" w:rsidR="0011101A" w:rsidRDefault="0011101A"/>
    <w:p w14:paraId="6F819566" w14:textId="77777777" w:rsidR="0011101A" w:rsidRDefault="0011101A"/>
    <w:p w14:paraId="594D6F0D" w14:textId="77777777" w:rsidR="0011101A" w:rsidRDefault="0011101A"/>
    <w:p w14:paraId="0AAA2F73" w14:textId="77777777" w:rsidR="0011101A" w:rsidRDefault="001110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3B2539" wp14:editId="390FD1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7723B" w14:textId="77777777" w:rsidR="0011101A" w:rsidRDefault="001110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3B25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17723B" w14:textId="77777777" w:rsidR="0011101A" w:rsidRDefault="001110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EB0D91" w14:textId="77777777" w:rsidR="0011101A" w:rsidRDefault="0011101A"/>
    <w:p w14:paraId="7D7455C1" w14:textId="77777777" w:rsidR="0011101A" w:rsidRDefault="0011101A"/>
    <w:p w14:paraId="730AC465" w14:textId="77777777" w:rsidR="0011101A" w:rsidRDefault="001110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DF34C6" wp14:editId="43F869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6D7B2" w14:textId="77777777" w:rsidR="0011101A" w:rsidRDefault="0011101A"/>
                          <w:p w14:paraId="3D2D7E5D" w14:textId="77777777" w:rsidR="0011101A" w:rsidRDefault="001110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DF34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26D7B2" w14:textId="77777777" w:rsidR="0011101A" w:rsidRDefault="0011101A"/>
                    <w:p w14:paraId="3D2D7E5D" w14:textId="77777777" w:rsidR="0011101A" w:rsidRDefault="001110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1D5D7C" w14:textId="77777777" w:rsidR="0011101A" w:rsidRDefault="0011101A"/>
    <w:p w14:paraId="2498558F" w14:textId="77777777" w:rsidR="0011101A" w:rsidRDefault="0011101A">
      <w:pPr>
        <w:rPr>
          <w:sz w:val="2"/>
          <w:szCs w:val="2"/>
        </w:rPr>
      </w:pPr>
    </w:p>
    <w:p w14:paraId="03171E01" w14:textId="77777777" w:rsidR="0011101A" w:rsidRDefault="0011101A"/>
    <w:p w14:paraId="28E6B1AE" w14:textId="77777777" w:rsidR="0011101A" w:rsidRDefault="0011101A">
      <w:pPr>
        <w:spacing w:after="0" w:line="240" w:lineRule="auto"/>
      </w:pPr>
    </w:p>
  </w:footnote>
  <w:footnote w:type="continuationSeparator" w:id="0">
    <w:p w14:paraId="397DDD55" w14:textId="77777777" w:rsidR="0011101A" w:rsidRDefault="00111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01A"/>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14899</TotalTime>
  <Pages>2</Pages>
  <Words>273</Words>
  <Characters>1557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2340</cp:revision>
  <cp:lastPrinted>2009-02-06T05:36:00Z</cp:lastPrinted>
  <dcterms:created xsi:type="dcterms:W3CDTF">2024-04-09T10:20:00Z</dcterms:created>
  <dcterms:modified xsi:type="dcterms:W3CDTF">2024-04-27T08:44:00Z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