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862B5" w:rsidRDefault="006862B5" w:rsidP="006862B5">
      <w:r w:rsidRPr="0032698D">
        <w:rPr>
          <w:rFonts w:ascii="Times New Roman" w:eastAsia="Times New Roman" w:hAnsi="Times New Roman" w:cs="Times New Roman"/>
          <w:b/>
          <w:color w:val="222222"/>
          <w:sz w:val="24"/>
          <w:szCs w:val="24"/>
          <w:shd w:val="clear" w:color="auto" w:fill="FFFFFF"/>
          <w:lang w:eastAsia="ru-RU"/>
        </w:rPr>
        <w:t>Свірко Світлана Володимирівна</w:t>
      </w:r>
      <w:r w:rsidRPr="008E59FA">
        <w:rPr>
          <w:rFonts w:ascii="Times New Roman" w:eastAsia="Times New Roman" w:hAnsi="Times New Roman" w:cs="Times New Roman"/>
          <w:sz w:val="24"/>
          <w:szCs w:val="24"/>
          <w:lang w:eastAsia="ru-RU"/>
        </w:rPr>
        <w:t>,</w:t>
      </w:r>
      <w:r w:rsidRPr="0032698D">
        <w:rPr>
          <w:rFonts w:ascii="Times New Roman" w:eastAsia="Times New Roman" w:hAnsi="Times New Roman" w:cs="Times New Roman"/>
          <w:b/>
          <w:sz w:val="24"/>
          <w:szCs w:val="24"/>
          <w:lang w:eastAsia="ru-RU"/>
        </w:rPr>
        <w:t xml:space="preserve"> </w:t>
      </w:r>
      <w:r w:rsidRPr="0032698D">
        <w:rPr>
          <w:rFonts w:ascii="Times New Roman" w:eastAsia="Times New Roman" w:hAnsi="Times New Roman" w:cs="Times New Roman"/>
          <w:color w:val="222222"/>
          <w:sz w:val="24"/>
          <w:szCs w:val="24"/>
          <w:shd w:val="clear" w:color="auto" w:fill="FFFFFF"/>
          <w:lang w:eastAsia="ru-RU"/>
        </w:rPr>
        <w:t> професор кафедри економічної безпеки, публічного управління та адміністрування</w:t>
      </w:r>
      <w:r>
        <w:rPr>
          <w:rFonts w:ascii="Times New Roman" w:eastAsia="Times New Roman" w:hAnsi="Times New Roman" w:cs="Times New Roman"/>
          <w:color w:val="222222"/>
          <w:sz w:val="24"/>
          <w:szCs w:val="24"/>
          <w:shd w:val="clear" w:color="auto" w:fill="FFFFFF"/>
          <w:lang w:eastAsia="ru-RU"/>
        </w:rPr>
        <w:t xml:space="preserve">, </w:t>
      </w:r>
      <w:r w:rsidRPr="0032698D">
        <w:rPr>
          <w:rFonts w:ascii="Times New Roman" w:eastAsia="Times New Roman" w:hAnsi="Times New Roman" w:cs="Times New Roman"/>
          <w:color w:val="222222"/>
          <w:sz w:val="24"/>
          <w:szCs w:val="24"/>
          <w:shd w:val="clear" w:color="auto" w:fill="FFFFFF"/>
          <w:lang w:eastAsia="ru-RU"/>
        </w:rPr>
        <w:t>Державн</w:t>
      </w:r>
      <w:r>
        <w:rPr>
          <w:rFonts w:ascii="Times New Roman" w:eastAsia="Times New Roman" w:hAnsi="Times New Roman" w:cs="Times New Roman"/>
          <w:color w:val="222222"/>
          <w:sz w:val="24"/>
          <w:szCs w:val="24"/>
          <w:shd w:val="clear" w:color="auto" w:fill="FFFFFF"/>
          <w:lang w:eastAsia="ru-RU"/>
        </w:rPr>
        <w:t>ий університет</w:t>
      </w:r>
      <w:r w:rsidRPr="0032698D">
        <w:rPr>
          <w:rFonts w:ascii="Times New Roman" w:eastAsia="Times New Roman" w:hAnsi="Times New Roman" w:cs="Times New Roman"/>
          <w:color w:val="222222"/>
          <w:sz w:val="24"/>
          <w:szCs w:val="24"/>
          <w:shd w:val="clear" w:color="auto" w:fill="FFFFFF"/>
          <w:lang w:eastAsia="ru-RU"/>
        </w:rPr>
        <w:t xml:space="preserve"> «Житомирська політехніка»</w:t>
      </w:r>
      <w:r w:rsidRPr="0032698D">
        <w:rPr>
          <w:rFonts w:ascii="Times New Roman" w:eastAsia="Times New Roman" w:hAnsi="Times New Roman" w:cs="Times New Roman"/>
          <w:sz w:val="24"/>
          <w:szCs w:val="24"/>
          <w:lang w:eastAsia="ru-RU"/>
        </w:rPr>
        <w:t>. Назва дисертації: «Механізми д</w:t>
      </w:r>
      <w:r w:rsidRPr="0032698D">
        <w:rPr>
          <w:rFonts w:ascii="Times New Roman" w:eastAsia="Times New Roman" w:hAnsi="Times New Roman" w:cs="Times New Roman"/>
          <w:color w:val="222222"/>
          <w:sz w:val="24"/>
          <w:szCs w:val="24"/>
          <w:shd w:val="clear" w:color="auto" w:fill="FFFFFF"/>
          <w:lang w:eastAsia="ru-RU"/>
        </w:rPr>
        <w:t>ержавного управління бюджетною безпекою України</w:t>
      </w:r>
      <w:r w:rsidRPr="0032698D">
        <w:rPr>
          <w:rFonts w:ascii="Times New Roman" w:eastAsia="Times New Roman" w:hAnsi="Times New Roman" w:cs="Times New Roman"/>
          <w:sz w:val="24"/>
          <w:szCs w:val="24"/>
          <w:lang w:bidi="en-US"/>
        </w:rPr>
        <w:t>».</w:t>
      </w:r>
      <w:r w:rsidRPr="0032698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Шифр та назва спеціальності – </w:t>
      </w:r>
      <w:r w:rsidRPr="0032698D">
        <w:rPr>
          <w:rFonts w:ascii="Times New Roman" w:eastAsia="Times New Roman" w:hAnsi="Times New Roman" w:cs="Times New Roman"/>
          <w:sz w:val="24"/>
          <w:szCs w:val="24"/>
          <w:lang w:eastAsia="ru-RU"/>
        </w:rPr>
        <w:t>25.00.02 – механізми державного управління. Спецрада</w:t>
      </w:r>
      <w:r w:rsidRPr="0032698D">
        <w:rPr>
          <w:rFonts w:ascii="Times New Roman" w:eastAsia="Times New Roman" w:hAnsi="Times New Roman" w:cs="Times New Roman"/>
          <w:b/>
          <w:i/>
          <w:sz w:val="24"/>
          <w:szCs w:val="24"/>
          <w:lang w:eastAsia="ru-RU"/>
        </w:rPr>
        <w:t xml:space="preserve"> </w:t>
      </w:r>
      <w:r w:rsidRPr="0032698D">
        <w:rPr>
          <w:rFonts w:ascii="Times New Roman" w:eastAsia="Times New Roman" w:hAnsi="Times New Roman" w:cs="Times New Roman"/>
          <w:sz w:val="24"/>
          <w:szCs w:val="24"/>
          <w:lang w:eastAsia="ru-RU"/>
        </w:rPr>
        <w:t>Д 38.053.03 Чорноморський національний університет імені Петра Могили</w:t>
      </w:r>
    </w:p>
    <w:sectPr w:rsidR="00CD7D1F" w:rsidRPr="006862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6862B5" w:rsidRPr="006862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F48EA-9CD7-4328-A281-88EB8930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2021-08-23T11:27:00Z</dcterms:created>
  <dcterms:modified xsi:type="dcterms:W3CDTF">2021-08-23T16:54:00Z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