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CB93A" w14:textId="2FA22CF4" w:rsidR="005B3DF9" w:rsidRDefault="00F95070" w:rsidP="00F95070">
      <w:r w:rsidRPr="00F95070">
        <w:rPr>
          <w:rFonts w:hint="eastAsia"/>
        </w:rPr>
        <w:t>Полежарова</w:t>
      </w:r>
      <w:r w:rsidRPr="00F95070">
        <w:t xml:space="preserve"> </w:t>
      </w:r>
      <w:r w:rsidRPr="00F95070">
        <w:rPr>
          <w:rFonts w:hint="eastAsia"/>
        </w:rPr>
        <w:t>Людмила</w:t>
      </w:r>
      <w:r w:rsidRPr="00F95070">
        <w:t xml:space="preserve"> </w:t>
      </w:r>
      <w:r w:rsidRPr="00F95070">
        <w:rPr>
          <w:rFonts w:hint="eastAsia"/>
        </w:rPr>
        <w:t>Владимировна</w:t>
      </w:r>
      <w:r>
        <w:t xml:space="preserve"> </w:t>
      </w:r>
      <w:r w:rsidRPr="00F95070">
        <w:rPr>
          <w:rFonts w:hint="eastAsia"/>
        </w:rPr>
        <w:t>Методология</w:t>
      </w:r>
      <w:r w:rsidRPr="00F95070">
        <w:t xml:space="preserve"> </w:t>
      </w:r>
      <w:r w:rsidRPr="00F95070">
        <w:rPr>
          <w:rFonts w:hint="eastAsia"/>
        </w:rPr>
        <w:t>налогообложения</w:t>
      </w:r>
      <w:r w:rsidRPr="00F95070">
        <w:t xml:space="preserve"> </w:t>
      </w:r>
      <w:r w:rsidRPr="00F95070">
        <w:rPr>
          <w:rFonts w:hint="eastAsia"/>
        </w:rPr>
        <w:t>и</w:t>
      </w:r>
      <w:r w:rsidRPr="00F95070">
        <w:t xml:space="preserve"> </w:t>
      </w:r>
      <w:r w:rsidRPr="00F95070">
        <w:rPr>
          <w:rFonts w:hint="eastAsia"/>
        </w:rPr>
        <w:t>налогового</w:t>
      </w:r>
      <w:r w:rsidRPr="00F95070">
        <w:t xml:space="preserve"> </w:t>
      </w:r>
      <w:r w:rsidRPr="00F95070">
        <w:rPr>
          <w:rFonts w:hint="eastAsia"/>
        </w:rPr>
        <w:t>администрирования</w:t>
      </w:r>
      <w:r w:rsidRPr="00F95070">
        <w:t xml:space="preserve"> </w:t>
      </w:r>
      <w:r w:rsidRPr="00F95070">
        <w:rPr>
          <w:rFonts w:hint="eastAsia"/>
        </w:rPr>
        <w:t>транснациональных</w:t>
      </w:r>
      <w:r w:rsidRPr="00F95070">
        <w:t xml:space="preserve"> </w:t>
      </w:r>
      <w:r w:rsidRPr="00F95070">
        <w:rPr>
          <w:rFonts w:hint="eastAsia"/>
        </w:rPr>
        <w:t>компаний</w:t>
      </w:r>
      <w:r w:rsidRPr="00F95070">
        <w:t xml:space="preserve"> </w:t>
      </w:r>
      <w:r w:rsidRPr="00F95070">
        <w:rPr>
          <w:rFonts w:hint="eastAsia"/>
        </w:rPr>
        <w:t>и</w:t>
      </w:r>
      <w:r w:rsidRPr="00F95070">
        <w:t xml:space="preserve"> </w:t>
      </w:r>
      <w:r w:rsidRPr="00F95070">
        <w:rPr>
          <w:rFonts w:hint="eastAsia"/>
        </w:rPr>
        <w:t>бенефициаров</w:t>
      </w:r>
    </w:p>
    <w:p w14:paraId="2F7ECF12" w14:textId="77777777" w:rsidR="00F95070" w:rsidRDefault="00F95070" w:rsidP="00F95070">
      <w:r>
        <w:rPr>
          <w:rFonts w:hint="eastAsia"/>
        </w:rPr>
        <w:t>ОГЛАВЛЕНИЕ</w:t>
      </w:r>
      <w:r>
        <w:t xml:space="preserve"> </w:t>
      </w:r>
      <w:r>
        <w:rPr>
          <w:rFonts w:hint="eastAsia"/>
        </w:rPr>
        <w:t>ДИССЕРТАЦИИ</w:t>
      </w:r>
    </w:p>
    <w:p w14:paraId="2EDAB8B6" w14:textId="77777777" w:rsidR="00F95070" w:rsidRDefault="00F95070" w:rsidP="00F95070">
      <w:r>
        <w:rPr>
          <w:rFonts w:hint="eastAsia"/>
        </w:rPr>
        <w:t>доктор</w:t>
      </w:r>
      <w:r>
        <w:t xml:space="preserve"> </w:t>
      </w:r>
      <w:r>
        <w:rPr>
          <w:rFonts w:hint="eastAsia"/>
        </w:rPr>
        <w:t>наук</w:t>
      </w:r>
      <w:r>
        <w:t xml:space="preserve"> </w:t>
      </w:r>
      <w:r>
        <w:rPr>
          <w:rFonts w:hint="eastAsia"/>
        </w:rPr>
        <w:t>Полежарова</w:t>
      </w:r>
      <w:r>
        <w:t xml:space="preserve"> </w:t>
      </w:r>
      <w:r>
        <w:rPr>
          <w:rFonts w:hint="eastAsia"/>
        </w:rPr>
        <w:t>Людмила</w:t>
      </w:r>
      <w:r>
        <w:t xml:space="preserve"> </w:t>
      </w:r>
      <w:r>
        <w:rPr>
          <w:rFonts w:hint="eastAsia"/>
        </w:rPr>
        <w:t>Владимировна</w:t>
      </w:r>
    </w:p>
    <w:p w14:paraId="17ECE96C" w14:textId="77777777" w:rsidR="00F95070" w:rsidRDefault="00F95070" w:rsidP="00F95070">
      <w:r>
        <w:rPr>
          <w:rFonts w:hint="eastAsia"/>
        </w:rPr>
        <w:t>Введение</w:t>
      </w:r>
    </w:p>
    <w:p w14:paraId="76C39CC3" w14:textId="77777777" w:rsidR="00F95070" w:rsidRDefault="00F95070" w:rsidP="00F95070"/>
    <w:p w14:paraId="4961DE73" w14:textId="77777777" w:rsidR="00F95070" w:rsidRDefault="00F95070" w:rsidP="00F95070">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основы</w:t>
      </w:r>
      <w:r>
        <w:t xml:space="preserve"> </w:t>
      </w:r>
      <w:r>
        <w:rPr>
          <w:rFonts w:hint="eastAsia"/>
        </w:rPr>
        <w:t>налогообложения</w:t>
      </w:r>
    </w:p>
    <w:p w14:paraId="4A9FB420" w14:textId="77777777" w:rsidR="00F95070" w:rsidRDefault="00F95070" w:rsidP="00F95070"/>
    <w:p w14:paraId="6BCDFB00" w14:textId="77777777" w:rsidR="00F95070" w:rsidRDefault="00F95070" w:rsidP="00F95070">
      <w:r>
        <w:rPr>
          <w:rFonts w:hint="eastAsia"/>
        </w:rPr>
        <w:t>транснациональных</w:t>
      </w:r>
      <w:r>
        <w:t xml:space="preserve"> </w:t>
      </w:r>
      <w:r>
        <w:rPr>
          <w:rFonts w:hint="eastAsia"/>
        </w:rPr>
        <w:t>компаний</w:t>
      </w:r>
      <w:r>
        <w:t xml:space="preserve"> </w:t>
      </w:r>
      <w:r>
        <w:rPr>
          <w:rFonts w:hint="eastAsia"/>
        </w:rPr>
        <w:t>и</w:t>
      </w:r>
      <w:r>
        <w:t xml:space="preserve"> </w:t>
      </w:r>
      <w:r>
        <w:rPr>
          <w:rFonts w:hint="eastAsia"/>
        </w:rPr>
        <w:t>бенефициаров</w:t>
      </w:r>
    </w:p>
    <w:p w14:paraId="582324DC" w14:textId="77777777" w:rsidR="00F95070" w:rsidRDefault="00F95070" w:rsidP="00F95070"/>
    <w:p w14:paraId="574A017C" w14:textId="77777777" w:rsidR="00F95070" w:rsidRDefault="00F95070" w:rsidP="00F95070">
      <w:r>
        <w:t xml:space="preserve">1.1 </w:t>
      </w:r>
      <w:r>
        <w:rPr>
          <w:rFonts w:hint="eastAsia"/>
        </w:rPr>
        <w:t>Эволюция</w:t>
      </w:r>
      <w:r>
        <w:t xml:space="preserve"> </w:t>
      </w:r>
      <w:r>
        <w:rPr>
          <w:rFonts w:hint="eastAsia"/>
        </w:rPr>
        <w:t>теоретических</w:t>
      </w:r>
      <w:r>
        <w:t xml:space="preserve"> </w:t>
      </w:r>
      <w:r>
        <w:rPr>
          <w:rFonts w:hint="eastAsia"/>
        </w:rPr>
        <w:t>взглядов</w:t>
      </w:r>
      <w:r>
        <w:t xml:space="preserve"> </w:t>
      </w:r>
      <w:r>
        <w:rPr>
          <w:rFonts w:hint="eastAsia"/>
        </w:rPr>
        <w:t>на</w:t>
      </w:r>
      <w:r>
        <w:t xml:space="preserve"> </w:t>
      </w:r>
      <w:r>
        <w:rPr>
          <w:rFonts w:hint="eastAsia"/>
        </w:rPr>
        <w:t>функциональное</w:t>
      </w:r>
      <w:r>
        <w:t xml:space="preserve"> </w:t>
      </w:r>
      <w:r>
        <w:rPr>
          <w:rFonts w:hint="eastAsia"/>
        </w:rPr>
        <w:t>назначение</w:t>
      </w:r>
      <w:r>
        <w:t xml:space="preserve"> </w:t>
      </w:r>
      <w:r>
        <w:rPr>
          <w:rFonts w:hint="eastAsia"/>
        </w:rPr>
        <w:t>налогов</w:t>
      </w:r>
      <w:r>
        <w:t xml:space="preserve"> </w:t>
      </w:r>
      <w:r>
        <w:rPr>
          <w:rFonts w:hint="eastAsia"/>
        </w:rPr>
        <w:t>в</w:t>
      </w:r>
      <w:r>
        <w:t xml:space="preserve"> </w:t>
      </w:r>
      <w:r>
        <w:rPr>
          <w:rFonts w:hint="eastAsia"/>
        </w:rPr>
        <w:t>сфере</w:t>
      </w:r>
      <w:r>
        <w:t xml:space="preserve"> </w:t>
      </w:r>
      <w:r>
        <w:rPr>
          <w:rFonts w:hint="eastAsia"/>
        </w:rPr>
        <w:t>трансграничной</w:t>
      </w:r>
      <w:r>
        <w:t xml:space="preserve"> </w:t>
      </w:r>
      <w:r>
        <w:rPr>
          <w:rFonts w:hint="eastAsia"/>
        </w:rPr>
        <w:t>деятельности</w:t>
      </w:r>
      <w:r>
        <w:t xml:space="preserve"> </w:t>
      </w:r>
      <w:r>
        <w:rPr>
          <w:rFonts w:hint="eastAsia"/>
        </w:rPr>
        <w:t>и</w:t>
      </w:r>
      <w:r>
        <w:t xml:space="preserve"> </w:t>
      </w:r>
      <w:r>
        <w:rPr>
          <w:rFonts w:hint="eastAsia"/>
        </w:rPr>
        <w:t>движения</w:t>
      </w:r>
      <w:r>
        <w:t xml:space="preserve"> </w:t>
      </w:r>
      <w:r>
        <w:rPr>
          <w:rFonts w:hint="eastAsia"/>
        </w:rPr>
        <w:t>капиталов</w:t>
      </w:r>
    </w:p>
    <w:p w14:paraId="4D27CBA9" w14:textId="77777777" w:rsidR="00F95070" w:rsidRDefault="00F95070" w:rsidP="00F95070"/>
    <w:p w14:paraId="0ABCF587" w14:textId="77777777" w:rsidR="00F95070" w:rsidRDefault="00F95070" w:rsidP="00F95070">
      <w:r>
        <w:t xml:space="preserve">1.2 </w:t>
      </w:r>
      <w:r>
        <w:rPr>
          <w:rFonts w:hint="eastAsia"/>
        </w:rPr>
        <w:t>Генезис</w:t>
      </w:r>
      <w:r>
        <w:t xml:space="preserve"> </w:t>
      </w:r>
      <w:r>
        <w:rPr>
          <w:rFonts w:hint="eastAsia"/>
        </w:rPr>
        <w:t>методологии</w:t>
      </w:r>
      <w:r>
        <w:t xml:space="preserve"> </w:t>
      </w:r>
      <w:r>
        <w:rPr>
          <w:rFonts w:hint="eastAsia"/>
        </w:rPr>
        <w:t>международного</w:t>
      </w:r>
      <w:r>
        <w:t xml:space="preserve"> </w:t>
      </w:r>
      <w:r>
        <w:rPr>
          <w:rFonts w:hint="eastAsia"/>
        </w:rPr>
        <w:t>налогообложения</w:t>
      </w:r>
      <w:r>
        <w:t xml:space="preserve"> </w:t>
      </w:r>
      <w:r>
        <w:rPr>
          <w:rFonts w:hint="eastAsia"/>
        </w:rPr>
        <w:t>трансграничных</w:t>
      </w:r>
      <w:r>
        <w:t xml:space="preserve"> </w:t>
      </w:r>
      <w:r>
        <w:rPr>
          <w:rFonts w:hint="eastAsia"/>
        </w:rPr>
        <w:t>доходов</w:t>
      </w:r>
      <w:r>
        <w:t xml:space="preserve"> </w:t>
      </w:r>
      <w:r>
        <w:rPr>
          <w:rFonts w:hint="eastAsia"/>
        </w:rPr>
        <w:t>компаний</w:t>
      </w:r>
    </w:p>
    <w:p w14:paraId="0E23FB70" w14:textId="77777777" w:rsidR="00F95070" w:rsidRDefault="00F95070" w:rsidP="00F95070"/>
    <w:p w14:paraId="15719E6E" w14:textId="77777777" w:rsidR="00F95070" w:rsidRDefault="00F95070" w:rsidP="00F95070">
      <w:r>
        <w:t xml:space="preserve">1.3 </w:t>
      </w:r>
      <w:r>
        <w:rPr>
          <w:rFonts w:hint="eastAsia"/>
        </w:rPr>
        <w:t>Базовая</w:t>
      </w:r>
      <w:r>
        <w:t xml:space="preserve"> </w:t>
      </w:r>
      <w:r>
        <w:rPr>
          <w:rFonts w:hint="eastAsia"/>
        </w:rPr>
        <w:t>модель</w:t>
      </w:r>
      <w:r>
        <w:t xml:space="preserve"> </w:t>
      </w:r>
      <w:r>
        <w:rPr>
          <w:rFonts w:hint="eastAsia"/>
        </w:rPr>
        <w:t>международного</w:t>
      </w:r>
      <w:r>
        <w:t xml:space="preserve"> </w:t>
      </w:r>
      <w:r>
        <w:rPr>
          <w:rFonts w:hint="eastAsia"/>
        </w:rPr>
        <w:t>налогообложения</w:t>
      </w:r>
      <w:r>
        <w:t xml:space="preserve">: </w:t>
      </w:r>
      <w:r>
        <w:rPr>
          <w:rFonts w:hint="eastAsia"/>
        </w:rPr>
        <w:t>специфические</w:t>
      </w:r>
    </w:p>
    <w:p w14:paraId="42D791EA" w14:textId="77777777" w:rsidR="00F95070" w:rsidRDefault="00F95070" w:rsidP="00F95070"/>
    <w:p w14:paraId="6305A170" w14:textId="77777777" w:rsidR="00F95070" w:rsidRDefault="00F95070" w:rsidP="00F95070">
      <w:r>
        <w:rPr>
          <w:rFonts w:hint="eastAsia"/>
        </w:rPr>
        <w:t>характеристики</w:t>
      </w:r>
      <w:r>
        <w:t xml:space="preserve"> </w:t>
      </w:r>
      <w:r>
        <w:rPr>
          <w:rFonts w:hint="eastAsia"/>
        </w:rPr>
        <w:t>и</w:t>
      </w:r>
      <w:r>
        <w:t xml:space="preserve"> </w:t>
      </w:r>
      <w:r>
        <w:rPr>
          <w:rFonts w:hint="eastAsia"/>
        </w:rPr>
        <w:t>институционально</w:t>
      </w:r>
      <w:r>
        <w:t>-</w:t>
      </w:r>
      <w:r>
        <w:rPr>
          <w:rFonts w:hint="eastAsia"/>
        </w:rPr>
        <w:t>функциональная</w:t>
      </w:r>
      <w:r>
        <w:t xml:space="preserve"> </w:t>
      </w:r>
      <w:r>
        <w:rPr>
          <w:rFonts w:hint="eastAsia"/>
        </w:rPr>
        <w:t>организация</w:t>
      </w:r>
    </w:p>
    <w:p w14:paraId="6A0F20F3" w14:textId="77777777" w:rsidR="00F95070" w:rsidRDefault="00F95070" w:rsidP="00F95070"/>
    <w:p w14:paraId="616FED42" w14:textId="77777777" w:rsidR="00F95070" w:rsidRDefault="00F95070" w:rsidP="00F95070">
      <w:r>
        <w:t xml:space="preserve">1.4 </w:t>
      </w:r>
      <w:r>
        <w:rPr>
          <w:rFonts w:hint="eastAsia"/>
        </w:rPr>
        <w:t>Проблемы</w:t>
      </w:r>
      <w:r>
        <w:t xml:space="preserve"> </w:t>
      </w:r>
      <w:r>
        <w:rPr>
          <w:rFonts w:hint="eastAsia"/>
        </w:rPr>
        <w:t>теоретико</w:t>
      </w:r>
      <w:r>
        <w:t>-</w:t>
      </w:r>
      <w:r>
        <w:rPr>
          <w:rFonts w:hint="eastAsia"/>
        </w:rPr>
        <w:t>методологического</w:t>
      </w:r>
      <w:r>
        <w:t xml:space="preserve"> </w:t>
      </w:r>
      <w:r>
        <w:rPr>
          <w:rFonts w:hint="eastAsia"/>
        </w:rPr>
        <w:t>обоснования</w:t>
      </w:r>
      <w:r>
        <w:t xml:space="preserve"> </w:t>
      </w:r>
      <w:r>
        <w:rPr>
          <w:rFonts w:hint="eastAsia"/>
        </w:rPr>
        <w:t>традиционного</w:t>
      </w:r>
      <w:r>
        <w:t xml:space="preserve"> </w:t>
      </w:r>
      <w:r>
        <w:rPr>
          <w:rFonts w:hint="eastAsia"/>
        </w:rPr>
        <w:t>подхода</w:t>
      </w:r>
    </w:p>
    <w:p w14:paraId="1DEDD4CC" w14:textId="77777777" w:rsidR="00F95070" w:rsidRDefault="00F95070" w:rsidP="00F95070"/>
    <w:p w14:paraId="48094517" w14:textId="77777777" w:rsidR="00F95070" w:rsidRDefault="00F95070" w:rsidP="00F95070">
      <w:r>
        <w:rPr>
          <w:rFonts w:hint="eastAsia"/>
        </w:rPr>
        <w:t>в</w:t>
      </w:r>
      <w:r>
        <w:t xml:space="preserve"> </w:t>
      </w:r>
      <w:r>
        <w:rPr>
          <w:rFonts w:hint="eastAsia"/>
        </w:rPr>
        <w:t>международном</w:t>
      </w:r>
      <w:r>
        <w:t xml:space="preserve"> </w:t>
      </w:r>
      <w:r>
        <w:rPr>
          <w:rFonts w:hint="eastAsia"/>
        </w:rPr>
        <w:t>налогообложении</w:t>
      </w:r>
    </w:p>
    <w:p w14:paraId="26AC58ED" w14:textId="77777777" w:rsidR="00F95070" w:rsidRDefault="00F95070" w:rsidP="00F95070"/>
    <w:p w14:paraId="3CDC4035" w14:textId="77777777" w:rsidR="00F95070" w:rsidRDefault="00F95070" w:rsidP="00F95070">
      <w:r>
        <w:rPr>
          <w:rFonts w:hint="eastAsia"/>
        </w:rPr>
        <w:t>Глава</w:t>
      </w:r>
      <w:r>
        <w:t xml:space="preserve"> 2 </w:t>
      </w:r>
      <w:r>
        <w:rPr>
          <w:rFonts w:hint="eastAsia"/>
        </w:rPr>
        <w:t>Стратегические</w:t>
      </w:r>
      <w:r>
        <w:t xml:space="preserve"> </w:t>
      </w:r>
      <w:r>
        <w:rPr>
          <w:rFonts w:hint="eastAsia"/>
        </w:rPr>
        <w:t>векторы</w:t>
      </w:r>
      <w:r>
        <w:t xml:space="preserve"> </w:t>
      </w:r>
      <w:r>
        <w:rPr>
          <w:rFonts w:hint="eastAsia"/>
        </w:rPr>
        <w:t>развития</w:t>
      </w:r>
      <w:r>
        <w:t xml:space="preserve"> </w:t>
      </w:r>
      <w:r>
        <w:rPr>
          <w:rFonts w:hint="eastAsia"/>
        </w:rPr>
        <w:t>налоговой</w:t>
      </w:r>
      <w:r>
        <w:t xml:space="preserve"> </w:t>
      </w:r>
      <w:r>
        <w:rPr>
          <w:rFonts w:hint="eastAsia"/>
        </w:rPr>
        <w:t>системы</w:t>
      </w:r>
      <w:r>
        <w:t xml:space="preserve"> </w:t>
      </w:r>
      <w:r>
        <w:rPr>
          <w:rFonts w:hint="eastAsia"/>
        </w:rPr>
        <w:t>в</w:t>
      </w:r>
      <w:r>
        <w:t xml:space="preserve"> </w:t>
      </w:r>
      <w:r>
        <w:rPr>
          <w:rFonts w:hint="eastAsia"/>
        </w:rPr>
        <w:t>сфере</w:t>
      </w:r>
      <w:r>
        <w:t xml:space="preserve"> </w:t>
      </w:r>
      <w:r>
        <w:rPr>
          <w:rFonts w:hint="eastAsia"/>
        </w:rPr>
        <w:t>международного</w:t>
      </w:r>
      <w:r>
        <w:t xml:space="preserve"> </w:t>
      </w:r>
      <w:r>
        <w:rPr>
          <w:rFonts w:hint="eastAsia"/>
        </w:rPr>
        <w:t>налогообложения</w:t>
      </w:r>
    </w:p>
    <w:p w14:paraId="68980F5D" w14:textId="77777777" w:rsidR="00F95070" w:rsidRDefault="00F95070" w:rsidP="00F95070"/>
    <w:p w14:paraId="2C924205" w14:textId="77777777" w:rsidR="00F95070" w:rsidRDefault="00F95070" w:rsidP="00F95070">
      <w:r>
        <w:t xml:space="preserve">2.1 </w:t>
      </w:r>
      <w:r>
        <w:rPr>
          <w:rFonts w:hint="eastAsia"/>
        </w:rPr>
        <w:t>Активизация</w:t>
      </w:r>
      <w:r>
        <w:t xml:space="preserve"> </w:t>
      </w:r>
      <w:r>
        <w:rPr>
          <w:rFonts w:hint="eastAsia"/>
        </w:rPr>
        <w:t>доминирующей</w:t>
      </w:r>
      <w:r>
        <w:t xml:space="preserve"> </w:t>
      </w:r>
      <w:r>
        <w:rPr>
          <w:rFonts w:hint="eastAsia"/>
        </w:rPr>
        <w:t>роли</w:t>
      </w:r>
      <w:r>
        <w:t xml:space="preserve"> </w:t>
      </w:r>
      <w:r>
        <w:rPr>
          <w:rFonts w:hint="eastAsia"/>
        </w:rPr>
        <w:t>транснациональных</w:t>
      </w:r>
      <w:r>
        <w:t xml:space="preserve"> </w:t>
      </w:r>
      <w:r>
        <w:rPr>
          <w:rFonts w:hint="eastAsia"/>
        </w:rPr>
        <w:t>компаний</w:t>
      </w:r>
      <w:r>
        <w:t xml:space="preserve"> </w:t>
      </w:r>
      <w:r>
        <w:rPr>
          <w:rFonts w:hint="eastAsia"/>
        </w:rPr>
        <w:t>в</w:t>
      </w:r>
      <w:r>
        <w:t xml:space="preserve"> </w:t>
      </w:r>
      <w:r>
        <w:rPr>
          <w:rFonts w:hint="eastAsia"/>
        </w:rPr>
        <w:t>мировой</w:t>
      </w:r>
      <w:r>
        <w:t xml:space="preserve"> </w:t>
      </w:r>
      <w:r>
        <w:rPr>
          <w:rFonts w:hint="eastAsia"/>
        </w:rPr>
        <w:t>экономике</w:t>
      </w:r>
      <w:r>
        <w:t xml:space="preserve"> </w:t>
      </w:r>
      <w:r>
        <w:rPr>
          <w:rFonts w:hint="eastAsia"/>
        </w:rPr>
        <w:t>как</w:t>
      </w:r>
      <w:r>
        <w:t xml:space="preserve"> </w:t>
      </w:r>
      <w:r>
        <w:rPr>
          <w:rFonts w:hint="eastAsia"/>
        </w:rPr>
        <w:t>фактор</w:t>
      </w:r>
      <w:r>
        <w:t xml:space="preserve"> </w:t>
      </w:r>
      <w:r>
        <w:rPr>
          <w:rFonts w:hint="eastAsia"/>
        </w:rPr>
        <w:t>рефор</w:t>
      </w:r>
      <w:r>
        <w:rPr>
          <w:rFonts w:hint="eastAsia"/>
        </w:rPr>
        <w:lastRenderedPageBreak/>
        <w:t>мирования</w:t>
      </w:r>
      <w:r>
        <w:t xml:space="preserve"> </w:t>
      </w:r>
      <w:r>
        <w:rPr>
          <w:rFonts w:hint="eastAsia"/>
        </w:rPr>
        <w:t>методологии</w:t>
      </w:r>
      <w:r>
        <w:t xml:space="preserve"> </w:t>
      </w:r>
      <w:r>
        <w:rPr>
          <w:rFonts w:hint="eastAsia"/>
        </w:rPr>
        <w:t>налогообложения</w:t>
      </w:r>
      <w:r>
        <w:t xml:space="preserve"> </w:t>
      </w:r>
      <w:r>
        <w:rPr>
          <w:rFonts w:hint="eastAsia"/>
        </w:rPr>
        <w:t>и</w:t>
      </w:r>
      <w:r>
        <w:t xml:space="preserve"> </w:t>
      </w:r>
      <w:r>
        <w:rPr>
          <w:rFonts w:hint="eastAsia"/>
        </w:rPr>
        <w:t>администрирования</w:t>
      </w:r>
    </w:p>
    <w:p w14:paraId="01FB8E7D" w14:textId="77777777" w:rsidR="00F95070" w:rsidRDefault="00F95070" w:rsidP="00F95070"/>
    <w:p w14:paraId="2A960EA1" w14:textId="77777777" w:rsidR="00F95070" w:rsidRDefault="00F95070" w:rsidP="00F95070">
      <w:r>
        <w:t xml:space="preserve">2.2 </w:t>
      </w:r>
      <w:r>
        <w:rPr>
          <w:rFonts w:hint="eastAsia"/>
        </w:rPr>
        <w:t>Методология</w:t>
      </w:r>
      <w:r>
        <w:t xml:space="preserve"> </w:t>
      </w:r>
      <w:r>
        <w:rPr>
          <w:rFonts w:hint="eastAsia"/>
        </w:rPr>
        <w:t>налогообложения</w:t>
      </w:r>
      <w:r>
        <w:t xml:space="preserve"> </w:t>
      </w:r>
      <w:r>
        <w:rPr>
          <w:rFonts w:hint="eastAsia"/>
        </w:rPr>
        <w:t>и</w:t>
      </w:r>
      <w:r>
        <w:t xml:space="preserve"> </w:t>
      </w:r>
      <w:r>
        <w:rPr>
          <w:rFonts w:hint="eastAsia"/>
        </w:rPr>
        <w:t>налогового</w:t>
      </w:r>
      <w:r>
        <w:t xml:space="preserve"> </w:t>
      </w:r>
      <w:r>
        <w:rPr>
          <w:rFonts w:hint="eastAsia"/>
        </w:rPr>
        <w:t>администрирования</w:t>
      </w:r>
      <w:r>
        <w:t xml:space="preserve"> </w:t>
      </w:r>
      <w:r>
        <w:rPr>
          <w:rFonts w:hint="eastAsia"/>
        </w:rPr>
        <w:t>трансграничной</w:t>
      </w:r>
      <w:r>
        <w:t xml:space="preserve"> </w:t>
      </w:r>
      <w:r>
        <w:rPr>
          <w:rFonts w:hint="eastAsia"/>
        </w:rPr>
        <w:t>деятельности</w:t>
      </w:r>
      <w:r>
        <w:t xml:space="preserve"> </w:t>
      </w:r>
      <w:r>
        <w:rPr>
          <w:rFonts w:hint="eastAsia"/>
        </w:rPr>
        <w:t>транснациональных</w:t>
      </w:r>
      <w:r>
        <w:t xml:space="preserve"> </w:t>
      </w:r>
      <w:r>
        <w:rPr>
          <w:rFonts w:hint="eastAsia"/>
        </w:rPr>
        <w:t>компаний</w:t>
      </w:r>
      <w:r>
        <w:t xml:space="preserve"> </w:t>
      </w:r>
      <w:r>
        <w:rPr>
          <w:rFonts w:hint="eastAsia"/>
        </w:rPr>
        <w:t>в</w:t>
      </w:r>
      <w:r>
        <w:t xml:space="preserve"> </w:t>
      </w:r>
      <w:r>
        <w:rPr>
          <w:rFonts w:hint="eastAsia"/>
        </w:rPr>
        <w:t>различных</w:t>
      </w:r>
      <w:r>
        <w:t xml:space="preserve"> </w:t>
      </w:r>
      <w:r>
        <w:rPr>
          <w:rFonts w:hint="eastAsia"/>
        </w:rPr>
        <w:t>странах</w:t>
      </w:r>
    </w:p>
    <w:p w14:paraId="59BBF953" w14:textId="77777777" w:rsidR="00F95070" w:rsidRDefault="00F95070" w:rsidP="00F95070"/>
    <w:p w14:paraId="1B58D6E5" w14:textId="77777777" w:rsidR="00F95070" w:rsidRDefault="00F95070" w:rsidP="00F95070">
      <w:r>
        <w:t xml:space="preserve">2.3 </w:t>
      </w:r>
      <w:r>
        <w:rPr>
          <w:rFonts w:hint="eastAsia"/>
        </w:rPr>
        <w:t>Стратегия</w:t>
      </w:r>
      <w:r>
        <w:t xml:space="preserve"> </w:t>
      </w:r>
      <w:r>
        <w:rPr>
          <w:rFonts w:hint="eastAsia"/>
        </w:rPr>
        <w:t>развития</w:t>
      </w:r>
      <w:r>
        <w:t xml:space="preserve"> </w:t>
      </w:r>
      <w:r>
        <w:rPr>
          <w:rFonts w:hint="eastAsia"/>
        </w:rPr>
        <w:t>альтернативной</w:t>
      </w:r>
      <w:r>
        <w:t xml:space="preserve"> </w:t>
      </w:r>
      <w:r>
        <w:rPr>
          <w:rFonts w:hint="eastAsia"/>
        </w:rPr>
        <w:t>методологии</w:t>
      </w:r>
      <w:r>
        <w:t xml:space="preserve"> </w:t>
      </w:r>
      <w:r>
        <w:rPr>
          <w:rFonts w:hint="eastAsia"/>
        </w:rPr>
        <w:t>налогообложения</w:t>
      </w:r>
      <w:r>
        <w:t xml:space="preserve"> </w:t>
      </w:r>
      <w:r>
        <w:rPr>
          <w:rFonts w:hint="eastAsia"/>
        </w:rPr>
        <w:t>и</w:t>
      </w:r>
      <w:r>
        <w:t xml:space="preserve"> </w:t>
      </w:r>
      <w:r>
        <w:rPr>
          <w:rFonts w:hint="eastAsia"/>
        </w:rPr>
        <w:t>администрирования</w:t>
      </w:r>
      <w:r>
        <w:t xml:space="preserve"> </w:t>
      </w:r>
      <w:r>
        <w:rPr>
          <w:rFonts w:hint="eastAsia"/>
        </w:rPr>
        <w:t>транснациональных</w:t>
      </w:r>
      <w:r>
        <w:t xml:space="preserve"> </w:t>
      </w:r>
      <w:r>
        <w:rPr>
          <w:rFonts w:hint="eastAsia"/>
        </w:rPr>
        <w:t>компаний</w:t>
      </w:r>
      <w:r>
        <w:t xml:space="preserve"> </w:t>
      </w:r>
      <w:r>
        <w:rPr>
          <w:rFonts w:hint="eastAsia"/>
        </w:rPr>
        <w:t>в</w:t>
      </w:r>
      <w:r>
        <w:t xml:space="preserve"> </w:t>
      </w:r>
      <w:r>
        <w:rPr>
          <w:rFonts w:hint="eastAsia"/>
        </w:rPr>
        <w:t>системе</w:t>
      </w:r>
    </w:p>
    <w:p w14:paraId="3A38DEB1" w14:textId="77777777" w:rsidR="00F95070" w:rsidRDefault="00F95070" w:rsidP="00F95070"/>
    <w:p w14:paraId="32C3FB6D" w14:textId="77777777" w:rsidR="00F95070" w:rsidRDefault="00F95070" w:rsidP="00F95070">
      <w:r>
        <w:rPr>
          <w:rFonts w:hint="eastAsia"/>
        </w:rPr>
        <w:t>социально</w:t>
      </w:r>
      <w:r>
        <w:t>-</w:t>
      </w:r>
      <w:r>
        <w:rPr>
          <w:rFonts w:hint="eastAsia"/>
        </w:rPr>
        <w:t>экономической</w:t>
      </w:r>
      <w:r>
        <w:t xml:space="preserve"> </w:t>
      </w:r>
      <w:r>
        <w:rPr>
          <w:rFonts w:hint="eastAsia"/>
        </w:rPr>
        <w:t>и</w:t>
      </w:r>
      <w:r>
        <w:t xml:space="preserve"> </w:t>
      </w:r>
      <w:r>
        <w:rPr>
          <w:rFonts w:hint="eastAsia"/>
        </w:rPr>
        <w:t>финансово</w:t>
      </w:r>
      <w:r>
        <w:t>-</w:t>
      </w:r>
      <w:r>
        <w:rPr>
          <w:rFonts w:hint="eastAsia"/>
        </w:rPr>
        <w:t>налоговой</w:t>
      </w:r>
      <w:r>
        <w:t xml:space="preserve"> </w:t>
      </w:r>
      <w:r>
        <w:rPr>
          <w:rFonts w:hint="eastAsia"/>
        </w:rPr>
        <w:t>политики</w:t>
      </w:r>
      <w:r>
        <w:t xml:space="preserve"> </w:t>
      </w:r>
      <w:r>
        <w:rPr>
          <w:rFonts w:hint="eastAsia"/>
        </w:rPr>
        <w:t>России</w:t>
      </w:r>
    </w:p>
    <w:p w14:paraId="2391573F" w14:textId="77777777" w:rsidR="00F95070" w:rsidRDefault="00F95070" w:rsidP="00F95070"/>
    <w:p w14:paraId="19CCCCC7" w14:textId="77777777" w:rsidR="00F95070" w:rsidRDefault="00F95070" w:rsidP="00F95070">
      <w:r>
        <w:t xml:space="preserve">2.4 </w:t>
      </w:r>
      <w:r>
        <w:rPr>
          <w:rFonts w:hint="eastAsia"/>
        </w:rPr>
        <w:t>Развитие</w:t>
      </w:r>
      <w:r>
        <w:t xml:space="preserve"> </w:t>
      </w:r>
      <w:r>
        <w:rPr>
          <w:rFonts w:hint="eastAsia"/>
        </w:rPr>
        <w:t>методов</w:t>
      </w:r>
      <w:r>
        <w:t xml:space="preserve"> </w:t>
      </w:r>
      <w:r>
        <w:rPr>
          <w:rFonts w:hint="eastAsia"/>
        </w:rPr>
        <w:t>международного</w:t>
      </w:r>
      <w:r>
        <w:t xml:space="preserve"> </w:t>
      </w:r>
      <w:r>
        <w:rPr>
          <w:rFonts w:hint="eastAsia"/>
        </w:rPr>
        <w:t>разделения</w:t>
      </w:r>
      <w:r>
        <w:t xml:space="preserve"> </w:t>
      </w:r>
      <w:r>
        <w:rPr>
          <w:rFonts w:hint="eastAsia"/>
        </w:rPr>
        <w:t>налоговой</w:t>
      </w:r>
      <w:r>
        <w:t xml:space="preserve"> </w:t>
      </w:r>
      <w:r>
        <w:rPr>
          <w:rFonts w:hint="eastAsia"/>
        </w:rPr>
        <w:t>юрисдикции</w:t>
      </w:r>
      <w:r>
        <w:t xml:space="preserve"> </w:t>
      </w:r>
      <w:r>
        <w:rPr>
          <w:rFonts w:hint="eastAsia"/>
        </w:rPr>
        <w:t>государств</w:t>
      </w:r>
      <w:r>
        <w:t xml:space="preserve">.. 135 </w:t>
      </w:r>
      <w:r>
        <w:rPr>
          <w:rFonts w:hint="eastAsia"/>
        </w:rPr>
        <w:t>Глава</w:t>
      </w:r>
      <w:r>
        <w:t xml:space="preserve"> 3 </w:t>
      </w:r>
      <w:r>
        <w:rPr>
          <w:rFonts w:hint="eastAsia"/>
        </w:rPr>
        <w:t>Совершенствование</w:t>
      </w:r>
      <w:r>
        <w:t xml:space="preserve"> </w:t>
      </w:r>
      <w:r>
        <w:rPr>
          <w:rFonts w:hint="eastAsia"/>
        </w:rPr>
        <w:t>налогового</w:t>
      </w:r>
      <w:r>
        <w:t xml:space="preserve"> </w:t>
      </w:r>
      <w:r>
        <w:rPr>
          <w:rFonts w:hint="eastAsia"/>
        </w:rPr>
        <w:t>администрирования</w:t>
      </w:r>
      <w:r>
        <w:t xml:space="preserve"> </w:t>
      </w:r>
      <w:r>
        <w:rPr>
          <w:rFonts w:hint="eastAsia"/>
        </w:rPr>
        <w:t>транснациональных</w:t>
      </w:r>
    </w:p>
    <w:p w14:paraId="60D8AD4E" w14:textId="77777777" w:rsidR="00F95070" w:rsidRDefault="00F95070" w:rsidP="00F95070"/>
    <w:p w14:paraId="737D8052" w14:textId="77777777" w:rsidR="00F95070" w:rsidRDefault="00F95070" w:rsidP="00F95070">
      <w:r>
        <w:rPr>
          <w:rFonts w:hint="eastAsia"/>
        </w:rPr>
        <w:t>компаний</w:t>
      </w:r>
      <w:r>
        <w:t xml:space="preserve"> </w:t>
      </w:r>
      <w:r>
        <w:rPr>
          <w:rFonts w:hint="eastAsia"/>
        </w:rPr>
        <w:t>как</w:t>
      </w:r>
      <w:r>
        <w:t xml:space="preserve"> </w:t>
      </w:r>
      <w:r>
        <w:rPr>
          <w:rFonts w:hint="eastAsia"/>
        </w:rPr>
        <w:t>фактор</w:t>
      </w:r>
      <w:r>
        <w:t xml:space="preserve"> </w:t>
      </w:r>
      <w:r>
        <w:rPr>
          <w:rFonts w:hint="eastAsia"/>
        </w:rPr>
        <w:t>укрепления</w:t>
      </w:r>
      <w:r>
        <w:t xml:space="preserve"> </w:t>
      </w:r>
      <w:r>
        <w:rPr>
          <w:rFonts w:hint="eastAsia"/>
        </w:rPr>
        <w:t>национальной</w:t>
      </w:r>
      <w:r>
        <w:t xml:space="preserve"> </w:t>
      </w:r>
      <w:r>
        <w:rPr>
          <w:rFonts w:hint="eastAsia"/>
        </w:rPr>
        <w:t>налоговой</w:t>
      </w:r>
      <w:r>
        <w:t xml:space="preserve"> </w:t>
      </w:r>
      <w:r>
        <w:rPr>
          <w:rFonts w:hint="eastAsia"/>
        </w:rPr>
        <w:t>базы</w:t>
      </w:r>
      <w:r>
        <w:t xml:space="preserve"> </w:t>
      </w:r>
      <w:r>
        <w:rPr>
          <w:rFonts w:hint="eastAsia"/>
        </w:rPr>
        <w:t>России</w:t>
      </w:r>
    </w:p>
    <w:p w14:paraId="30B0B4B7" w14:textId="77777777" w:rsidR="00F95070" w:rsidRDefault="00F95070" w:rsidP="00F95070"/>
    <w:p w14:paraId="06118BC1" w14:textId="77777777" w:rsidR="00F95070" w:rsidRDefault="00F95070" w:rsidP="00F95070">
      <w:r>
        <w:t xml:space="preserve">3.1 </w:t>
      </w:r>
      <w:r>
        <w:rPr>
          <w:rFonts w:hint="eastAsia"/>
        </w:rPr>
        <w:t>Становление</w:t>
      </w:r>
      <w:r>
        <w:t xml:space="preserve"> </w:t>
      </w:r>
      <w:r>
        <w:rPr>
          <w:rFonts w:hint="eastAsia"/>
        </w:rPr>
        <w:t>и</w:t>
      </w:r>
      <w:r>
        <w:t xml:space="preserve"> </w:t>
      </w:r>
      <w:r>
        <w:rPr>
          <w:rFonts w:hint="eastAsia"/>
        </w:rPr>
        <w:t>модификация</w:t>
      </w:r>
      <w:r>
        <w:t xml:space="preserve"> </w:t>
      </w:r>
      <w:r>
        <w:rPr>
          <w:rFonts w:hint="eastAsia"/>
        </w:rPr>
        <w:t>налогового</w:t>
      </w:r>
      <w:r>
        <w:t xml:space="preserve"> </w:t>
      </w:r>
      <w:r>
        <w:rPr>
          <w:rFonts w:hint="eastAsia"/>
        </w:rPr>
        <w:t>администрирования</w:t>
      </w:r>
      <w:r>
        <w:t xml:space="preserve"> </w:t>
      </w:r>
      <w:r>
        <w:rPr>
          <w:rFonts w:hint="eastAsia"/>
        </w:rPr>
        <w:t>внутригрупповых</w:t>
      </w:r>
      <w:r>
        <w:t xml:space="preserve"> </w:t>
      </w:r>
      <w:r>
        <w:rPr>
          <w:rFonts w:hint="eastAsia"/>
        </w:rPr>
        <w:t>сделок</w:t>
      </w:r>
      <w:r>
        <w:t xml:space="preserve"> </w:t>
      </w:r>
      <w:r>
        <w:rPr>
          <w:rFonts w:hint="eastAsia"/>
        </w:rPr>
        <w:t>как</w:t>
      </w:r>
      <w:r>
        <w:t xml:space="preserve"> </w:t>
      </w:r>
      <w:r>
        <w:rPr>
          <w:rFonts w:hint="eastAsia"/>
        </w:rPr>
        <w:t>метода</w:t>
      </w:r>
      <w:r>
        <w:t xml:space="preserve"> </w:t>
      </w:r>
      <w:r>
        <w:rPr>
          <w:rFonts w:hint="eastAsia"/>
        </w:rPr>
        <w:t>нейтрализации</w:t>
      </w:r>
      <w:r>
        <w:t xml:space="preserve"> </w:t>
      </w:r>
      <w:r>
        <w:rPr>
          <w:rFonts w:hint="eastAsia"/>
        </w:rPr>
        <w:t>«</w:t>
      </w:r>
      <w:r>
        <w:rPr>
          <w:rFonts w:hint="eastAsia"/>
        </w:rPr>
        <w:t>эрозии</w:t>
      </w:r>
      <w:r>
        <w:rPr>
          <w:rFonts w:hint="eastAsia"/>
        </w:rPr>
        <w:t>»</w:t>
      </w:r>
      <w:r>
        <w:t xml:space="preserve"> </w:t>
      </w:r>
      <w:r>
        <w:rPr>
          <w:rFonts w:hint="eastAsia"/>
        </w:rPr>
        <w:t>налоговой</w:t>
      </w:r>
      <w:r>
        <w:t xml:space="preserve"> </w:t>
      </w:r>
      <w:r>
        <w:rPr>
          <w:rFonts w:hint="eastAsia"/>
        </w:rPr>
        <w:t>базы</w:t>
      </w:r>
      <w:r>
        <w:t xml:space="preserve"> </w:t>
      </w:r>
      <w:r>
        <w:rPr>
          <w:rFonts w:hint="eastAsia"/>
        </w:rPr>
        <w:t>в</w:t>
      </w:r>
      <w:r>
        <w:t xml:space="preserve"> </w:t>
      </w:r>
      <w:r>
        <w:rPr>
          <w:rFonts w:hint="eastAsia"/>
        </w:rPr>
        <w:t>международном</w:t>
      </w:r>
    </w:p>
    <w:p w14:paraId="6A2B1239" w14:textId="77777777" w:rsidR="00F95070" w:rsidRDefault="00F95070" w:rsidP="00F95070"/>
    <w:p w14:paraId="11670DDF" w14:textId="77777777" w:rsidR="00F95070" w:rsidRDefault="00F95070" w:rsidP="00F95070">
      <w:r>
        <w:rPr>
          <w:rFonts w:hint="eastAsia"/>
        </w:rPr>
        <w:t>контексте</w:t>
      </w:r>
    </w:p>
    <w:p w14:paraId="398BCC79" w14:textId="77777777" w:rsidR="00F95070" w:rsidRDefault="00F95070" w:rsidP="00F95070"/>
    <w:p w14:paraId="43301B18" w14:textId="77777777" w:rsidR="00F95070" w:rsidRDefault="00F95070" w:rsidP="00F95070">
      <w:r>
        <w:t xml:space="preserve">3.2 </w:t>
      </w:r>
      <w:r>
        <w:rPr>
          <w:rFonts w:hint="eastAsia"/>
        </w:rPr>
        <w:t>Методический</w:t>
      </w:r>
      <w:r>
        <w:t xml:space="preserve"> </w:t>
      </w:r>
      <w:r>
        <w:rPr>
          <w:rFonts w:hint="eastAsia"/>
        </w:rPr>
        <w:t>аппарат</w:t>
      </w:r>
      <w:r>
        <w:t xml:space="preserve"> </w:t>
      </w:r>
      <w:r>
        <w:rPr>
          <w:rFonts w:hint="eastAsia"/>
        </w:rPr>
        <w:t>восстановления</w:t>
      </w:r>
      <w:r>
        <w:t xml:space="preserve"> </w:t>
      </w:r>
      <w:r>
        <w:rPr>
          <w:rFonts w:hint="eastAsia"/>
        </w:rPr>
        <w:t>национальной</w:t>
      </w:r>
      <w:r>
        <w:t xml:space="preserve"> </w:t>
      </w:r>
      <w:r>
        <w:rPr>
          <w:rFonts w:hint="eastAsia"/>
        </w:rPr>
        <w:t>налоговой</w:t>
      </w:r>
      <w:r>
        <w:t xml:space="preserve"> </w:t>
      </w:r>
      <w:r>
        <w:rPr>
          <w:rFonts w:hint="eastAsia"/>
        </w:rPr>
        <w:t>базы</w:t>
      </w:r>
      <w:r>
        <w:t xml:space="preserve"> </w:t>
      </w:r>
      <w:r>
        <w:rPr>
          <w:rFonts w:hint="eastAsia"/>
        </w:rPr>
        <w:t>в</w:t>
      </w:r>
      <w:r>
        <w:t xml:space="preserve"> </w:t>
      </w:r>
      <w:r>
        <w:rPr>
          <w:rFonts w:hint="eastAsia"/>
        </w:rPr>
        <w:t>механизме</w:t>
      </w:r>
      <w:r>
        <w:t xml:space="preserve"> </w:t>
      </w:r>
      <w:r>
        <w:rPr>
          <w:rFonts w:hint="eastAsia"/>
        </w:rPr>
        <w:t>администрирования</w:t>
      </w:r>
      <w:r>
        <w:t xml:space="preserve"> </w:t>
      </w:r>
      <w:r>
        <w:rPr>
          <w:rFonts w:hint="eastAsia"/>
        </w:rPr>
        <w:t>контролируемых</w:t>
      </w:r>
      <w:r>
        <w:t xml:space="preserve"> </w:t>
      </w:r>
      <w:r>
        <w:rPr>
          <w:rFonts w:hint="eastAsia"/>
        </w:rPr>
        <w:t>иностранных</w:t>
      </w:r>
      <w:r>
        <w:t xml:space="preserve"> </w:t>
      </w:r>
      <w:r>
        <w:rPr>
          <w:rFonts w:hint="eastAsia"/>
        </w:rPr>
        <w:t>компаний</w:t>
      </w:r>
    </w:p>
    <w:p w14:paraId="278C3918" w14:textId="77777777" w:rsidR="00F95070" w:rsidRDefault="00F95070" w:rsidP="00F95070"/>
    <w:p w14:paraId="49770B3C" w14:textId="77777777" w:rsidR="00F95070" w:rsidRDefault="00F95070" w:rsidP="00F95070">
      <w:r>
        <w:t xml:space="preserve">3.3 </w:t>
      </w:r>
      <w:r>
        <w:rPr>
          <w:rFonts w:hint="eastAsia"/>
        </w:rPr>
        <w:t>Философия</w:t>
      </w:r>
      <w:r>
        <w:t xml:space="preserve"> </w:t>
      </w:r>
      <w:r>
        <w:rPr>
          <w:rFonts w:hint="eastAsia"/>
        </w:rPr>
        <w:t>«</w:t>
      </w:r>
      <w:r>
        <w:rPr>
          <w:rFonts w:hint="eastAsia"/>
        </w:rPr>
        <w:t>фактического</w:t>
      </w:r>
      <w:r>
        <w:t xml:space="preserve"> </w:t>
      </w:r>
      <w:r>
        <w:rPr>
          <w:rFonts w:hint="eastAsia"/>
        </w:rPr>
        <w:t>получателя</w:t>
      </w:r>
      <w:r>
        <w:t xml:space="preserve"> </w:t>
      </w:r>
      <w:r>
        <w:rPr>
          <w:rFonts w:hint="eastAsia"/>
        </w:rPr>
        <w:t>дохода</w:t>
      </w:r>
      <w:r>
        <w:rPr>
          <w:rFonts w:hint="eastAsia"/>
        </w:rPr>
        <w:t>»</w:t>
      </w:r>
      <w:r>
        <w:t xml:space="preserve"> </w:t>
      </w:r>
      <w:r>
        <w:rPr>
          <w:rFonts w:hint="eastAsia"/>
        </w:rPr>
        <w:t>в</w:t>
      </w:r>
      <w:r>
        <w:t xml:space="preserve"> </w:t>
      </w:r>
      <w:r>
        <w:rPr>
          <w:rFonts w:hint="eastAsia"/>
        </w:rPr>
        <w:t>контексте</w:t>
      </w:r>
      <w:r>
        <w:t xml:space="preserve"> </w:t>
      </w:r>
      <w:r>
        <w:rPr>
          <w:rFonts w:hint="eastAsia"/>
        </w:rPr>
        <w:t>налогового</w:t>
      </w:r>
      <w:r>
        <w:t xml:space="preserve"> </w:t>
      </w:r>
      <w:r>
        <w:rPr>
          <w:rFonts w:hint="eastAsia"/>
        </w:rPr>
        <w:t>контроля</w:t>
      </w:r>
      <w:r>
        <w:t xml:space="preserve"> </w:t>
      </w:r>
      <w:r>
        <w:rPr>
          <w:rFonts w:hint="eastAsia"/>
        </w:rPr>
        <w:t>прозрачности</w:t>
      </w:r>
      <w:r>
        <w:t xml:space="preserve"> </w:t>
      </w:r>
      <w:r>
        <w:rPr>
          <w:rFonts w:hint="eastAsia"/>
        </w:rPr>
        <w:t>международного</w:t>
      </w:r>
      <w:r>
        <w:t xml:space="preserve"> </w:t>
      </w:r>
      <w:r>
        <w:rPr>
          <w:rFonts w:hint="eastAsia"/>
        </w:rPr>
        <w:t>договора</w:t>
      </w:r>
    </w:p>
    <w:p w14:paraId="76F6DB81" w14:textId="77777777" w:rsidR="00F95070" w:rsidRDefault="00F95070" w:rsidP="00F95070"/>
    <w:p w14:paraId="774FD47A" w14:textId="77777777" w:rsidR="00F95070" w:rsidRDefault="00F95070" w:rsidP="00F95070">
      <w:r>
        <w:rPr>
          <w:rFonts w:hint="eastAsia"/>
        </w:rPr>
        <w:t>Глава</w:t>
      </w:r>
      <w:r>
        <w:t xml:space="preserve"> 4 </w:t>
      </w:r>
      <w:r>
        <w:rPr>
          <w:rFonts w:hint="eastAsia"/>
        </w:rPr>
        <w:t>Формирование</w:t>
      </w:r>
      <w:r>
        <w:t xml:space="preserve"> </w:t>
      </w:r>
      <w:r>
        <w:rPr>
          <w:rFonts w:hint="eastAsia"/>
        </w:rPr>
        <w:t>налогового</w:t>
      </w:r>
      <w:r>
        <w:t xml:space="preserve"> </w:t>
      </w:r>
      <w:r>
        <w:rPr>
          <w:rFonts w:hint="eastAsia"/>
        </w:rPr>
        <w:t>режима</w:t>
      </w:r>
      <w:r>
        <w:t xml:space="preserve">, </w:t>
      </w:r>
      <w:r>
        <w:rPr>
          <w:rFonts w:hint="eastAsia"/>
        </w:rPr>
        <w:t>благопри</w:t>
      </w:r>
      <w:r>
        <w:rPr>
          <w:rFonts w:hint="eastAsia"/>
        </w:rPr>
        <w:lastRenderedPageBreak/>
        <w:t>ятного</w:t>
      </w:r>
      <w:r>
        <w:t xml:space="preserve"> </w:t>
      </w:r>
      <w:r>
        <w:rPr>
          <w:rFonts w:hint="eastAsia"/>
        </w:rPr>
        <w:t>для</w:t>
      </w:r>
      <w:r>
        <w:t xml:space="preserve"> </w:t>
      </w:r>
      <w:r>
        <w:rPr>
          <w:rFonts w:hint="eastAsia"/>
        </w:rPr>
        <w:t>привлечения</w:t>
      </w:r>
      <w:r>
        <w:t xml:space="preserve"> </w:t>
      </w:r>
      <w:r>
        <w:rPr>
          <w:rFonts w:hint="eastAsia"/>
        </w:rPr>
        <w:t>капиталов</w:t>
      </w:r>
      <w:r>
        <w:t xml:space="preserve">, </w:t>
      </w:r>
      <w:r>
        <w:rPr>
          <w:rFonts w:hint="eastAsia"/>
        </w:rPr>
        <w:t>на</w:t>
      </w:r>
      <w:r>
        <w:t xml:space="preserve"> </w:t>
      </w:r>
      <w:r>
        <w:rPr>
          <w:rFonts w:hint="eastAsia"/>
        </w:rPr>
        <w:t>основе</w:t>
      </w:r>
      <w:r>
        <w:t xml:space="preserve"> </w:t>
      </w:r>
      <w:r>
        <w:rPr>
          <w:rFonts w:hint="eastAsia"/>
        </w:rPr>
        <w:t>экономико</w:t>
      </w:r>
      <w:r>
        <w:t>-</w:t>
      </w:r>
      <w:r>
        <w:rPr>
          <w:rFonts w:hint="eastAsia"/>
        </w:rPr>
        <w:t>математического</w:t>
      </w:r>
      <w:r>
        <w:t xml:space="preserve"> </w:t>
      </w:r>
      <w:r>
        <w:rPr>
          <w:rFonts w:hint="eastAsia"/>
        </w:rPr>
        <w:t>моделирования</w:t>
      </w:r>
      <w:r>
        <w:t xml:space="preserve"> </w:t>
      </w:r>
      <w:r>
        <w:rPr>
          <w:rFonts w:hint="eastAsia"/>
        </w:rPr>
        <w:t>международного</w:t>
      </w:r>
    </w:p>
    <w:p w14:paraId="4C974CD2" w14:textId="77777777" w:rsidR="00F95070" w:rsidRDefault="00F95070" w:rsidP="00F95070"/>
    <w:p w14:paraId="636B01E8" w14:textId="77777777" w:rsidR="00F95070" w:rsidRDefault="00F95070" w:rsidP="00F95070">
      <w:r>
        <w:rPr>
          <w:rFonts w:hint="eastAsia"/>
        </w:rPr>
        <w:t>налогообложения</w:t>
      </w:r>
      <w:r>
        <w:t xml:space="preserve"> </w:t>
      </w:r>
      <w:r>
        <w:rPr>
          <w:rFonts w:hint="eastAsia"/>
        </w:rPr>
        <w:t>транснациональных</w:t>
      </w:r>
      <w:r>
        <w:t xml:space="preserve"> </w:t>
      </w:r>
      <w:r>
        <w:rPr>
          <w:rFonts w:hint="eastAsia"/>
        </w:rPr>
        <w:t>компаний</w:t>
      </w:r>
    </w:p>
    <w:p w14:paraId="1B351785" w14:textId="77777777" w:rsidR="00F95070" w:rsidRDefault="00F95070" w:rsidP="00F95070"/>
    <w:p w14:paraId="5ED414EB" w14:textId="77777777" w:rsidR="00F95070" w:rsidRDefault="00F95070" w:rsidP="00F95070">
      <w:r>
        <w:t xml:space="preserve">4.1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международного</w:t>
      </w:r>
      <w:r>
        <w:t xml:space="preserve"> </w:t>
      </w:r>
      <w:r>
        <w:rPr>
          <w:rFonts w:hint="eastAsia"/>
        </w:rPr>
        <w:t>налогообложения</w:t>
      </w:r>
      <w:r>
        <w:t xml:space="preserve"> </w:t>
      </w:r>
      <w:r>
        <w:rPr>
          <w:rFonts w:hint="eastAsia"/>
        </w:rPr>
        <w:t>транснациональных</w:t>
      </w:r>
      <w:r>
        <w:t xml:space="preserve"> </w:t>
      </w:r>
      <w:r>
        <w:rPr>
          <w:rFonts w:hint="eastAsia"/>
        </w:rPr>
        <w:t>компаний</w:t>
      </w:r>
      <w:r>
        <w:t xml:space="preserve"> </w:t>
      </w:r>
      <w:r>
        <w:rPr>
          <w:rFonts w:hint="eastAsia"/>
        </w:rPr>
        <w:t>и</w:t>
      </w:r>
      <w:r>
        <w:t xml:space="preserve"> </w:t>
      </w:r>
      <w:r>
        <w:rPr>
          <w:rFonts w:hint="eastAsia"/>
        </w:rPr>
        <w:t>их</w:t>
      </w:r>
      <w:r>
        <w:t xml:space="preserve"> </w:t>
      </w:r>
      <w:r>
        <w:rPr>
          <w:rFonts w:hint="eastAsia"/>
        </w:rPr>
        <w:t>отображение</w:t>
      </w:r>
      <w:r>
        <w:t xml:space="preserve"> </w:t>
      </w:r>
      <w:r>
        <w:rPr>
          <w:rFonts w:hint="eastAsia"/>
        </w:rPr>
        <w:t>в</w:t>
      </w:r>
      <w:r>
        <w:t xml:space="preserve"> </w:t>
      </w:r>
      <w:r>
        <w:rPr>
          <w:rFonts w:hint="eastAsia"/>
        </w:rPr>
        <w:t>экономико</w:t>
      </w:r>
      <w:r>
        <w:t>-</w:t>
      </w:r>
      <w:r>
        <w:rPr>
          <w:rFonts w:hint="eastAsia"/>
        </w:rPr>
        <w:t>математических</w:t>
      </w:r>
    </w:p>
    <w:p w14:paraId="09335FC7" w14:textId="77777777" w:rsidR="00F95070" w:rsidRDefault="00F95070" w:rsidP="00F95070"/>
    <w:p w14:paraId="12EE180F" w14:textId="77777777" w:rsidR="00F95070" w:rsidRDefault="00F95070" w:rsidP="00F95070">
      <w:r>
        <w:rPr>
          <w:rFonts w:hint="eastAsia"/>
        </w:rPr>
        <w:t>моделях</w:t>
      </w:r>
    </w:p>
    <w:p w14:paraId="531DA4DB" w14:textId="77777777" w:rsidR="00F95070" w:rsidRDefault="00F95070" w:rsidP="00F95070"/>
    <w:p w14:paraId="334A423F" w14:textId="77777777" w:rsidR="00F95070" w:rsidRDefault="00F95070" w:rsidP="00F95070">
      <w:r>
        <w:t xml:space="preserve">4.2 </w:t>
      </w:r>
      <w:r>
        <w:rPr>
          <w:rFonts w:hint="eastAsia"/>
        </w:rPr>
        <w:t>Методология</w:t>
      </w:r>
      <w:r>
        <w:t xml:space="preserve"> </w:t>
      </w:r>
      <w:r>
        <w:rPr>
          <w:rFonts w:hint="eastAsia"/>
        </w:rPr>
        <w:t>оценки</w:t>
      </w:r>
      <w:r>
        <w:t xml:space="preserve"> </w:t>
      </w:r>
      <w:r>
        <w:rPr>
          <w:rFonts w:hint="eastAsia"/>
        </w:rPr>
        <w:t>мер</w:t>
      </w:r>
      <w:r>
        <w:t xml:space="preserve"> </w:t>
      </w:r>
      <w:r>
        <w:rPr>
          <w:rFonts w:hint="eastAsia"/>
        </w:rPr>
        <w:t>налоговой</w:t>
      </w:r>
      <w:r>
        <w:t xml:space="preserve"> </w:t>
      </w:r>
      <w:r>
        <w:rPr>
          <w:rFonts w:hint="eastAsia"/>
        </w:rPr>
        <w:t>политики</w:t>
      </w:r>
      <w:r>
        <w:t xml:space="preserve"> </w:t>
      </w:r>
      <w:r>
        <w:rPr>
          <w:rFonts w:hint="eastAsia"/>
        </w:rPr>
        <w:t>по</w:t>
      </w:r>
      <w:r>
        <w:t xml:space="preserve"> </w:t>
      </w:r>
      <w:r>
        <w:rPr>
          <w:rFonts w:hint="eastAsia"/>
        </w:rPr>
        <w:t>борьбе</w:t>
      </w:r>
      <w:r>
        <w:t xml:space="preserve"> </w:t>
      </w:r>
      <w:r>
        <w:rPr>
          <w:rFonts w:hint="eastAsia"/>
        </w:rPr>
        <w:t>с</w:t>
      </w:r>
      <w:r>
        <w:t xml:space="preserve"> </w:t>
      </w:r>
      <w:r>
        <w:rPr>
          <w:rFonts w:hint="eastAsia"/>
        </w:rPr>
        <w:t>минимизацией</w:t>
      </w:r>
      <w:r>
        <w:t xml:space="preserve"> </w:t>
      </w:r>
      <w:r>
        <w:rPr>
          <w:rFonts w:hint="eastAsia"/>
        </w:rPr>
        <w:t>налогов</w:t>
      </w:r>
      <w:r>
        <w:t xml:space="preserve"> </w:t>
      </w:r>
      <w:r>
        <w:rPr>
          <w:rFonts w:hint="eastAsia"/>
        </w:rPr>
        <w:t>с</w:t>
      </w:r>
      <w:r>
        <w:t xml:space="preserve"> </w:t>
      </w:r>
      <w:r>
        <w:rPr>
          <w:rFonts w:hint="eastAsia"/>
        </w:rPr>
        <w:t>позиций</w:t>
      </w:r>
      <w:r>
        <w:t xml:space="preserve"> </w:t>
      </w:r>
      <w:r>
        <w:rPr>
          <w:rFonts w:hint="eastAsia"/>
        </w:rPr>
        <w:t>национального</w:t>
      </w:r>
      <w:r>
        <w:t xml:space="preserve"> </w:t>
      </w:r>
      <w:r>
        <w:rPr>
          <w:rFonts w:hint="eastAsia"/>
        </w:rPr>
        <w:t>благосостояния</w:t>
      </w:r>
    </w:p>
    <w:p w14:paraId="42DC38D0" w14:textId="77777777" w:rsidR="00F95070" w:rsidRDefault="00F95070" w:rsidP="00F95070"/>
    <w:p w14:paraId="157C59CF" w14:textId="77777777" w:rsidR="00F95070" w:rsidRDefault="00F95070" w:rsidP="00F95070">
      <w:r>
        <w:t xml:space="preserve">4.3 </w:t>
      </w:r>
      <w:r>
        <w:rPr>
          <w:rFonts w:hint="eastAsia"/>
        </w:rPr>
        <w:t>Обоснование</w:t>
      </w:r>
      <w:r>
        <w:t xml:space="preserve"> </w:t>
      </w:r>
      <w:r>
        <w:rPr>
          <w:rFonts w:hint="eastAsia"/>
        </w:rPr>
        <w:t>налоговой</w:t>
      </w:r>
      <w:r>
        <w:t xml:space="preserve"> </w:t>
      </w:r>
      <w:r>
        <w:rPr>
          <w:rFonts w:hint="eastAsia"/>
        </w:rPr>
        <w:t>политики</w:t>
      </w:r>
      <w:r>
        <w:t xml:space="preserve"> </w:t>
      </w:r>
      <w:r>
        <w:rPr>
          <w:rFonts w:hint="eastAsia"/>
        </w:rPr>
        <w:t>России</w:t>
      </w:r>
      <w:r>
        <w:t xml:space="preserve"> </w:t>
      </w:r>
      <w:r>
        <w:rPr>
          <w:rFonts w:hint="eastAsia"/>
        </w:rPr>
        <w:t>в</w:t>
      </w:r>
      <w:r>
        <w:t xml:space="preserve"> </w:t>
      </w:r>
      <w:r>
        <w:rPr>
          <w:rFonts w:hint="eastAsia"/>
        </w:rPr>
        <w:t>международной</w:t>
      </w:r>
      <w:r>
        <w:t xml:space="preserve"> </w:t>
      </w:r>
      <w:r>
        <w:rPr>
          <w:rFonts w:hint="eastAsia"/>
        </w:rPr>
        <w:t>сфере</w:t>
      </w:r>
      <w:r>
        <w:t xml:space="preserve">, </w:t>
      </w:r>
      <w:r>
        <w:rPr>
          <w:rFonts w:hint="eastAsia"/>
        </w:rPr>
        <w:t>нацеленной</w:t>
      </w:r>
      <w:r>
        <w:t xml:space="preserve"> </w:t>
      </w:r>
      <w:r>
        <w:rPr>
          <w:rFonts w:hint="eastAsia"/>
        </w:rPr>
        <w:t>на</w:t>
      </w:r>
      <w:r>
        <w:t xml:space="preserve"> </w:t>
      </w:r>
      <w:r>
        <w:rPr>
          <w:rFonts w:hint="eastAsia"/>
        </w:rPr>
        <w:t>привлечение</w:t>
      </w:r>
      <w:r>
        <w:t xml:space="preserve"> </w:t>
      </w:r>
      <w:r>
        <w:rPr>
          <w:rFonts w:hint="eastAsia"/>
        </w:rPr>
        <w:t>капиталов</w:t>
      </w:r>
    </w:p>
    <w:p w14:paraId="5E8E104C" w14:textId="77777777" w:rsidR="00F95070" w:rsidRDefault="00F95070" w:rsidP="00F95070"/>
    <w:p w14:paraId="0B1412FF" w14:textId="77777777" w:rsidR="00F95070" w:rsidRDefault="00F95070" w:rsidP="00F95070">
      <w:r>
        <w:rPr>
          <w:rFonts w:hint="eastAsia"/>
        </w:rPr>
        <w:t>Заключение</w:t>
      </w:r>
    </w:p>
    <w:p w14:paraId="1C297CE2" w14:textId="77777777" w:rsidR="00F95070" w:rsidRDefault="00F95070" w:rsidP="00F95070"/>
    <w:p w14:paraId="7EA89F13" w14:textId="77777777" w:rsidR="00F95070" w:rsidRDefault="00F95070" w:rsidP="00F9507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5EB85DA" w14:textId="77777777" w:rsidR="00F95070" w:rsidRDefault="00F95070" w:rsidP="00F95070"/>
    <w:p w14:paraId="577AD00A" w14:textId="77777777" w:rsidR="00F95070" w:rsidRDefault="00F95070" w:rsidP="00F95070">
      <w:r>
        <w:rPr>
          <w:rFonts w:hint="eastAsia"/>
        </w:rPr>
        <w:t>Список</w:t>
      </w:r>
      <w:r>
        <w:t xml:space="preserve"> </w:t>
      </w:r>
      <w:r>
        <w:rPr>
          <w:rFonts w:hint="eastAsia"/>
        </w:rPr>
        <w:t>литературы</w:t>
      </w:r>
    </w:p>
    <w:p w14:paraId="1D8BF34A" w14:textId="77777777" w:rsidR="00F95070" w:rsidRDefault="00F95070" w:rsidP="00F95070"/>
    <w:p w14:paraId="1D0127B1" w14:textId="77777777" w:rsidR="00F95070" w:rsidRDefault="00F95070" w:rsidP="00F95070">
      <w:r>
        <w:rPr>
          <w:rFonts w:hint="eastAsia"/>
        </w:rPr>
        <w:t>Приложение</w:t>
      </w:r>
      <w:r>
        <w:t xml:space="preserve"> </w:t>
      </w:r>
      <w:r>
        <w:rPr>
          <w:rFonts w:hint="eastAsia"/>
        </w:rPr>
        <w:t>А</w:t>
      </w:r>
      <w:r>
        <w:t xml:space="preserve"> </w:t>
      </w:r>
      <w:r>
        <w:rPr>
          <w:rFonts w:hint="eastAsia"/>
        </w:rPr>
        <w:t>Результаты</w:t>
      </w:r>
      <w:r>
        <w:t xml:space="preserve"> </w:t>
      </w:r>
      <w:r>
        <w:rPr>
          <w:rFonts w:hint="eastAsia"/>
        </w:rPr>
        <w:t>расчетов</w:t>
      </w:r>
      <w:r>
        <w:t xml:space="preserve"> </w:t>
      </w:r>
      <w:r>
        <w:rPr>
          <w:rFonts w:hint="eastAsia"/>
        </w:rPr>
        <w:t>по</w:t>
      </w:r>
      <w:r>
        <w:t xml:space="preserve"> </w:t>
      </w:r>
      <w:r>
        <w:rPr>
          <w:rFonts w:hint="eastAsia"/>
        </w:rPr>
        <w:t>вычислительному</w:t>
      </w:r>
      <w:r>
        <w:t xml:space="preserve"> </w:t>
      </w:r>
      <w:r>
        <w:rPr>
          <w:rFonts w:hint="eastAsia"/>
        </w:rPr>
        <w:t>эксперименту</w:t>
      </w:r>
    </w:p>
    <w:p w14:paraId="505C618E" w14:textId="77777777" w:rsidR="00F95070" w:rsidRDefault="00F95070" w:rsidP="00F95070"/>
    <w:p w14:paraId="03175D88" w14:textId="77777777" w:rsidR="00F95070" w:rsidRDefault="00F95070" w:rsidP="00F95070">
      <w:r>
        <w:rPr>
          <w:rFonts w:hint="eastAsia"/>
        </w:rPr>
        <w:t>Приложение</w:t>
      </w:r>
      <w:r>
        <w:t xml:space="preserve"> </w:t>
      </w:r>
      <w:r>
        <w:rPr>
          <w:rFonts w:hint="eastAsia"/>
        </w:rPr>
        <w:t>Б</w:t>
      </w:r>
      <w:r>
        <w:t xml:space="preserve"> </w:t>
      </w:r>
      <w:r>
        <w:rPr>
          <w:rFonts w:hint="eastAsia"/>
        </w:rPr>
        <w:t>Результаты</w:t>
      </w:r>
      <w:r>
        <w:t xml:space="preserve"> </w:t>
      </w:r>
      <w:r>
        <w:rPr>
          <w:rFonts w:hint="eastAsia"/>
        </w:rPr>
        <w:t>расчетов</w:t>
      </w:r>
      <w:r>
        <w:t xml:space="preserve"> </w:t>
      </w:r>
      <w:r>
        <w:rPr>
          <w:rFonts w:hint="eastAsia"/>
        </w:rPr>
        <w:t>по</w:t>
      </w:r>
      <w:r>
        <w:t xml:space="preserve"> </w:t>
      </w:r>
      <w:r>
        <w:rPr>
          <w:rFonts w:hint="eastAsia"/>
        </w:rPr>
        <w:t>вычислительному</w:t>
      </w:r>
      <w:r>
        <w:t xml:space="preserve"> </w:t>
      </w:r>
      <w:r>
        <w:rPr>
          <w:rFonts w:hint="eastAsia"/>
        </w:rPr>
        <w:t>эксперименту</w:t>
      </w:r>
    </w:p>
    <w:p w14:paraId="326BCED3" w14:textId="77777777" w:rsidR="00F95070" w:rsidRDefault="00F95070" w:rsidP="00F95070"/>
    <w:p w14:paraId="6CEA32C5" w14:textId="77777777" w:rsidR="00F95070" w:rsidRDefault="00F95070" w:rsidP="00F95070">
      <w:r>
        <w:rPr>
          <w:rFonts w:hint="eastAsia"/>
        </w:rPr>
        <w:t>Приложение</w:t>
      </w:r>
      <w:r>
        <w:t xml:space="preserve"> </w:t>
      </w:r>
      <w:r>
        <w:rPr>
          <w:rFonts w:hint="eastAsia"/>
        </w:rPr>
        <w:t>В</w:t>
      </w:r>
      <w:r>
        <w:t xml:space="preserve"> </w:t>
      </w:r>
      <w:r>
        <w:rPr>
          <w:rFonts w:hint="eastAsia"/>
        </w:rPr>
        <w:t>Результаты</w:t>
      </w:r>
      <w:r>
        <w:t xml:space="preserve"> </w:t>
      </w:r>
      <w:r>
        <w:rPr>
          <w:rFonts w:hint="eastAsia"/>
        </w:rPr>
        <w:t>расчетов</w:t>
      </w:r>
      <w:r>
        <w:t xml:space="preserve"> </w:t>
      </w:r>
      <w:r>
        <w:rPr>
          <w:rFonts w:hint="eastAsia"/>
        </w:rPr>
        <w:t>по</w:t>
      </w:r>
      <w:r>
        <w:t xml:space="preserve"> </w:t>
      </w:r>
      <w:r>
        <w:rPr>
          <w:rFonts w:hint="eastAsia"/>
        </w:rPr>
        <w:t>вычислительному</w:t>
      </w:r>
      <w:r>
        <w:t xml:space="preserve"> </w:t>
      </w:r>
      <w:r>
        <w:rPr>
          <w:rFonts w:hint="eastAsia"/>
        </w:rPr>
        <w:t>эксперименту</w:t>
      </w:r>
    </w:p>
    <w:p w14:paraId="6FAA904C" w14:textId="77777777" w:rsidR="00F95070" w:rsidRDefault="00F95070" w:rsidP="00F95070"/>
    <w:p w14:paraId="7D6EA0A0" w14:textId="77777777" w:rsidR="00F95070" w:rsidRDefault="00F95070" w:rsidP="00F95070">
      <w:r>
        <w:rPr>
          <w:rFonts w:hint="eastAsia"/>
        </w:rPr>
        <w:lastRenderedPageBreak/>
        <w:t>Приложение</w:t>
      </w:r>
      <w:r>
        <w:t xml:space="preserve"> </w:t>
      </w:r>
      <w:r>
        <w:rPr>
          <w:rFonts w:hint="eastAsia"/>
        </w:rPr>
        <w:t>Г</w:t>
      </w:r>
      <w:r>
        <w:t xml:space="preserve"> </w:t>
      </w:r>
      <w:r>
        <w:rPr>
          <w:rFonts w:hint="eastAsia"/>
        </w:rPr>
        <w:t>Результаты</w:t>
      </w:r>
      <w:r>
        <w:t xml:space="preserve"> </w:t>
      </w:r>
      <w:r>
        <w:rPr>
          <w:rFonts w:hint="eastAsia"/>
        </w:rPr>
        <w:t>расчетов</w:t>
      </w:r>
      <w:r>
        <w:t xml:space="preserve"> </w:t>
      </w:r>
      <w:r>
        <w:rPr>
          <w:rFonts w:hint="eastAsia"/>
        </w:rPr>
        <w:t>по</w:t>
      </w:r>
      <w:r>
        <w:t xml:space="preserve"> </w:t>
      </w:r>
      <w:r>
        <w:rPr>
          <w:rFonts w:hint="eastAsia"/>
        </w:rPr>
        <w:t>вычислительному</w:t>
      </w:r>
      <w:r>
        <w:t xml:space="preserve"> </w:t>
      </w:r>
      <w:r>
        <w:rPr>
          <w:rFonts w:hint="eastAsia"/>
        </w:rPr>
        <w:t>эксперименту</w:t>
      </w:r>
    </w:p>
    <w:p w14:paraId="1815256B" w14:textId="77777777" w:rsidR="00F95070" w:rsidRDefault="00F95070" w:rsidP="00F95070"/>
    <w:p w14:paraId="7E49471E" w14:textId="77777777" w:rsidR="00F95070" w:rsidRDefault="00F95070" w:rsidP="00F95070">
      <w:r>
        <w:rPr>
          <w:rFonts w:hint="eastAsia"/>
        </w:rPr>
        <w:t>Приложение</w:t>
      </w:r>
      <w:r>
        <w:t xml:space="preserve"> </w:t>
      </w:r>
      <w:r>
        <w:rPr>
          <w:rFonts w:hint="eastAsia"/>
        </w:rPr>
        <w:t>Д</w:t>
      </w:r>
      <w:r>
        <w:t xml:space="preserve"> </w:t>
      </w:r>
      <w:r>
        <w:rPr>
          <w:rFonts w:hint="eastAsia"/>
        </w:rPr>
        <w:t>Результаты</w:t>
      </w:r>
      <w:r>
        <w:t xml:space="preserve"> </w:t>
      </w:r>
      <w:r>
        <w:rPr>
          <w:rFonts w:hint="eastAsia"/>
        </w:rPr>
        <w:t>расчетов</w:t>
      </w:r>
      <w:r>
        <w:t xml:space="preserve"> </w:t>
      </w:r>
      <w:r>
        <w:rPr>
          <w:rFonts w:hint="eastAsia"/>
        </w:rPr>
        <w:t>по</w:t>
      </w:r>
      <w:r>
        <w:t xml:space="preserve"> </w:t>
      </w:r>
      <w:r>
        <w:rPr>
          <w:rFonts w:hint="eastAsia"/>
        </w:rPr>
        <w:t>вычислительному</w:t>
      </w:r>
      <w:r>
        <w:t xml:space="preserve"> </w:t>
      </w:r>
      <w:r>
        <w:rPr>
          <w:rFonts w:hint="eastAsia"/>
        </w:rPr>
        <w:t>эксперименту</w:t>
      </w:r>
    </w:p>
    <w:p w14:paraId="5C3A5484" w14:textId="77777777" w:rsidR="00F95070" w:rsidRDefault="00F95070" w:rsidP="00F95070"/>
    <w:p w14:paraId="44C9274A" w14:textId="77777777" w:rsidR="00F95070" w:rsidRDefault="00F95070" w:rsidP="00F95070">
      <w:r>
        <w:rPr>
          <w:rFonts w:hint="eastAsia"/>
        </w:rPr>
        <w:t>Приложение</w:t>
      </w:r>
      <w:r>
        <w:t xml:space="preserve"> </w:t>
      </w:r>
      <w:r>
        <w:rPr>
          <w:rFonts w:hint="eastAsia"/>
        </w:rPr>
        <w:t>Е</w:t>
      </w:r>
      <w:r>
        <w:t xml:space="preserve"> </w:t>
      </w:r>
      <w:r>
        <w:rPr>
          <w:rFonts w:hint="eastAsia"/>
        </w:rPr>
        <w:t>Результаты</w:t>
      </w:r>
      <w:r>
        <w:t xml:space="preserve"> </w:t>
      </w:r>
      <w:r>
        <w:rPr>
          <w:rFonts w:hint="eastAsia"/>
        </w:rPr>
        <w:t>расчетов</w:t>
      </w:r>
      <w:r>
        <w:t xml:space="preserve"> </w:t>
      </w:r>
      <w:r>
        <w:rPr>
          <w:rFonts w:hint="eastAsia"/>
        </w:rPr>
        <w:t>по</w:t>
      </w:r>
      <w:r>
        <w:t xml:space="preserve"> </w:t>
      </w:r>
      <w:r>
        <w:rPr>
          <w:rFonts w:hint="eastAsia"/>
        </w:rPr>
        <w:t>вычислительному</w:t>
      </w:r>
      <w:r>
        <w:t xml:space="preserve"> </w:t>
      </w:r>
      <w:r>
        <w:rPr>
          <w:rFonts w:hint="eastAsia"/>
        </w:rPr>
        <w:t>эксперименту</w:t>
      </w:r>
    </w:p>
    <w:p w14:paraId="73F52BD4" w14:textId="77777777" w:rsidR="00F95070" w:rsidRDefault="00F95070" w:rsidP="00F95070"/>
    <w:p w14:paraId="1F9F5E13" w14:textId="77777777" w:rsidR="00F95070" w:rsidRDefault="00F95070" w:rsidP="00F95070">
      <w:r>
        <w:rPr>
          <w:rFonts w:hint="eastAsia"/>
        </w:rPr>
        <w:t>Приложение</w:t>
      </w:r>
      <w:r>
        <w:t xml:space="preserve"> </w:t>
      </w:r>
      <w:r>
        <w:rPr>
          <w:rFonts w:hint="eastAsia"/>
        </w:rPr>
        <w:t>Ж</w:t>
      </w:r>
      <w:r>
        <w:t xml:space="preserve"> </w:t>
      </w:r>
      <w:r>
        <w:rPr>
          <w:rFonts w:hint="eastAsia"/>
        </w:rPr>
        <w:t>Результаты</w:t>
      </w:r>
      <w:r>
        <w:t xml:space="preserve"> </w:t>
      </w:r>
      <w:r>
        <w:rPr>
          <w:rFonts w:hint="eastAsia"/>
        </w:rPr>
        <w:t>расчетов</w:t>
      </w:r>
      <w:r>
        <w:t xml:space="preserve"> </w:t>
      </w:r>
      <w:r>
        <w:rPr>
          <w:rFonts w:hint="eastAsia"/>
        </w:rPr>
        <w:t>по</w:t>
      </w:r>
      <w:r>
        <w:t xml:space="preserve"> </w:t>
      </w:r>
      <w:r>
        <w:rPr>
          <w:rFonts w:hint="eastAsia"/>
        </w:rPr>
        <w:t>вычислительному</w:t>
      </w:r>
      <w:r>
        <w:t xml:space="preserve"> </w:t>
      </w:r>
      <w:r>
        <w:rPr>
          <w:rFonts w:hint="eastAsia"/>
        </w:rPr>
        <w:t>эксперименту</w:t>
      </w:r>
    </w:p>
    <w:p w14:paraId="3FE8D4B2" w14:textId="77777777" w:rsidR="00F95070" w:rsidRDefault="00F95070" w:rsidP="00F95070"/>
    <w:p w14:paraId="472C2805" w14:textId="623489AD" w:rsidR="00F95070" w:rsidRPr="00F95070" w:rsidRDefault="00F95070" w:rsidP="00F95070">
      <w:r>
        <w:rPr>
          <w:rFonts w:hint="eastAsia"/>
        </w:rPr>
        <w:t>Приложение</w:t>
      </w:r>
      <w:r>
        <w:t xml:space="preserve"> </w:t>
      </w:r>
      <w:r>
        <w:rPr>
          <w:rFonts w:hint="eastAsia"/>
        </w:rPr>
        <w:t>И</w:t>
      </w:r>
      <w:r>
        <w:t xml:space="preserve"> </w:t>
      </w:r>
      <w:r>
        <w:rPr>
          <w:rFonts w:hint="eastAsia"/>
        </w:rPr>
        <w:t>Результаты</w:t>
      </w:r>
      <w:r>
        <w:t xml:space="preserve"> </w:t>
      </w:r>
      <w:r>
        <w:rPr>
          <w:rFonts w:hint="eastAsia"/>
        </w:rPr>
        <w:t>расчетов</w:t>
      </w:r>
      <w:r>
        <w:t xml:space="preserve"> </w:t>
      </w:r>
      <w:r>
        <w:rPr>
          <w:rFonts w:hint="eastAsia"/>
        </w:rPr>
        <w:t>по</w:t>
      </w:r>
      <w:r>
        <w:t xml:space="preserve"> </w:t>
      </w:r>
      <w:r>
        <w:rPr>
          <w:rFonts w:hint="eastAsia"/>
        </w:rPr>
        <w:t>вычислительному</w:t>
      </w:r>
      <w:r>
        <w:t xml:space="preserve"> </w:t>
      </w:r>
      <w:r>
        <w:rPr>
          <w:rFonts w:hint="eastAsia"/>
        </w:rPr>
        <w:t>эксперименту</w:t>
      </w:r>
    </w:p>
    <w:sectPr w:rsidR="00F95070" w:rsidRPr="00F95070" w:rsidSect="0021002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3BC8F" w14:textId="77777777" w:rsidR="0021002E" w:rsidRDefault="0021002E">
      <w:pPr>
        <w:spacing w:after="0" w:line="240" w:lineRule="auto"/>
      </w:pPr>
      <w:r>
        <w:separator/>
      </w:r>
    </w:p>
  </w:endnote>
  <w:endnote w:type="continuationSeparator" w:id="0">
    <w:p w14:paraId="26F15261" w14:textId="77777777" w:rsidR="0021002E" w:rsidRDefault="00210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A2DAD" w14:textId="77777777" w:rsidR="0021002E" w:rsidRDefault="0021002E"/>
    <w:p w14:paraId="202728AE" w14:textId="77777777" w:rsidR="0021002E" w:rsidRDefault="0021002E"/>
    <w:p w14:paraId="19506518" w14:textId="77777777" w:rsidR="0021002E" w:rsidRDefault="0021002E"/>
    <w:p w14:paraId="3C4300F1" w14:textId="77777777" w:rsidR="0021002E" w:rsidRDefault="0021002E"/>
    <w:p w14:paraId="7187F25E" w14:textId="77777777" w:rsidR="0021002E" w:rsidRDefault="0021002E"/>
    <w:p w14:paraId="0769F1AB" w14:textId="77777777" w:rsidR="0021002E" w:rsidRDefault="0021002E"/>
    <w:p w14:paraId="0668E7CB" w14:textId="77777777" w:rsidR="0021002E" w:rsidRDefault="002100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AEC070" wp14:editId="531955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9E88B" w14:textId="77777777" w:rsidR="0021002E" w:rsidRDefault="002100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AEC0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D9E88B" w14:textId="77777777" w:rsidR="0021002E" w:rsidRDefault="002100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9112D8" w14:textId="77777777" w:rsidR="0021002E" w:rsidRDefault="0021002E"/>
    <w:p w14:paraId="358C8F82" w14:textId="77777777" w:rsidR="0021002E" w:rsidRDefault="0021002E"/>
    <w:p w14:paraId="6C6A3A0E" w14:textId="77777777" w:rsidR="0021002E" w:rsidRDefault="002100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F17D39" wp14:editId="045D9A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6F59A" w14:textId="77777777" w:rsidR="0021002E" w:rsidRDefault="0021002E"/>
                          <w:p w14:paraId="2C78F2E8" w14:textId="77777777" w:rsidR="0021002E" w:rsidRDefault="002100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F17D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36F59A" w14:textId="77777777" w:rsidR="0021002E" w:rsidRDefault="0021002E"/>
                    <w:p w14:paraId="2C78F2E8" w14:textId="77777777" w:rsidR="0021002E" w:rsidRDefault="002100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42097F" w14:textId="77777777" w:rsidR="0021002E" w:rsidRDefault="0021002E"/>
    <w:p w14:paraId="7A7321E1" w14:textId="77777777" w:rsidR="0021002E" w:rsidRDefault="0021002E">
      <w:pPr>
        <w:rPr>
          <w:sz w:val="2"/>
          <w:szCs w:val="2"/>
        </w:rPr>
      </w:pPr>
    </w:p>
    <w:p w14:paraId="2DE79F4A" w14:textId="77777777" w:rsidR="0021002E" w:rsidRDefault="0021002E"/>
    <w:p w14:paraId="29D698C0" w14:textId="77777777" w:rsidR="0021002E" w:rsidRDefault="0021002E">
      <w:pPr>
        <w:spacing w:after="0" w:line="240" w:lineRule="auto"/>
      </w:pPr>
    </w:p>
  </w:footnote>
  <w:footnote w:type="continuationSeparator" w:id="0">
    <w:p w14:paraId="69BFADB5" w14:textId="77777777" w:rsidR="0021002E" w:rsidRDefault="00210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2E"/>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14695</TotalTime>
  <Pages>4</Pages>
  <Words>470</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2277</cp:revision>
  <cp:lastPrinted>2009-02-06T05:36:00Z</cp:lastPrinted>
  <dcterms:created xsi:type="dcterms:W3CDTF">2024-04-09T10:20:00Z</dcterms:created>
  <dcterms:modified xsi:type="dcterms:W3CDTF">2024-04-26T19:27:00Z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