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920E81" w:rsidRDefault="00920E81" w:rsidP="00920E81">
      <w:r w:rsidRPr="00920E81">
        <w:rPr>
          <w:rFonts w:ascii="Calibri" w:eastAsia="Calibri" w:hAnsi="Calibri" w:cs="Times New Roman"/>
          <w:b/>
          <w:kern w:val="24"/>
          <w:sz w:val="24"/>
          <w:szCs w:val="24"/>
          <w:lang w:val="uk-UA" w:eastAsia="en-US"/>
        </w:rPr>
        <w:t>Жукова Лариса Миколаївна</w:t>
      </w:r>
      <w:r w:rsidRPr="00920E81">
        <w:rPr>
          <w:rFonts w:ascii="Calibri" w:eastAsia="Calibri" w:hAnsi="Calibri" w:cs="Times New Roman"/>
          <w:kern w:val="24"/>
          <w:sz w:val="24"/>
          <w:szCs w:val="24"/>
          <w:lang w:val="uk-UA" w:eastAsia="en-US"/>
        </w:rPr>
        <w:t>, доцент кафедри фінансів, банківської справи та страхування, Харківський національний університет імені В. Н. Каразіна. Назва дисертації: «Зміни інституційного статусу держави в умовах соціально-економічної нестабільності». Шифр та назва спеціальності – 08.00.01 – економічна теорія та історія економічної думки. Спецрада Д 73.053.05 Черкаського національного університету імені Богдана Хмельницького</w:t>
      </w:r>
    </w:p>
    <w:sectPr w:rsidR="008166D5" w:rsidRPr="00920E81"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920E81" w:rsidRPr="00920E81">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F9DAB-5337-4912-B106-6D44C7E7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63</Words>
  <Characters>363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2020-12-03T12:08:00Z</dcterms:created>
  <dcterms:modified xsi:type="dcterms:W3CDTF">2020-12-03T12:17:00Z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