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EC394" w14:textId="77777777" w:rsidR="0025568C" w:rsidRDefault="0025568C" w:rsidP="0025568C">
      <w:proofErr w:type="spellStart"/>
      <w:r>
        <w:rPr>
          <w:rFonts w:hint="eastAsia"/>
        </w:rPr>
        <w:t>Верешко</w:t>
      </w:r>
      <w:proofErr w:type="spellEnd"/>
      <w:r>
        <w:t xml:space="preserve"> </w:t>
      </w:r>
      <w:proofErr w:type="spellStart"/>
      <w:r>
        <w:rPr>
          <w:rFonts w:hint="eastAsia"/>
        </w:rPr>
        <w:t>Олег</w:t>
      </w:r>
      <w:proofErr w:type="spellEnd"/>
      <w:r>
        <w:t xml:space="preserve"> </w:t>
      </w:r>
      <w:proofErr w:type="spellStart"/>
      <w:r>
        <w:rPr>
          <w:rFonts w:hint="eastAsia"/>
        </w:rPr>
        <w:t>Вікторович</w:t>
      </w:r>
      <w:proofErr w:type="spellEnd"/>
      <w:r>
        <w:t xml:space="preserve">, </w:t>
      </w:r>
      <w:proofErr w:type="spellStart"/>
      <w:r>
        <w:rPr>
          <w:rFonts w:hint="eastAsia"/>
        </w:rPr>
        <w:t>старший</w:t>
      </w:r>
      <w:proofErr w:type="spellEnd"/>
      <w:r>
        <w:t xml:space="preserve"> </w:t>
      </w:r>
      <w:proofErr w:type="spellStart"/>
      <w:r>
        <w:rPr>
          <w:rFonts w:hint="eastAsia"/>
        </w:rPr>
        <w:t>викладач</w:t>
      </w:r>
      <w:proofErr w:type="spellEnd"/>
      <w:r>
        <w:t xml:space="preserve"> </w:t>
      </w:r>
      <w:proofErr w:type="spellStart"/>
      <w:r>
        <w:rPr>
          <w:rFonts w:hint="eastAsia"/>
        </w:rPr>
        <w:t>кафедри</w:t>
      </w:r>
      <w:proofErr w:type="spellEnd"/>
      <w:r>
        <w:t xml:space="preserve"> </w:t>
      </w:r>
      <w:proofErr w:type="spellStart"/>
      <w:r>
        <w:rPr>
          <w:rFonts w:hint="eastAsia"/>
        </w:rPr>
        <w:t>будівництва</w:t>
      </w:r>
      <w:proofErr w:type="spellEnd"/>
      <w:r>
        <w:t xml:space="preserve"> </w:t>
      </w:r>
      <w:proofErr w:type="spellStart"/>
      <w:r>
        <w:rPr>
          <w:rFonts w:hint="eastAsia"/>
        </w:rPr>
        <w:t>та</w:t>
      </w:r>
      <w:proofErr w:type="spellEnd"/>
    </w:p>
    <w:p w14:paraId="7881C4E7" w14:textId="77777777" w:rsidR="0025568C" w:rsidRDefault="0025568C" w:rsidP="0025568C">
      <w:proofErr w:type="spellStart"/>
      <w:r>
        <w:rPr>
          <w:rFonts w:hint="eastAsia"/>
        </w:rPr>
        <w:t>цивільної</w:t>
      </w:r>
      <w:proofErr w:type="spellEnd"/>
      <w:r>
        <w:t xml:space="preserve"> </w:t>
      </w:r>
      <w:proofErr w:type="spellStart"/>
      <w:r>
        <w:rPr>
          <w:rFonts w:hint="eastAsia"/>
        </w:rPr>
        <w:t>інженерії</w:t>
      </w:r>
      <w:proofErr w:type="spellEnd"/>
      <w:r>
        <w:t xml:space="preserve"> </w:t>
      </w:r>
      <w:proofErr w:type="spellStart"/>
      <w:r>
        <w:rPr>
          <w:rFonts w:hint="eastAsia"/>
        </w:rPr>
        <w:t>Луцького</w:t>
      </w:r>
      <w:proofErr w:type="spellEnd"/>
      <w:r>
        <w:t xml:space="preserve"> </w:t>
      </w:r>
      <w:proofErr w:type="spellStart"/>
      <w:r>
        <w:rPr>
          <w:rFonts w:hint="eastAsia"/>
        </w:rPr>
        <w:t>національного</w:t>
      </w:r>
      <w:proofErr w:type="spellEnd"/>
      <w:r>
        <w:t xml:space="preserve"> </w:t>
      </w:r>
      <w:proofErr w:type="spellStart"/>
      <w:r>
        <w:rPr>
          <w:rFonts w:hint="eastAsia"/>
        </w:rPr>
        <w:t>технічного</w:t>
      </w:r>
      <w:proofErr w:type="spellEnd"/>
      <w:r>
        <w:t xml:space="preserve"> </w:t>
      </w:r>
      <w:proofErr w:type="spellStart"/>
      <w:r>
        <w:rPr>
          <w:rFonts w:hint="eastAsia"/>
        </w:rPr>
        <w:t>університету</w:t>
      </w:r>
      <w:proofErr w:type="spellEnd"/>
      <w:r>
        <w:t xml:space="preserve">. </w:t>
      </w:r>
      <w:proofErr w:type="spellStart"/>
      <w:r>
        <w:rPr>
          <w:rFonts w:hint="eastAsia"/>
        </w:rPr>
        <w:t>Назва</w:t>
      </w:r>
      <w:proofErr w:type="spellEnd"/>
    </w:p>
    <w:p w14:paraId="256BBE57" w14:textId="77777777" w:rsidR="0025568C" w:rsidRDefault="0025568C" w:rsidP="0025568C">
      <w:proofErr w:type="spellStart"/>
      <w:r>
        <w:rPr>
          <w:rFonts w:hint="eastAsia"/>
        </w:rPr>
        <w:t>дисертації</w:t>
      </w:r>
      <w:proofErr w:type="spellEnd"/>
      <w:r>
        <w:t xml:space="preserve">: </w:t>
      </w:r>
      <w:r>
        <w:rPr>
          <w:rFonts w:hint="eastAsia"/>
        </w:rPr>
        <w:t>«</w:t>
      </w:r>
      <w:proofErr w:type="spellStart"/>
      <w:r>
        <w:rPr>
          <w:rFonts w:hint="eastAsia"/>
        </w:rPr>
        <w:t>Вплив</w:t>
      </w:r>
      <w:proofErr w:type="spellEnd"/>
      <w:r>
        <w:t xml:space="preserve"> </w:t>
      </w:r>
      <w:proofErr w:type="spellStart"/>
      <w:r>
        <w:rPr>
          <w:rFonts w:hint="eastAsia"/>
        </w:rPr>
        <w:t>кислотних</w:t>
      </w:r>
      <w:proofErr w:type="spellEnd"/>
      <w:r>
        <w:t xml:space="preserve"> </w:t>
      </w:r>
      <w:proofErr w:type="spellStart"/>
      <w:r>
        <w:rPr>
          <w:rFonts w:hint="eastAsia"/>
        </w:rPr>
        <w:t>середовищ</w:t>
      </w:r>
      <w:proofErr w:type="spellEnd"/>
      <w:r>
        <w:t xml:space="preserve"> </w:t>
      </w:r>
      <w:proofErr w:type="spellStart"/>
      <w:r>
        <w:rPr>
          <w:rFonts w:hint="eastAsia"/>
        </w:rPr>
        <w:t>на</w:t>
      </w:r>
      <w:proofErr w:type="spellEnd"/>
      <w:r>
        <w:t xml:space="preserve"> </w:t>
      </w:r>
      <w:proofErr w:type="spellStart"/>
      <w:r>
        <w:rPr>
          <w:rFonts w:hint="eastAsia"/>
        </w:rPr>
        <w:t>міцність</w:t>
      </w:r>
      <w:proofErr w:type="spellEnd"/>
      <w:r>
        <w:t xml:space="preserve"> </w:t>
      </w:r>
      <w:r>
        <w:rPr>
          <w:rFonts w:hint="eastAsia"/>
        </w:rPr>
        <w:t>і</w:t>
      </w:r>
      <w:r>
        <w:t xml:space="preserve"> </w:t>
      </w:r>
      <w:proofErr w:type="spellStart"/>
      <w:r>
        <w:rPr>
          <w:rFonts w:hint="eastAsia"/>
        </w:rPr>
        <w:t>деформівність</w:t>
      </w:r>
      <w:proofErr w:type="spellEnd"/>
    </w:p>
    <w:p w14:paraId="3171E327" w14:textId="77777777" w:rsidR="0025568C" w:rsidRDefault="0025568C" w:rsidP="0025568C">
      <w:proofErr w:type="spellStart"/>
      <w:r>
        <w:rPr>
          <w:rFonts w:hint="eastAsia"/>
        </w:rPr>
        <w:t>конструкційної</w:t>
      </w:r>
      <w:proofErr w:type="spellEnd"/>
      <w:r>
        <w:t xml:space="preserve"> </w:t>
      </w:r>
      <w:proofErr w:type="spellStart"/>
      <w:r>
        <w:rPr>
          <w:rFonts w:hint="eastAsia"/>
        </w:rPr>
        <w:t>деревини</w:t>
      </w:r>
      <w:proofErr w:type="spellEnd"/>
      <w:r>
        <w:rPr>
          <w:rFonts w:hint="eastAsia"/>
        </w:rPr>
        <w:t>»</w:t>
      </w:r>
      <w:r>
        <w:t xml:space="preserve">. </w:t>
      </w:r>
      <w:proofErr w:type="spellStart"/>
      <w:r>
        <w:rPr>
          <w:rFonts w:hint="eastAsia"/>
        </w:rPr>
        <w:t>Шифр</w:t>
      </w:r>
      <w:proofErr w:type="spellEnd"/>
      <w:r>
        <w:t xml:space="preserve"> </w:t>
      </w:r>
      <w:proofErr w:type="spellStart"/>
      <w:r>
        <w:rPr>
          <w:rFonts w:hint="eastAsia"/>
        </w:rPr>
        <w:t>та</w:t>
      </w:r>
      <w:proofErr w:type="spellEnd"/>
      <w:r>
        <w:t xml:space="preserve"> </w:t>
      </w:r>
      <w:proofErr w:type="spellStart"/>
      <w:r>
        <w:rPr>
          <w:rFonts w:hint="eastAsia"/>
        </w:rPr>
        <w:t>назва</w:t>
      </w:r>
      <w:proofErr w:type="spellEnd"/>
      <w:r>
        <w:t xml:space="preserve"> </w:t>
      </w:r>
      <w:proofErr w:type="spellStart"/>
      <w:r>
        <w:rPr>
          <w:rFonts w:hint="eastAsia"/>
        </w:rPr>
        <w:t>спеціальності</w:t>
      </w:r>
      <w:proofErr w:type="spellEnd"/>
      <w:r>
        <w:t xml:space="preserve"> 01.02.04 </w:t>
      </w:r>
      <w:r>
        <w:rPr>
          <w:rFonts w:hint="eastAsia"/>
        </w:rPr>
        <w:t>«</w:t>
      </w:r>
      <w:proofErr w:type="spellStart"/>
      <w:r>
        <w:rPr>
          <w:rFonts w:hint="eastAsia"/>
        </w:rPr>
        <w:t>Механіка</w:t>
      </w:r>
      <w:proofErr w:type="spellEnd"/>
    </w:p>
    <w:p w14:paraId="792416F2" w14:textId="77777777" w:rsidR="0025568C" w:rsidRDefault="0025568C" w:rsidP="0025568C">
      <w:proofErr w:type="spellStart"/>
      <w:r>
        <w:rPr>
          <w:rFonts w:hint="eastAsia"/>
        </w:rPr>
        <w:t>деформівного</w:t>
      </w:r>
      <w:proofErr w:type="spellEnd"/>
      <w:r>
        <w:t xml:space="preserve"> </w:t>
      </w:r>
      <w:proofErr w:type="spellStart"/>
      <w:r>
        <w:rPr>
          <w:rFonts w:hint="eastAsia"/>
        </w:rPr>
        <w:t>твердого</w:t>
      </w:r>
      <w:proofErr w:type="spellEnd"/>
      <w:r>
        <w:t xml:space="preserve"> </w:t>
      </w:r>
      <w:proofErr w:type="spellStart"/>
      <w:r>
        <w:rPr>
          <w:rFonts w:hint="eastAsia"/>
        </w:rPr>
        <w:t>тіла</w:t>
      </w:r>
      <w:proofErr w:type="spellEnd"/>
      <w:r>
        <w:rPr>
          <w:rFonts w:hint="eastAsia"/>
        </w:rPr>
        <w:t>»</w:t>
      </w:r>
      <w:r>
        <w:t xml:space="preserve">. </w:t>
      </w:r>
      <w:proofErr w:type="spellStart"/>
      <w:r>
        <w:rPr>
          <w:rFonts w:hint="eastAsia"/>
        </w:rPr>
        <w:t>Докторська</w:t>
      </w:r>
      <w:proofErr w:type="spellEnd"/>
      <w:r>
        <w:t xml:space="preserve"> </w:t>
      </w:r>
      <w:proofErr w:type="spellStart"/>
      <w:r>
        <w:rPr>
          <w:rFonts w:hint="eastAsia"/>
        </w:rPr>
        <w:t>рада</w:t>
      </w:r>
      <w:proofErr w:type="spellEnd"/>
      <w:r>
        <w:t xml:space="preserve"> </w:t>
      </w:r>
      <w:r>
        <w:rPr>
          <w:rFonts w:hint="eastAsia"/>
        </w:rPr>
        <w:t>Д</w:t>
      </w:r>
      <w:r>
        <w:t xml:space="preserve"> 32.075.01 </w:t>
      </w:r>
      <w:proofErr w:type="spellStart"/>
      <w:r>
        <w:rPr>
          <w:rFonts w:hint="eastAsia"/>
        </w:rPr>
        <w:t>Луцького</w:t>
      </w:r>
      <w:proofErr w:type="spellEnd"/>
    </w:p>
    <w:p w14:paraId="0863EEF8" w14:textId="78914290" w:rsidR="00AE4705" w:rsidRPr="0025568C" w:rsidRDefault="0025568C" w:rsidP="0025568C">
      <w:proofErr w:type="spellStart"/>
      <w:r>
        <w:rPr>
          <w:rFonts w:hint="eastAsia"/>
        </w:rPr>
        <w:t>національного</w:t>
      </w:r>
      <w:proofErr w:type="spellEnd"/>
      <w:r>
        <w:t xml:space="preserve"> </w:t>
      </w:r>
      <w:proofErr w:type="spellStart"/>
      <w:r>
        <w:rPr>
          <w:rFonts w:hint="eastAsia"/>
        </w:rPr>
        <w:t>технічного</w:t>
      </w:r>
      <w:proofErr w:type="spellEnd"/>
      <w:r>
        <w:t xml:space="preserve"> </w:t>
      </w:r>
      <w:proofErr w:type="spellStart"/>
      <w:r>
        <w:rPr>
          <w:rFonts w:hint="eastAsia"/>
        </w:rPr>
        <w:t>університету</w:t>
      </w:r>
      <w:proofErr w:type="spellEnd"/>
    </w:p>
    <w:sectPr w:rsidR="00AE4705" w:rsidRPr="0025568C"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9CDDD" w14:textId="77777777" w:rsidR="003B1802" w:rsidRPr="008D1934" w:rsidRDefault="003B1802">
      <w:pPr>
        <w:spacing w:after="0" w:line="240" w:lineRule="auto"/>
      </w:pPr>
      <w:r w:rsidRPr="008D1934">
        <w:separator/>
      </w:r>
    </w:p>
  </w:endnote>
  <w:endnote w:type="continuationSeparator" w:id="0">
    <w:p w14:paraId="221A076A" w14:textId="77777777" w:rsidR="003B1802" w:rsidRPr="008D1934" w:rsidRDefault="003B1802">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BD45C" w14:textId="77777777" w:rsidR="003B1802" w:rsidRPr="008D1934" w:rsidRDefault="003B1802"/>
    <w:p w14:paraId="061EADC9" w14:textId="77777777" w:rsidR="003B1802" w:rsidRPr="008D1934" w:rsidRDefault="003B1802"/>
    <w:p w14:paraId="61FD9BC2" w14:textId="77777777" w:rsidR="003B1802" w:rsidRPr="008D1934" w:rsidRDefault="003B1802"/>
    <w:p w14:paraId="594D53F7" w14:textId="77777777" w:rsidR="003B1802" w:rsidRPr="008D1934" w:rsidRDefault="003B1802"/>
    <w:p w14:paraId="069B198E" w14:textId="77777777" w:rsidR="003B1802" w:rsidRPr="008D1934" w:rsidRDefault="003B1802"/>
    <w:p w14:paraId="07300281" w14:textId="77777777" w:rsidR="003B1802" w:rsidRPr="008D1934" w:rsidRDefault="003B1802"/>
    <w:p w14:paraId="57DCBEE4" w14:textId="77777777" w:rsidR="003B1802" w:rsidRPr="008D1934" w:rsidRDefault="003B1802">
      <w:pPr>
        <w:rPr>
          <w:sz w:val="2"/>
          <w:szCs w:val="2"/>
        </w:rPr>
      </w:pPr>
      <w:r>
        <w:rPr>
          <w:noProof/>
        </w:rPr>
        <mc:AlternateContent>
          <mc:Choice Requires="wps">
            <w:drawing>
              <wp:anchor distT="0" distB="0" distL="63500" distR="63500" simplePos="0" relativeHeight="251660288" behindDoc="1" locked="0" layoutInCell="1" allowOverlap="1" wp14:anchorId="2C6AFA50" wp14:editId="1F118D2E">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82FD17B" w14:textId="77777777" w:rsidR="003B1802" w:rsidRPr="008D1934" w:rsidRDefault="003B180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6AFA50"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82FD17B" w14:textId="77777777" w:rsidR="003B1802" w:rsidRPr="008D1934" w:rsidRDefault="003B180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A941B3A" w14:textId="77777777" w:rsidR="003B1802" w:rsidRPr="008D1934" w:rsidRDefault="003B1802"/>
    <w:p w14:paraId="2EE55737" w14:textId="77777777" w:rsidR="003B1802" w:rsidRPr="008D1934" w:rsidRDefault="003B1802"/>
    <w:p w14:paraId="2F4F95F9" w14:textId="77777777" w:rsidR="003B1802" w:rsidRPr="008D1934" w:rsidRDefault="003B1802">
      <w:pPr>
        <w:rPr>
          <w:sz w:val="2"/>
          <w:szCs w:val="2"/>
        </w:rPr>
      </w:pPr>
      <w:r>
        <w:rPr>
          <w:noProof/>
        </w:rPr>
        <mc:AlternateContent>
          <mc:Choice Requires="wps">
            <w:drawing>
              <wp:anchor distT="0" distB="0" distL="63500" distR="63500" simplePos="0" relativeHeight="251659264" behindDoc="1" locked="0" layoutInCell="1" allowOverlap="1" wp14:anchorId="7F61E770" wp14:editId="69F8A9B3">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2FAD360" w14:textId="77777777" w:rsidR="003B1802" w:rsidRPr="008D1934" w:rsidRDefault="003B180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61E770"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2FAD360" w14:textId="77777777" w:rsidR="003B1802" w:rsidRPr="008D1934" w:rsidRDefault="003B180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B3945C1" w14:textId="77777777" w:rsidR="003B1802" w:rsidRPr="008D1934" w:rsidRDefault="003B1802"/>
    <w:p w14:paraId="7F35BDD9" w14:textId="77777777" w:rsidR="003B1802" w:rsidRPr="008D1934" w:rsidRDefault="003B1802">
      <w:pPr>
        <w:rPr>
          <w:sz w:val="2"/>
          <w:szCs w:val="2"/>
        </w:rPr>
      </w:pPr>
    </w:p>
    <w:p w14:paraId="4BC12BA3" w14:textId="77777777" w:rsidR="003B1802" w:rsidRPr="008D1934" w:rsidRDefault="003B1802"/>
    <w:p w14:paraId="4CB3E527" w14:textId="77777777" w:rsidR="003B1802" w:rsidRPr="008D1934" w:rsidRDefault="003B1802">
      <w:pPr>
        <w:spacing w:after="0" w:line="240" w:lineRule="auto"/>
      </w:pPr>
    </w:p>
  </w:footnote>
  <w:footnote w:type="continuationSeparator" w:id="0">
    <w:p w14:paraId="3C9FBDA1" w14:textId="77777777" w:rsidR="003B1802" w:rsidRPr="008D1934" w:rsidRDefault="003B1802">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02"/>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10154</TotalTime>
  <Pages>1</Pages>
  <Words>57</Words>
  <Characters>326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342</cp:revision>
  <cp:lastPrinted>2024-05-12T14:21:00Z</cp:lastPrinted>
  <dcterms:created xsi:type="dcterms:W3CDTF">2024-05-20T16:55:00Z</dcterms:created>
  <dcterms:modified xsi:type="dcterms:W3CDTF">2024-06-05T23:20:00Z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